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Rumhi Rinosimbisa Chiratidzo — Nhamba Gumi neNomwe</w:t>
      </w:r>
    </w:p>
    <w:p>
      <w:pPr>
        <w:pStyle w:val="ArticleSubtitle"/>
        <w:jc w:val="left"/>
      </w:pPr>
      <w:r>
        <w:rPr>
          <w:rFonts w:ascii="Microsoft YaHei" w:hAnsi="Microsoft YaHei" w:eastAsia="Microsoft YaHei" w:cs="Microsoft YaHei"/>
        </w:rPr>
        <w:t>筛选十四万四千人的最后工作：兽像的预言性试验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Avo vakadanwa kuti vave pakati pezana rimwe namakumi mana nezviuru zvina, zvino vari mukusefwa kwavo kwekupedzisira, uye nzira iyi inzira yokuedzwa yakavakirwa pakuumbwa komufananidzo wechikara. Nzira yokuedzwa inotanga neimba yaMwari, nokuti kutonga kunogara kuchitangira paimba yaMwari; uye shure kwaizvozvo rimwe boka raMwari rinotarisana nenzira iyoyo yokuedzwa yakafanana chose. Zvichida chimiro chouporofita chinokosha zvikuru uye chine uremu hukuru pakuumbwa komufananidzo wechikara ndechokuti chinoitika kaviri: kutanga muUnited States, zvinozotevera munyika yose. Muuporofita izvi zvinoreva kuti mufananidzo wechikara munyika ndiyo kuratidzwa kwekupedzisira komufananidzo wechikara; naizvozvo, chero mufananidzo wokufananidzira womufananidzo wechikara wakauya usati wauya mufananidzo wechikara munyika, wakanga uchingova mumvuri waifananidzira chinhu chaicho.</w:t>
      </w:r>
    </w:p>
    <w:p>
      <w:pPr>
        <w:pStyle w:val="ArticleBody"/>
        <w:jc w:val="left"/>
      </w:pPr>
      <w:r>
        <w:rPr>
          <w:rFonts w:ascii="Times New Roman" w:hAnsi="Times New Roman" w:eastAsia="Times New Roman" w:cs="Times New Roman"/>
        </w:rPr>
        <w:t>Urongwa rwakatangira paimba yaMwari musi wa11 Gunyana 2001. Zuva iroro rakanga rafananidzirwa na11 Nyamavhuvhu 1840, apo mutumwa waZvakazarurwa chitsauko chegumi akaburuka aine kabhuku kaduku kakazaruka muruoko rwake. Mutumwa wechitsauko chegumi paakaburuka akazivisa kuti kutongwa kwechiPurotesitendi kwakanga kwatotanga. Ani naani anotongwa naMwari, anotanga ayambirwa mberi Naye, uye kusimbiswa kwenzira yaMiller pakuronga nguva kwakawedzera uremu pakuverenga kwake pamusoro pekutongwa kweKuuya Kwechipiri. Kuedzwa kwevaPurotesitendi kwakanga kwatotanga kubva pa11 Nyamavhuvhu 1840, uye pakazosvika 1844 vaPurotesitendi vakanga vava vanasikana veRoma. Nguva ya1840 kusvika 1844 inofananidzira nguva ya11 Gunyana 2001, kusvikira kumutemo weSvondo uri kuuya nokukurumidza.</w:t>
      </w:r>
    </w:p>
    <w:p>
      <w:pPr>
        <w:pStyle w:val="ArticleBody"/>
        <w:jc w:val="left"/>
      </w:pPr>
      <w:r>
        <w:rPr>
          <w:rFonts w:ascii="Times New Roman" w:hAnsi="Times New Roman" w:eastAsia="Times New Roman" w:cs="Times New Roman"/>
        </w:rPr>
        <w:t>Iyo mizinga miviri yenguva yakamirirwawo kubva parubhabhatidzo rwaJesu apo Mweya Mutsvene wakaburuka kusvikira pamuchinjikwa. Iyo mizinga mitatu yenguva yose yakafananidzirwawo nemakore zana nemakumi maviri akapiwa nyika yakanga iripo Mafashamo asati auya, achitungamirira kuMafashamo. Nguva dzose panowanikwa shoko renyevero rinoratidza kutongwa kwenhoroondo iyoyo chaiyo. Kune zvakare nhoroondo dzinoyera dzinobata nguva iyi chaiyo mumazuva okupedzisira.</w:t>
      </w:r>
    </w:p>
    <w:p>
      <w:pPr>
        <w:pStyle w:val="ArticleBody"/>
        <w:jc w:val="left"/>
      </w:pPr>
      <w:r>
        <w:rPr>
          <w:rFonts w:ascii="Times New Roman" w:hAnsi="Times New Roman" w:eastAsia="Times New Roman" w:cs="Times New Roman"/>
        </w:rPr>
        <w:t>Nowa akaparidza kwamakore zana namakumi maviri, ipapo kutonga kwemafashamo kukasvika. Kristu akaparidza kwamazuva ane chiuru namazana maviri namakumi matanhatu, ipapo kukauya kutonga kwemuchinjikwa. Shoko reyambiro raJohani Mubhabhatidzi rakapiwa simba parubhabhatidzo rwaKristu, uye ipapo Jesu akatungamirirwa murenje kwamazuva makumi mana. Mazuva iwayo makumi mana, pamwe chete nemiedzo mitatu yakatevera pakuguma kwamazuva makumi mana iwayo, zvinodzidzisa kuti kana shoko rapiwa simba, sezvinoratidzwa nokuburuka kwechiratidzo chitsvene, chakadai soMweya Mutsvene parubhabhatidzo Rwake, uye kuburuka kwengirozi dzose dziri mbiri dzaZvakazarurwa zvitsauko gumi negumi nesere—nzira yokuedzwa inenge yatanga. Kana chiratidzo chokudenga chaburuka, shoko rokutonga rinoparidzwa kuna avo vanenge vava ivo vari kutongwa rinopiwa simba, uye boka chairo riri kutongwa rinobva rapinda munguva yakatarwa iyo inongopera chete pakuvharwa kwenguva yavo yenyasha.</w:t>
      </w:r>
    </w:p>
    <w:p>
      <w:pPr>
        <w:pStyle w:val="ArticleBody"/>
        <w:jc w:val="left"/>
      </w:pPr>
      <w:r>
        <w:rPr>
          <w:rFonts w:ascii="Times New Roman" w:hAnsi="Times New Roman" w:eastAsia="Times New Roman" w:cs="Times New Roman"/>
        </w:rPr>
        <w:t>Mutsara waJesu unoratidza nguva mbiri dzekupupura. Yokutanga yakanga iri kupupura kwake pachake kwemazuva ane chiuru chimwe namazana maviri namakumi matanhatu, uyezve kupupura kwake ari pamberi pevadzidzi vake kwemamwe mazuva ane chiuru chimwe namazana maviri namakumi matanhatu kusvikira Stefano atakwa nematombo.</w:t>
      </w:r>
    </w:p>
    <w:p>
      <w:pPr>
        <w:pStyle w:val="ArticleScripture"/>
        <w:jc w:val="left"/>
      </w:pPr>
      <w:r>
        <w:rPr>
          <w:rFonts w:ascii="Times New Roman" w:hAnsi="Times New Roman" w:eastAsia="Times New Roman" w:cs="Times New Roman"/>
        </w:rPr>
        <w:t>“Nakon toga,” reče anđeo, „utvrdiće savez s mnogima za jednu sedmicu [sedam godina].” Tokom sedam godina nakon što je Spasitelj započeo svoju službu, evanđelje je trebalo da se propovijeda naročito Jevrejima; tri i po godine od samoga Hrista, a potom od apostola. „A usred sedmice ukinuće žrtvu i prinos.” Danilo 9:27. U proljeće 31. godine po Kr., Hristos, istinska žrtva, bio je prinesen na Golgoti. Tada se hramski zastor razdera napola, pokazujući da su svetost i značaj žrtvene službe iščezli. Došlo je vrijeme da prestanu zemaljska žrtva i prinos.</w:t>
      </w:r>
    </w:p>
    <w:p>
      <w:pPr>
        <w:pStyle w:val="ArticleScripture"/>
        <w:jc w:val="left"/>
      </w:pPr>
      <w:r>
        <w:rPr>
          <w:rFonts w:ascii="Times New Roman" w:hAnsi="Times New Roman" w:eastAsia="Times New Roman" w:cs="Times New Roman"/>
        </w:rPr>
        <w:t>“Vhiki imwe—makore manomwe—yakaguma muna A.D. 34. Ipapo, nokutakwa kwaStefano nematombo, vaJudha vakazosimbisa zvachose kuramba kwavo vhangeri; vadzidzi vakapararira nokuda kwokutambudzwa “vakapota pose vachiparidza shoko” (Mabasa 8:4); uye nguva pfupi shure kwaizvozvo, Sauro mutambudzi akatendeuka, akava Pauro, muapostora kuvaHedheni.” The Desire of Ages, 233.</w:t>
      </w:r>
    </w:p>
    <w:p>
      <w:pPr>
        <w:pStyle w:val="ArticleBody"/>
        <w:jc w:val="left"/>
      </w:pPr>
      <w:r>
        <w:rPr>
          <w:rFonts w:ascii="Times New Roman" w:hAnsi="Times New Roman" w:eastAsia="Times New Roman" w:cs="Times New Roman"/>
        </w:rPr>
        <w:t>Mutsara waNoa, waKristu, weMillerites, uye wezana ramakumi mana nezvina zvuru, zvose zvinopa uchapupu hwenguva umo vanhu vakanangwa chaivo vanoedzwa neshoko reyambiro. Kusimbiswa kweshoko kunoratidza kutanga kwenguva yokuedzwa, iyo inozoguma nekuvharwa kwenguva yenyasha dzevanhu ivavo vakanangwa. Mumutsara wouporofita waJesu munozivikanwa nguva mbiri dzokupupura. Nguva mbiri idzodzo dzokupupura dzinomiririra mashoko maviri eyambiro anomiririrwa nengirozi yakaburuka musi wa11 Gunyana 2001, iyo yakazadzisa Zvakazarurwa 18:1–3, uye iyo yakazoteverwa nezwi rechipiri rendima 4 zvichienda mberi muchitsauko chegumi nesere.</w:t>
      </w:r>
    </w:p>
    <w:p>
      <w:pPr>
        <w:pStyle w:val="ArticleScripture"/>
        <w:jc w:val="left"/>
      </w:pPr>
      <w:r>
        <w:rPr>
          <w:rFonts w:ascii="Times New Roman" w:hAnsi="Times New Roman" w:eastAsia="Times New Roman" w:cs="Times New Roman"/>
        </w:rPr>
        <w:t>“Saka basi, katika kazi ya mwisho ya kuionya dunia, miito miwili iliyo tofauti inatolewa kwa makanisa. Ujumbe wa malaika wa pili ni, ‘Umeanguka, umeanguka Babeli, mji ule mkuu, kwa sababu amewanywesha mataifa yote mvinyo ya ghadhabu ya uasherati wake.’ Na katika kilio kikuu cha ujumbe wa malaika wa tatu sauti inasikika kutoka mbinguni ikisema, ‘Tokeni kwake, enyi watu wangu.’” Review and Herald, December 6, 1892.</w:t>
      </w:r>
    </w:p>
    <w:p>
      <w:pPr>
        <w:pStyle w:val="ArticleBody"/>
        <w:jc w:val="left"/>
      </w:pPr>
      <w:r>
        <w:rPr>
          <w:rFonts w:ascii="Times New Roman" w:hAnsi="Times New Roman" w:eastAsia="Times New Roman" w:cs="Times New Roman"/>
        </w:rPr>
        <w:t>Nthaŵi yakwamba ni chiweruzo icho chikwamba na nyumba ya Chiuta, ndipo pamanyuma pa dango la Sabata la pa Sande ilo lili pafupi kwiza, nthaŵi yachiŵiri ya chiweruzo yikwamba na chenjezgo lakuti ŵafume mu Babuloni. Mzere wa Khristu kufuma pa ubatizo Wake m’paka pa mphinjika ukuimira nyengo kufuma pa Seputembala 11, 2001 kufika ku dango la pa Sande mu United States, ndipo nyengo yakufuma pa dango la pa Sande mu United States m’paka pa malo apo mtundu uliwose ukukakamizgika kuzomera Sande nga ni Zuŵa la Kusopa la pa Charu Chose ni nthaŵi iyo yikumalira para mtundu waumaliro chomene wajilambika.</w:t>
      </w:r>
    </w:p>
    <w:p>
      <w:pPr>
        <w:pStyle w:val="ArticleBody"/>
        <w:jc w:val="left"/>
      </w:pPr>
      <w:r>
        <w:rPr>
          <w:rFonts w:ascii="Times New Roman" w:hAnsi="Times New Roman" w:eastAsia="Times New Roman" w:cs="Times New Roman"/>
        </w:rPr>
        <w:t>Nguva iyi inotanga nomurayiro weSvondo muUnited States uye inopera apo rudzi rwokupedzisira runokotamira simba roupapa. Kutanga kwenguva yechipiri kunoratidza kuguma kwenguva yokutanga, uye zvose zviri zviviri zvine mitemo yeSvondo yakanga yatoratidzwa kare muchapupu cheRoma. Murayiro wokutanga weSvondo mugore ra321 wakaunzwa nesimba reRoma yechihedheni. Murayiro weSvondo wakaunzwa nesimba rechechi youpapa unomiririrwa negore ra538. Murayiro weSvondo muUnited States ndiwo 321, uye murayiro weSvondo unosundirwa parudzi rwokupedzisira ndiwo 538. Murayiro weSvondo muUnited States unoratidza kusvika kweshoko reyambiro iro rinobva raziviswa nechiratidzo chakaumbwa navakadzingwa vaIsraeri.</w:t>
      </w:r>
    </w:p>
    <w:p>
      <w:pPr>
        <w:pStyle w:val="ArticleBody"/>
        <w:jc w:val="left"/>
      </w:pPr>
      <w:r>
        <w:rPr>
          <w:rFonts w:ascii="Times New Roman" w:hAnsi="Times New Roman" w:eastAsia="Times New Roman" w:cs="Times New Roman"/>
        </w:rPr>
        <w:t>Chiratidzo ichocho chegwara igore ra321, uye chinoratidza kutanga kwenguva yokuedzwa kworudzi rumwe norumwe pamusoro penyaya yeSvondo. Nguva iyoyo inopera apo rudzi rwokupedzisira runokotamira Roma, uye chiitiko ichocho chakafananidzirwa nechiratidzo chegwara chegore ra538. Nguva inobva muna 321 kusvikira kuna 538 yakafananidzirwa nenguva inobva pamuchinjikwa kusvikira pakutakwa kwaStefani namabwe. Stefani paakanga achitakwa namabwe akaona Kristu amire munzvimbo tsvene yokudenga, zvichifananidzira nguva iyo Mikaeri anosimuka pakuguma kwenguva yokuedzwa kwavanhu.</w:t>
      </w:r>
    </w:p>
    <w:p>
      <w:pPr>
        <w:pStyle w:val="ArticleBody"/>
        <w:jc w:val="left"/>
      </w:pPr>
      <w:r>
        <w:rPr>
          <w:rFonts w:ascii="Times New Roman" w:hAnsi="Times New Roman" w:eastAsia="Times New Roman" w:cs="Times New Roman"/>
        </w:rPr>
        <w:t>Septemba 11, 2001 inoratidza kusvika kweyambiro yendima nhatu dzokutanga dzechitsauko chegumi nesere, uye yakasimbiswa nechirevo chakaiswa pachena nomuporofitakadzi Ellen White, uyo akati kana zvivako zvikuru zveGuta reNew York zvikawiswa pasi nokubata kwaMwari, ipapo ndidzo ndima nhatu idzodzo dzaizozadzikiswa. Yakaratidzwawo nePatriot Act, icho chaiva chiratidzo kuna avo vakanga vachida kuona; kuti nheyo yomutemo weChirungu inoti munhu haana mhosva kusvikira aratidzwa kuva ane mhosva, yakaiswa parutivi nokuda kwomutemo weRoma, unoti munhu ane mhosva, kusvikira aratidzwa kuva asina mhosva.</w:t>
      </w:r>
    </w:p>
    <w:p>
      <w:pPr>
        <w:pStyle w:val="ArticleBody"/>
        <w:jc w:val="left"/>
      </w:pPr>
      <w:r>
        <w:rPr>
          <w:rFonts w:ascii="Times New Roman" w:hAnsi="Times New Roman" w:eastAsia="Times New Roman" w:cs="Times New Roman"/>
        </w:rPr>
        <w:t>Patriot Act yakaratidza kutanga kwekutongwa kweAdventizimu yeSeventh-day yeRaodhikia. Nguva iyoyo inoguma pamutemo weSvondo muUnited States. VaAdventisti veSeventh-day veRaodhikia avo vanobudirira kupfuura nenguva iyoyo yekusefa, vachazopa shoko reyambiro riri mundima yechina yechitsauko chegumi nesere, iro rinopera norudzi rwokupedzisira runopfugamira Roma. Nguva iyoyo inotanga nemutemo weSvondo muUnited States uye inoguma nomutemo wokupedzisira weSvondo.</w:t>
      </w:r>
    </w:p>
    <w:p>
      <w:pPr>
        <w:pStyle w:val="ArticleBody"/>
        <w:jc w:val="left"/>
      </w:pPr>
      <w:r>
        <w:rPr>
          <w:rFonts w:ascii="Times New Roman" w:hAnsi="Times New Roman" w:eastAsia="Times New Roman" w:cs="Times New Roman"/>
        </w:rPr>
        <w:t>Kana tikasanzwisisa chokwadi chokuti kune mifananidzo miviri yechikara inosimbiswa nezvapupu zvinopfuura zviviri, ipapo tichasanzwisisa basa rinomiririrwa nendima nhatu dzokutanga dzaZvakazarurwa chitsauko gumi nesere rakatanga muna 2001, pamwe chete nebasa rinotanga mundima yechina yechitsauko gumi nesere.</w:t>
      </w:r>
    </w:p>
    <w:p>
      <w:pPr>
        <w:pStyle w:val="ArticleBody"/>
        <w:jc w:val="left"/>
      </w:pPr>
      <w:r>
        <w:rPr>
          <w:rFonts w:ascii="Times New Roman" w:hAnsi="Times New Roman" w:eastAsia="Times New Roman" w:cs="Times New Roman"/>
        </w:rPr>
        <w:t>Patinoshandisa kuzivikanwa kwakananga kwaSista White kwekudzika kwengirozi yaZvakazarurwa gumi nesere muna 1888, pamwe nekuisa kwake ngirozi imwe cheteyo munguva inouya, tinoona kuti 1888 inomiririra 2001. Ngirozi yaZvakazarurwa, inovhenekera nyika nekubwinya kwayo, yakaburuka pamisangano yeMinneapolis muna 1888, uye yakazviitawo zvakare apo zvivakwa zvikuru zveGuta reNew York zvakawira pasi.</w:t>
      </w:r>
    </w:p>
    <w:p>
      <w:pPr>
        <w:pStyle w:val="ArticleBody"/>
        <w:jc w:val="left"/>
      </w:pPr>
      <w:r>
        <w:rPr>
          <w:rFonts w:ascii="Times New Roman" w:hAnsi="Times New Roman" w:eastAsia="Times New Roman" w:cs="Times New Roman"/>
        </w:rPr>
        <w:t>Nguva kubva pakubhabhatidzwa kwaKristu kusvikira pamuchinjikwa, nenguva kubva pana 11 Nyamavhuvhu 1840 kusvikira pana 22 Gumiguru 1844, pamwe nenguva yemakore zana nemakumi maviri aNoa, zvinopa zvapupu zvitatu zvenguva yekutongwa. Gore ra1888 rinopa chapupu chekuratidzwa kwekumukira kwakanyorwa pamisangano yeMinneapolis, uye Noa anoratidza kubviswa kweMweya Mutsvene kubva kune avo vakaramba shoko. Kumukira kwevanhu vekare vasati vafukidzwa nemafashamo, pamwe chete nekumukira kwevatungamiri vekereke muna 1888, zvose zvinoenderana nenhoroondo yaKora, Dhatani naAbhiramu munhoroondo yaMosesi, iyo mutumwa akaudza Hanzvadzi White kuti yakanga ichidzokororwa muMinneapolis.</w:t>
      </w:r>
    </w:p>
    <w:p>
      <w:pPr>
        <w:pStyle w:val="ArticleBody"/>
        <w:jc w:val="left"/>
      </w:pPr>
      <w:r>
        <w:rPr>
          <w:rFonts w:ascii="Times New Roman" w:hAnsi="Times New Roman" w:eastAsia="Times New Roman" w:cs="Times New Roman"/>
        </w:rPr>
        <w:t>Kubva paMutemo wePatriot kusvika pamutemo weSvondo muUnited States kunomiririra nguva yokuedzwa kweLaodicean Seventh-day Adventism. Kupandukira shoko reyambiro rinoparidza kutongwa kwavo kunoratidza kubviswa kweMweya Mutsvene, uye nokudaro kudururwa kwekunyengedzwa kune simba pamusoro pevasakarurama, mhandara mapenzi, venhoroondo iyoyo. Chisimbiso chokupandukira chiri panhume yakasarudzwa, sezvinomiririrwa naNoa, Mozisi, Vakuru Jones naWaggoner, uye zvechokwadi Sista White. Kupandukira shoko reyambiro uye mutumwa wenhoroondo iyoyo kwakavakirwa pa“mafuta” ari munhoroondo yomufananidzo wemhandara gumi.</w:t>
      </w:r>
    </w:p>
    <w:p>
      <w:pPr>
        <w:pStyle w:val="ArticleBody"/>
        <w:jc w:val="left"/>
      </w:pPr>
      <w:r>
        <w:rPr>
          <w:rFonts w:ascii="Times New Roman" w:hAnsi="Times New Roman" w:eastAsia="Times New Roman" w:cs="Times New Roman"/>
        </w:rPr>
        <w:t>Avo vanopa shoko reyambiro vanozviita nokuti vane “mafuta,” ayo ariwo shoko reyambiro iroro. Naizvozvo, kusiyaniswa kwemapoka maviri aya kunokonzerwa nokushandiswa kwakarurama kwemitemo yekududzira zviporofita yakagamuchirwa navaya vaive mubato rengirozi yokutanga neyechipiri, inomiririrwa semitemo yaMiller yokududzira, uyewo nemitemo yekududzira zviporofita yakagamuchirwa nebato rengirozi yechitatu.</w:t>
      </w:r>
    </w:p>
    <w:p>
      <w:pPr>
        <w:pStyle w:val="ArticleBody"/>
        <w:jc w:val="left"/>
      </w:pPr>
      <w:r>
        <w:rPr>
          <w:rFonts w:ascii="Leelawadee UI" w:hAnsi="Leelawadee UI" w:eastAsia="Leelawadee UI" w:cs="Leelawadee UI"/>
        </w:rPr>
        <w:t>ហេតុនេះ</w:t>
      </w:r>
      <w:r>
        <w:rPr>
          <w:rFonts w:ascii="Times New Roman" w:hAnsi="Times New Roman" w:eastAsia="Times New Roman" w:cs="Times New Roman"/>
        </w:rPr>
        <w:t xml:space="preserve"> </w:t>
      </w:r>
      <w:r>
        <w:rPr>
          <w:rFonts w:ascii="Leelawadee UI" w:hAnsi="Leelawadee UI" w:eastAsia="Leelawadee UI" w:cs="Leelawadee UI"/>
        </w:rPr>
        <w:t>ការសាកល្បងដែលត្រូវបានតំណាងថាជា</w:t>
      </w:r>
      <w:r>
        <w:rPr>
          <w:rFonts w:ascii="Times New Roman" w:hAnsi="Times New Roman" w:eastAsia="Times New Roman" w:cs="Times New Roman"/>
        </w:rPr>
        <w:t xml:space="preserve"> «</w:t>
      </w:r>
      <w:r>
        <w:rPr>
          <w:rFonts w:ascii="Leelawadee UI" w:hAnsi="Leelawadee UI" w:eastAsia="Leelawadee UI" w:cs="Leelawadee UI"/>
        </w:rPr>
        <w:t>ការបង្កើតរូបសត្វតិរច្ឆាន</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ត្រូវតែជាការសាកល្បងដែលពាក់ព័ន្ធនឹងរបៀបដែលរូបសត្វតិរច្ឆានត្រូវបានបង្កើតឡើងនៅក្នុងព្រះបន្ទូលទំនាយរបស់ព្រះ។</w:t>
      </w:r>
    </w:p>
    <w:p>
      <w:pPr>
        <w:pStyle w:val="ArticleBody"/>
        <w:jc w:val="left"/>
      </w:pPr>
      <w:r>
        <w:rPr>
          <w:rFonts w:ascii="Times New Roman" w:hAnsi="Times New Roman" w:eastAsia="Times New Roman" w:cs="Times New Roman"/>
        </w:rPr>
        <w:t>Kubva paPatriot Act muna 2001, iyo yakafananidzirwa neBlair Bill muna 1888, iyo yakafananidzirwa neDeclaration of Independence muna 1776, iyo yakafananidzirwa nerubhabhatidzo rwaKristu, urwo rwakafananidzira Nyamavhuvhu 11, 1840, zvose zvinotsigira chokwadi chokuti nzira yokuedzwa yokutonga inotanga neshoko reyambiro rakapiwa simba rinofanira kutorwa muruoko rwengirozi, uyezve rodiwa.</w:t>
      </w:r>
    </w:p>
    <w:p>
      <w:pPr>
        <w:pStyle w:val="ArticleBody"/>
        <w:jc w:val="left"/>
      </w:pPr>
      <w:r>
        <w:rPr>
          <w:rFonts w:ascii="Times New Roman" w:hAnsi="Times New Roman" w:eastAsia="Times New Roman" w:cs="Times New Roman"/>
        </w:rPr>
        <w:t>Fundiso yechiporofita inozivisa United States se“vapambi vevanhu vako” inovhiringidza pfungwa dzinoverengeka maererano nemafungiro ayo, uye pfungwa idzodzo kazhinji ndidzo humbowo hweMagwaro hwakananga zvikuru pakusimbisa zvikamu zvekuumbwa kwemufananidzo wechikara. Nzira yokuratidza nayo chokwadi chokuti muedzo uyu ndewechimiro chechiporofita ndeyokushandisa mitemo yakakosha yechiporofita kuratidza chokwadi chinongonzwisiswa chete kana ukagamuchira Roma sechiratidzo chinomiririrwa ne“vapambi vevanhu vako.”</w:t>
      </w:r>
    </w:p>
    <w:p>
      <w:pPr>
        <w:pStyle w:val="ArticleBody"/>
        <w:jc w:val="left"/>
      </w:pPr>
      <w:r>
        <w:rPr>
          <w:rFonts w:ascii="Times New Roman" w:hAnsi="Times New Roman" w:eastAsia="Times New Roman" w:cs="Times New Roman"/>
        </w:rPr>
        <w:t>Mufananidzo uyu wakatorwa mumitsara mishanu yenhoroondo iri mukati meAdventism, umo makaitika gakava pamusoro peRoma sechiratidzo. Zvino tiri munhoroondo yekupedzisira, kana kuti yechitanhatu, pakati penhoroondo idzi dzine gakava, uye gakava riripo zvino rakafanana chaizvo negakava rinomiririrwa pachati ya1843.</w:t>
      </w:r>
    </w:p>
    <w:p>
      <w:pPr>
        <w:pStyle w:val="ArticleBody"/>
        <w:jc w:val="left"/>
      </w:pPr>
      <w:r>
        <w:rPr>
          <w:rFonts w:ascii="Times New Roman" w:hAnsi="Times New Roman" w:eastAsia="Times New Roman" w:cs="Times New Roman"/>
        </w:rPr>
        <w:t>Zviri nyore kuona chokwadi ichi kana ukashandisa nemazvo mitemo yechiporofita. Mutemo wechiporofita unofanira kushandiswa ndewokuti zviratidzo zvine zvinorehwa zvinopfuura chimwe, uye zvinorehwa zvazvinoshandisa mundima zvinofanira kusimbiswa nendima yacho pachayo. Mambo weSiria, Antiochus III Magnus, akazadzisa hondo yendima yegumi yechitsauko chegumi nerimwe chaDhanieri, uye akazadzisa hondo yeRaphia mundima dzegumi neimwe negumi nembiri, uye akazadzisa hondo yePanium mundima yegumi neshanu. Gakava rechiMillerite rakamirwa pachati ya1843 raiva rokuti maonero enhema echiPurotesitendi aiti “makororo” aiva Antiochus Epiphanes, panguva imwe chete richitsigira chokwadi chokuti “makororo” akanga ari chiratidzo cheRoma.</w:t>
      </w:r>
    </w:p>
    <w:p>
      <w:pPr>
        <w:pStyle w:val="ArticleBody"/>
        <w:jc w:val="left"/>
      </w:pPr>
      <w:r>
        <w:rPr>
          <w:rFonts w:ascii="Times New Roman" w:hAnsi="Times New Roman" w:eastAsia="Times New Roman" w:cs="Times New Roman"/>
        </w:rPr>
        <w:t>Mavhesi egumi kusvika pagumi neshanu akatanga kuzadziswa munhoroondo yaAntiochus III Magnus; naizvozvo mavhesi iwayo, pamwe nekudzokororwa kwawo kwakazotevera munhoroondo, zvinopa zvapupu zviviri zvekuzadziswa kwemavhesi iwayo mumazuva okupedzisira, nokuti vaporofita vose vakataura zvakanangana zvikuru nemazuva okupedzisira kupfuura mazuva avairarama maari.</w:t>
      </w:r>
    </w:p>
    <w:p>
      <w:pPr>
        <w:pStyle w:val="ArticleBody"/>
        <w:jc w:val="left"/>
      </w:pPr>
      <w:r>
        <w:rPr>
          <w:rFonts w:ascii="Times New Roman" w:hAnsi="Times New Roman" w:eastAsia="Times New Roman" w:cs="Times New Roman"/>
        </w:rPr>
        <w:t>Pamwe chete nemurau wakasimbiswa pamusoro pokuti uchapupu hwomuporofita hunofanira kushandisirwa kupi, tinewo Hanzvadzi White uyo akanyora zvakananga kuti “nhoroondo zhinji dzakaitika mukuzadziswa kwechiporofita ichi [Danieri chitsauko chegumi nerimwe] dzichadzokororwa.” Antiochus III Magnus anomiririra United States sehondo inomiririra Roma yepapa. MaPurotesitendi akapikisa kuti vapambi vakanga vafananidzira mumwe Antiochus, asi vaMillerite vaiziva kuti yaiva Roma. Parizvino rimwe divi rinoratidza United States sevapambi, uye rimwe divi rinobatirira pachokwadi chokutanga.</w:t>
      </w:r>
    </w:p>
    <w:p>
      <w:pPr>
        <w:pStyle w:val="ArticleBody"/>
        <w:jc w:val="left"/>
      </w:pPr>
      <w:r>
        <w:rPr>
          <w:rFonts w:ascii="Times New Roman" w:hAnsi="Times New Roman" w:eastAsia="Times New Roman" w:cs="Times New Roman"/>
        </w:rPr>
        <w:t>Kana mutemo unorondedzera kuti zviratidzo zvine zvinoreva zvinopfuura chimwe, uye kuti zvinoreva zvacho zvinofanira kutsamira pamamiriro azvinoshandiswamo, zvino kuzivisa United States sevapambi kunoenderana nekuzivisa kwakaita maPurotesitendi Antiochus sevapambi; asi zvino Antiochus chiratidzo cheUnited States mumazuva okupedzisira.</w:t>
      </w:r>
    </w:p>
    <w:p>
      <w:pPr>
        <w:pStyle w:val="ArticleBody"/>
        <w:jc w:val="left"/>
      </w:pPr>
      <w:r>
        <w:rPr>
          <w:rFonts w:ascii="Times New Roman" w:hAnsi="Times New Roman" w:eastAsia="Times New Roman" w:cs="Times New Roman"/>
        </w:rPr>
        <w:t>Muktadha wa kifungu hicho unalishughulikia moja kwa moja swali la ni mamlaka gani hujiinua ili kuithibitisha njozi; hivyo basi, kuweka mkazo juu ya ukweli huu kunastahili. Kunastahili kwa ushuhuda wa mashahidi wengi, kwa maana mistari mingine ya kihistoria ya pambano kuhusu Rumi kama ishara hutambulisha ukweli huohuo. Ukweli huo ni kwamba wale walio upande usio sahihi wa suala hili, bila kukosa, huiweka Marekani mahali pa Rumi. Lakini ikiwa huna nia ya kukubali kwamba alama zina maana zaidi ya moja, au ikiwa unaamini hivyo ndivyo zilivyo, lakini hujazoea vya kutosha kuwa na imani kamili katika kanuni hiyo, basi itakuwa karibu haiwezekani kwako kufuatilia mantiki ambayo sasa itawekwa katika matumizi.</w:t>
      </w:r>
    </w:p>
    <w:p>
      <w:pPr>
        <w:pStyle w:val="ArticleBody"/>
        <w:jc w:val="left"/>
      </w:pPr>
      <w:r>
        <w:rPr>
          <w:rFonts w:ascii="Times New Roman" w:hAnsi="Times New Roman" w:eastAsia="Times New Roman" w:cs="Times New Roman"/>
        </w:rPr>
        <w:t>Mphamvu iliyonse ya nyanga ziwiri imayimira United States m’masiku otsiriza. France ndi mphamvu ya mbali ziwiri yoyimiridwa ndi Sodomu ndi Aigupto. Chisilamu nachonso chimayimira United States, pakuti United States ndi mneneri wonyenga poyerekeza ndi mphamvu ya upapa amene ali Jezebeli. United States ndi Salome wogonjera Herodiya. Balaamu nayenso ndi chizindikiro cha mneneri wonyenga, ngakhale kuti nkhani yake ndi yovuta kuposa kungokhala mneneri wonyenga basi.</w:t>
      </w:r>
    </w:p>
    <w:p>
      <w:pPr>
        <w:pStyle w:val="ArticleBody"/>
        <w:jc w:val="left"/>
      </w:pPr>
      <w:r>
        <w:rPr>
          <w:rFonts w:ascii="Times New Roman" w:hAnsi="Times New Roman" w:eastAsia="Times New Roman" w:cs="Times New Roman"/>
        </w:rPr>
        <w:t>Unabii wa Balaamu, ambao uliandikwa baada ya kuibariki Israeli mara tatu, unahusishwa na Uislamu kwa njia mbalimbali. Punda ni ishara ya Uislamu, wala huwezi kumwondoa punda aliyenena katika simulizi la Balaamu. Mamajusi kutoka mashariki waliokuja kumsujudia mtoto Yesu waliongozwa na unabii wa Balaamu. Uislamu wa ole tatu za Ufunuo sura ya tisa humwakilisha nabii wa uongo Mohammed.</w:t>
      </w:r>
    </w:p>
    <w:p>
      <w:pPr>
        <w:pStyle w:val="ArticleBody"/>
        <w:jc w:val="left"/>
      </w:pPr>
      <w:r>
        <w:rPr>
          <w:rFonts w:ascii="Times New Roman" w:hAnsi="Times New Roman" w:eastAsia="Times New Roman" w:cs="Times New Roman"/>
        </w:rPr>
        <w:t>Kana muchinzwisisa kuti zviratidzo zvine zvazvinoreva zvinopfuura chimwe, ipapo zvirokwazvo muchanzwisisawo kuti zvokwadi zhinji dzakakosha zvikuru zvokuti dzinomiririrwa nezviratidzo zvakasiyana-siyana. Chiratidzo chinosimbisa chiono chiratidzo cheRoma, naizvozvo zviri pachena kuti Roma yaizova dingindira guru mukati meuprofita hweBhaibheri hwose. Chimwe chiratidzo chekare, chinozivikanwa uye chakasimbiswa cheRoma ndimambo wokumusoro muna Dhanieri chitsauko chegumi nerimwe. Mambo wokumusoro anosvika kumugumo wake asina anomubatsira isimba rouPapa, kereke yeRoma, papa weRoma, munhu wechivi.</w:t>
      </w:r>
    </w:p>
    <w:p>
      <w:pPr>
        <w:pStyle w:val="ArticleBody"/>
        <w:jc w:val="left"/>
      </w:pPr>
      <w:r>
        <w:rPr>
          <w:rFonts w:ascii="Times New Roman" w:hAnsi="Times New Roman" w:eastAsia="Times New Roman" w:cs="Times New Roman"/>
        </w:rPr>
        <w:t>Mu mimpaka ya Uriah Smith, havhi zvakadanwa kuti mambo wokumusoro mundima ye makumi matatu nenhanhatu aiva France, uye mambo wokumusoro mundima ye makumi mana aiva Turkey. Zvose France neTurkey zviratidzo zveUnited States mumamiriro akasiyana, asi sezvakaita maProtestanti, uye sezvazvakaita nanhasi, mukupokana kwaSmith akaramba chokwadi chokuti mambo wokumusoro chiratidzo cheRoma Yemazuva Ano, ndokuti chiratidzo cheRoma chaimiririrwa nechiratidzo cheUnited States murudzi rweFrance, uye zvakare kuti chiratidzo cheRoma chaiva chiratidzo cheUnited States sezvakamiririrwa murudzi rweTurkey.</w:t>
      </w:r>
    </w:p>
    <w:p>
      <w:pPr>
        <w:pStyle w:val="ArticleBody"/>
        <w:jc w:val="left"/>
      </w:pPr>
      <w:r>
        <w:rPr>
          <w:rFonts w:ascii="Times New Roman" w:hAnsi="Times New Roman" w:eastAsia="Times New Roman" w:cs="Times New Roman"/>
        </w:rPr>
        <w:t>Muktadha parizvino ine mitsetse mitatu; nhoroondo yeMillerite, nhoroondo yaUriah Smith, nezviri pano zvino. Mune imwe neimwe yemienzaniso iyoyo mune gakava pamusoro pechiratidzo cheRoma, chinonyanyisa kushandiswa zvisizvo nokuda kwekusanzwisisa Roma sechiratidzo cheUnited States.</w:t>
      </w:r>
    </w:p>
    <w:p>
      <w:pPr>
        <w:pStyle w:val="ArticleBody"/>
        <w:jc w:val="left"/>
      </w:pPr>
      <w:r>
        <w:rPr>
          <w:rFonts w:ascii="Times New Roman" w:hAnsi="Times New Roman" w:eastAsia="Times New Roman" w:cs="Times New Roman"/>
        </w:rPr>
        <w:t>Mstari wa mabishano kuhusu “sadaka ya kila siku” katika kitabu cha Danieli unadumisha mkazo huohuo kabisa wa kupinga ukweli kuhusu ishara ya Roma, ingawa katika historia hii kuna baadhi ya tofauti muhimu za kimaana.</w:t>
      </w:r>
    </w:p>
    <w:p>
      <w:pPr>
        <w:pStyle w:val="ArticleBody"/>
        <w:jc w:val="left"/>
      </w:pPr>
      <w:r>
        <w:rPr>
          <w:rFonts w:ascii="Times New Roman" w:hAnsi="Times New Roman" w:eastAsia="Times New Roman" w:cs="Times New Roman"/>
        </w:rPr>
        <w:t>Ukuthethwa komfanekiso wesiprofetho sika-Uriah Smith kwaholela abalandeli bakhe ekusebenziseni ngokungafanele inhlupho yesithupha esahlukweni seshumi nesithupha seSambulo. Inkinga enkulu ekusetshenzisweni kukaSmith kwesahluko seshumi nesithupha, ngaphandle komzamo wakhe wokusebenzisa konke ngokwezwi nezwi, ngesikhathi lapho konke kufanele kusetshenziswe ngokomoya, kwaba ukwehluleka kwakhe ukubona ukwakheka okuqondile kwenhlangano ehlanganisa kathathu udrako, isilo, nomprofethi wamanga. Ngokufaka esikhundleni sencazelo yeqiniso yezimpawu izincazelo ezivela ekuhumusheni komuntu siqu, ukucabanga kukaSmith kuvala amandla okubona ukuthi le nhlangano ephindwe kathathu yakhiwa kanjani; futhi indlela eyakhiwa ngayo “iyisivivinyo esikhulu sabantu bakaNkulunkulu okuyokwahlulelwa ngaso insindiso yabo yaphakade.”</w:t>
      </w:r>
    </w:p>
    <w:p>
      <w:pPr>
        <w:pStyle w:val="ArticleBody"/>
        <w:jc w:val="left"/>
      </w:pPr>
      <w:r>
        <w:rPr>
          <w:rFonts w:ascii="Times New Roman" w:hAnsi="Times New Roman" w:eastAsia="Times New Roman" w:cs="Times New Roman"/>
        </w:rPr>
        <w:t>Ukuhle kusetjentiswa kabi kwetifanekiselo teRoma kuyimizamo yaSathane yekuvimbela bantfu baNkulunkulu bemalanga ekugcina kutsi babone hhayi iRoma yesimanjemanje kuphela, kodvwa nendlela iRoma yesimanjemanje lehlanganiswe ngayo. Sidzingo sekubona timphawu tesiprofetho letihambisana nekuhlanganiswa kweNhlangano Yetive, emandla obupapa, ne-United States siphetse imiphumela yaphakadze.</w:t>
      </w:r>
    </w:p>
    <w:p>
      <w:pPr>
        <w:pStyle w:val="ArticleBody"/>
        <w:jc w:val="left"/>
      </w:pPr>
      <w:r>
        <w:rPr>
          <w:rFonts w:ascii="Times New Roman" w:hAnsi="Times New Roman" w:eastAsia="Times New Roman" w:cs="Times New Roman"/>
        </w:rPr>
        <w:t>Mubhuku raDanieri mune muedzo wakasarudzika unosimbisa kukosha kwekuziva hukama huripo pakati pemasimba matatu aya, uye mune rimwe bhuku raZvakazarurwa mune mumwewo muedzo wakasarudzika unosimbisa pfungwa idzodzo dzimwe chete. “Zvezuva nezuva” mubhuku raDanieri zvakanzwisiswa kuti zvaimirira Roma yechihedheni naWilliam Miller paaidzidza VaTesaronika Wechipiri. Miller akanzwisisa kubva mutsananguro yehukama hwechiporofita pakati peRoma yechihedheni neRoma yepapa iri muna VaTesaronika Wechipiri kuti shoko rokuti, “zvezuva nezuva,” raiva chiratidzo cheRoma yechihedheni, uye saka chinonyangadza chinoparadza chaizova Roma yepapa.</w:t>
      </w:r>
    </w:p>
    <w:p>
      <w:pPr>
        <w:pStyle w:val="ArticleBody"/>
        <w:jc w:val="left"/>
      </w:pPr>
      <w:r>
        <w:rPr>
          <w:rFonts w:ascii="Times New Roman" w:hAnsi="Times New Roman" w:eastAsia="Times New Roman" w:cs="Times New Roman"/>
        </w:rPr>
        <w:t>Zvisinei zvatiri kusimbisa ndezvekuti muna VaTesaronika Wechipiri ukama huripo pakati peRoma yechihedheni neRoma yepapa hunoiswa mumamiriro ezvinhu anodzidzisa kuti kana ukasanzwisisa ukama hwemasimba iwayo maviri, unogamuchira kunyengerwa kukuru, uye unorasika nokusingaperi.</w:t>
      </w:r>
    </w:p>
    <w:p>
      <w:pPr>
        <w:pStyle w:val="ArticleBody"/>
        <w:jc w:val="left"/>
      </w:pPr>
      <w:r>
        <w:rPr>
          <w:rFonts w:ascii="Times New Roman" w:hAnsi="Times New Roman" w:eastAsia="Times New Roman" w:cs="Times New Roman"/>
        </w:rPr>
        <w:t>Ichi ndicho chenjedzo chimozve chedenda rechitanhatu, umo musingaonekwi dhiragoni chete, iro raiva Roma yechihedheni muna VaTesaronika Wechipiri, nechikara, icho chaiva “munhu wechivi” mundima iyoyo, asiwo muchitsauko chegumi nenhanhatu mune muporofita wenhema. Ndima iyi iri kusimbisa kukosha kwekuziva hukama hwemasimba anoumba mubatanidzwa une zvikamu zvitatu weRoma yazvino uno, iro zvakare riri Bhabhironi razvino.</w:t>
      </w:r>
    </w:p>
    <w:p>
      <w:pPr>
        <w:pStyle w:val="ArticleBody"/>
        <w:jc w:val="left"/>
      </w:pPr>
      <w:r>
        <w:rPr>
          <w:rFonts w:ascii="Times New Roman" w:hAnsi="Times New Roman" w:eastAsia="Times New Roman" w:cs="Times New Roman"/>
        </w:rPr>
        <w:t>Nkhani ya mphambano pa “ya tsiku ndi tsiku” ikukhudza mphambano yomweyo ya masiku otsiriza, koma imakulitsa kuzindikiritsa mphambanoyo mwa kuwonjezera kufunika kwa kumvetsa ubale wa mphamvu zitatu zimene zimapanga Roma Yamakono. Kukana kuona choonadi chimenechi, ndiko kudzitsimikizira kuti mphotho yanu idzakhala chinyengo champhamvu.</w:t>
      </w:r>
    </w:p>
    <w:p>
      <w:pPr>
        <w:pStyle w:val="ArticleBody"/>
        <w:jc w:val="left"/>
      </w:pPr>
      <w:r>
        <w:rPr>
          <w:rFonts w:ascii="Times New Roman" w:hAnsi="Times New Roman" w:eastAsia="Times New Roman" w:cs="Times New Roman"/>
        </w:rPr>
        <w:t>Mupikano yava kuramba uriko, avo vanozivisa United States sevapambi vanoratidzika sokuti havatombokwanisi kunyange kubvuma kunzwisisa kuti nei zvichikosha kuti United States inomiririrwa kakawanda seiri pasi pesimba roupapa, panzvimbo pokuva iro simba roupapa pacharo. Njere dzomuzvarirwo dzinobvuma kuti simba rinodzora ukama mune zvematongerwo enyika, munhoroondo, muwanano, uye muuprofita hweBhaibheri, ndiro rinorangarirwa semusoro; uye musoro ndiwo unozvikudza kuti usimbise chiratidzo, wobva wawira.</w:t>
      </w:r>
    </w:p>
    <w:p>
      <w:pPr>
        <w:pStyle w:val="ArticleBody"/>
        <w:jc w:val="left"/>
      </w:pPr>
      <w:r>
        <w:rPr>
          <w:rFonts w:ascii="Times New Roman" w:hAnsi="Times New Roman" w:eastAsia="Times New Roman" w:cs="Times New Roman"/>
        </w:rPr>
        <w:t>Mantiki inotara United States sembavha haigoni kushandisa nhoroondo yakamirisirwa, uye yakazozadzikiswa, kubva muna 321 kusvika muna 538. Chiratidzo cheUnited States chinofanira kutanga chawa chisati chazarurwa “munhu wechivi.” “Munhu wechivi” anozarurwazve mumazuva okupedzisira, uye asati azviita, United States inofanira kutanga yawa.</w:t>
      </w:r>
    </w:p>
    <w:p>
      <w:pPr>
        <w:pStyle w:val="ArticleBody"/>
        <w:jc w:val="left"/>
      </w:pPr>
      <w:r>
        <w:rPr>
          <w:rFonts w:ascii="Times New Roman" w:hAnsi="Times New Roman" w:eastAsia="Times New Roman" w:cs="Times New Roman"/>
        </w:rPr>
        <w:t>Mutemo weSabata muUnited States haurati kuti United States iRoma yemazuva ano, asi hunoratidza kuti kuparara kwenyika kwasvika, uye kuti United States yabatana zvachose kubva pakururama. Roma yemazuva ano inoziviswa apo United States inowira pakusiya kwayo paMutemo weSabata isimba repapa, iro ipapo ipapo rinenge rangokunda shamwari yarwo, muporofita wenhema.</w:t>
      </w:r>
    </w:p>
    <w:p>
      <w:pPr>
        <w:pStyle w:val="ArticleBody"/>
        <w:jc w:val="left"/>
      </w:pPr>
      <w:r>
        <w:rPr>
          <w:rFonts w:ascii="Times New Roman" w:hAnsi="Times New Roman" w:eastAsia="Times New Roman" w:cs="Times New Roman"/>
        </w:rPr>
        <w:t>“Mazuva ose” ari mubhuku raDanieri uye hukama hwawo neshoko raWilliam Miller, pamwe chete nekukosha kwekunzwisisa kwaMiller kwakatorwa muna 2 VaTesaronika chitsauko 2, uye yambiro yokuchengeta nguo dzako mudenda rechitanhatu, zvose zvinoratidza zvinhu zvinobva mumakakatanwa iwayo zvinobata nyaya dziripo zvino.</w:t>
      </w:r>
    </w:p>
    <w:p>
      <w:pPr>
        <w:pStyle w:val="ArticleBody"/>
        <w:jc w:val="left"/>
      </w:pPr>
      <w:r>
        <w:rPr>
          <w:rFonts w:ascii="Times New Roman" w:hAnsi="Times New Roman" w:eastAsia="Times New Roman" w:cs="Times New Roman"/>
        </w:rPr>
        <w:t>Yambiro yeTsamba yechipiri yaVaTesaronika, chitsauko chechipiri, pamusoro pamazuva okupedzisira, inoreva boka rinotora United States sechiratidzo, asi richiramba kutungamirirwa nechiedza chinotaura nezvehukama hweUnited States neRoma yepapa. Mukuita izvi vachazoona ukama husingori hweRoma yepapa neUnited States chete, asiwo hweUnited Nations, simba reshato reZvakazarurwa chitsauko chegumi nenhanhatu.</w:t>
      </w:r>
    </w:p>
    <w:p>
      <w:pPr>
        <w:pStyle w:val="ArticleBody"/>
        <w:jc w:val="left"/>
      </w:pPr>
      <w:r>
        <w:rPr>
          <w:rFonts w:ascii="Times New Roman" w:hAnsi="Times New Roman" w:eastAsia="Times New Roman" w:cs="Times New Roman"/>
        </w:rPr>
        <w:t>Saka zvinoitawo kuna Uriah Smith, A.G. Daniells, naW.W. Prescott, avo Sister White vakaratidza kuti vakanga vasingagoni kufunga vachibva pachikonzero vachisvika pamhedzisiro, ndizvo zvazvakaitawo kuna avo vanoramba kutungamirirwa negwara reshoko raMwari rechiporofita mukutsanangura kwaro ukama hwemasimba matatu aya mumazuva okupedzisira.</w:t>
      </w:r>
    </w:p>
    <w:p>
      <w:pPr>
        <w:pStyle w:val="ArticleBody"/>
        <w:jc w:val="left"/>
      </w:pPr>
      <w:r>
        <w:rPr>
          <w:rFonts w:ascii="Times New Roman" w:hAnsi="Times New Roman" w:eastAsia="Times New Roman" w:cs="Times New Roman"/>
        </w:rPr>
        <w:t>Sengezvokutanga, razvino, uye dzokupikisana kwaUriah Smith, kupokana pamusoro pehukama hwemasimba matatu sezvaanomiririrwa muna 2 VaTesaronika uye padenda rechitanhatu kunoratidza dudziro yomunhu oga inonongedzera kuUnited States, asi ichiramba kuona humwe hunhu hwouporofita hweUnited States hwaizofumura pfungwa yavo yakarasika, uye pamwe nokuvatungamirira kuchiedza.</w:t>
      </w:r>
    </w:p>
    <w:p>
      <w:pPr>
        <w:pStyle w:val="ArticleBody"/>
        <w:jc w:val="left"/>
      </w:pPr>
      <w:r>
        <w:rPr>
          <w:rFonts w:ascii="Times New Roman" w:hAnsi="Times New Roman" w:eastAsia="Times New Roman" w:cs="Times New Roman"/>
        </w:rPr>
        <w:t>Septemba 11, 2001 yati yapita, kukanganisana pamusoro pezvipembenene zvina zvaJoeri kwakamuka. Chokwadi ndechokuti zvipembenene izvozvo zvaimirira kuderera kwemweya kwaifambira mberi kwekereke yeLaodikia yeSeventh-day Adventist, kubudikidza nekupinzwa kwedzidziso yeKaturike neyePurotesitendi vakatsauka. Zvakare, kushandiswa kwakarurama kwezvipembenene zvina ndiko Roma, asi dudziro yomunhu oga yakati yaiva Islam, iyo iri chiratidzo chomuporofita wenhema, uye naizvozvo chiratidzo cheUnited States. Mutsara pamusoro pomutsara, makakatanwa anobva munhoroondo yeAdvent atangobva kutariswa nesu, ose anotaura kuchokwadi kumwe chete.</w:t>
      </w:r>
    </w:p>
    <w:p>
      <w:pPr>
        <w:pStyle w:val="ArticleBody"/>
        <w:jc w:val="left"/>
      </w:pPr>
      <w:r>
        <w:rPr>
          <w:rFonts w:ascii="Times New Roman" w:hAnsi="Times New Roman" w:eastAsia="Times New Roman" w:cs="Times New Roman"/>
        </w:rPr>
        <w:t>Upande usio sahihi, kwa mashahidi wanne, unawatambulisha wanyang’anyi kuwa ni Marekani, na kwa mashahidi wawili ufahamu wa upande usio sahihi kuhusu Marekani kama ishara si sahihi. Wagombea wa siku za mwisho wa Mungu wa kuwa miongoni mwa wale mia moja arobaini na nne elfu sasa wako katika jaribu la kinabii. Hili si jaribu linalotimizwa kwa kupiga kura yako tu kwa upande huu au kwa upande ule. Ni jaribu linaloweza tu kwa kweli kupitiwa kwa usahihi ikiwa sheria za kinabii zitatumiwa kwa usahihi. Ili Simba wa kabila la Yuda awaamshe watu Wake wa siku za mwisho kwa ukweli kwamba hawasomi kwa kina vya kutosha, aliruhusu mafundisho ya uzushi kuingizwa.</w:t>
      </w:r>
    </w:p>
    <w:p>
      <w:pPr>
        <w:pStyle w:val="ArticleBody"/>
        <w:jc w:val="left"/>
      </w:pPr>
      <w:r>
        <w:rPr>
          <w:rFonts w:ascii="Times New Roman" w:hAnsi="Times New Roman" w:eastAsia="Times New Roman" w:cs="Times New Roman"/>
        </w:rPr>
        <w:t>Ukuthi kwavela imbuka phakathi kwale nhlangano kuveza ukuthi amandla ethu siqu maqondana nemithetho yokuhumusha isiprofetho abuthakathaka kunalokho obekufanele abe yikho. IRoma imisa umbono, futhi umbono wezinsuku zokugcina uwukuphakama nokuwiswa kokugcina kwenkosi yasenyakatho. Leyo “nkosi” futhi “ingumuntu wesono”, futhi “umuntu wesono” “uyimfihlakalo yobubi,” kanye nalowo “omubi.” Ungumphikukristu, ufanekiselwa ngokuthi “abaphangi babantu bakho,” futhi “uyinhloko” yeRoma Yesimanje.</w:t>
      </w:r>
    </w:p>
    <w:p>
      <w:pPr>
        <w:pStyle w:val="ArticleScripture"/>
        <w:jc w:val="left"/>
      </w:pPr>
      <w:r>
        <w:rPr>
          <w:rFonts w:ascii="Times New Roman" w:hAnsi="Times New Roman" w:eastAsia="Times New Roman" w:cs="Times New Roman"/>
        </w:rPr>
        <w:t>“Avo vanovhiringidzika mukunzwisisa kwavo kweshoko, vanokundikana kuona zvinorehwa naantikristu, zvirokwazvo vachazviisa parutivi rwaantikristu. Hapachina nguva zvino yokuti tiwirirane nenyika. Danieri amire pamugove wake nepanzvimbo yake. Zviporofita zvaDanieri nezvaJohane zvinofanira kunzwisiswa. Izvozvo zvinodudzirana. Zvinopa kunyika zvokwadi idzo munhu wose anofanira kunzwisisa. Zviporofita izvi zvinofanira kuva uchapupu munyika. Nokuzadzika kwazvo mumazuva ano okupedzisira, zvichazvitsanangura pachazvo.”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Rumhi Rinosimbisa Chiratidzo — Nhamba Gumi neNomwe</dc:title>
  <dc:subject>筛选十四万四千人的最后工作：兽像的预言性试验</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