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Yibili ntsena</w:t>
      </w:r>
    </w:p>
    <w:p>
      <w:pPr>
        <w:pStyle w:val="ArticleSubtitle"/>
        <w:jc w:val="left"/>
      </w:pPr>
      <w:r>
        <w:rPr>
          <w:rFonts w:ascii="Arial" w:hAnsi="Arial" w:eastAsia="Arial" w:cs="Arial"/>
        </w:rPr>
        <w:t>Ukuphakama Nokuwa kweNkosi yaseNingizimu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2025-02-27</w:t>
      </w:r>
    </w:p>
    <w:p>
      <w:pPr>
        <w:pStyle w:val="ArticleBody"/>
        <w:jc w:val="left"/>
      </w:pPr>
      <w:r>
        <w:rPr>
          <w:rFonts w:ascii="Times New Roman" w:hAnsi="Times New Roman" w:eastAsia="Times New Roman" w:cs="Times New Roman"/>
        </w:rPr>
        <w:t>Takagumisa chinyorwa chapfuura tichinyora tichiti, “Ndima 10–15 dzinomiririra hondo nhatu dzinorwiwa pachinzvimbo cheumwe, dzinoitwa namambo wokumusoro, iro simba roupapapa, kubva muna 1989 kusvikira pamurayiro weSvondo.” Hondo nhatu idzi dzinotanga nokuzivikanwa kweUnited States mundima 40 se “ngoro, zvikepe, navatasvi vamabhiza.”</w:t>
      </w:r>
    </w:p>
    <w:p>
      <w:pPr>
        <w:pStyle w:val="ArticleBody"/>
        <w:jc w:val="left"/>
      </w:pPr>
      <w:r>
        <w:rPr>
          <w:rFonts w:ascii="Times New Roman" w:hAnsi="Times New Roman" w:eastAsia="Times New Roman" w:cs="Times New Roman"/>
        </w:rPr>
        <w:t>Hondo yehondo rinotevera rechitsotsi, rinomiririrwa nendima 11 uye nekuzadzika kwaro kwenhoroondo paHondo yeRaphia muna 217 BC, raiva pakati paPtolemy IV Philopator, mambo wokumaodzanyemba weIjipiti, naAntiochus Mukuru, anonziwo Antiochus Magnus, weHumambo hweSeleucid. Antiochus akanga azadzisa ndima 10 paakatsiva Ijipiti nokuda kwokukundwa kwoumambo hwake hwokumusoro uye kurasikirwa nezvinhu zvahwo, achitora zvakare nzvimbo dzose dzakanga dzambotorwa noumambo hwokumaodzanyemba kubva kuumambo hwake. Akazviita, asi akamira pamuganhu weIjipiti, nokudaro achizadzisa ndima 10 uye achifananidzira 1989.</w:t>
      </w:r>
    </w:p>
    <w:p>
      <w:pPr>
        <w:pStyle w:val="ArticleScripture"/>
        <w:jc w:val="left"/>
      </w:pPr>
      <w:r>
        <w:rPr>
          <w:rFonts w:ascii="Times New Roman" w:hAnsi="Times New Roman" w:eastAsia="Times New Roman" w:cs="Times New Roman"/>
        </w:rPr>
        <w:t>Asi vanakomana vake vachamutswa, uye vachaunganidza hondo zhinji dzine simba guru; uye mumwe achauya zvirokwazvo, achafashukira, uye achapfuura; ipapo achadzoka, agomutswa zvakare, kusvikira panhare yake. Danieri 11:10.</w:t>
      </w:r>
    </w:p>
    <w:p>
      <w:pPr>
        <w:pStyle w:val="ArticleBody"/>
        <w:jc w:val="left"/>
      </w:pPr>
      <w:r>
        <w:rPr>
          <w:rFonts w:ascii="Times New Roman" w:hAnsi="Times New Roman" w:eastAsia="Times New Roman" w:cs="Times New Roman"/>
        </w:rPr>
        <w:t>Hondo yechipiri yechiproxy yaiva Hondo yeRaphia. Raphia rinoreva nyika yemuganhu. Nzvimbo iyoyo yehondo inoratidza pano pakanga pagumira Antiochus pakupinda kwake kwekare kunotaurwa mundima 10. Hondo nhatu dzechiproxy idzi dzinotongwa nechokwadi, mupfungwa yokuti hondo yokutanga yechiproxy inowirirana nehondo yokupedzisira yechiproxy. Hondo dzose nhatu—ndima 10, 11, uyezve hondo yechitatu yendima 13–15—dzakarwiwa nomunhu mumwe chete wenhoroondo pakuzadzika kwadzo kwokutanga. Antiochus Magnus aripo muhondo imwe neimwe pahondo nhatu idzi, achidzibatanidza nechiporofita kuita mutsetse mumwe. Antiochus anokunda muhondo yokutanga neyokupedzisira, asi kwete iri pakati, umo mambo wokumaodzanyemba anokunda.</w:t>
      </w:r>
    </w:p>
    <w:p>
      <w:pPr>
        <w:pStyle w:val="ArticleBody"/>
        <w:jc w:val="left"/>
      </w:pPr>
      <w:r>
        <w:rPr>
          <w:rFonts w:ascii="Times New Roman" w:hAnsi="Times New Roman" w:eastAsia="Times New Roman" w:cs="Times New Roman"/>
        </w:rPr>
        <w:t>Sezvo Raphia richireva nyika yomuganhu, ndizvo zvinoitawo Ukraine. Hondo yechipiri inorwiwa nevamiririri, yakatanga kuzadzikiswa neHondo yeRaphia, zvino yava kuzadzikiswa muhondo yeUkraine. Vladimir Putin ndiye mambo wokumaodzanyemba, mudzimu wechiporofita unobva kumambo wokutanga wemazuva ano wokumaodzanyemba, Vladimir Lenin. Putin akaramba achitaura kuti kupindura kweRussia kuUkraine kwakavakirwa pachibvumirano chinopikiswa chokuti, pakubatanidzwazve kweGermany, NATO yaisazowedzera kupinda mberi munyika dzaimbova dzeUSSR. Chikonzero chaPutin chinofananidzira chaPtolemy mundima 5–9 uye chaNapoleon muna 1797. Madzimambo ose ari matatu okukumaodzanyemba anoruramisa zviito zvawo zvinopesana namambo wokuchamhembe achizvitsigira pachibvumirano chakaputswa.</w:t>
      </w:r>
    </w:p>
    <w:p>
      <w:pPr>
        <w:pStyle w:val="ArticleBody"/>
        <w:jc w:val="left"/>
      </w:pPr>
      <w:r>
        <w:rPr>
          <w:rFonts w:ascii="Times New Roman" w:hAnsi="Times New Roman" w:eastAsia="Times New Roman" w:cs="Times New Roman"/>
        </w:rPr>
        <w:t>Maererano na Isaya 23, hure reTire, rinomirira simba repapa, raizokanganwikwa kwemakore makumi manomwe, samazuva amambo mumwe chete—nguva yakaratidzwa kakawanda kuti ndiyo nguva inotonga ushe hwechitanhatu hwechiporofita cheBhaibheri, chikara chepanyika chaZvakazarurwa 13 (United States).</w:t>
      </w:r>
    </w:p>
    <w:p>
      <w:pPr>
        <w:pStyle w:val="ArticleScripture"/>
        <w:jc w:val="left"/>
      </w:pPr>
      <w:r>
        <w:rPr>
          <w:rFonts w:ascii="Times New Roman" w:hAnsi="Times New Roman" w:eastAsia="Times New Roman" w:cs="Times New Roman"/>
        </w:rPr>
        <w:t>Zvino zvichaitika nezuva iro, kuti Tiro richakanganwikwa kwemakore makumi manomwe, zvinoenderana namazuva amambo mumwe; pakupera kwamakore makumi manomwe Tiro richaimba sehure. Tora rudimbwa, ufunge-funge muguta, iwe hure rakanga rakanganwikwa; ridza zvinonzwika zvinofadza, imba nziyo zhinji, kuti urangarirwe. Uye zvichaitika pakupera kwamakore makumi manomwe, kuti Jehovha achashanyira Tiro, naro richadzokera kumubayiro waro, uye richaita upombwe noushe hwose hwenyika pamusoro pechiso chenyika. Isaya 23:15–17.</w:t>
      </w:r>
    </w:p>
    <w:p>
      <w:pPr>
        <w:pStyle w:val="ArticleBody"/>
        <w:jc w:val="left"/>
      </w:pPr>
      <w:r>
        <w:rPr>
          <w:rFonts w:ascii="Times New Roman" w:hAnsi="Times New Roman" w:eastAsia="Times New Roman" w:cs="Times New Roman"/>
        </w:rPr>
        <w:t>Nthawi yophiphiritsa ya zaka makumi asanu ndi awiri imayambira m’chaka cha 1798 kufika ku lamulo la Lamlungu, lomwe ndi mbiri yoimiridwa ndi vesi 40. Huleyo saonekanso kachiwiri kufikira kumapeto kwa zaka makumi asanu ndi awiriwo, kapena pamene lamulo la Lamlungu layandikira. Chifukwa chake, nkhondo ya mikangano itatu ya m’mavesi 10–15 ikuchitidwa ndi nthumwi m’malo mwa mphamvu ya upapa, pakuti iye waiwalika mwa uneneri m’nthawi imeneyi.</w:t>
      </w:r>
    </w:p>
    <w:p>
      <w:pPr>
        <w:pStyle w:val="ArticleBody"/>
        <w:jc w:val="left"/>
      </w:pPr>
      <w:r>
        <w:rPr>
          <w:rFonts w:ascii="Times New Roman" w:hAnsi="Times New Roman" w:eastAsia="Times New Roman" w:cs="Times New Roman"/>
        </w:rPr>
        <w:t>Mune hondo dzekutanga nedzekupedzisira dzevamiriri, mambo wokumusoro anokunda mambo wokumaodzanyemba. Muhondo iri pakati, mambo wokumaodzanyemba anokunda mambo wokumusoro. Hondo yeRaphia ndiyo yaiva kuzadzikiswa kwokutanga kwenhoroondo kwevhesi 11, uye vhesi yacho pamwe chete nekuzadzikiswa kwadzo kwenhoroondo zvinoumba zvapupu zviviri zvinofanira kubatanidzwa nendima dzinofambirana dzokutonga kweRoma yepapa kwemazuva matatu nehafu euprofita. Naizvozvo, ndima mbiri dzeMagwaro mukati maDhanieri 11, dzichiperekedzwa nokuzadzikiswa kwadzo kwenhoroondo, dzinoratidza pachena hunhu hweuprofita hwehondo yenyika yomuganhu hwevhesi 11, yakatanga kuzadzikiswa paHondo yeRaphia uyezve ikazadzikiswazve panguva yokuguma muna 1798.</w:t>
      </w:r>
    </w:p>
    <w:p>
      <w:pPr>
        <w:pStyle w:val="ArticleBody"/>
        <w:jc w:val="left"/>
      </w:pPr>
      <w:r>
        <w:rPr>
          <w:rFonts w:ascii="Times New Roman" w:hAnsi="Times New Roman" w:eastAsia="Times New Roman" w:cs="Times New Roman"/>
        </w:rPr>
        <w:t>Mitsara iyi yeuchapupu inotsigira kuti Vladimir Putin ndiye Vladimir wokupedzisira wamambo wezasi wemazuva ano. “Vladimir” rinowanzotsanangurwa richinzi rinoreva “mutongi wenyika,” asi shoko rokuti *mir* rinorevawo nenzira yakarurama kuti “nharaunda.” Nokudaro, Vladimir rinoreva “mutongi wenharaunda,” kana kuti “mutongi wechiKomonisiti.” Putin anotsanangura kupindira kwake muUkraine sechakavakirwa pachibvumirano chakaputswa chaibata zvinomunetsa pamusoro pokupindira kweNATO kupfuura miganhu yakanga yabvumiranwa pashure pokubatanidzwazve kweGermany. Mafambisirwo aPutin akanangana neNATO neEU zvakafanana nokunangana kwaanoita naZelenskyy neUkraine. Kupindira kweNATO neEU munyika iyo Putin anosimbirira kuti yaifanira kuramba isina NATO kunoenzanirana nokutsamwa kwaPtolemy apo mambo weSeleucid akaisa parutivi muchindakadzi weEgipita waakanga aroora kuti adzokere kumudzimai wake wokutanga. Chibvumirano ichocho chakaputswa chainongedzera mberi kuChibvumirano cheTolentino chakaputswa muna 1797. Muna Danieri 11, apo mambo wezasi anokunda mambo wokumusoro, zvinobatanidza chibvumirano chakaputswa.</w:t>
      </w:r>
    </w:p>
    <w:p>
      <w:pPr>
        <w:pStyle w:val="ArticleBody"/>
        <w:jc w:val="left"/>
      </w:pPr>
      <w:r>
        <w:rPr>
          <w:rFonts w:ascii="Times New Roman" w:hAnsi="Times New Roman" w:eastAsia="Times New Roman" w:cs="Times New Roman"/>
        </w:rPr>
        <w:t>Chibvumirano ichi chakatyokwa chine chekuita nekusada kweEU kudzora kuwedzera kweNATO kupfuura miganhu yayo pakabatanidzwazve Germany. Mupfungwa iyi, Putin, mambo wokumaodzanyemba, ari muhondo yokurwisana namambo wokuchamhembe, anomiririrwa nesimba rake rinomumirira. Sokungofanana nokuti maNazi eHondo Yenyika II akanga ari mumiriri weChechi yeRoma Katurike, maNazi eUkraine anova chiratidzo chehondo yechipiri yomumiririri yendima 10–15. Hondo nhatu dzenyika nehondo nhatu dzomumiririri—uye mumitsara yose iri miviri, maNazi ndivo mumiriri weChechi yeRoma Katurike panguva yehondo yepakati.</w:t>
      </w:r>
    </w:p>
    <w:p>
      <w:pPr>
        <w:pStyle w:val="ArticleBody"/>
        <w:jc w:val="left"/>
      </w:pPr>
      <w:r>
        <w:rPr>
          <w:rFonts w:ascii="Times New Roman" w:hAnsi="Times New Roman" w:eastAsia="Times New Roman" w:cs="Times New Roman"/>
        </w:rPr>
        <w:t>Mukuzadzikiswa kutatu kwepakutanga kwenhoroondo kwehondo idzi dzevamiririri, Antiochus Magnus akanga ari muhondo imwe neimwe. Zvakagaroratidzwa kakawanda kuti mavambo ezita rokuti “Antiochus” pamwe chete nechiratidzo chakabatanidzwa noushe hweSeleucid samambo wokumusoro zvinoratidza Antiochus sechiratidzo chaantikristu—papa weRoma. Asi munhoroondo yehondo nhatu dzevamiririri, hure reTire rinokanganwika, saka chiratidzo che“papa” chinomirirwa muzita rokuti “Antiochus” chinomirira simba rake remumiririri. Muhondo yokutanga neyokupedzisira, iUnited States iri pachena ichiitira Roma zvinangwa zvayo. Mundima 11, simba romumiririri ndirwo Nazism yeUkraine, asi kwaiva uye kuchiri ngarava nengoro dzeUnited States zvakatsigira Zelenskyy muhondo. Pamusoro penyaya yehondo yechipiri yevamiririri, United States yakavanzika, sezvakaita papa mukati memakore makumi manomwe aIsaya 23. United States yakavanzika munhoroondo chaiyo umo inoumbiridza hunhu hwose hwechikara, zvichiita kuti, muchiporofita, zvive zvakafanira kuti, kana hondo yechipiri yevamiririri yatanga, United States ifukidzwe nesimba romumiririri reNazism muUkraine, kunyange ichiramba iri simba rechiuto neroupfumi rechikara chenyika rinotsigira Ukraine kusvikira pakuparara kwavo.</w:t>
      </w:r>
    </w:p>
    <w:p>
      <w:pPr>
        <w:pStyle w:val="ArticleBody"/>
        <w:jc w:val="left"/>
      </w:pPr>
      <w:r>
        <w:rPr>
          <w:rFonts w:ascii="Times New Roman" w:hAnsi="Times New Roman" w:eastAsia="Times New Roman" w:cs="Times New Roman"/>
        </w:rPr>
        <w:t>Xana hosi wa le dzongeni a ya eBabilona kutani a teka hosi ya le n’walungwini yi va khumbi, naswona na loko Jenarala Berthier a teka papa a va khumbi, u nghene hi ku kongoma eVatican, leswi swi kombisaka leswaku nyimpi ya Ukraine yi ta hela hi ku hlula ka Putin hi nkarhi lowu ku nga ha riki na ku lwisana kwihi na kwihi loku humaka eka Ukraine. Mfumo lowu Ptolemy a wu tekeke a ku ri Babilona, naswona mfumo lowu Napoleon a wu tekeke a ku ri Babilona ya moya. Hikwalaho, mfumo wa Zelenskyy wu yimeleriwa hi lava va nga ehansi ka yena lava n’wi nyikaka nseketelo. Leswi sweswi Trump a susile nseketelo wa makalichi, va gadzaka tihanci ni swikepe swa xivandzana xa misava, nseketelo wa Ukraine i EU, ku nga wona ntlawa lowu hi woxe lowu nga swi rhandzangiki ku yingisa swivilelo swa Putin malunghana ni ntwanano lowu tshoviweke mayelana ni ku nghenelela ka NATO.</w:t>
      </w:r>
    </w:p>
    <w:p>
      <w:pPr>
        <w:pStyle w:val="ArticleBody"/>
        <w:jc w:val="left"/>
      </w:pPr>
      <w:r>
        <w:rPr>
          <w:rFonts w:ascii="Times New Roman" w:hAnsi="Times New Roman" w:eastAsia="Times New Roman" w:cs="Times New Roman"/>
        </w:rPr>
        <w:t>Huzivi hunotungamirira ma-eurocrat eEU ihwo hwechimurenga cheGreenpeace. Nokuda kwechikonzero ichi, Zelenskyy anoreva kuti, “girinhi.” Zelenskyy ndiye musoro wekufananidzira wevanokurudzira hondo veEU vanotungamirirwa neajenda yepasi rose yeupenzi yezvakatipoteredza. Kana hondo yeUkraine yapera, Putin achapemberera kwete kukunda Ukraine chete, asiwo EU yose neNATO.</w:t>
      </w:r>
    </w:p>
    <w:p>
      <w:pPr>
        <w:pStyle w:val="ArticleBody"/>
        <w:jc w:val="left"/>
      </w:pPr>
      <w:r>
        <w:rPr>
          <w:rFonts w:ascii="Times New Roman" w:hAnsi="Times New Roman" w:eastAsia="Times New Roman" w:cs="Times New Roman"/>
        </w:rPr>
        <w:t>Hino basi, vita vya mawakala vitatu vina alama ya ukweli. Katika vita vya kwanza na vya mwisho vya mawakala, mfalme wa kusini hushindwa kupitia muungano kati ya mnyama wa baharini na mnyama wa nchi wa Ufunuo kumi na tatu. Hapo mwanzo, ushindi wa mfalme wa kaskazini uliletwa kwa njia ya muungano na papa mhafidhina wa Vatikano I, ambaye katika muktadha wa siri za Fatima za mapokeo ya Kikatoliki ndiye papa mweupe au mwema. Papa wa sasa, ambaye wakati ninaandika haya yuko katika kitanda chake cha mauti, ni papa wa Vatikano II, mwenye mielekeo ya kiliberali, ambaye katika muktadha wa siri za Fatima ndiye papa mweusi au mbaya.</w:t>
      </w:r>
    </w:p>
    <w:p>
      <w:pPr>
        <w:pStyle w:val="ArticleBody"/>
        <w:jc w:val="left"/>
      </w:pPr>
      <w:r>
        <w:rPr>
          <w:rFonts w:ascii="Times New Roman" w:hAnsi="Times New Roman" w:eastAsia="Times New Roman" w:cs="Times New Roman"/>
        </w:rPr>
        <w:t>Vhesi regumi neina chinoratidza kuti apo “vapambi vavanhu vako” vanozvikudza, vozowa, vanopinda munhoroondo yechiporofita, chiratidzo chinosimbiswa. Mukuzadziswa kwemavhesi gumi nematatu kusvika kugumi neshanu muHondo yePanium muna 200 BC, Roma yechihedheni yakazvipinza munyaya dzaiva nechokuita nehondo iyoyo chaiyo. Mumavhesi matatu anotaura nezveHondo yePanium, vhesi regumi neina rinoratidza kuti chiratidzo chinosimbiswa neRoma.</w:t>
      </w:r>
    </w:p>
    <w:p>
      <w:pPr>
        <w:pStyle w:val="ArticleBody"/>
        <w:jc w:val="left"/>
      </w:pPr>
      <w:r>
        <w:rPr>
          <w:rFonts w:ascii="Times New Roman" w:hAnsi="Times New Roman" w:eastAsia="Times New Roman" w:cs="Times New Roman"/>
        </w:rPr>
        <w:t>M’nyanja ya ku Panium ya mbiri, papa woyera wosamalira miyambo wa Vatican I adzalumikizana ndi womaliza mwa apurezidenti asanu ndi atatu amene anayamba m’nthawi ya Reagan, amene poyamba anapanga mgwirizano ndi papa wosamalira miyambo wa Vatican I. Iwo anachita zimenezi mu 1989 kuti agwetse USSR yakale, ndipo pa mapeto adzachitanso zimenezi kuti agwetse wolamulira womaliza wa ufumu womwewo.</w:t>
      </w:r>
    </w:p>
    <w:p>
      <w:pPr>
        <w:pStyle w:val="ArticleBody"/>
        <w:jc w:val="left"/>
      </w:pPr>
      <w:r>
        <w:rPr>
          <w:rFonts w:ascii="Times New Roman" w:hAnsi="Times New Roman" w:eastAsia="Times New Roman" w:cs="Times New Roman"/>
        </w:rPr>
        <w:t>Mu makore aReagan, uye kubudikidza nemubatanidzwa waPope John Paul II neUnited States of America, John Paul II akasvika pakutenda kuti ndiye aiva papa akanaka wezviprofita zveFatima. Achikurudzirwa nechivimbo ichocho, akatanga kufamba nyika yose achisimudzira zvaainzwisisa kuti kwaiva kuzadzikiswa kwezvakafanotaurwa neFatima. Mukuita saizvozvo, akava papa akafamba zvikuru kupfuura vose munhoroondo, uyewo papa akazivikanwa zvikuru kupfuura vose nguva dzose, sezvaakazadzisa chiprofita cheZvakazarurwa 13 chekuti kwaizova nenguva apo nyika yose yaizoshamiswa nechikara. Chimiro chaPope John Paul II pachena chinomiririra papa anochengetedza tsika dzeVatican I anopinda mumubatanidzwa nemutungamiri wekupedzisira weUnited States of America.</w:t>
      </w:r>
    </w:p>
    <w:p>
      <w:pPr>
        <w:pStyle w:val="ArticleBody"/>
        <w:jc w:val="left"/>
      </w:pPr>
      <w:r>
        <w:rPr>
          <w:rFonts w:ascii="Times New Roman" w:hAnsi="Times New Roman" w:eastAsia="Times New Roman" w:cs="Times New Roman"/>
        </w:rPr>
        <w:t>Naizvozvo, chimwe chezviratidzo zvouprofita zvapapa wechimanjemanje waReagan ndechokuti pane panguva apo mufananidzo wake weruzhinji unocherechedzwa sechiratidzo chenzira. Chiratidzo ichocho chiri mundima yegumi nechina, apo vapambi vavanhu vako vanosimbisa chiratidzo. Papa John Paul II anozadzisa chimwe chiratidzo chouprofita chokuti ndiye papa akashamiswa nenyika yose, nokudaro achiratidza mberi kuna papa weVatican I wekupedzisira kwenguva, anochengetedza tsika, anopinda mumubatanidzwa naTrump. Izvozvo pazvinoitika, chiratidzo chinosimbiswa, uye chinosimbisa chiratidzo ndechokuti papa anozvipinza amene munhoroondo yePanium negore ra200 BC.</w:t>
      </w:r>
    </w:p>
    <w:p>
      <w:pPr>
        <w:pStyle w:val="ArticleBody"/>
        <w:jc w:val="left"/>
      </w:pPr>
      <w:r>
        <w:rPr>
          <w:rFonts w:ascii="Times New Roman" w:hAnsi="Times New Roman" w:eastAsia="Times New Roman" w:cs="Times New Roman"/>
        </w:rPr>
        <w:t>Kutanga kwavatungamiri vasere kunoratidza kuguma kwavatungamiri vasere, uye nguva pfupi mutemo weSvondo wendima yegumi nenhanhatu usati wauya, hure reTire rakanga rakanganwikwa rinodzokera munhoroondo yakazaruka parinoumba mubatanidzwa nemumwe wake waReagan, Donald Trump. Pamwe chete, sezvinomiririrwa nemubatanidzwa waAntiochus naFiripi weMasedhonia, vanowisira pasi chizvarwa chokupedzisira choushe hwokumaodzanyemba, sezvinomiririrwa namambo mwana Ptolemy. Mwana muchiporofita cheBhaibheri chiratidzo chechizvarwa chokupedzisira, uye mushure mehondo yeUkraine, Putin achadzokorora nhoroondo yamadzimambo okumadokero ayo anosimudzirwa nokukunda kwehondo obva arasika munhamo yorudzi rwakati yechechi nehurumende.</w:t>
      </w:r>
    </w:p>
    <w:p>
      <w:pPr>
        <w:pStyle w:val="ArticleBody"/>
        <w:jc w:val="left"/>
      </w:pP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අනුව</w:t>
      </w:r>
      <w:r>
        <w:rPr>
          <w:rFonts w:ascii="Times New Roman" w:hAnsi="Times New Roman" w:eastAsia="Times New Roman" w:cs="Times New Roman"/>
        </w:rPr>
        <w:t xml:space="preserve">, 1989 </w:t>
      </w:r>
      <w:r>
        <w:rPr>
          <w:rFonts w:ascii="Nirmala UI" w:hAnsi="Nirmala UI" w:eastAsia="Nirmala UI" w:cs="Nirmala UI"/>
        </w:rPr>
        <w:t>වසරත්</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නියෝජිත</w:t>
      </w:r>
      <w:r>
        <w:rPr>
          <w:rFonts w:ascii="Times New Roman" w:hAnsi="Times New Roman" w:eastAsia="Times New Roman" w:cs="Times New Roman"/>
        </w:rPr>
        <w:t xml:space="preserve"> </w:t>
      </w:r>
      <w:r>
        <w:rPr>
          <w:rFonts w:ascii="Nirmala UI" w:hAnsi="Nirmala UI" w:eastAsia="Nirmala UI" w:cs="Nirmala UI"/>
        </w:rPr>
        <w:t>යුද්ධයත්</w:t>
      </w:r>
      <w:r>
        <w:rPr>
          <w:rFonts w:ascii="Times New Roman" w:hAnsi="Times New Roman" w:eastAsia="Times New Roman" w:cs="Times New Roman"/>
        </w:rPr>
        <w:t xml:space="preserve"> </w:t>
      </w:r>
      <w:r>
        <w:rPr>
          <w:rFonts w:ascii="Nirmala UI" w:hAnsi="Nirmala UI" w:eastAsia="Nirmala UI" w:cs="Nirmala UI"/>
        </w:rPr>
        <w:t>නිරූපණය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දහවන</w:t>
      </w:r>
      <w:r>
        <w:rPr>
          <w:rFonts w:ascii="Times New Roman" w:hAnsi="Times New Roman" w:eastAsia="Times New Roman" w:cs="Times New Roman"/>
        </w:rPr>
        <w:t xml:space="preserve"> </w:t>
      </w:r>
      <w:r>
        <w:rPr>
          <w:rFonts w:ascii="Nirmala UI" w:hAnsi="Nirmala UI" w:eastAsia="Nirmala UI" w:cs="Nirmala UI"/>
        </w:rPr>
        <w:t>පදය</w:t>
      </w:r>
      <w:r>
        <w:rPr>
          <w:rFonts w:ascii="Times New Roman" w:hAnsi="Times New Roman" w:eastAsia="Times New Roman" w:cs="Times New Roman"/>
        </w:rPr>
        <w:t xml:space="preserve"> </w:t>
      </w:r>
      <w:r>
        <w:rPr>
          <w:rFonts w:ascii="Nirmala UI" w:hAnsi="Nirmala UI" w:eastAsia="Nirmala UI" w:cs="Nirmala UI"/>
        </w:rPr>
        <w:t>ආරම්භය</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හෙබ්</w:t>
      </w:r>
      <w:r>
        <w:rPr>
          <w:rFonts w:ascii="Times New Roman" w:hAnsi="Times New Roman" w:eastAsia="Times New Roman" w:cs="Times New Roman"/>
        </w:rPr>
        <w:t>‍</w:t>
      </w:r>
      <w:r>
        <w:rPr>
          <w:rFonts w:ascii="Nirmala UI" w:hAnsi="Nirmala UI" w:eastAsia="Nirmala UI" w:cs="Nirmala UI"/>
        </w:rPr>
        <w:t>රෙව්</w:t>
      </w:r>
      <w:r>
        <w:rPr>
          <w:rFonts w:ascii="Times New Roman" w:hAnsi="Times New Roman" w:eastAsia="Times New Roman" w:cs="Times New Roman"/>
        </w:rPr>
        <w:t xml:space="preserve"> </w:t>
      </w:r>
      <w:r>
        <w:rPr>
          <w:rFonts w:ascii="Nirmala UI" w:hAnsi="Nirmala UI" w:eastAsia="Nirmala UI" w:cs="Nirmala UI"/>
        </w:rPr>
        <w:t>අකාරාදියේ</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අකුරද</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යුක්රේන</w:t>
      </w:r>
      <w:r>
        <w:rPr>
          <w:rFonts w:ascii="Times New Roman" w:hAnsi="Times New Roman" w:eastAsia="Times New Roman" w:cs="Times New Roman"/>
        </w:rPr>
        <w:t xml:space="preserve"> </w:t>
      </w:r>
      <w:r>
        <w:rPr>
          <w:rFonts w:ascii="Nirmala UI" w:hAnsi="Nirmala UI" w:eastAsia="Nirmala UI" w:cs="Nirmala UI"/>
        </w:rPr>
        <w:t>යුද්ධය</w:t>
      </w:r>
      <w:r>
        <w:rPr>
          <w:rFonts w:ascii="Times New Roman" w:hAnsi="Times New Roman" w:eastAsia="Times New Roman" w:cs="Times New Roman"/>
        </w:rPr>
        <w:t xml:space="preserve"> </w:t>
      </w:r>
      <w:r>
        <w:rPr>
          <w:rFonts w:ascii="Nirmala UI" w:hAnsi="Nirmala UI" w:eastAsia="Nirmala UI" w:cs="Nirmala UI"/>
        </w:rPr>
        <w:t>නිරූපණය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එකොළොස්වන</w:t>
      </w:r>
      <w:r>
        <w:rPr>
          <w:rFonts w:ascii="Times New Roman" w:hAnsi="Times New Roman" w:eastAsia="Times New Roman" w:cs="Times New Roman"/>
        </w:rPr>
        <w:t xml:space="preserve"> </w:t>
      </w:r>
      <w:r>
        <w:rPr>
          <w:rFonts w:ascii="Nirmala UI" w:hAnsi="Nirmala UI" w:eastAsia="Nirmala UI" w:cs="Nirmala UI"/>
        </w:rPr>
        <w:t>පදයේ</w:t>
      </w:r>
      <w:r>
        <w:rPr>
          <w:rFonts w:ascii="Times New Roman" w:hAnsi="Times New Roman" w:eastAsia="Times New Roman" w:cs="Times New Roman"/>
        </w:rPr>
        <w:t xml:space="preserve"> </w:t>
      </w:r>
      <w:r>
        <w:rPr>
          <w:rFonts w:ascii="Nirmala UI" w:hAnsi="Nirmala UI" w:eastAsia="Nirmala UI" w:cs="Nirmala UI"/>
        </w:rPr>
        <w:t>රෆියා</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හෙබ්</w:t>
      </w:r>
      <w:r>
        <w:rPr>
          <w:rFonts w:ascii="Times New Roman" w:hAnsi="Times New Roman" w:eastAsia="Times New Roman" w:cs="Times New Roman"/>
        </w:rPr>
        <w:t>‍</w:t>
      </w:r>
      <w:r>
        <w:rPr>
          <w:rFonts w:ascii="Nirmala UI" w:hAnsi="Nirmala UI" w:eastAsia="Nirmala UI" w:cs="Nirmala UI"/>
        </w:rPr>
        <w:t>රෙව්</w:t>
      </w:r>
      <w:r>
        <w:rPr>
          <w:rFonts w:ascii="Times New Roman" w:hAnsi="Times New Roman" w:eastAsia="Times New Roman" w:cs="Times New Roman"/>
        </w:rPr>
        <w:t xml:space="preserve"> </w:t>
      </w:r>
      <w:r>
        <w:rPr>
          <w:rFonts w:ascii="Nirmala UI" w:hAnsi="Nirmala UI" w:eastAsia="Nirmala UI" w:cs="Nirmala UI"/>
        </w:rPr>
        <w:t>අකාරාදියේ</w:t>
      </w:r>
      <w:r>
        <w:rPr>
          <w:rFonts w:ascii="Times New Roman" w:hAnsi="Times New Roman" w:eastAsia="Times New Roman" w:cs="Times New Roman"/>
        </w:rPr>
        <w:t xml:space="preserve"> </w:t>
      </w:r>
      <w:r>
        <w:rPr>
          <w:rFonts w:ascii="Nirmala UI" w:hAnsi="Nirmala UI" w:eastAsia="Nirmala UI" w:cs="Nirmala UI"/>
        </w:rPr>
        <w:t>දහතුන්වන</w:t>
      </w:r>
      <w:r>
        <w:rPr>
          <w:rFonts w:ascii="Times New Roman" w:hAnsi="Times New Roman" w:eastAsia="Times New Roman" w:cs="Times New Roman"/>
        </w:rPr>
        <w:t xml:space="preserve"> </w:t>
      </w:r>
      <w:r>
        <w:rPr>
          <w:rFonts w:ascii="Nirmala UI" w:hAnsi="Nirmala UI" w:eastAsia="Nirmala UI" w:cs="Nirmala UI"/>
        </w:rPr>
        <w:t>අකුර</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අංක</w:t>
      </w:r>
      <w:r>
        <w:rPr>
          <w:rFonts w:ascii="Times New Roman" w:hAnsi="Times New Roman" w:eastAsia="Times New Roman" w:cs="Times New Roman"/>
        </w:rPr>
        <w:t xml:space="preserve"> 13 </w:t>
      </w:r>
      <w:r>
        <w:rPr>
          <w:rFonts w:ascii="Nirmala UI" w:hAnsi="Nirmala UI" w:eastAsia="Nirmala UI" w:cs="Nirmala UI"/>
        </w:rPr>
        <w:t>කැරැල්ලේ</w:t>
      </w:r>
      <w:r>
        <w:rPr>
          <w:rFonts w:ascii="Times New Roman" w:hAnsi="Times New Roman" w:eastAsia="Times New Roman" w:cs="Times New Roman"/>
        </w:rPr>
        <w:t xml:space="preserve"> </w:t>
      </w:r>
      <w:r>
        <w:rPr>
          <w:rFonts w:ascii="Nirmala UI" w:hAnsi="Nirmala UI" w:eastAsia="Nirmala UI" w:cs="Nirmala UI"/>
        </w:rPr>
        <w:t>සංකේතයකි</w:t>
      </w:r>
      <w:r>
        <w:rPr>
          <w:rFonts w:ascii="Times New Roman" w:hAnsi="Times New Roman" w:eastAsia="Times New Roman" w:cs="Times New Roman"/>
        </w:rPr>
        <w:t xml:space="preserve">; </w:t>
      </w:r>
      <w:r>
        <w:rPr>
          <w:rFonts w:ascii="Nirmala UI" w:hAnsi="Nirmala UI" w:eastAsia="Nirmala UI" w:cs="Nirmala UI"/>
        </w:rPr>
        <w:t>යුක්රේන</w:t>
      </w:r>
      <w:r>
        <w:rPr>
          <w:rFonts w:ascii="Times New Roman" w:hAnsi="Times New Roman" w:eastAsia="Times New Roman" w:cs="Times New Roman"/>
        </w:rPr>
        <w:t xml:space="preserve"> </w:t>
      </w:r>
      <w:r>
        <w:rPr>
          <w:rFonts w:ascii="Nirmala UI" w:hAnsi="Nirmala UI" w:eastAsia="Nirmala UI" w:cs="Nirmala UI"/>
        </w:rPr>
        <w:t>යුද්ධයේ</w:t>
      </w:r>
      <w:r>
        <w:rPr>
          <w:rFonts w:ascii="Times New Roman" w:hAnsi="Times New Roman" w:eastAsia="Times New Roman" w:cs="Times New Roman"/>
        </w:rPr>
        <w:t xml:space="preserve"> </w:t>
      </w:r>
      <w:r>
        <w:rPr>
          <w:rFonts w:ascii="Nirmala UI" w:hAnsi="Nirmala UI" w:eastAsia="Nirmala UI" w:cs="Nirmala UI"/>
        </w:rPr>
        <w:t>නියෝජිත</w:t>
      </w:r>
      <w:r>
        <w:rPr>
          <w:rFonts w:ascii="Times New Roman" w:hAnsi="Times New Roman" w:eastAsia="Times New Roman" w:cs="Times New Roman"/>
        </w:rPr>
        <w:t xml:space="preserve"> </w:t>
      </w:r>
      <w:r>
        <w:rPr>
          <w:rFonts w:ascii="Nirmala UI" w:hAnsi="Nirmala UI" w:eastAsia="Nirmala UI" w:cs="Nirmala UI"/>
        </w:rPr>
        <w:t>හමුදාව</w:t>
      </w:r>
      <w:r>
        <w:rPr>
          <w:rFonts w:ascii="Times New Roman" w:hAnsi="Times New Roman" w:eastAsia="Times New Roman" w:cs="Times New Roman"/>
        </w:rPr>
        <w:t xml:space="preserve"> </w:t>
      </w:r>
      <w:r>
        <w:rPr>
          <w:rFonts w:ascii="Nirmala UI" w:hAnsi="Nirmala UI" w:eastAsia="Nirmala UI" w:cs="Nirmala UI"/>
        </w:rPr>
        <w:t>නාසීන්</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නූතන</w:t>
      </w:r>
      <w:r>
        <w:rPr>
          <w:rFonts w:ascii="Times New Roman" w:hAnsi="Times New Roman" w:eastAsia="Times New Roman" w:cs="Times New Roman"/>
        </w:rPr>
        <w:t xml:space="preserve"> </w:t>
      </w:r>
      <w:r>
        <w:rPr>
          <w:rFonts w:ascii="Nirmala UI" w:hAnsi="Nirmala UI" w:eastAsia="Nirmala UI" w:cs="Nirmala UI"/>
        </w:rPr>
        <w:t>ලෝකයේ</w:t>
      </w:r>
      <w:r>
        <w:rPr>
          <w:rFonts w:ascii="Times New Roman" w:hAnsi="Times New Roman" w:eastAsia="Times New Roman" w:cs="Times New Roman"/>
        </w:rPr>
        <w:t xml:space="preserve"> </w:t>
      </w:r>
      <w:r>
        <w:rPr>
          <w:rFonts w:ascii="Nirmala UI" w:hAnsi="Nirmala UI" w:eastAsia="Nirmala UI" w:cs="Nirmala UI"/>
        </w:rPr>
        <w:t>කැරැල්ලේ</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රමුඛතම</w:t>
      </w:r>
      <w:r>
        <w:rPr>
          <w:rFonts w:ascii="Times New Roman" w:hAnsi="Times New Roman" w:eastAsia="Times New Roman" w:cs="Times New Roman"/>
        </w:rPr>
        <w:t xml:space="preserve"> </w:t>
      </w:r>
      <w:r>
        <w:rPr>
          <w:rFonts w:ascii="Nirmala UI" w:hAnsi="Nirmala UI" w:eastAsia="Nirmala UI" w:cs="Nirmala UI"/>
        </w:rPr>
        <w:t>සංකේතය</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පානියුම්</w:t>
      </w:r>
      <w:r>
        <w:rPr>
          <w:rFonts w:ascii="Times New Roman" w:hAnsi="Times New Roman" w:eastAsia="Times New Roman" w:cs="Times New Roman"/>
        </w:rPr>
        <w:t xml:space="preserve"> </w:t>
      </w:r>
      <w:r>
        <w:rPr>
          <w:rFonts w:ascii="Nirmala UI" w:hAnsi="Nirmala UI" w:eastAsia="Nirmala UI" w:cs="Nirmala UI"/>
        </w:rPr>
        <w:t>හෙබ්</w:t>
      </w:r>
      <w:r>
        <w:rPr>
          <w:rFonts w:ascii="Times New Roman" w:hAnsi="Times New Roman" w:eastAsia="Times New Roman" w:cs="Times New Roman"/>
        </w:rPr>
        <w:t>‍</w:t>
      </w:r>
      <w:r>
        <w:rPr>
          <w:rFonts w:ascii="Nirmala UI" w:hAnsi="Nirmala UI" w:eastAsia="Nirmala UI" w:cs="Nirmala UI"/>
        </w:rPr>
        <w:t>රෙව්</w:t>
      </w:r>
      <w:r>
        <w:rPr>
          <w:rFonts w:ascii="Times New Roman" w:hAnsi="Times New Roman" w:eastAsia="Times New Roman" w:cs="Times New Roman"/>
        </w:rPr>
        <w:t xml:space="preserve"> </w:t>
      </w:r>
      <w:r>
        <w:rPr>
          <w:rFonts w:ascii="Nirmala UI" w:hAnsi="Nirmala UI" w:eastAsia="Nirmala UI" w:cs="Nirmala UI"/>
        </w:rPr>
        <w:t>අකාරාදියේ</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අකුර</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අකුරු</w:t>
      </w:r>
      <w:r>
        <w:rPr>
          <w:rFonts w:ascii="Times New Roman" w:hAnsi="Times New Roman" w:eastAsia="Times New Roman" w:cs="Times New Roman"/>
        </w:rPr>
        <w:t xml:space="preserve"> </w:t>
      </w:r>
      <w:r>
        <w:rPr>
          <w:rFonts w:ascii="Nirmala UI" w:hAnsi="Nirmala UI" w:eastAsia="Nirmala UI" w:cs="Nirmala UI"/>
        </w:rPr>
        <w:t>විසිදෙකකින්</w:t>
      </w:r>
      <w:r>
        <w:rPr>
          <w:rFonts w:ascii="Times New Roman" w:hAnsi="Times New Roman" w:eastAsia="Times New Roman" w:cs="Times New Roman"/>
        </w:rPr>
        <w:t xml:space="preserve"> </w:t>
      </w:r>
      <w:r>
        <w:rPr>
          <w:rFonts w:ascii="Nirmala UI" w:hAnsi="Nirmala UI" w:eastAsia="Nirmala UI" w:cs="Nirmala UI"/>
        </w:rPr>
        <w:t>සමන්විතය</w:t>
      </w:r>
      <w:r>
        <w:rPr>
          <w:rFonts w:ascii="Times New Roman" w:hAnsi="Times New Roman" w:eastAsia="Times New Roman" w:cs="Times New Roman"/>
        </w:rPr>
        <w:t xml:space="preserve">. </w:t>
      </w:r>
      <w:r>
        <w:rPr>
          <w:rFonts w:ascii="Nirmala UI" w:hAnsi="Nirmala UI" w:eastAsia="Nirmala UI" w:cs="Nirmala UI"/>
        </w:rPr>
        <w:t>එබැවින්</w:t>
      </w:r>
      <w:r>
        <w:rPr>
          <w:rFonts w:ascii="Times New Roman" w:hAnsi="Times New Roman" w:eastAsia="Times New Roman" w:cs="Times New Roman"/>
        </w:rPr>
        <w:t xml:space="preserve">, </w:t>
      </w:r>
      <w:r>
        <w:rPr>
          <w:rFonts w:ascii="Nirmala UI" w:hAnsi="Nirmala UI" w:eastAsia="Nirmala UI" w:cs="Nirmala UI"/>
        </w:rPr>
        <w:t>අකාරාදියේ</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දහතුන්වන</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විසිදෙවන</w:t>
      </w:r>
      <w:r>
        <w:rPr>
          <w:rFonts w:ascii="Times New Roman" w:hAnsi="Times New Roman" w:eastAsia="Times New Roman" w:cs="Times New Roman"/>
        </w:rPr>
        <w:t xml:space="preserve"> </w:t>
      </w:r>
      <w:r>
        <w:rPr>
          <w:rFonts w:ascii="Nirmala UI" w:hAnsi="Nirmala UI" w:eastAsia="Nirmala UI" w:cs="Nirmala UI"/>
        </w:rPr>
        <w:t>අකුරු</w:t>
      </w:r>
      <w:r>
        <w:rPr>
          <w:rFonts w:ascii="Times New Roman" w:hAnsi="Times New Roman" w:eastAsia="Times New Roman" w:cs="Times New Roman"/>
        </w:rPr>
        <w:t xml:space="preserve"> </w:t>
      </w:r>
      <w:r>
        <w:rPr>
          <w:rFonts w:ascii="Nirmala UI" w:hAnsi="Nirmala UI" w:eastAsia="Nirmala UI" w:cs="Nirmala UI"/>
        </w:rPr>
        <w:t>එකට</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හෙබ්</w:t>
      </w:r>
      <w:r>
        <w:rPr>
          <w:rFonts w:ascii="Times New Roman" w:hAnsi="Times New Roman" w:eastAsia="Times New Roman" w:cs="Times New Roman"/>
        </w:rPr>
        <w:t>‍</w:t>
      </w:r>
      <w:r>
        <w:rPr>
          <w:rFonts w:ascii="Nirmala UI" w:hAnsi="Nirmala UI" w:eastAsia="Nirmala UI" w:cs="Nirmala UI"/>
        </w:rPr>
        <w:t>රෙව්</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වචනය</w:t>
      </w:r>
      <w:r>
        <w:rPr>
          <w:rFonts w:ascii="Times New Roman" w:hAnsi="Times New Roman" w:eastAsia="Times New Roman" w:cs="Times New Roman"/>
        </w:rPr>
        <w:t xml:space="preserve"> </w:t>
      </w:r>
      <w:r>
        <w:rPr>
          <w:rFonts w:ascii="Nirmala UI" w:hAnsi="Nirmala UI" w:eastAsia="Nirmala UI" w:cs="Nirmala UI"/>
        </w:rPr>
        <w:t>සෑදීමෙන්</w:t>
      </w:r>
      <w:r>
        <w:rPr>
          <w:rFonts w:ascii="Times New Roman" w:hAnsi="Times New Roman" w:eastAsia="Times New Roman" w:cs="Times New Roman"/>
        </w:rPr>
        <w:t xml:space="preserve"> </w:t>
      </w:r>
      <w:r>
        <w:rPr>
          <w:rFonts w:ascii="Nirmala UI" w:hAnsi="Nirmala UI" w:eastAsia="Nirmala UI" w:cs="Nirmala UI"/>
        </w:rPr>
        <w:t>නිර්මාණය</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හෙබ්</w:t>
      </w:r>
      <w:r>
        <w:rPr>
          <w:rFonts w:ascii="Times New Roman" w:hAnsi="Times New Roman" w:eastAsia="Times New Roman" w:cs="Times New Roman"/>
        </w:rPr>
        <w:t>‍</w:t>
      </w:r>
      <w:r>
        <w:rPr>
          <w:rFonts w:ascii="Nirmala UI" w:hAnsi="Nirmala UI" w:eastAsia="Nirmala UI" w:cs="Nirmala UI"/>
        </w:rPr>
        <w:t>රෙව්</w:t>
      </w:r>
      <w:r>
        <w:rPr>
          <w:rFonts w:ascii="Times New Roman" w:hAnsi="Times New Roman" w:eastAsia="Times New Roman" w:cs="Times New Roman"/>
        </w:rPr>
        <w:t xml:space="preserve"> </w:t>
      </w:r>
      <w:r>
        <w:rPr>
          <w:rFonts w:ascii="Nirmala UI" w:hAnsi="Nirmala UI" w:eastAsia="Nirmala UI" w:cs="Nirmala UI"/>
        </w:rPr>
        <w:t>වචනය</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නියෝජිත</w:t>
      </w:r>
      <w:r>
        <w:rPr>
          <w:rFonts w:ascii="Times New Roman" w:hAnsi="Times New Roman" w:eastAsia="Times New Roman" w:cs="Times New Roman"/>
        </w:rPr>
        <w:t xml:space="preserve"> </w:t>
      </w:r>
      <w:r>
        <w:rPr>
          <w:rFonts w:ascii="Nirmala UI" w:hAnsi="Nirmala UI" w:eastAsia="Nirmala UI" w:cs="Nirmala UI"/>
        </w:rPr>
        <w:t>යුද්ධ</w:t>
      </w:r>
      <w:r>
        <w:rPr>
          <w:rFonts w:ascii="Times New Roman" w:hAnsi="Times New Roman" w:eastAsia="Times New Roman" w:cs="Times New Roman"/>
        </w:rPr>
        <w:t xml:space="preserve"> </w:t>
      </w:r>
      <w:r>
        <w:rPr>
          <w:rFonts w:ascii="Nirmala UI" w:hAnsi="Nirmala UI" w:eastAsia="Nirmala UI" w:cs="Nirmala UI"/>
        </w:rPr>
        <w:t>තුනේ</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යුහය</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හඳුනා</w:t>
      </w:r>
      <w:r>
        <w:rPr>
          <w:rFonts w:ascii="Times New Roman" w:hAnsi="Times New Roman" w:eastAsia="Times New Roman" w:cs="Times New Roman"/>
        </w:rPr>
        <w:t xml:space="preserve"> </w:t>
      </w:r>
      <w:r>
        <w:rPr>
          <w:rFonts w:ascii="Nirmala UI" w:hAnsi="Nirmala UI" w:eastAsia="Nirmala UI" w:cs="Nirmala UI"/>
        </w:rPr>
        <w:t>දෙයි</w:t>
      </w:r>
      <w:r>
        <w:rPr>
          <w:rFonts w:ascii="Times New Roman" w:hAnsi="Times New Roman" w:eastAsia="Times New Roman" w:cs="Times New Roman"/>
        </w:rPr>
        <w:t xml:space="preserve">. </w:t>
      </w:r>
      <w:r>
        <w:rPr>
          <w:rFonts w:ascii="Nirmala UI" w:hAnsi="Nirmala UI" w:eastAsia="Nirmala UI" w:cs="Nirmala UI"/>
        </w:rPr>
        <w:t>හෙබ්</w:t>
      </w:r>
      <w:r>
        <w:rPr>
          <w:rFonts w:ascii="Times New Roman" w:hAnsi="Times New Roman" w:eastAsia="Times New Roman" w:cs="Times New Roman"/>
        </w:rPr>
        <w:t>‍</w:t>
      </w:r>
      <w:r>
        <w:rPr>
          <w:rFonts w:ascii="Nirmala UI" w:hAnsi="Nirmala UI" w:eastAsia="Nirmala UI" w:cs="Nirmala UI"/>
        </w:rPr>
        <w:t>රෙව්</w:t>
      </w:r>
      <w:r>
        <w:rPr>
          <w:rFonts w:ascii="Times New Roman" w:hAnsi="Times New Roman" w:eastAsia="Times New Roman" w:cs="Times New Roman"/>
        </w:rPr>
        <w:t xml:space="preserve"> </w:t>
      </w:r>
      <w:r>
        <w:rPr>
          <w:rFonts w:ascii="Nirmala UI" w:hAnsi="Nirmala UI" w:eastAsia="Nirmala UI" w:cs="Nirmala UI"/>
        </w:rPr>
        <w:t>අකාරාදියේ</w:t>
      </w:r>
      <w:r>
        <w:rPr>
          <w:rFonts w:ascii="Times New Roman" w:hAnsi="Times New Roman" w:eastAsia="Times New Roman" w:cs="Times New Roman"/>
        </w:rPr>
        <w:t xml:space="preserve"> </w:t>
      </w:r>
      <w:r>
        <w:rPr>
          <w:rFonts w:ascii="Nirmala UI" w:hAnsi="Nirmala UI" w:eastAsia="Nirmala UI" w:cs="Nirmala UI"/>
        </w:rPr>
        <w:t>විසිදෙවන</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අකුර</w:t>
      </w:r>
      <w:r>
        <w:rPr>
          <w:rFonts w:ascii="Times New Roman" w:hAnsi="Times New Roman" w:eastAsia="Times New Roman" w:cs="Times New Roman"/>
        </w:rPr>
        <w:t xml:space="preserve"> </w:t>
      </w:r>
      <w:r>
        <w:rPr>
          <w:rFonts w:ascii="Nirmala UI" w:hAnsi="Nirmala UI" w:eastAsia="Nirmala UI" w:cs="Nirmala UI"/>
        </w:rPr>
        <w:t>දේවත්වය</w:t>
      </w:r>
      <w:r>
        <w:rPr>
          <w:rFonts w:ascii="Times New Roman" w:hAnsi="Times New Roman" w:eastAsia="Times New Roman" w:cs="Times New Roman"/>
        </w:rPr>
        <w:t xml:space="preserve"> </w:t>
      </w:r>
      <w:r>
        <w:rPr>
          <w:rFonts w:ascii="Nirmala UI" w:hAnsi="Nirmala UI" w:eastAsia="Nirmala UI" w:cs="Nirmala UI"/>
        </w:rPr>
        <w:t>මානවත්වය</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එක්වීමේ</w:t>
      </w:r>
      <w:r>
        <w:rPr>
          <w:rFonts w:ascii="Times New Roman" w:hAnsi="Times New Roman" w:eastAsia="Times New Roman" w:cs="Times New Roman"/>
        </w:rPr>
        <w:t xml:space="preserve"> </w:t>
      </w:r>
      <w:r>
        <w:rPr>
          <w:rFonts w:ascii="Nirmala UI" w:hAnsi="Nirmala UI" w:eastAsia="Nirmala UI" w:cs="Nirmala UI"/>
        </w:rPr>
        <w:t>සංකේතයකි</w:t>
      </w:r>
      <w:r>
        <w:rPr>
          <w:rFonts w:ascii="Times New Roman" w:hAnsi="Times New Roman" w:eastAsia="Times New Roman" w:cs="Times New Roman"/>
        </w:rPr>
        <w:t xml:space="preserve">; </w:t>
      </w:r>
      <w:r>
        <w:rPr>
          <w:rFonts w:ascii="Nirmala UI" w:hAnsi="Nirmala UI" w:eastAsia="Nirmala UI" w:cs="Nirmala UI"/>
        </w:rPr>
        <w:t>නුදුරු</w:t>
      </w:r>
      <w:r>
        <w:rPr>
          <w:rFonts w:ascii="Times New Roman" w:hAnsi="Times New Roman" w:eastAsia="Times New Roman" w:cs="Times New Roman"/>
        </w:rPr>
        <w:t xml:space="preserve"> </w:t>
      </w:r>
      <w:r>
        <w:rPr>
          <w:rFonts w:ascii="Nirmala UI" w:hAnsi="Nirmala UI" w:eastAsia="Nirmala UI" w:cs="Nirmala UI"/>
        </w:rPr>
        <w:t>අනාගතයේදී</w:t>
      </w:r>
      <w:r>
        <w:rPr>
          <w:rFonts w:ascii="Times New Roman" w:hAnsi="Times New Roman" w:eastAsia="Times New Roman" w:cs="Times New Roman"/>
        </w:rPr>
        <w:t xml:space="preserve"> </w:t>
      </w:r>
      <w:r>
        <w:rPr>
          <w:rFonts w:ascii="Nirmala UI" w:hAnsi="Nirmala UI" w:eastAsia="Nirmala UI" w:cs="Nirmala UI"/>
        </w:rPr>
        <w:t>පානියුම්</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සම්පූර්ණ</w:t>
      </w:r>
      <w:r>
        <w:rPr>
          <w:rFonts w:ascii="Times New Roman" w:hAnsi="Times New Roman" w:eastAsia="Times New Roman" w:cs="Times New Roman"/>
        </w:rPr>
        <w:t xml:space="preserve"> </w:t>
      </w:r>
      <w:r>
        <w:rPr>
          <w:rFonts w:ascii="Nirmala UI" w:hAnsi="Nirmala UI" w:eastAsia="Nirmala UI" w:cs="Nirmala UI"/>
        </w:rPr>
        <w:t>වීම</w:t>
      </w:r>
      <w:r>
        <w:rPr>
          <w:rFonts w:ascii="Times New Roman" w:hAnsi="Times New Roman" w:eastAsia="Times New Roman" w:cs="Times New Roman"/>
        </w:rPr>
        <w:t xml:space="preserve"> </w:t>
      </w:r>
      <w:r>
        <w:rPr>
          <w:rFonts w:ascii="Nirmala UI" w:hAnsi="Nirmala UI" w:eastAsia="Nirmala UI" w:cs="Nirmala UI"/>
        </w:rPr>
        <w:t>සිදුවන්නේ</w:t>
      </w:r>
      <w:r>
        <w:rPr>
          <w:rFonts w:ascii="Times New Roman" w:hAnsi="Times New Roman" w:eastAsia="Times New Roman" w:cs="Times New Roman"/>
        </w:rPr>
        <w:t xml:space="preserve"> </w:t>
      </w:r>
      <w:r>
        <w:rPr>
          <w:rFonts w:ascii="Nirmala UI" w:hAnsi="Nirmala UI" w:eastAsia="Nirmala UI" w:cs="Nirmala UI"/>
        </w:rPr>
        <w:t>ට්</w:t>
      </w:r>
      <w:r>
        <w:rPr>
          <w:rFonts w:ascii="Times New Roman" w:hAnsi="Times New Roman" w:eastAsia="Times New Roman" w:cs="Times New Roman"/>
        </w:rPr>
        <w:t>‍</w:t>
      </w:r>
      <w:r>
        <w:rPr>
          <w:rFonts w:ascii="Nirmala UI" w:hAnsi="Nirmala UI" w:eastAsia="Nirmala UI" w:cs="Nirmala UI"/>
        </w:rPr>
        <w:t>රම්ප්ගේ</w:t>
      </w:r>
      <w:r>
        <w:rPr>
          <w:rFonts w:ascii="Times New Roman" w:hAnsi="Times New Roman" w:eastAsia="Times New Roman" w:cs="Times New Roman"/>
        </w:rPr>
        <w:t xml:space="preserve"> </w:t>
      </w:r>
      <w:r>
        <w:rPr>
          <w:rFonts w:ascii="Nirmala UI" w:hAnsi="Nirmala UI" w:eastAsia="Nirmala UI" w:cs="Nirmala UI"/>
        </w:rPr>
        <w:t>ජනාධිපති</w:t>
      </w:r>
      <w:r>
        <w:rPr>
          <w:rFonts w:ascii="Times New Roman" w:hAnsi="Times New Roman" w:eastAsia="Times New Roman" w:cs="Times New Roman"/>
        </w:rPr>
        <w:t xml:space="preserve"> </w:t>
      </w:r>
      <w:r>
        <w:rPr>
          <w:rFonts w:ascii="Nirmala UI" w:hAnsi="Nirmala UI" w:eastAsia="Nirmala UI" w:cs="Nirmala UI"/>
        </w:rPr>
        <w:t>ධුර</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තුළය</w:t>
      </w:r>
      <w:r>
        <w:rPr>
          <w:rFonts w:ascii="Times New Roman" w:hAnsi="Times New Roman" w:eastAsia="Times New Roman" w:cs="Times New Roman"/>
        </w:rPr>
        <w:t xml:space="preserve">. </w:t>
      </w:r>
      <w:r>
        <w:rPr>
          <w:rFonts w:ascii="Nirmala UI" w:hAnsi="Nirmala UI" w:eastAsia="Nirmala UI" w:cs="Nirmala UI"/>
        </w:rPr>
        <w:t>ට්</w:t>
      </w:r>
      <w:r>
        <w:rPr>
          <w:rFonts w:ascii="Times New Roman" w:hAnsi="Times New Roman" w:eastAsia="Times New Roman" w:cs="Times New Roman"/>
        </w:rPr>
        <w:t>‍</w:t>
      </w:r>
      <w:r>
        <w:rPr>
          <w:rFonts w:ascii="Nirmala UI" w:hAnsi="Nirmala UI" w:eastAsia="Nirmala UI" w:cs="Nirmala UI"/>
        </w:rPr>
        <w:t>රම්ප්</w:t>
      </w:r>
      <w:r>
        <w:rPr>
          <w:rFonts w:ascii="Times New Roman" w:hAnsi="Times New Roman" w:eastAsia="Times New Roman" w:cs="Times New Roman"/>
        </w:rPr>
        <w:t xml:space="preserve"> </w:t>
      </w:r>
      <w:r>
        <w:rPr>
          <w:rFonts w:ascii="Nirmala UI" w:hAnsi="Nirmala UI" w:eastAsia="Nirmala UI" w:cs="Nirmala UI"/>
        </w:rPr>
        <w:t>දෙවරක්</w:t>
      </w:r>
      <w:r>
        <w:rPr>
          <w:rFonts w:ascii="Times New Roman" w:hAnsi="Times New Roman" w:eastAsia="Times New Roman" w:cs="Times New Roman"/>
        </w:rPr>
        <w:t xml:space="preserve"> </w:t>
      </w:r>
      <w:r>
        <w:rPr>
          <w:rFonts w:ascii="Nirmala UI" w:hAnsi="Nirmala UI" w:eastAsia="Nirmala UI" w:cs="Nirmala UI"/>
        </w:rPr>
        <w:t>ධුරය</w:t>
      </w:r>
      <w:r>
        <w:rPr>
          <w:rFonts w:ascii="Times New Roman" w:hAnsi="Times New Roman" w:eastAsia="Times New Roman" w:cs="Times New Roman"/>
        </w:rPr>
        <w:t xml:space="preserve"> </w:t>
      </w:r>
      <w:r>
        <w:rPr>
          <w:rFonts w:ascii="Nirmala UI" w:hAnsi="Nirmala UI" w:eastAsia="Nirmala UI" w:cs="Nirmala UI"/>
        </w:rPr>
        <w:t>දරා</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විසිදෙවන</w:t>
      </w:r>
      <w:r>
        <w:rPr>
          <w:rFonts w:ascii="Times New Roman" w:hAnsi="Times New Roman" w:eastAsia="Times New Roman" w:cs="Times New Roman"/>
        </w:rPr>
        <w:t xml:space="preserve"> </w:t>
      </w:r>
      <w:r>
        <w:rPr>
          <w:rFonts w:ascii="Nirmala UI" w:hAnsi="Nirmala UI" w:eastAsia="Nirmala UI" w:cs="Nirmala UI"/>
        </w:rPr>
        <w:t>ජනාධිපතිවරයා</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Paniyamu ine uchapupu huviri hunoratidza sungano ine mativi maviri, uye muzvinorehwa zviviri izvi sungano yacho inomiririra kubatana kunoratidza ukama hwehutongi hwakatevedzana pakati pemapato maviri. Sungano yaiva pakati paFiripi naAntiochus yaiva yehurongwa, yakanangana nokudzivisa simba revaPtolemy nereRoma kumabvazuva kweGungwa reMediterranean. Zvisinei, kushandira pamwe kwavo kwakanga kusina kutarisana neHondo yePaniyamu pachayo—Antiochus akaita mushandirapamwe uyu ari oga, pasina kubatanidzwa kwakananga kwemauto aFiripi. Basa raFiripi rakanga riri rokusiri kwakananga zvikuru, achipa rutsigiro rwezvematongerwo enyika nerwehurongwa nokubata vakabatana neRoma nevePtolemy muGreece nomuAegean, zvichiita kuti Antiochus akwanise kutarisa kuCoele-Syria. Vanyori venhoroondo vose vanobvuma kuti Antiochus ndiye akanga aine simba guru musungano iyi, uye kuti ndiAntiochus oga akanyatsorwa hondo yacho. Sungano yavo yaibata nzvimbo yakafara zvikuru yakanga yakabatana noumambo hwaimbova hwaAlexander. Nokudaro, sungano yacho ine mutungamiri mukuru nomutevedzeri ari pasi pake, sezvinomiririrwa nezita rokuti Caesarea-Philippi, iro raiva zita rePaniyamu panguva iyo Kristu akafamba pakati pavanhu. Naizvozvo Caesarea-Philippi rinowirirana naAntiochus naFiripi, nokuti Caesari ndiye akanga ane simba guru musungano inomiririrwa naKesari Agasto pamwe chete naHerodhi Firipi tetrarch.</w:t>
      </w:r>
    </w:p>
    <w:p>
      <w:pPr>
        <w:pStyle w:val="ArticleBody"/>
        <w:jc w:val="left"/>
      </w:pPr>
      <w:r>
        <w:rPr>
          <w:rFonts w:ascii="Times New Roman" w:hAnsi="Times New Roman" w:eastAsia="Times New Roman" w:cs="Times New Roman"/>
        </w:rPr>
        <w:t>Izwi rinoti “Tetrarch” rinoreva mutongi wechikamu chechina. Kesari akatonga umambo hwose, uye Firipi akatonga chikamu chechina chenyika, nokudaro achiisa chiratidzo chaFiripi muukama hwemukati muzvibvumirano zvePanium neKesaria-Firipi. Muna Herodhi Firipi tinoona chiratidzo chemitsetse miviri yeropa, iyo yose iri zviratidzo zveukama hwesungano hwakaputsika naMwari. Tinoonawo maungira echikamu chimwe chete muzvina chekupatsanurwa kwoumambo hwaAlekizanda kuita zvikamu zvina, kana kuti vatetrarch vana. Firipi rinoreva mudi wemabhiza.</w:t>
      </w:r>
    </w:p>
    <w:p>
      <w:pPr>
        <w:pStyle w:val="ArticleBody"/>
        <w:jc w:val="left"/>
      </w:pPr>
      <w:r>
        <w:rPr>
          <w:rFonts w:ascii="Times New Roman" w:hAnsi="Times New Roman" w:eastAsia="Times New Roman" w:cs="Times New Roman"/>
        </w:rPr>
        <w:t>Pa Hondo yePanium, iyo inozadziswa pakuguma kwehondo yeUkraine, Antiochus Magnus, iyo United States, ichakunda Russia uye ichapinda mumubatanidzwa nemutambi muduku anomiririrwa naPhilip. Mutambi muduku uyo achabatanidzwa, asi kwete zvakananga muhondo. Hondo yacho ichava pakati peUSA naPutin, zviri pachena yakabatana zvakananga negakava rechitendero rakabudiswa nokutsamwa nokuzvikudza kwaPutin, sezvinoratidzwa navose vari vaviri Ptolemy IV Philopator mushure meHondo yeRaphia, uye namambo Uziya weJudha. Ptolemy naUziya vaiva madzimambo ekumaodzanyemba akasimudzirwa mukuzvikudza nokubudirira kwavo kwehondo, avo vakazobva vashuva kutora basa dzvene raifanira kuitwa navaprista chete. Uziya akagamuchira maperembudzi nokuda kwekuedza kwake, uye Ptolemy, akatsamwa kwazvo, akauraya vaJudha 50,000 muAlexandria.</w:t>
      </w:r>
    </w:p>
    <w:p>
      <w:pPr>
        <w:pStyle w:val="ArticleBody"/>
        <w:jc w:val="left"/>
      </w:pPr>
      <w:r>
        <w:rPr>
          <w:rFonts w:ascii="Times New Roman" w:hAnsi="Times New Roman" w:eastAsia="Times New Roman" w:cs="Times New Roman"/>
        </w:rPr>
        <w:t>Vesi regumi netatu rinoratidza hondo iri pakati pechizvarwa chokupedzisira chamambo wemazuva ano weungano, kana kuti wechikomunizimu, Russia yaVladimir Putin, neUnited States of America. Trump anokunda muhondo iyoyo, asi anozviita aine mubatsiri anobva kuchikamu chechina choumambo, uyo asiri iye ari muhondo yacho pachayo. Tava pedyo nokupera kwevesi regumi nerimwe sezvinopupurirwa nezviitiko zviri kuitika zvino. Putin achakunda pamusoro peUkraine, sezvinomiririrwa neRaphia. Ipapo achabva atanga kuparara kwake kunopfuurira, sezvinomiririrwa naUzia kuiswa muimba kusvikira pakufa kwake, nokuda kwemaperembudzi. Mushure mokukunda kwake paRaphia muna 217 BC, kutonga kwaPtolemy IV Philopator kwakadzikira nokuda kwouori, kuzvinyima zvokuzvifadza, uye kuvimba navanachipangamazano vasina kutendeka. Akafa muna 204 BC, zvichida akaurayiwa kana kuisirwa muchetura navashumiri vake, Sosibius naAgathocles, sechikamu cherangano yokusimbisa simba nokuda kwomwanakomana wake muduku, Ptolemy V. Kuguma uku kwaiva nemhirizhonga kunoratidza kusagadzikana namanomano zvaiwanzoitika mudzimba dzoumambo dzechiHellenistic, zvichiratidza shanduko huru mukuderera kweIjipiti yevaPtolemy.</w:t>
      </w:r>
    </w:p>
    <w:p>
      <w:pPr>
        <w:pStyle w:val="ArticleBody"/>
        <w:jc w:val="left"/>
      </w:pPr>
      <w:r>
        <w:rPr>
          <w:rFonts w:ascii="Times New Roman" w:hAnsi="Times New Roman" w:eastAsia="Times New Roman" w:cs="Times New Roman"/>
        </w:rPr>
        <w:t>Sifa ya utimilifu wa kiroho wa mfalme wa kusini, ambao ulifanishwa na utimilifu wa kihalisi uliotukia katika pambano la kutawala ulimwengu baada ya kifo cha Aleksanda, ni “mapinduzi.” Ufaransa huwa mfalme wa kusini wa kiroho katika kipindi cha Mapinduzi ya Ufaransa. Mfalme wa kisasa wa kusini, Urusi, alizaliwa katika Mapinduzi ya Urusi. Falsafa iliyoanzishwa katika Mapinduzi ya Ufaransa ilipokomaa kutoka katika machafuko ya Mapinduzi ya Ufaransa hadi kufikia ukomunisti wa mapinduzi ya Kisovieti, hilo ni sifa ya mfalme wa kusini. Ukomunisti ulienea duniani kwa njia ya mapinduzi.</w:t>
      </w:r>
    </w:p>
    <w:p>
      <w:pPr>
        <w:pStyle w:val="ArticleBody"/>
        <w:jc w:val="left"/>
      </w:pPr>
      <w:r>
        <w:rPr>
          <w:rFonts w:ascii="Times New Roman" w:hAnsi="Times New Roman" w:eastAsia="Times New Roman" w:cs="Times New Roman"/>
        </w:rPr>
        <w:t>M’masiku ano, CIA kupyolera mu kugwiritsa ntchito mabungwe osakhala a boma yagwira ntchito yogwetsa mayiko padziko lonse lapansi, ndipo dongosolo la pa sitepe ndi sitepe limene agwiritsa ntchito mobwerezabwereza ndi limene limatchedwa ma color revolutions. Mfumu ya kummwera ndi mphamvu ya chinjoka, ndipo a globalists nawonso ndi mphamvu ya chinjoka, ndipo ma color revolutions a CIA ndi zizindikiro za mphamvu ya chinjoka. Mbiri ya France monga mfumu ya kummwera ya uzimu ili ndi mbiri yapadera imene imasonyeza mapeto a mzere umenewo wa uneneri.</w:t>
      </w:r>
    </w:p>
    <w:p>
      <w:pPr>
        <w:pStyle w:val="ArticleBody"/>
        <w:jc w:val="left"/>
      </w:pPr>
      <w:r>
        <w:rPr>
          <w:rFonts w:ascii="Times New Roman" w:hAnsi="Times New Roman" w:eastAsia="Times New Roman" w:cs="Times New Roman"/>
        </w:rPr>
        <w:t>Mhedziso iyoyo inomiririrwa naNapoleon. Chimurenga cheFrance chinoratidza kutanga kweFrance samambo wokumaodzanyemba, uye Napoleon anoratidza kuguma kwacho. Vanyori venhoroondo vanozivisa nhevedzano yematanho akatungamirira Napoleon kuWaterloo yake, nokudaro vachizivisa kuguma kunofambira mberi kwamambo wokutanga wokumaodzanyemba womweya, zvichipesana neBhabhironi naBherishazari vakatorwa nousiku humwe chete. Vladimir wokutanga wamambo wemazuva ano wokumaodzanyemba, Vladimir Lenin, akafa mukati menguva yemakore maviri kubva kunhevedzano yesitiroko. Vamwe vanofungidzira kuti Joseph Stalin akamupa muchetura, sezvinongoitawo vamwe vachifungidzira kuti Ptolemy IV akaisirwa muchetura navarairidzi vake. Kuguma kwamambo wemazuva ano wokumaodzanyemba, sezvinomiririrwa neSoviet Union, kwakaitwawo nechimurenga.</w:t>
      </w:r>
    </w:p>
    <w:p>
      <w:pPr>
        <w:pStyle w:val="ArticleBody"/>
        <w:jc w:val="left"/>
      </w:pPr>
      <w:r>
        <w:rPr>
          <w:rFonts w:ascii="Times New Roman" w:hAnsi="Times New Roman" w:eastAsia="Times New Roman" w:cs="Times New Roman"/>
        </w:rPr>
        <w:t>Umbhikisho eMoscow olwaholela ekubhujisweni kwe-USSR kwakuwukumelana okukhulu komphakathi ngesikhathi se-August 1991 Coup (19–21 Agasti 1991). Lo mcimbi, owawugxile ekuvikeleni i-White House nasekuholeni kukaBoris Yeltsin, wawubhidliza ngokuqondile ama-hardliner aseSoviet, waveza ubuthakathaka bombuso, futhi washeshisa ukuwa kwe-USSR. Nakuba imibhikisho yangaphambilini eMoscow (isb., 1987–1990) kanye neBaltic Way (1989) kwakhe umfutho, imibhikisho ka-Agasti 1991 yaba yiphuzu eliyinhloko lokuguquka eMoscow, yaholela ekuqothukeni kweSoviet Union ekupheleni kuka-1991. Ukuqala kweRussia njengenkosi yaseningizimu kuqala futhi kuphele ngenguquko. Ukuphela kwe-USSR kwakuwukuhlakazeka okuqhubekayo kombuso, njengoba kwaba njalo ngoPtolemy, u-Uziya, uNapoleon, ngisho noVladimir Lenin. Ukuphela kukaPutin kuwukuwa okuqhubekayo, okuqala ngokushesha nje lapho impi yase-Ukraine isiphelile. Ukuphela kwakhe kulethwa eMpini yasePanium, lapho i-USA ithatha ukulawula umbuso, kuyilapho ithola ukwesekwa kumlingani ongekho empeleni empini.</w:t>
      </w:r>
    </w:p>
    <w:p>
      <w:pPr>
        <w:pStyle w:val="ArticleBody"/>
        <w:jc w:val="left"/>
      </w:pPr>
      <w:r>
        <w:rPr>
          <w:rFonts w:ascii="Times New Roman" w:hAnsi="Times New Roman" w:eastAsia="Times New Roman" w:cs="Times New Roman"/>
        </w:rPr>
        <w:t>Tichaenderera mberi nemitsara iyi munyaya inotevera.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Yibili ntsena</dc:title>
  <dc:subject>Ukuphakama Nokuwa kweNkosi yaseNingizimu</dc:subject>
  <dc:creator>Jeff Pippenger</dc:creator>
  <cp:keywords/>
  <dc:description>Generated by ArticleDigger from panium\02_panium.json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