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Ine na Nne</w:t>
      </w:r>
    </w:p>
    <w:p>
      <w:pPr>
        <w:pStyle w:val="ArticleSubtitle"/>
        <w:jc w:val="left"/>
      </w:pPr>
      <w:r>
        <w:rPr>
          <w:rFonts w:ascii="Arial" w:hAnsi="Arial" w:eastAsia="Arial" w:cs="Arial"/>
        </w:rPr>
        <w:t>Kukhumudwa seSenotshi sa Ndzingo ya Tempele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Mfundziso wa muaho wo kwetsima a wu ri “xilotlelo” lexi pfululeke ku hela matimba ka October 22, 1844 eku sunguleni ka rungula ra ntsumi ya vunharhu, naswona i mhaka ya ku hela matimba loku nga “xilotlelo” xo pfula rungula ra muaho wo kwetsima ra ndzingo wa tempele emakumu ka ntsumi ya vunharhu.</w:t>
      </w:r>
    </w:p>
    <w:p>
      <w:pPr>
        <w:pStyle w:val="ArticleScripture"/>
        <w:jc w:val="left"/>
      </w:pPr>
      <w:r>
        <w:rPr>
          <w:rFonts w:ascii="Times New Roman" w:hAnsi="Times New Roman" w:eastAsia="Times New Roman" w:cs="Times New Roman"/>
        </w:rPr>
        <w:t>Uye ndichakupa kiyi dzeushe hwekudenga; uye zvose zvaunosunga panyika zvichasungwa kudenga; uye zvose zvaunosunungura panyika zvichasunungurwa kudenga. Mateo 16:19.</w:t>
      </w:r>
    </w:p>
    <w:p>
      <w:pPr>
        <w:pStyle w:val="ArticleBody"/>
        <w:jc w:val="left"/>
      </w:pPr>
      <w:r>
        <w:rPr>
          <w:rFonts w:ascii="Times New Roman" w:hAnsi="Times New Roman" w:eastAsia="Times New Roman" w:cs="Times New Roman"/>
        </w:rPr>
        <w:t>Chokwadi chakuti September 11, 2001 chimamveka kuti “9/11,” mogwirizana ndi “911” kukhala chizindikiro cha kuyitana kwadzidzidzi ku United States, chinakonzedwa ndi Iye amene anakonza zinthu zonse. Kumvetsa kukhumudwitsidwa kwa July 18, 2020 ndiko kumalola kuti gulu la anthu zikwi zana limodzi ndi makumi anayi ndi zinayi lizindikirike monga lotero; koma ndi okhawo amene akufuna kuona kuti Yesu lero amaimira zauzimu mwa zachilengedwe mofanana ndi momwe anachitira zaka zikwi ziwiri zapitazo. Masomphenya a “20/20” ndiwo abwino koposa amene mungakhale nawo, ndipo kukhumudwitsidwa kwa 2020 ndiko chizindikiro cha pa njira chimene chimalola kuti kachisi azindikirike m’mbiri ya uneneri ya anamwali khumi.</w:t>
      </w:r>
    </w:p>
    <w:p>
      <w:pPr>
        <w:pStyle w:val="ArticleScripture"/>
        <w:jc w:val="left"/>
      </w:pPr>
      <w:r>
        <w:rPr>
          <w:rFonts w:ascii="Times New Roman" w:hAnsi="Times New Roman" w:eastAsia="Times New Roman" w:cs="Times New Roman"/>
        </w:rPr>
        <w:t>“Mufananidzo wemhandara gumi waMateo 25 unoratidzwawo muchiitiko chevanhu veAdventist.” The Great Controversy, 393.</w:t>
      </w:r>
    </w:p>
    <w:p>
      <w:pPr>
        <w:pStyle w:val="ArticleBody"/>
        <w:jc w:val="left"/>
      </w:pPr>
      <w:r>
        <w:rPr>
          <w:rFonts w:ascii="Times New Roman" w:hAnsi="Times New Roman" w:eastAsia="Times New Roman" w:cs="Times New Roman"/>
        </w:rPr>
        <w:t>Maono ya 20/20 huwa bora zaidi yanapounganishwa na mtazamo wa nyuma unaowakilishwa na kweli za msingi. Paulo anafundisha kwamba “roho za manabii huwatii manabii,” na kwa hiyo mabikira wa Mathayo ndio wale wale mabikira ambao Yohana anawatambulisha kuwa ni wale mia moja arobaini na nne elfu, naye Yohana anawatambulisha kuwa mabikira katika—Ufunuo 144.</w:t>
      </w:r>
    </w:p>
    <w:p>
      <w:pPr>
        <w:pStyle w:val="ArticleScripture"/>
        <w:jc w:val="left"/>
      </w:pPr>
      <w:r>
        <w:rPr>
          <w:rFonts w:ascii="Times New Roman" w:hAnsi="Times New Roman" w:eastAsia="Times New Roman" w:cs="Times New Roman"/>
        </w:rPr>
        <w:t>Ava ndivo vasina kusvibiswa navakadzi; nokuti imhandara. Ava ndivo vanotevera Gwayana kwose kwarinoenda. Ava vakadzikinurwa kubva pakati pavanhu, vari zvibereko zvokutanga kuna Mwari nokuna Gwayana. Zvakazarurwa 14:4.</w:t>
      </w:r>
    </w:p>
    <w:p>
      <w:pPr>
        <w:pStyle w:val="ArticleBody"/>
        <w:jc w:val="left"/>
      </w:pPr>
      <w:r>
        <w:rPr>
          <w:rFonts w:ascii="Times New Roman" w:hAnsi="Times New Roman" w:eastAsia="Times New Roman" w:cs="Times New Roman"/>
        </w:rPr>
        <w:t>Miche ya kwanza ya majira ya vuli ni mabikira wanaomfuata Mwana-Kondoo kuingia hekaluni, na “ufunguo” wa kulielewa hekalu ni kukatishwa tamaa kwa mwaka 2020.</w:t>
      </w:r>
    </w:p>
    <w:p>
      <w:pPr>
        <w:pStyle w:val="ArticleScripture"/>
        <w:jc w:val="left"/>
      </w:pPr>
      <w:r>
        <w:rPr>
          <w:rFonts w:ascii="Times New Roman" w:hAnsi="Times New Roman" w:eastAsia="Times New Roman" w:cs="Times New Roman"/>
        </w:rPr>
        <w:t>Ni urufunguzo rw’inzu ya Dawidi nzarushyira ku rutugu rwe; maze azakingura, kandi nta uzafunga; azafunga, kandi nta uzakingura. Yesaya 22:22.</w:t>
      </w:r>
    </w:p>
    <w:p>
      <w:pPr>
        <w:pStyle w:val="ArticleBody"/>
        <w:jc w:val="left"/>
      </w:pPr>
      <w:r>
        <w:rPr>
          <w:rFonts w:ascii="Times New Roman" w:hAnsi="Times New Roman" w:eastAsia="Times New Roman" w:cs="Times New Roman"/>
        </w:rPr>
        <w:t>Yadi Mwadiventisti atakuwa miongoni mwa wale 144,000, basi kwa lazima ya kinabii atakuwa amepitia masikitiko yaliyosababishwa na kutolewa hadharani kwa unabii wa wakati ujao ambao haukutimia.</w:t>
      </w:r>
    </w:p>
    <w:p>
      <w:pPr>
        <w:pStyle w:val="ArticleScripture"/>
        <w:jc w:val="left"/>
      </w:pPr>
      <w:r>
        <w:rPr>
          <w:rFonts w:ascii="Times New Roman" w:hAnsi="Times New Roman" w:eastAsia="Times New Roman" w:cs="Times New Roman"/>
        </w:rPr>
        <w:t>“Ndinowanzo nongedzerwa kumufananidzo wemhandara gumi, shanu dzacho dzaiva dzakangwara, uye shanu dziri mapenzi. Mufananidzo uyu wakazadzikiswa uye ucharamba uchizadzikiswa kusvikira pashoko nepashoko chaipo, nokuti une kushandiswa kwakakosha kunguva ino, uye, sezvakaita shoko rengirozi yechitatu, wakazadzikiswa uye ucharamba uri chokwadi chiripo kusvikira pakuguma kwenguva.” Review and Herald, August 19, 1890.</w:t>
      </w:r>
    </w:p>
    <w:p>
      <w:pPr>
        <w:pStyle w:val="ArticleBody"/>
        <w:jc w:val="left"/>
      </w:pPr>
      <w:r>
        <w:rPr>
          <w:rFonts w:ascii="Times New Roman" w:hAnsi="Times New Roman" w:eastAsia="Times New Roman" w:cs="Times New Roman"/>
        </w:rPr>
        <w:t>Hondo yePanium iri mundima yegumi neshanu yaDanieri gumi nerimwe ndiyo hondo inotungamirira kumundima yegumi nenhanhatu, iyo inoratidza mutemo weSvondo muUnited States.</w:t>
      </w:r>
    </w:p>
    <w:p>
      <w:pPr>
        <w:pStyle w:val="ArticleScripture"/>
        <w:jc w:val="left"/>
      </w:pPr>
      <w:r>
        <w:rPr>
          <w:rFonts w:ascii="Times New Roman" w:hAnsi="Times New Roman" w:eastAsia="Times New Roman" w:cs="Times New Roman"/>
        </w:rPr>
        <w:t>Saka mambo wa kaskazini atakuja, naye atatupa boma, na kuiteka miji iliyo na ngome imara sana; na majeshi ya kusini hayatamzuia, wala watu wake wateule, wala hakutakuwa na nguvu ya kumpinga. Danieli 11:15.</w:t>
      </w:r>
    </w:p>
    <w:p>
      <w:pPr>
        <w:pStyle w:val="ArticleBody"/>
        <w:jc w:val="left"/>
      </w:pPr>
      <w:r>
        <w:rPr>
          <w:rFonts w:ascii="Times New Roman" w:hAnsi="Times New Roman" w:eastAsia="Times New Roman" w:cs="Times New Roman"/>
        </w:rPr>
        <w:t>Mundima iyi United States inokunda Russia, pamwe chete nevanhu vaRussia vakasarudzwa. Asi mundima inotevera, hakuna angamira pakumuka kweRoma, uko kunoisa chiratidzo paJudha neJerusarema sechikamu chokutanga mukukunda kwaro nyika; sezvo Roma yakasimuka soumambo hwechina hwouprofita hweBhaibheri. Nokumira kwayo munyika chaiyo inobwinya mundima yegumi nenhanhatu, chiratidzo chesimba reRoma chaiyo chakanga chiri mukati menyika chaiyo inobwinya; nokudaro zvichifanotipisa ndima makumi mana neimwe, apo chiratidzo chesimba reRoma yomweya chinosundidzirwa pamusoro penyika yomweya inobwinya yeUnited States.</w:t>
      </w:r>
    </w:p>
    <w:p>
      <w:pPr>
        <w:pStyle w:val="ArticleBody"/>
        <w:jc w:val="left"/>
      </w:pPr>
      <w:r>
        <w:rPr>
          <w:rFonts w:ascii="Times New Roman" w:hAnsi="Times New Roman" w:eastAsia="Times New Roman" w:cs="Times New Roman"/>
        </w:rPr>
        <w:t>Iimpondo ezimbili zechikara chinobva panyika cheZvakazarurwa 13 zvinomiririra Republicanism neProtestantism. Muna Danieri 11 ndima 15, Antiochus Magnus, anozivikanwawo saAntiochus III uye saAntiochus Mukuru, anokunda umambo hwokumaodzanyemba, hunomiririrwa neimba youmambo yePtolemaic. Antiochus anomiririra Donald Trump, uye mambo wokumaodzanyemba anomiririra Russia. Hondo yePanium ndiyo hondo iri pakati peUnited States neRussia navanhu vakasanangurwa veRussia, hondo iyo Antiochus akakunda, asi shure kwaizvozvo akaona umambo hwake huchikundwa neRoma chaiyo—simba rendima 14, rinomisikidza chiratidzo chokunze cherunyanga rweRepublican rwechikara chinobva panyika. Chiratidzo chomukati chinomiririrwa nerunyanga rweProtestant rwechikara chinobva panyika. Nyanga dzose dziri pahondo yePanium, nokuti Petro ariko ikoko somuProtestanti ane shoko rake rinobva mubhuku raJoere.</w:t>
      </w:r>
    </w:p>
    <w:p>
      <w:pPr>
        <w:pStyle w:val="ArticleHeading"/>
        <w:jc w:val="left"/>
      </w:pPr>
      <w:r>
        <w:rPr>
          <w:rFonts w:ascii="Arial" w:hAnsi="Arial" w:eastAsia="Arial" w:cs="Arial"/>
        </w:rPr>
        <w:t>Miaka 250</w:t>
      </w:r>
    </w:p>
    <w:p>
      <w:pPr>
        <w:pStyle w:val="ArticleBody"/>
        <w:jc w:val="left"/>
      </w:pPr>
      <w:r>
        <w:rPr>
          <w:rFonts w:ascii="Times New Roman" w:hAnsi="Times New Roman" w:eastAsia="Times New Roman" w:cs="Times New Roman"/>
        </w:rPr>
        <w:t>Pindi patinocherekedza mitsara miviri yechikara chepanyika, tinoona kuti muna 1776 chikara chepanyika chakatanga kusimuka kwacho, uye pakazosvika 1798, (makore makumi maviri nemaviri gare gare) chikara chegungwa cheZvakazarurwa chitsauko 13 chakagamuchira ronda racho rinouraya, uye chikara chepanyika chakatanga kutonga kwacho soumambo hwechitanhatu hwechiporofita cheBhaibheri. Makore mazana maviri nemakumi mashanu gare gare, muna 2026 tamutswa kuti tione muedzo wetembere yomukati wakatanga musi wa8 Chivabvu, 2025.</w:t>
      </w:r>
    </w:p>
    <w:p>
      <w:pPr>
        <w:pStyle w:val="ArticleBody"/>
        <w:jc w:val="left"/>
      </w:pPr>
      <w:r>
        <w:rPr>
          <w:rFonts w:ascii="Times New Roman" w:hAnsi="Times New Roman" w:eastAsia="Times New Roman" w:cs="Times New Roman"/>
        </w:rPr>
        <w:t>Iwo “250” myaka na yo ihuriye na Antiyokusi Magnus. Uhereye ku itegeko ryo mu 457 BC, maze ugakomeza ubariraho imyaka magana abiri na mirongo itanu, tugera ku wa 207, ni ukuvuga imyaka irindwi mbere y’intambara ya Panium, kandi imyaka icumi nyuma y’uko Ptolémée anesheje Antiyokusi mu ntambara ya Raphia, ari byo bigaragazwa mu murongo wa cumi n’umwe wa Daniyeli icumi na rimwe. Daniyeli 11:11, by’ukuri, ni umurongo wo hanze w’ihembe rya Repubulika uhuza n’Ibyahishuwe 11:11, ari wo murongo wo imbere w’ihembe rya Porotesitanti. Daniyeli n’Ibyahishuwe ni igitabo kimwe, kandi Ibyahishuwe ikoresha ibimenyetso nk’ibimenyetso by’ubuhanuzi bwo hanze, naho amatorero ikayakoresha nk’ibimenyetso by’ubuhanuzi bw’imbere bujyanye na bwo.</w:t>
      </w:r>
    </w:p>
    <w:p>
      <w:pPr>
        <w:pStyle w:val="ArticleBody"/>
        <w:jc w:val="left"/>
      </w:pPr>
      <w:r>
        <w:rPr>
          <w:rFonts w:ascii="Times New Roman" w:hAnsi="Times New Roman" w:eastAsia="Times New Roman" w:cs="Times New Roman"/>
        </w:rPr>
        <w:t>Koreshi anawakilisha amri zote tatu, kwa maana huwezi kuwa na ya tatu bila ya kwanza na ya pili.</w:t>
      </w:r>
    </w:p>
    <w:p>
      <w:pPr>
        <w:pStyle w:val="ArticleScripture"/>
        <w:jc w:val="left"/>
      </w:pPr>
      <w:r>
        <w:rPr>
          <w:rFonts w:ascii="Times New Roman" w:hAnsi="Times New Roman" w:eastAsia="Times New Roman" w:cs="Times New Roman"/>
        </w:rPr>
        <w:t>“Mu chigaŵa chachinayi na chiŵiri cha Ezra mukuŵoneka dango ilo. Mavesi 12–26. Mu kawonekero kake kakukwana chomene, likafumiskika na Aritasasita, themba la Peresiya, mu 457 BC. Kweni pa Ezra 6:14 nyumba ya Yehova ku Yerusalemu yikuyowoyeka kuti yikazengeka ‘mwakukolerana na languro [“dango,” mumphepete] la Koresi, na Dariyo, na Aritasasita themba la Peresiya.’ Mafumu ghatatu agha, pakuyambiska, kukhozgeraso, na kumalizga dango ilo, ghakalifikiska ku ukamilifu uwo uchimi ukakhumbanga kuti uŵe cimanyikwiro ca kuyamba kwa vyaka 2300. Pakutora 457 BC, nyengo iyo dango likamaliriskikira, nga ni dazi la languro ilo, vyose ivyo uchimi ukayowoya vyakukhwaskana na masabata makumi ghankhondi na ghatatu vikaŵoneka kuti vikafiskika.” The Great Controversy, 326.</w:t>
      </w:r>
    </w:p>
    <w:p>
      <w:pPr>
        <w:pStyle w:val="ArticleBody"/>
        <w:jc w:val="left"/>
      </w:pPr>
      <w:r>
        <w:rPr>
          <w:rFonts w:ascii="Times New Roman" w:hAnsi="Times New Roman" w:eastAsia="Times New Roman" w:cs="Times New Roman"/>
        </w:rPr>
        <w:t>Kubva pamitemo mitatu inomiririrwa na Koreshi muna 457 BC, “250” emakore anopera munhoroondo iri pakati pehondo yeRafia muna 217 BC, apo Ptolemy IV akakunda Antiochus Mukuru, uye 200 BC apo Antiochus akazokunda Ptolemy pahondo yePanium mundima 15. Mutsetse uyu unoenzanisa Antiochus Magnus naDonald Trump. Pakutanga pehumambo hwechitanhatu hwechiporofita cheBhaibheri kubva muna 1776 kusvika kuna 1798 pane nguva yemakore “22” inomiririra kusimuka kwehumambo hwechitanhatu. Makore iwayo “22” anoratidzawo nhoroondo inomiririrwa nenhamba “22” pakupera kwenhoroondo yehumambo hwechitanhatu kubva muna 2001 kusvika kuna 2023. “22” chiratidzo chokubatanidzwa kwoUhuMwari nevanhu, kunozadzikiswa mukati menhoroondo yehumambo hwechitanhatu hwechiporofita cheBhaibheri, ihwo chikara chepasi chine runyanga rwokunze rweRepublicanism uye runyanga rwomukati rweProtestantism.</w:t>
      </w:r>
    </w:p>
    <w:p>
      <w:pPr>
        <w:pStyle w:val="ArticleBody"/>
        <w:jc w:val="left"/>
      </w:pPr>
      <w:r>
        <w:rPr>
          <w:rFonts w:ascii="Times New Roman" w:hAnsi="Times New Roman" w:eastAsia="Times New Roman" w:cs="Times New Roman"/>
        </w:rPr>
        <w:t>Basa iro Kristu anoita nokubatana kunomiririrwa na“22” ndiro basa rokupedzisira raKristu muNzvimbo Tsvene-tsvene, rinomiririrwa nokudzimwa kwechivi, uko, maererano naJoere pamwe chete netsananguro yaPetro yakafemerwa, kunoitika panguva yokudururwa kwemvura yokupedzisira.</w:t>
      </w:r>
    </w:p>
    <w:p>
      <w:pPr>
        <w:pStyle w:val="ArticleScripture"/>
        <w:jc w:val="left"/>
      </w:pPr>
      <w:r>
        <w:rPr>
          <w:rFonts w:ascii="Times New Roman" w:hAnsi="Times New Roman" w:eastAsia="Times New Roman" w:cs="Times New Roman"/>
        </w:rPr>
        <w:t>Naiz, basi tendukeni, mkageuke, ili dhambi zenu zifutwe, nyakati za kuburudishwa zitakapokuja kutoka kwa uso wa Bwana. Matendo 3:19.</w:t>
      </w:r>
    </w:p>
    <w:p>
      <w:pPr>
        <w:pStyle w:val="ArticleBody"/>
        <w:jc w:val="left"/>
      </w:pPr>
      <w:r>
        <w:rPr>
          <w:rFonts w:ascii="Times New Roman" w:hAnsi="Times New Roman" w:eastAsia="Times New Roman" w:cs="Times New Roman"/>
        </w:rPr>
        <w:t>Kufutwa kwa dhambi ndiyo kazi ya mwisho ya Kuhani Mkuu wa mbinguni.</w:t>
      </w:r>
    </w:p>
    <w:p>
      <w:pPr>
        <w:pStyle w:val="ArticleScripture"/>
        <w:jc w:val="left"/>
      </w:pPr>
      <w:r>
        <w:rPr>
          <w:rFonts w:ascii="Times New Roman" w:hAnsi="Times New Roman" w:eastAsia="Times New Roman" w:cs="Times New Roman"/>
        </w:rPr>
        <w:t>“Sezvaiitwa kare, zvivi zvavanhu zvaipfuudzwa nechitendero zvichiiswa pamusoro pechipiriso chezvivi, uye neropa racho zvaitamisirwa, semufananidzo, kunzvimbo tsvene yapanyika; saizvozvowo musungano itsva zvivi zvevanotendeuka zvinoiswa pana Kristu nechitendero, uye zvinotamisirwa, muchokwadi, kunzvimbo tsvene yekudenga. Uye sezvo kunatswa kwemufananidzo kwenzvimbo tsvene yapanyika kwakaitwa nokubviswa kwezvivi zvakanga zvaishatisa, saizvozvowo kunatswa kwechokwadi kwenzvimbo tsvene yekudenga kunofanira kuitwa nokubviswa, kana kuti kudzimirwa, kwezvivi zvakanyorwa imomo. Asi izvi zvisati zvaitika, panofanira kuva nokuongororwa kwemabhuku ezvakanyorwa kuti zvionekwe kuti ndiani, kubudikidza nokutendeuka pachivi nokutenda muna Kristu, vanekodzero yokuwana zvibereko zveyananiso Yake. Naizvozvo kunatswa kwenzvimbo tsvene kunosanganisira basa rokuongorora—basa rokutonga. Basa iri rinofanira kuitwa Kristu asati auya kuzodzikinura vanhu Vake; nokuti paanouya, mubayiro Wake unenge unaye kuti ape munhu mumwe nomumwe maererano namabasa ake. Zvakazarurwa 22:12.” The Great Controversy, 421.</w:t>
      </w:r>
    </w:p>
    <w:p>
      <w:pPr>
        <w:pStyle w:val="ArticleBody"/>
        <w:jc w:val="left"/>
      </w:pPr>
      <w:r>
        <w:rPr>
          <w:rFonts w:ascii="Times New Roman" w:hAnsi="Times New Roman" w:eastAsia="Times New Roman" w:cs="Times New Roman"/>
        </w:rPr>
        <w:t>Basa rakatanga pana Gumiguru 22, 1844, rakatanga pakakwirira Chichemo chaPakati peUsiku, uye basa rinopedzwa pakakwirira Chichemo chaPakati peUsiku, iyo Petro anotsanangura senguva yokudzimwa kwezvivi, inoratidza nguva yokutongwa kwavapenyu, apo “nguva dzokuzorodzwa” dzinosvika.</w:t>
      </w:r>
    </w:p>
    <w:p>
      <w:pPr>
        <w:pStyle w:val="ArticleScripture"/>
        <w:jc w:val="left"/>
      </w:pPr>
      <w:r>
        <w:rPr>
          <w:rFonts w:ascii="Times New Roman" w:hAnsi="Times New Roman" w:eastAsia="Times New Roman" w:cs="Times New Roman"/>
        </w:rPr>
        <w:t>“Basa rekuongorora kutonga nokudzimwa kwezvivi rinofanira kuitwa Kristu asati adzoka kechipiri. Sezvo vakafa vachizotongwa maererano nezvakanyorwa mumabhuku, hazvibviri kuti zvivi zvavanhu zvidzimwe kutonga kusati kwaitwa uko nyaya dzavo dzinofanira kuongororwa. Asi muapostora Petro anotaura pachena kuti zvivi zvavatendi zvichadzimwa ‘nguva dzokuzorodzwa padzichauya dzichibva pamberi paShe; uye iye achatuma Jesu Kristu.’ Mabasa 3:19, 20. Kana kutonga kwokuongorora kwapera, Kristu achauya, uye mubayiro wake uchava naye, kuti ape munhu mumwe nomumwe sezvaakaita mabasa ake.” The Great Controversy, 485.</w:t>
      </w:r>
    </w:p>
    <w:p>
      <w:pPr>
        <w:pStyle w:val="ArticleBody"/>
        <w:jc w:val="left"/>
      </w:pPr>
      <w:r>
        <w:rPr>
          <w:rFonts w:ascii="Times New Roman" w:hAnsi="Times New Roman" w:eastAsia="Times New Roman" w:cs="Times New Roman"/>
        </w:rPr>
        <w:t>“Mazuva okuvandudzwa” ndiwowo “munguva dzokudzorerwa kwezvinhu zvose.”</w:t>
      </w:r>
    </w:p>
    <w:p>
      <w:pPr>
        <w:pStyle w:val="ArticleScripture"/>
        <w:jc w:val="left"/>
      </w:pPr>
      <w:r>
        <w:rPr>
          <w:rFonts w:ascii="Times New Roman" w:hAnsi="Times New Roman" w:eastAsia="Times New Roman" w:cs="Times New Roman"/>
        </w:rPr>
        <w:t>Naizvozvo, tendeukai, mugoshanduka, kuti zvivi zvenyu zviparadzwe, kuti nguva dzokuzorodzwa dzigobva pamberi paShe; uye iye achatuma Jesu Kristu, wakamboparidzirwa kwamuri kare: uyo denga rinofanira kumugamuchira kusvikira panguva dzokudzorerwa kwezvinhu zvose, izvo Mwari akataura nomuromo wavaporofita vake vose vatsvene kubva pakuvambwa kwenyika. Mabasa 3:19–21.</w:t>
      </w:r>
    </w:p>
    <w:p>
      <w:pPr>
        <w:pStyle w:val="ArticleBody"/>
        <w:jc w:val="left"/>
      </w:pPr>
      <w:r>
        <w:rPr>
          <w:rFonts w:ascii="Times New Roman" w:hAnsi="Times New Roman" w:eastAsia="Times New Roman" w:cs="Times New Roman"/>
        </w:rPr>
        <w:t>“</w:t>
      </w:r>
      <w:r>
        <w:rPr>
          <w:rFonts w:ascii="Nirmala UI" w:hAnsi="Nirmala UI" w:eastAsia="Nirmala UI" w:cs="Nirmala UI"/>
        </w:rPr>
        <w:t>උද්</w:t>
      </w:r>
      <w:r>
        <w:rPr>
          <w:rFonts w:ascii="Times New Roman" w:hAnsi="Times New Roman" w:eastAsia="Times New Roman" w:cs="Times New Roman"/>
        </w:rPr>
        <w:t>‍</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කාලයන්</w:t>
      </w:r>
      <w:r>
        <w:rPr>
          <w:rFonts w:ascii="Times New Roman" w:hAnsi="Times New Roman" w:eastAsia="Times New Roman" w:cs="Times New Roman"/>
        </w:rPr>
        <w:t>”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සන්නිධියෙන්</w:t>
      </w:r>
      <w:r>
        <w:rPr>
          <w:rFonts w:ascii="Times New Roman" w:hAnsi="Times New Roman" w:eastAsia="Times New Roman" w:cs="Times New Roman"/>
        </w:rPr>
        <w:t xml:space="preserve">” </w:t>
      </w:r>
      <w:r>
        <w:rPr>
          <w:rFonts w:ascii="Nirmala UI" w:hAnsi="Nirmala UI" w:eastAsia="Nirmala UI" w:cs="Nirmala UI"/>
        </w:rPr>
        <w:t>පැමිණෙන්නේ</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විටය</w:t>
      </w:r>
      <w:r>
        <w:rPr>
          <w:rFonts w:ascii="Times New Roman" w:hAnsi="Times New Roman" w:eastAsia="Times New Roman" w:cs="Times New Roman"/>
        </w:rPr>
        <w:t xml:space="preserve">. 1840 </w:t>
      </w:r>
      <w:r>
        <w:rPr>
          <w:rFonts w:ascii="Nirmala UI" w:hAnsi="Nirmala UI" w:eastAsia="Nirmala UI" w:cs="Nirmala UI"/>
        </w:rPr>
        <w:t>අගෝස්තු</w:t>
      </w:r>
      <w:r>
        <w:rPr>
          <w:rFonts w:ascii="Times New Roman" w:hAnsi="Times New Roman" w:eastAsia="Times New Roman" w:cs="Times New Roman"/>
        </w:rPr>
        <w:t xml:space="preserve"> 11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දහවන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අවතීර්ණ</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සිස්ටර්</w:t>
      </w:r>
      <w:r>
        <w:rPr>
          <w:rFonts w:ascii="Times New Roman" w:hAnsi="Times New Roman" w:eastAsia="Times New Roman" w:cs="Times New Roman"/>
        </w:rPr>
        <w:t xml:space="preserve"> </w:t>
      </w:r>
      <w:r>
        <w:rPr>
          <w:rFonts w:ascii="Nirmala UI" w:hAnsi="Nirmala UI" w:eastAsia="Nirmala UI" w:cs="Nirmala UI"/>
        </w:rPr>
        <w:t>වයිට්</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රිස්තුස්වහන්සේම</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අනෙකෙකු</w:t>
      </w:r>
      <w:r>
        <w:rPr>
          <w:rFonts w:ascii="Times New Roman" w:hAnsi="Times New Roman" w:eastAsia="Times New Roman" w:cs="Times New Roman"/>
        </w:rPr>
        <w:t xml:space="preserve"> </w:t>
      </w:r>
      <w:r>
        <w:rPr>
          <w:rFonts w:ascii="Nirmala UI" w:hAnsi="Nirmala UI" w:eastAsia="Nirmala UI" w:cs="Nirmala UI"/>
        </w:rPr>
        <w:t>නොවීය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හඳුනාගත්තාය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1844 </w:t>
      </w:r>
      <w:r>
        <w:rPr>
          <w:rFonts w:ascii="Nirmala UI" w:hAnsi="Nirmala UI" w:eastAsia="Nirmala UI" w:cs="Nirmala UI"/>
        </w:rPr>
        <w:t>ඔක්තෝබර්</w:t>
      </w:r>
      <w:r>
        <w:rPr>
          <w:rFonts w:ascii="Times New Roman" w:hAnsi="Times New Roman" w:eastAsia="Times New Roman" w:cs="Times New Roman"/>
        </w:rPr>
        <w:t xml:space="preserve"> 22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1840 </w:t>
      </w:r>
      <w:r>
        <w:rPr>
          <w:rFonts w:ascii="Nirmala UI" w:hAnsi="Nirmala UI" w:eastAsia="Nirmala UI" w:cs="Nirmala UI"/>
        </w:rPr>
        <w:t>සිට</w:t>
      </w:r>
      <w:r>
        <w:rPr>
          <w:rFonts w:ascii="Times New Roman" w:hAnsi="Times New Roman" w:eastAsia="Times New Roman" w:cs="Times New Roman"/>
        </w:rPr>
        <w:t xml:space="preserve"> 1844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සිස්ටර්</w:t>
      </w:r>
      <w:r>
        <w:rPr>
          <w:rFonts w:ascii="Times New Roman" w:hAnsi="Times New Roman" w:eastAsia="Times New Roman" w:cs="Times New Roman"/>
        </w:rPr>
        <w:t xml:space="preserve"> </w:t>
      </w:r>
      <w:r>
        <w:rPr>
          <w:rFonts w:ascii="Nirmala UI" w:hAnsi="Nirmala UI" w:eastAsia="Nirmala UI" w:cs="Nirmala UI"/>
        </w:rPr>
        <w:t>වයිට්</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මහිමාන්විත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රකාශනයක්</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පවසන්නීය</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ඉතිහාසයම</w:t>
      </w:r>
      <w:r>
        <w:rPr>
          <w:rFonts w:ascii="Times New Roman" w:hAnsi="Times New Roman" w:eastAsia="Times New Roman" w:cs="Times New Roman"/>
        </w:rPr>
        <w:t xml:space="preserve"> </w:t>
      </w:r>
      <w:r>
        <w:rPr>
          <w:rFonts w:ascii="Nirmala UI" w:hAnsi="Nirmala UI" w:eastAsia="Nirmala UI" w:cs="Nirmala UI"/>
        </w:rPr>
        <w:t>පේතෘස්ගේ</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පැන්තිකොස්ත</w:t>
      </w:r>
      <w:r>
        <w:rPr>
          <w:rFonts w:ascii="Times New Roman" w:hAnsi="Times New Roman" w:eastAsia="Times New Roman" w:cs="Times New Roman"/>
        </w:rPr>
        <w:t xml:space="preserve"> </w:t>
      </w:r>
      <w:r>
        <w:rPr>
          <w:rFonts w:ascii="Nirmala UI" w:hAnsi="Nirmala UI" w:eastAsia="Nirmala UI" w:cs="Nirmala UI"/>
        </w:rPr>
        <w:t>සමය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සමාන්තර</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අනාගතවාදී</w:t>
      </w:r>
      <w:r>
        <w:rPr>
          <w:rFonts w:ascii="Times New Roman" w:hAnsi="Times New Roman" w:eastAsia="Times New Roman" w:cs="Times New Roman"/>
        </w:rPr>
        <w:t xml:space="preserve"> </w:t>
      </w:r>
      <w:r>
        <w:rPr>
          <w:rFonts w:ascii="Nirmala UI" w:hAnsi="Nirmala UI" w:eastAsia="Nirmala UI" w:cs="Nirmala UI"/>
        </w:rPr>
        <w:t>ඉතිහාස</w:t>
      </w:r>
      <w:r>
        <w:rPr>
          <w:rFonts w:ascii="Times New Roman" w:hAnsi="Times New Roman" w:eastAsia="Times New Roman" w:cs="Times New Roman"/>
        </w:rPr>
        <w:t xml:space="preserve"> </w:t>
      </w:r>
      <w:r>
        <w:rPr>
          <w:rFonts w:ascii="Nirmala UI" w:hAnsi="Nirmala UI" w:eastAsia="Nirmala UI" w:cs="Nirmala UI"/>
        </w:rPr>
        <w:t>රේඛා</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යොදාගෙන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මහිමයෙන්</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ආලෝකමත්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දහඅටවන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අවතරණය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ඉදිරියෙන්</w:t>
      </w:r>
      <w:r>
        <w:rPr>
          <w:rFonts w:ascii="Times New Roman" w:hAnsi="Times New Roman" w:eastAsia="Times New Roman" w:cs="Times New Roman"/>
        </w:rPr>
        <w:t xml:space="preserve"> </w:t>
      </w:r>
      <w:r>
        <w:rPr>
          <w:rFonts w:ascii="Nirmala UI" w:hAnsi="Nirmala UI" w:eastAsia="Nirmala UI" w:cs="Nirmala UI"/>
        </w:rPr>
        <w:t>ඇඟවීය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“Mutumwa unobatana mukuzivisa shoko remutumwa wechitatu achavhenekera nyika yose nokubwinya kwake. Pano panoprofetwa basa rine upamhi hwenyika yose nesimba risingawanzoonekwa. Kufamba kweAdventi kwa1840–44 kwakanga kuri kuratidzwa kunokudzwa kwesimba raMwari; shoko remutumwa wokutanga rakatakurwa richisvika kunzvimbo dzose dzoumishinari munyika, uye mune dzimwe nyika makava nechido chikuru kwazvo chezvechitendero chakamboonekwa mune chero nyika kubva paReformation yezana remakore rechigumi nenhanhatu; asi izvi zvichapfuurwa nekufamba kukuru kune simba pasi peyambiro yokupedzisira yomutumwa wechitatu.”</w:t>
      </w:r>
    </w:p>
    <w:p>
      <w:pPr>
        <w:pStyle w:val="ArticleScripture"/>
        <w:jc w:val="left"/>
      </w:pPr>
      <w:r>
        <w:rPr>
          <w:rFonts w:ascii="Times New Roman" w:hAnsi="Times New Roman" w:eastAsia="Times New Roman" w:cs="Times New Roman"/>
        </w:rPr>
        <w:t>“Basa iri richafanana neremusi rePentekosti. Sezvo ‘mvura yokutanga’ yakapiwa, mukudururwa kwoMweya Mutsvene pakuvambwa kweevhangeri, kuti imere mbeu inokosha, saizvozvowo ‘mvura yokupedzisira’ ichapiwa pakupera kwazvo kuti goho ripe. ‘Ipapo tichaziva, kana tikashingaira kuziva Jehovha; kubuda kwake kwakagadzirwa samambakwedza; uye achauya kwatiri semvura, semvura yokupedzisira neyokutanga panyika.’ Hosea 6:3. ‘Naizvozvo farai, imi vana veZioni, mufare muna Jehovha Mwari wenyu; nokuti iye wakakupai mvura yokutanga zvakaenzana, uye achakudzorerei mvura, mvura yokutanga, nemvura yokupedzisira.’ Joel 2:23. ‘Namazuva okupedzisira, ndizvo zvinotaura Mwari, ndichadurura zvoMweya wangu pamusoro penyama yose.’ ‘Zvino zvichaitika kuti ani naani anodana kuzita raShe achaponeswa.’ Mabasa 2:17, 21.”</w:t>
      </w:r>
    </w:p>
    <w:p>
      <w:pPr>
        <w:pStyle w:val="ArticleScripture"/>
        <w:jc w:val="left"/>
      </w:pPr>
      <w:r>
        <w:rPr>
          <w:rFonts w:ascii="Times New Roman" w:hAnsi="Times New Roman" w:eastAsia="Times New Roman" w:cs="Times New Roman"/>
        </w:rPr>
        <w:t>“Basa guru reevhangeri haringafaniri kupera nokuratidzwa kushoma kwesimba raMwari kupfuura kwakacherechedza kutanga kwaro. Zvaporofita zvakazadzikiswa mukudururwa kwemvura yokutanga pakutanga kweevhangeri zvichazadzikiswazve mumvura yokupedzisira pakupera kwaro. Idzi ndidzo ‘nguva dzokuzorodzwa’ dzakatarisirwa nomuapostora Petro paakati: ‘Naizvozvo tendeukai, mutendeuke, kuti zvivi zvenyu zvidzimwe, kana nguva dzokuzorodzwa dzichibva pamberi paShe; uye Achatuma Jesu.’ Mabasa 3:19, 20.” The Great Controversy, 611.</w:t>
      </w:r>
    </w:p>
    <w:p>
      <w:pPr>
        <w:pStyle w:val="ArticleBody"/>
        <w:jc w:val="left"/>
      </w:pPr>
      <w:r>
        <w:rPr>
          <w:rFonts w:ascii="Times New Roman" w:hAnsi="Times New Roman" w:eastAsia="Times New Roman" w:cs="Times New Roman"/>
        </w:rPr>
        <w:t>Mufambiro weAdventi wa1840 kusvika 1844 wakanga uri kuratidzwa kunobwinya kwesimba raMwari kwakavhura kutangwa kwebasa raKristu mukuchenesa nzvimbo yake tsvene. Nhoroondo iyoyo yakatanga apo Jesu, achimiririrwa semutumwa wokutanga waZvakazarurwa 14, akaburuka musi wa11 Nyamavhuvhu 1840 sezvinomiririrwa muchitsauko 10 chaZvakazarurwa. Kuratidzwa kwesimba raMwari kwakazotanga panguva iyoyo kwakakwira kusvika pakuvhurwa kwekutonga kwokuferefeta, uye naizvozvo kwakava mufananidzo wokuratidzwa kwesimba raMwari kwaizokwira kusvika pakuvharwa kwekutonga kwokuferefeta. Nguva yokuguma yakatanga pa9/11, apo Jesu akaburukazve semutumwa waZvakazarurwa 18 apo zvivako zvikuru zveNew York zvakawisirwa pasi nokubata kwaMwari, uye basa rokutonga kwokuferefeta rakashanduka kubva kuvakafa, richienda kuvapenyu. Mvura inonaya apo Jesu anotumwa.</w:t>
      </w:r>
    </w:p>
    <w:p>
      <w:pPr>
        <w:pStyle w:val="ArticleBody"/>
        <w:jc w:val="left"/>
      </w:pPr>
      <w:r>
        <w:rPr>
          <w:rFonts w:ascii="Times New Roman" w:hAnsi="Times New Roman" w:eastAsia="Times New Roman" w:cs="Times New Roman"/>
        </w:rPr>
        <w:t>Jesu akadzidzisa kuti tinofanira kukumbira kuti tigamuchire, uye Zekaria anoti tinofanira kukumbira mvura yekupedzisira, panguva yemvura yekupedzisira. Naizvozvo zviri pachena kuti unofanira kuziva kuti uri munguva yemvura yekupedzisira, kuti uzadzise zvarairwa naZekaria.</w:t>
      </w:r>
    </w:p>
    <w:p>
      <w:pPr>
        <w:pStyle w:val="ArticleScripture"/>
        <w:jc w:val="left"/>
      </w:pPr>
      <w:r>
        <w:rPr>
          <w:rFonts w:ascii="Times New Roman" w:hAnsi="Times New Roman" w:eastAsia="Times New Roman" w:cs="Times New Roman"/>
        </w:rPr>
        <w:t>Bvunza kuna Jehovha mvura nenguva yemvura yokupedzisira; saizvozvo Jehovha achaita makore anopenya, uye achavapa mvura yamadonhwe, kuna mumwe nomumwe uswa mumunda. Zekaria 10:1.</w:t>
      </w:r>
    </w:p>
    <w:p>
      <w:pPr>
        <w:pStyle w:val="ArticleBody"/>
        <w:jc w:val="left"/>
      </w:pPr>
      <w:r>
        <w:rPr>
          <w:rFonts w:ascii="Times New Roman" w:hAnsi="Times New Roman" w:eastAsia="Times New Roman" w:cs="Times New Roman"/>
        </w:rPr>
        <w:t>Pa 9/11 Yesu anakhira monga mngelo wa Chivumbulutso 18, ndipo mvula ya masika inafika kuyamba kugwa pang’ono; koma imagwera okhawo amene akukwaniritsa lamulo la Zekariya lakuti “pemphani mvula ya masika,” pamene muli ndi kumvetsa koona kuti “nyengo za kutsitsimutsidwa” ndi kubwezeretsedwa kwa zinthu zonse zafika. Moyo uyenera “kuzindikira” kuti nyengo ya uneneri ya mvula ya masika yafika.</w:t>
      </w:r>
    </w:p>
    <w:p>
      <w:pPr>
        <w:pStyle w:val="ArticleScripture"/>
        <w:jc w:val="left"/>
      </w:pPr>
      <w:r>
        <w:rPr>
          <w:rFonts w:ascii="Times New Roman" w:hAnsi="Times New Roman" w:eastAsia="Times New Roman" w:cs="Times New Roman"/>
        </w:rPr>
        <w:t>“Hatifaniri kumirira mvura yokupedzisira. Iri kuuya pamusoro pavose vachaziva nokuzvigamuchidza dova nemvura dzezvikomborero zvenyasha zvinowira pamusoro pedu. Kana tichiunganidza zvidimbu zvechiedza, kana tichikoshesa ngoni dzaMwari dzakasimba, iye anofarira kuti timuvimbe, ipapo chipikirwa chiri chose chichazadzikiswa. [Isaya 61:11 quoted.] Nyika yose inofanira kuzadzwa nokubwinya kwaMwari.” The Seventh-day Adventist Bible Commentary, volume 7, 984.</w:t>
      </w:r>
    </w:p>
    <w:p>
      <w:pPr>
        <w:pStyle w:val="ArticleBody"/>
        <w:jc w:val="left"/>
      </w:pPr>
      <w:r>
        <w:rPr>
          <w:rFonts w:ascii="Times New Roman" w:hAnsi="Times New Roman" w:eastAsia="Times New Roman" w:cs="Times New Roman"/>
        </w:rPr>
        <w:t>Pa 9/11 nthawi za kutsitsimuka zinayamba, ndipo kufufutidwa kwa machimo a amoyo kunayamba. Chiweruzo chimenecho chikugwirizana ndi maziko oyamba kwambiri a pangano la magawo atatu la Abrahamu. Maziko oyamba amenewo anali akuti pamene Ambuye anatulutsa Isiraeli mu ukapolo wa ku Igupto, adzaweruza onse anthu Ake a pangano, ndi mtundu umene anakhala mmenemo monga alendo ndi obwera. Anthu oyamba a pangano anali chithunzi cha anthu otsiriza a pangano amene ndi anthu zikwi zana limodzi ndi makumi anayi mphambu zinayi. Anthu aulosi amenewo adzaweruzidwa monga nyanga ya Chiprotestanti ya chilombo cha padziko lapansi, pamene nyanga ya Chipulikani ya chilombo cha padziko lapansi ikuweruzidwanso nthawi imodzimodziyo.</w:t>
      </w:r>
    </w:p>
    <w:p>
      <w:pPr>
        <w:pStyle w:val="ArticleBody"/>
        <w:jc w:val="left"/>
      </w:pPr>
      <w:r>
        <w:rPr>
          <w:rFonts w:ascii="Times New Roman" w:hAnsi="Times New Roman" w:eastAsia="Times New Roman" w:cs="Times New Roman"/>
        </w:rPr>
        <w:t>Kutongwa kwenyanga yeRepublican kunouya pamagumo enhoroondo yayo, inova mutemo weSvondo. Mutemo weSvondo unomiririrwa mukuzadzika kwendima yegumi nenhanhatu apo Roma yakatora ushe hwaJudha muna 63 BC—paZuva reRuyananiso maererano nevamwe vanyori venhoroondo.</w:t>
      </w:r>
    </w:p>
    <w:p>
      <w:pPr>
        <w:pStyle w:val="ArticleBody"/>
        <w:jc w:val="left"/>
      </w:pPr>
      <w:r>
        <w:rPr>
          <w:rFonts w:ascii="Times New Roman" w:hAnsi="Times New Roman" w:eastAsia="Times New Roman" w:cs="Times New Roman"/>
        </w:rPr>
        <w:t>Antiochus Magnus, inomiririra United States mundima yegumi kusvika pagumi neshanu. Ronald Reagan akakunda muhondo yendima yegumi, iyo yakafananidzira kuparara kweSoviet Union kuri mundima yemakumi mana. Isaya 8:8 inoratidza hondo imwe chete inomiririrwa mundima yegumi neyamakumi mana yaDanieri gumi nerimwe, uye ndima idzodzo nhatu dzinoenderana dzinobvumira Russia kuzivikanwa semukundi muhondo yeRafiya iri mundima yegumi neimwe.</w:t>
      </w:r>
    </w:p>
    <w:p>
      <w:pPr>
        <w:pStyle w:val="ArticleBody"/>
        <w:jc w:val="left"/>
      </w:pPr>
      <w:r>
        <w:rPr>
          <w:rFonts w:ascii="Times New Roman" w:hAnsi="Times New Roman" w:eastAsia="Times New Roman" w:cs="Times New Roman"/>
        </w:rPr>
        <w:t>Impi yeRafiya endimeni yeshumi nanye yafanekisela impi yase-Ukraine phakathi kwenkosi yaseningizimu (iRussia) namandla omele ubupapa (i-Ukraine). Le mpi yaqalwa uMbuso ka-Obama ngesikhathi sikapapa wokuqala ovela eningizimu yomhlaba, owayengupapa wokuqala futhi ovela eMelika, nakuba kwakuyiNingizimu Melika. “Iningizimu” iwuphawu lwe-globalism, lwe-spiritualism, kanye ne-communism, futhi upapa wokuqala waseningizimu ovela eMelika wazihlanganisa noMongameli Obama ongum-globalist, ngesikhathi kufika impi yendima yeshumi nanye. UReagan njenge-United States endimeni yeshumi wangena esivumelwaneni esiyimfihlo nopapa owayegcina amasiko; kwase kusetshenziswa amaNazi ase-Ukraine ngumongameli ongum-globalist ngesikhathi sikapapa ongum-globalist. I-United States ngaphansi kukaTrump manje isebudlelwaneni obusobala nopapa wokuqala waseNyakatho Melika, nalowo okuthiwa ungupapa ogcina amasiko.</w:t>
      </w:r>
    </w:p>
    <w:p>
      <w:pPr>
        <w:pStyle w:val="ArticleBody"/>
        <w:jc w:val="left"/>
      </w:pPr>
      <w:r>
        <w:rPr>
          <w:rFonts w:ascii="Nirmala UI" w:hAnsi="Nirmala UI" w:eastAsia="Nirmala UI" w:cs="Nirmala UI"/>
        </w:rPr>
        <w:t>റീഗൺ</w:t>
      </w:r>
      <w:r>
        <w:rPr>
          <w:rFonts w:ascii="Times New Roman" w:hAnsi="Times New Roman" w:eastAsia="Times New Roman" w:cs="Times New Roman"/>
        </w:rPr>
        <w:t xml:space="preserve"> </w:t>
      </w:r>
      <w:r>
        <w:rPr>
          <w:rFonts w:ascii="Nirmala UI" w:hAnsi="Nirmala UI" w:eastAsia="Nirmala UI" w:cs="Nirmala UI"/>
        </w:rPr>
        <w:t>പത്താം</w:t>
      </w:r>
      <w:r>
        <w:rPr>
          <w:rFonts w:ascii="Times New Roman" w:hAnsi="Times New Roman" w:eastAsia="Times New Roman" w:cs="Times New Roman"/>
        </w:rPr>
        <w:t xml:space="preserve"> </w:t>
      </w:r>
      <w:r>
        <w:rPr>
          <w:rFonts w:ascii="Nirmala UI" w:hAnsi="Nirmala UI" w:eastAsia="Nirmala UI" w:cs="Nirmala UI"/>
        </w:rPr>
        <w:t>വാക്യത്തിലെ</w:t>
      </w:r>
      <w:r>
        <w:rPr>
          <w:rFonts w:ascii="Times New Roman" w:hAnsi="Times New Roman" w:eastAsia="Times New Roman" w:cs="Times New Roman"/>
        </w:rPr>
        <w:t xml:space="preserve"> </w:t>
      </w:r>
      <w:r>
        <w:rPr>
          <w:rFonts w:ascii="Nirmala UI" w:hAnsi="Nirmala UI" w:eastAsia="Nirmala UI" w:cs="Nirmala UI"/>
        </w:rPr>
        <w:t>യുദ്ധത്തിൽ</w:t>
      </w:r>
      <w:r>
        <w:rPr>
          <w:rFonts w:ascii="Times New Roman" w:hAnsi="Times New Roman" w:eastAsia="Times New Roman" w:cs="Times New Roman"/>
        </w:rPr>
        <w:t xml:space="preserve"> </w:t>
      </w:r>
      <w:r>
        <w:rPr>
          <w:rFonts w:ascii="Nirmala UI" w:hAnsi="Nirmala UI" w:eastAsia="Nirmala UI" w:cs="Nirmala UI"/>
        </w:rPr>
        <w:t>ബൈബിൾ</w:t>
      </w:r>
      <w:r>
        <w:rPr>
          <w:rFonts w:ascii="Times New Roman" w:hAnsi="Times New Roman" w:eastAsia="Times New Roman" w:cs="Times New Roman"/>
        </w:rPr>
        <w:t xml:space="preserve"> </w:t>
      </w:r>
      <w:r>
        <w:rPr>
          <w:rFonts w:ascii="Nirmala UI" w:hAnsi="Nirmala UI" w:eastAsia="Nirmala UI" w:cs="Nirmala UI"/>
        </w:rPr>
        <w:t>പ്രവചനത്തിലെ</w:t>
      </w:r>
      <w:r>
        <w:rPr>
          <w:rFonts w:ascii="Times New Roman" w:hAnsi="Times New Roman" w:eastAsia="Times New Roman" w:cs="Times New Roman"/>
        </w:rPr>
        <w:t xml:space="preserve"> </w:t>
      </w:r>
      <w:r>
        <w:rPr>
          <w:rFonts w:ascii="Nirmala UI" w:hAnsi="Nirmala UI" w:eastAsia="Nirmala UI" w:cs="Nirmala UI"/>
        </w:rPr>
        <w:t>പ്രത്യന്തിക്രിസ്തുവുമായി</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രഹസ്യ</w:t>
      </w:r>
      <w:r>
        <w:rPr>
          <w:rFonts w:ascii="Times New Roman" w:hAnsi="Times New Roman" w:eastAsia="Times New Roman" w:cs="Times New Roman"/>
        </w:rPr>
        <w:t xml:space="preserve"> </w:t>
      </w:r>
      <w:r>
        <w:rPr>
          <w:rFonts w:ascii="Nirmala UI" w:hAnsi="Nirmala UI" w:eastAsia="Nirmala UI" w:cs="Nirmala UI"/>
        </w:rPr>
        <w:t>സഖ്യം</w:t>
      </w:r>
      <w:r>
        <w:rPr>
          <w:rFonts w:ascii="Times New Roman" w:hAnsi="Times New Roman" w:eastAsia="Times New Roman" w:cs="Times New Roman"/>
        </w:rPr>
        <w:t xml:space="preserve"> </w:t>
      </w:r>
      <w:r>
        <w:rPr>
          <w:rFonts w:ascii="Nirmala UI" w:hAnsi="Nirmala UI" w:eastAsia="Nirmala UI" w:cs="Nirmala UI"/>
        </w:rPr>
        <w:t>ഉണ്ടായിരുന്നു</w:t>
      </w:r>
      <w:r>
        <w:rPr>
          <w:rFonts w:ascii="Times New Roman" w:hAnsi="Times New Roman" w:eastAsia="Times New Roman" w:cs="Times New Roman"/>
        </w:rPr>
        <w:t xml:space="preserve">; </w:t>
      </w:r>
      <w:r>
        <w:rPr>
          <w:rFonts w:ascii="Nirmala UI" w:hAnsi="Nirmala UI" w:eastAsia="Nirmala UI" w:cs="Nirmala UI"/>
        </w:rPr>
        <w:t>പതിനൊന്നാം</w:t>
      </w:r>
      <w:r>
        <w:rPr>
          <w:rFonts w:ascii="Times New Roman" w:hAnsi="Times New Roman" w:eastAsia="Times New Roman" w:cs="Times New Roman"/>
        </w:rPr>
        <w:t xml:space="preserve"> </w:t>
      </w:r>
      <w:r>
        <w:rPr>
          <w:rFonts w:ascii="Nirmala UI" w:hAnsi="Nirmala UI" w:eastAsia="Nirmala UI" w:cs="Nirmala UI"/>
        </w:rPr>
        <w:t>വാക്യത്തിലെ</w:t>
      </w:r>
      <w:r>
        <w:rPr>
          <w:rFonts w:ascii="Times New Roman" w:hAnsi="Times New Roman" w:eastAsia="Times New Roman" w:cs="Times New Roman"/>
        </w:rPr>
        <w:t xml:space="preserve"> </w:t>
      </w:r>
      <w:r>
        <w:rPr>
          <w:rFonts w:ascii="Nirmala UI" w:hAnsi="Nirmala UI" w:eastAsia="Nirmala UI" w:cs="Nirmala UI"/>
        </w:rPr>
        <w:t>യുദ്ധം</w:t>
      </w:r>
      <w:r>
        <w:rPr>
          <w:rFonts w:ascii="Times New Roman" w:hAnsi="Times New Roman" w:eastAsia="Times New Roman" w:cs="Times New Roman"/>
        </w:rPr>
        <w:t xml:space="preserve"> </w:t>
      </w:r>
      <w:r>
        <w:rPr>
          <w:rFonts w:ascii="Nirmala UI" w:hAnsi="Nirmala UI" w:eastAsia="Nirmala UI" w:cs="Nirmala UI"/>
        </w:rPr>
        <w:t>ഒബാമ</w:t>
      </w:r>
      <w:r>
        <w:rPr>
          <w:rFonts w:ascii="Times New Roman" w:hAnsi="Times New Roman" w:eastAsia="Times New Roman" w:cs="Times New Roman"/>
        </w:rPr>
        <w:t xml:space="preserve"> </w:t>
      </w:r>
      <w:r>
        <w:rPr>
          <w:rFonts w:ascii="Nirmala UI" w:hAnsi="Nirmala UI" w:eastAsia="Nirmala UI" w:cs="Nirmala UI"/>
        </w:rPr>
        <w:t>ആരംഭിച്ചു</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അന്നത്തെ</w:t>
      </w:r>
      <w:r>
        <w:rPr>
          <w:rFonts w:ascii="Times New Roman" w:hAnsi="Times New Roman" w:eastAsia="Times New Roman" w:cs="Times New Roman"/>
        </w:rPr>
        <w:t xml:space="preserve"> </w:t>
      </w:r>
      <w:r>
        <w:rPr>
          <w:rFonts w:ascii="Nirmala UI" w:hAnsi="Nirmala UI" w:eastAsia="Nirmala UI" w:cs="Nirmala UI"/>
        </w:rPr>
        <w:t>പാപ്പാ</w:t>
      </w:r>
      <w:r>
        <w:rPr>
          <w:rFonts w:ascii="Times New Roman" w:hAnsi="Times New Roman" w:eastAsia="Times New Roman" w:cs="Times New Roman"/>
        </w:rPr>
        <w:t xml:space="preserve"> </w:t>
      </w:r>
      <w:r>
        <w:rPr>
          <w:rFonts w:ascii="Nirmala UI" w:hAnsi="Nirmala UI" w:eastAsia="Nirmala UI" w:cs="Nirmala UI"/>
        </w:rPr>
        <w:t>ഒബാമയെപ്പോലെ</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ആഗോളവാദിയായിരുന്നു</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കാലഘട്ടത്തിൽ</w:t>
      </w:r>
      <w:r>
        <w:rPr>
          <w:rFonts w:ascii="Times New Roman" w:hAnsi="Times New Roman" w:eastAsia="Times New Roman" w:cs="Times New Roman"/>
        </w:rPr>
        <w:t xml:space="preserve">. </w:t>
      </w:r>
      <w:r>
        <w:rPr>
          <w:rFonts w:ascii="Nirmala UI" w:hAnsi="Nirmala UI" w:eastAsia="Nirmala UI" w:cs="Nirmala UI"/>
        </w:rPr>
        <w:t>ഇപ്പോൾ</w:t>
      </w:r>
      <w:r>
        <w:rPr>
          <w:rFonts w:ascii="Times New Roman" w:hAnsi="Times New Roman" w:eastAsia="Times New Roman" w:cs="Times New Roman"/>
        </w:rPr>
        <w:t xml:space="preserve"> </w:t>
      </w:r>
      <w:r>
        <w:rPr>
          <w:rFonts w:ascii="Nirmala UI" w:hAnsi="Nirmala UI" w:eastAsia="Nirmala UI" w:cs="Nirmala UI"/>
        </w:rPr>
        <w:t>ട്രംപ്</w:t>
      </w:r>
      <w:r>
        <w:rPr>
          <w:rFonts w:ascii="Times New Roman" w:hAnsi="Times New Roman" w:eastAsia="Times New Roman" w:cs="Times New Roman"/>
        </w:rPr>
        <w:t xml:space="preserve">, </w:t>
      </w:r>
      <w:r>
        <w:rPr>
          <w:rFonts w:ascii="Nirmala UI" w:hAnsi="Nirmala UI" w:eastAsia="Nirmala UI" w:cs="Nirmala UI"/>
        </w:rPr>
        <w:t>റീഗണിനോടു</w:t>
      </w:r>
      <w:r>
        <w:rPr>
          <w:rFonts w:ascii="Times New Roman" w:hAnsi="Times New Roman" w:eastAsia="Times New Roman" w:cs="Times New Roman"/>
        </w:rPr>
        <w:t xml:space="preserve"> </w:t>
      </w:r>
      <w:r>
        <w:rPr>
          <w:rFonts w:ascii="Nirmala UI" w:hAnsi="Nirmala UI" w:eastAsia="Nirmala UI" w:cs="Nirmala UI"/>
        </w:rPr>
        <w:t>സമാന്തരമായ</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പാപ്പാവുമായി</w:t>
      </w:r>
      <w:r>
        <w:rPr>
          <w:rFonts w:ascii="Times New Roman" w:hAnsi="Times New Roman" w:eastAsia="Times New Roman" w:cs="Times New Roman"/>
        </w:rPr>
        <w:t xml:space="preserve"> </w:t>
      </w:r>
      <w:r>
        <w:rPr>
          <w:rFonts w:ascii="Nirmala UI" w:hAnsi="Nirmala UI" w:eastAsia="Nirmala UI" w:cs="Nirmala UI"/>
        </w:rPr>
        <w:t>തുറന്ന</w:t>
      </w:r>
      <w:r>
        <w:rPr>
          <w:rFonts w:ascii="Times New Roman" w:hAnsi="Times New Roman" w:eastAsia="Times New Roman" w:cs="Times New Roman"/>
        </w:rPr>
        <w:t xml:space="preserve"> </w:t>
      </w:r>
      <w:r>
        <w:rPr>
          <w:rFonts w:ascii="Nirmala UI" w:hAnsi="Nirmala UI" w:eastAsia="Nirmala UI" w:cs="Nirmala UI"/>
        </w:rPr>
        <w:t>ബന്ധത്തിലാണു</w:t>
      </w:r>
      <w:r>
        <w:rPr>
          <w:rFonts w:ascii="Times New Roman" w:hAnsi="Times New Roman" w:eastAsia="Times New Roman" w:cs="Times New Roman"/>
        </w:rPr>
        <w:t xml:space="preserve">; </w:t>
      </w:r>
      <w:r>
        <w:rPr>
          <w:rFonts w:ascii="Nirmala UI" w:hAnsi="Nirmala UI" w:eastAsia="Nirmala UI" w:cs="Nirmala UI"/>
        </w:rPr>
        <w:t>വ്യത്യാസം</w:t>
      </w:r>
      <w:r>
        <w:rPr>
          <w:rFonts w:ascii="Times New Roman" w:hAnsi="Times New Roman" w:eastAsia="Times New Roman" w:cs="Times New Roman"/>
        </w:rPr>
        <w:t xml:space="preserve"> </w:t>
      </w:r>
      <w:r>
        <w:rPr>
          <w:rFonts w:ascii="Nirmala UI" w:hAnsi="Nirmala UI" w:eastAsia="Nirmala UI" w:cs="Nirmala UI"/>
        </w:rPr>
        <w:t>ഇത്രമാത്രം</w:t>
      </w:r>
      <w:r>
        <w:rPr>
          <w:rFonts w:ascii="Times New Roman" w:hAnsi="Times New Roman" w:eastAsia="Times New Roman" w:cs="Times New Roman"/>
        </w:rPr>
        <w:t xml:space="preserve">: </w:t>
      </w:r>
      <w:r>
        <w:rPr>
          <w:rFonts w:ascii="Nirmala UI" w:hAnsi="Nirmala UI" w:eastAsia="Nirmala UI" w:cs="Nirmala UI"/>
        </w:rPr>
        <w:t>ആദ്യത്തെ</w:t>
      </w:r>
      <w:r>
        <w:rPr>
          <w:rFonts w:ascii="Times New Roman" w:hAnsi="Times New Roman" w:eastAsia="Times New Roman" w:cs="Times New Roman"/>
        </w:rPr>
        <w:t xml:space="preserve"> </w:t>
      </w:r>
      <w:r>
        <w:rPr>
          <w:rFonts w:ascii="Nirmala UI" w:hAnsi="Nirmala UI" w:eastAsia="Nirmala UI" w:cs="Nirmala UI"/>
        </w:rPr>
        <w:t>രഹസ്യ</w:t>
      </w:r>
      <w:r>
        <w:rPr>
          <w:rFonts w:ascii="Times New Roman" w:hAnsi="Times New Roman" w:eastAsia="Times New Roman" w:cs="Times New Roman"/>
        </w:rPr>
        <w:t xml:space="preserve"> </w:t>
      </w:r>
      <w:r>
        <w:rPr>
          <w:rFonts w:ascii="Nirmala UI" w:hAnsi="Nirmala UI" w:eastAsia="Nirmala UI" w:cs="Nirmala UI"/>
        </w:rPr>
        <w:t>സഖ്യം</w:t>
      </w:r>
      <w:r>
        <w:rPr>
          <w:rFonts w:ascii="Times New Roman" w:hAnsi="Times New Roman" w:eastAsia="Times New Roman" w:cs="Times New Roman"/>
        </w:rPr>
        <w:t xml:space="preserve"> </w:t>
      </w:r>
      <w:r>
        <w:rPr>
          <w:rFonts w:ascii="Nirmala UI" w:hAnsi="Nirmala UI" w:eastAsia="Nirmala UI" w:cs="Nirmala UI"/>
        </w:rPr>
        <w:t>ഇപ്പോൾ</w:t>
      </w:r>
      <w:r>
        <w:rPr>
          <w:rFonts w:ascii="Times New Roman" w:hAnsi="Times New Roman" w:eastAsia="Times New Roman" w:cs="Times New Roman"/>
        </w:rPr>
        <w:t xml:space="preserve"> </w:t>
      </w:r>
      <w:r>
        <w:rPr>
          <w:rFonts w:ascii="Nirmala UI" w:hAnsi="Nirmala UI" w:eastAsia="Nirmala UI" w:cs="Nirmala UI"/>
        </w:rPr>
        <w:t>തുറന്ന</w:t>
      </w:r>
      <w:r>
        <w:rPr>
          <w:rFonts w:ascii="Times New Roman" w:hAnsi="Times New Roman" w:eastAsia="Times New Roman" w:cs="Times New Roman"/>
        </w:rPr>
        <w:t xml:space="preserve"> </w:t>
      </w:r>
      <w:r>
        <w:rPr>
          <w:rFonts w:ascii="Nirmala UI" w:hAnsi="Nirmala UI" w:eastAsia="Nirmala UI" w:cs="Nirmala UI"/>
        </w:rPr>
        <w:t>സഖ്യമായി</w:t>
      </w:r>
      <w:r>
        <w:rPr>
          <w:rFonts w:ascii="Times New Roman" w:hAnsi="Times New Roman" w:eastAsia="Times New Roman" w:cs="Times New Roman"/>
        </w:rPr>
        <w:t xml:space="preserve"> </w:t>
      </w:r>
      <w:r>
        <w:rPr>
          <w:rFonts w:ascii="Nirmala UI" w:hAnsi="Nirmala UI" w:eastAsia="Nirmala UI" w:cs="Nirmala UI"/>
        </w:rPr>
        <w:t>മാറിയിരിക്കുന്നു</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പാപ്പാമാരും</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പ്രസിഡന്റുമാരും</w:t>
      </w:r>
      <w:r>
        <w:rPr>
          <w:rFonts w:ascii="Times New Roman" w:hAnsi="Times New Roman" w:eastAsia="Times New Roman" w:cs="Times New Roman"/>
        </w:rPr>
        <w:t xml:space="preserve"> </w:t>
      </w:r>
      <w:r>
        <w:rPr>
          <w:rFonts w:ascii="Nirmala UI" w:hAnsi="Nirmala UI" w:eastAsia="Nirmala UI" w:cs="Nirmala UI"/>
        </w:rPr>
        <w:t>പത്താം</w:t>
      </w:r>
      <w:r>
        <w:rPr>
          <w:rFonts w:ascii="Times New Roman" w:hAnsi="Times New Roman" w:eastAsia="Times New Roman" w:cs="Times New Roman"/>
        </w:rPr>
        <w:t xml:space="preserve">, </w:t>
      </w:r>
      <w:r>
        <w:rPr>
          <w:rFonts w:ascii="Nirmala UI" w:hAnsi="Nirmala UI" w:eastAsia="Nirmala UI" w:cs="Nirmala UI"/>
        </w:rPr>
        <w:t>പതിനൊന്നാം</w:t>
      </w:r>
      <w:r>
        <w:rPr>
          <w:rFonts w:ascii="Times New Roman" w:hAnsi="Times New Roman" w:eastAsia="Times New Roman" w:cs="Times New Roman"/>
        </w:rPr>
        <w:t xml:space="preserve">, </w:t>
      </w:r>
      <w:r>
        <w:rPr>
          <w:rFonts w:ascii="Nirmala UI" w:hAnsi="Nirmala UI" w:eastAsia="Nirmala UI" w:cs="Nirmala UI"/>
        </w:rPr>
        <w:t>പതിനഞ്ചാം</w:t>
      </w:r>
      <w:r>
        <w:rPr>
          <w:rFonts w:ascii="Times New Roman" w:hAnsi="Times New Roman" w:eastAsia="Times New Roman" w:cs="Times New Roman"/>
        </w:rPr>
        <w:t xml:space="preserve"> </w:t>
      </w:r>
      <w:r>
        <w:rPr>
          <w:rFonts w:ascii="Nirmala UI" w:hAnsi="Nirmala UI" w:eastAsia="Nirmala UI" w:cs="Nirmala UI"/>
        </w:rPr>
        <w:t>വാക്യങ്ങളിലെ</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യുദ്ധങ്ങളോടു</w:t>
      </w:r>
      <w:r>
        <w:rPr>
          <w:rFonts w:ascii="Times New Roman" w:hAnsi="Times New Roman" w:eastAsia="Times New Roman" w:cs="Times New Roman"/>
        </w:rPr>
        <w:t xml:space="preserve"> </w:t>
      </w:r>
      <w:r>
        <w:rPr>
          <w:rFonts w:ascii="Nirmala UI" w:hAnsi="Nirmala UI" w:eastAsia="Nirmala UI" w:cs="Nirmala UI"/>
        </w:rPr>
        <w:t>പൊരുത്തപ്പെടുന്നു</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චාතුරත්වයෙන්ද</w:t>
      </w:r>
      <w:r>
        <w:rPr>
          <w:rFonts w:ascii="Times New Roman" w:hAnsi="Times New Roman" w:eastAsia="Times New Roman" w:cs="Times New Roman"/>
        </w:rPr>
        <w:t xml:space="preserve"> </w:t>
      </w:r>
      <w:r>
        <w:rPr>
          <w:rFonts w:ascii="Nirmala UI" w:hAnsi="Nirmala UI" w:eastAsia="Nirmala UI" w:cs="Nirmala UI"/>
        </w:rPr>
        <w:t>කපටිකමෙන්ද</w:t>
      </w:r>
      <w:r>
        <w:rPr>
          <w:rFonts w:ascii="Times New Roman" w:hAnsi="Times New Roman" w:eastAsia="Times New Roman" w:cs="Times New Roman"/>
        </w:rPr>
        <w:t xml:space="preserve"> </w:t>
      </w:r>
      <w:r>
        <w:rPr>
          <w:rFonts w:ascii="Nirmala UI" w:hAnsi="Nirmala UI" w:eastAsia="Nirmala UI" w:cs="Nirmala UI"/>
        </w:rPr>
        <w:t>අද්භූතය</w:t>
      </w:r>
      <w:r>
        <w:rPr>
          <w:rFonts w:ascii="Times New Roman" w:hAnsi="Times New Roman" w:eastAsia="Times New Roman" w:cs="Times New Roman"/>
        </w:rPr>
        <w:t xml:space="preserve"> </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සභාවය</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ඉදිරියේ</w:t>
      </w:r>
      <w:r>
        <w:rPr>
          <w:rFonts w:ascii="Times New Roman" w:hAnsi="Times New Roman" w:eastAsia="Times New Roman" w:cs="Times New Roman"/>
        </w:rPr>
        <w:t xml:space="preserve"> </w:t>
      </w:r>
      <w:r>
        <w:rPr>
          <w:rFonts w:ascii="Nirmala UI" w:hAnsi="Nirmala UI" w:eastAsia="Nirmala UI" w:cs="Nirmala UI"/>
        </w:rPr>
        <w:t>සිදුවන්නට</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කියවිය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රොටස්ටන්ට්</w:t>
      </w:r>
      <w:r>
        <w:rPr>
          <w:rFonts w:ascii="Times New Roman" w:hAnsi="Times New Roman" w:eastAsia="Times New Roman" w:cs="Times New Roman"/>
        </w:rPr>
        <w:t xml:space="preserve"> </w:t>
      </w:r>
      <w:r>
        <w:rPr>
          <w:rFonts w:ascii="Nirmala UI" w:hAnsi="Nirmala UI" w:eastAsia="Nirmala UI" w:cs="Nirmala UI"/>
        </w:rPr>
        <w:t>සභා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යාජ</w:t>
      </w:r>
      <w:r>
        <w:rPr>
          <w:rFonts w:ascii="Times New Roman" w:hAnsi="Times New Roman" w:eastAsia="Times New Roman" w:cs="Times New Roman"/>
        </w:rPr>
        <w:t xml:space="preserve"> </w:t>
      </w:r>
      <w:r>
        <w:rPr>
          <w:rFonts w:ascii="Nirmala UI" w:hAnsi="Nirmala UI" w:eastAsia="Nirmala UI" w:cs="Nirmala UI"/>
        </w:rPr>
        <w:t>සබත්</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පිළිගැනීම</w:t>
      </w:r>
      <w:r>
        <w:rPr>
          <w:rFonts w:ascii="Times New Roman" w:hAnsi="Times New Roman" w:eastAsia="Times New Roman" w:cs="Times New Roman"/>
        </w:rPr>
        <w:t xml:space="preserve"> </w:t>
      </w:r>
      <w:r>
        <w:rPr>
          <w:rFonts w:ascii="Nirmala UI" w:hAnsi="Nirmala UI" w:eastAsia="Nirmala UI" w:cs="Nirmala UI"/>
        </w:rPr>
        <w:t>තුළින්</w:t>
      </w:r>
      <w:r>
        <w:rPr>
          <w:rFonts w:ascii="Times New Roman" w:hAnsi="Times New Roman" w:eastAsia="Times New Roman" w:cs="Times New Roman"/>
        </w:rPr>
        <w:t xml:space="preserve"> </w:t>
      </w:r>
      <w:r>
        <w:rPr>
          <w:rFonts w:ascii="Nirmala UI" w:hAnsi="Nirmala UI" w:eastAsia="Nirmala UI" w:cs="Nirmala UI"/>
        </w:rPr>
        <w:t>ඇයට</w:t>
      </w:r>
      <w:r>
        <w:rPr>
          <w:rFonts w:ascii="Times New Roman" w:hAnsi="Times New Roman" w:eastAsia="Times New Roman" w:cs="Times New Roman"/>
        </w:rPr>
        <w:t xml:space="preserve"> </w:t>
      </w:r>
      <w:r>
        <w:rPr>
          <w:rFonts w:ascii="Nirmala UI" w:hAnsi="Nirmala UI" w:eastAsia="Nirmala UI" w:cs="Nirmala UI"/>
        </w:rPr>
        <w:t>ගෞරව</w:t>
      </w:r>
      <w:r>
        <w:rPr>
          <w:rFonts w:ascii="Times New Roman" w:hAnsi="Times New Roman" w:eastAsia="Times New Roman" w:cs="Times New Roman"/>
        </w:rPr>
        <w:t xml:space="preserve"> </w:t>
      </w:r>
      <w:r>
        <w:rPr>
          <w:rFonts w:ascii="Nirmala UI" w:hAnsi="Nirmala UI" w:eastAsia="Nirmala UI" w:cs="Nirmala UI"/>
        </w:rPr>
        <w:t>පළ</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තමාම</w:t>
      </w:r>
      <w:r>
        <w:rPr>
          <w:rFonts w:ascii="Times New Roman" w:hAnsi="Times New Roman" w:eastAsia="Times New Roman" w:cs="Times New Roman"/>
        </w:rPr>
        <w:t xml:space="preserve"> </w:t>
      </w:r>
      <w:r>
        <w:rPr>
          <w:rFonts w:ascii="Nirmala UI" w:hAnsi="Nirmala UI" w:eastAsia="Nirmala UI" w:cs="Nirmala UI"/>
        </w:rPr>
        <w:t>අතීත</w:t>
      </w:r>
      <w:r>
        <w:rPr>
          <w:rFonts w:ascii="Times New Roman" w:hAnsi="Times New Roman" w:eastAsia="Times New Roman" w:cs="Times New Roman"/>
        </w:rPr>
        <w:t xml:space="preserve"> </w:t>
      </w:r>
      <w:r>
        <w:rPr>
          <w:rFonts w:ascii="Nirmala UI" w:hAnsi="Nirmala UI" w:eastAsia="Nirmala UI" w:cs="Nirmala UI"/>
        </w:rPr>
        <w:t>කාලවල</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මගින්ම</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බලපැවැත්වීමට</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වෙමින්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වේලාව</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විසින්ම</w:t>
      </w:r>
      <w:r>
        <w:rPr>
          <w:rFonts w:ascii="Times New Roman" w:hAnsi="Times New Roman" w:eastAsia="Times New Roman" w:cs="Times New Roman"/>
        </w:rPr>
        <w:t xml:space="preserve"> </w:t>
      </w:r>
      <w:r>
        <w:rPr>
          <w:rFonts w:ascii="Nirmala UI" w:hAnsi="Nirmala UI" w:eastAsia="Nirmala UI" w:cs="Nirmala UI"/>
        </w:rPr>
        <w:t>අභිවර්ධනය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ආයතනයක්</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තමන්ම</w:t>
      </w:r>
      <w:r>
        <w:rPr>
          <w:rFonts w:ascii="Times New Roman" w:hAnsi="Times New Roman" w:eastAsia="Times New Roman" w:cs="Times New Roman"/>
        </w:rPr>
        <w:t xml:space="preserve"> </w:t>
      </w:r>
      <w:r>
        <w:rPr>
          <w:rFonts w:ascii="Nirmala UI" w:hAnsi="Nirmala UI" w:eastAsia="Nirmala UI" w:cs="Nirmala UI"/>
        </w:rPr>
        <w:t>අභ්</w:t>
      </w:r>
      <w:r>
        <w:rPr>
          <w:rFonts w:ascii="Times New Roman" w:hAnsi="Times New Roman" w:eastAsia="Times New Roman" w:cs="Times New Roman"/>
        </w:rPr>
        <w:t>‍</w:t>
      </w:r>
      <w:r>
        <w:rPr>
          <w:rFonts w:ascii="Nirmala UI" w:hAnsi="Nirmala UI" w:eastAsia="Nirmala UI" w:cs="Nirmala UI"/>
        </w:rPr>
        <w:t>රාන්තික</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කියාගන්නා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උපකාරය</w:t>
      </w:r>
      <w:r>
        <w:rPr>
          <w:rFonts w:ascii="Times New Roman" w:hAnsi="Times New Roman" w:eastAsia="Times New Roman" w:cs="Times New Roman"/>
        </w:rPr>
        <w:t xml:space="preserve"> </w:t>
      </w:r>
      <w:r>
        <w:rPr>
          <w:rFonts w:ascii="Nirmala UI" w:hAnsi="Nirmala UI" w:eastAsia="Nirmala UI" w:cs="Nirmala UI"/>
        </w:rPr>
        <w:t>සොයනු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කාර්යයේදී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රොටස්ටන්ට්වරුන්ට</w:t>
      </w:r>
      <w:r>
        <w:rPr>
          <w:rFonts w:ascii="Times New Roman" w:hAnsi="Times New Roman" w:eastAsia="Times New Roman" w:cs="Times New Roman"/>
        </w:rPr>
        <w:t xml:space="preserve"> </w:t>
      </w:r>
      <w:r>
        <w:rPr>
          <w:rFonts w:ascii="Nirmala UI" w:hAnsi="Nirmala UI" w:eastAsia="Nirmala UI" w:cs="Nirmala UI"/>
        </w:rPr>
        <w:t>උපකාර</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කෙතරම්</w:t>
      </w:r>
      <w:r>
        <w:rPr>
          <w:rFonts w:ascii="Times New Roman" w:hAnsi="Times New Roman" w:eastAsia="Times New Roman" w:cs="Times New Roman"/>
        </w:rPr>
        <w:t xml:space="preserve"> </w:t>
      </w:r>
      <w:r>
        <w:rPr>
          <w:rFonts w:ascii="Nirmala UI" w:hAnsi="Nirmala UI" w:eastAsia="Nirmala UI" w:cs="Nirmala UI"/>
        </w:rPr>
        <w:t>සූදානමින්</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වන්නීයද</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අනுமான</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අපහසු</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සභාවට</w:t>
      </w:r>
      <w:r>
        <w:rPr>
          <w:rFonts w:ascii="Times New Roman" w:hAnsi="Times New Roman" w:eastAsia="Times New Roman" w:cs="Times New Roman"/>
        </w:rPr>
        <w:t xml:space="preserve"> </w:t>
      </w:r>
      <w:r>
        <w:rPr>
          <w:rFonts w:ascii="Nirmala UI" w:hAnsi="Nirmala UI" w:eastAsia="Nirmala UI" w:cs="Nirmala UI"/>
        </w:rPr>
        <w:t>අකීකරු</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කටයුතු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යුතුදැයි</w:t>
      </w:r>
      <w:r>
        <w:rPr>
          <w:rFonts w:ascii="Times New Roman" w:hAnsi="Times New Roman" w:eastAsia="Times New Roman" w:cs="Times New Roman"/>
        </w:rPr>
        <w:t xml:space="preserve"> </w:t>
      </w:r>
      <w:r>
        <w:rPr>
          <w:rFonts w:ascii="Nirmala UI" w:hAnsi="Nirmala UI" w:eastAsia="Nirmala UI" w:cs="Nirmala UI"/>
        </w:rPr>
        <w:t>පේප්ප</w:t>
      </w:r>
      <w:r>
        <w:rPr>
          <w:rFonts w:ascii="Times New Roman" w:hAnsi="Times New Roman" w:eastAsia="Times New Roman" w:cs="Times New Roman"/>
        </w:rPr>
        <w:t xml:space="preserve"> </w:t>
      </w:r>
      <w:r>
        <w:rPr>
          <w:rFonts w:ascii="Nirmala UI" w:hAnsi="Nirmala UI" w:eastAsia="Nirmala UI" w:cs="Nirmala UI"/>
        </w:rPr>
        <w:t>සභා</w:t>
      </w:r>
      <w:r>
        <w:rPr>
          <w:rFonts w:ascii="Times New Roman" w:hAnsi="Times New Roman" w:eastAsia="Times New Roman" w:cs="Times New Roman"/>
        </w:rPr>
        <w:t xml:space="preserve"> </w:t>
      </w:r>
      <w:r>
        <w:rPr>
          <w:rFonts w:ascii="Nirmala UI" w:hAnsi="Nirmala UI" w:eastAsia="Nirmala UI" w:cs="Nirmala UI"/>
        </w:rPr>
        <w:t>නායකයන්ට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ගන්නේ</w:t>
      </w:r>
      <w:r>
        <w:rPr>
          <w:rFonts w:ascii="Times New Roman" w:hAnsi="Times New Roman" w:eastAsia="Times New Roman" w:cs="Times New Roman"/>
        </w:rPr>
        <w:t xml:space="preserve"> </w:t>
      </w:r>
      <w:r>
        <w:rPr>
          <w:rFonts w:ascii="Nirmala UI" w:hAnsi="Nirmala UI" w:eastAsia="Nirmala UI" w:cs="Nirmala UI"/>
        </w:rPr>
        <w:t>කවුද</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“Chechi ya Roma Katolika, pamoja na matawi yake yote ulimwenguni kote, inaunda shirika moja kubwa sana lililo chini ya uongozi wa, na lililokusudiwa kutumikia maslahi ya kiti cha upapa. Mamilioni ya washirika wake wa ushirika wa kanisa, katika kila nchi ya dunia, hufundishwa kujiona kuwa wamefungwa kwa utii kwa papa. Haidhuru uraia wao ni upi au serikali yao ni ipi, wanapaswa kulichukulia mamlaka ya kanisa kuwa juu ya mamlaka nyingine zote. Ingawa wanaweza kuapa kiapo cha kuahidi uaminifu wao kwa dola, hata hivyo nyuma ya hilo kuna nadhiri ya utii kwa Roma, inayowaondolea wajibu wa kila ahadi iliyo kinyume na maslahi yake.</w:t>
      </w:r>
    </w:p>
    <w:p>
      <w:pPr>
        <w:pStyle w:val="ArticleScripture"/>
        <w:jc w:val="left"/>
      </w:pPr>
      <w:r>
        <w:rPr>
          <w:rFonts w:ascii="Times New Roman" w:hAnsi="Times New Roman" w:eastAsia="Times New Roman" w:cs="Times New Roman"/>
        </w:rPr>
        <w:t>“Nhoroondo inopupurira nezvekuedza kwake kwounyanzvi uye kusingaperi kupinda zvinyoronyoro muzvinhu zvenyika; uye kana angowana nzvimbo yokutsika, kuenderera mberi nezvinangwa zvake pachake, kunyange zvazvo zvichikonzera kuparara kwamachinda navanhu. Mugore ra1204, Pope Innocent III akabvisa kuna Peter II, mambo weArragon, mhiko inotevera inoshamisa: ‘Ini, Peter, mambo wavaArragonia, ndinopupura uye ndinovimbisa kuti ndichagara ndakatendeka uye ndichiteerera kuna ishe wangu, Pope Innocent, kuvateveri vake veKatorike, uye kuChechi yeRoma, uye kuti ndichachengetedza umambo hwangu mukuteerera kwake nokutendeka, ndichidzivirira kutenda kweKatorike, uye ndichitambudza uipi hwevanyengeri.’—John Dowling, The History of Romanism, b. 5, ch. 6, sec. 55. Izvi zvinowirirana nezvavanotaura pamusoro pesimba remupontifi weRoma ‘kuti zviri pamutemo kwaari kubvisa madzimambo pachigaro’ uye ‘kuti anogona kusunungura vanhu vari pasi pehutongi kubva pakuvimbika kwavo kuvabati vasingarurami.’—Mosheim, b. 3, cent. 11, pt. 2, ch. 2, sec. 9, note 17.”</w:t>
      </w:r>
    </w:p>
    <w:p>
      <w:pPr>
        <w:pStyle w:val="ArticleScripture"/>
        <w:jc w:val="left"/>
      </w:pPr>
      <w:r>
        <w:rPr>
          <w:rFonts w:ascii="Times New Roman" w:hAnsi="Times New Roman" w:eastAsia="Times New Roman" w:cs="Times New Roman"/>
        </w:rPr>
        <w:t>“Na na ikumbukwe kwamba, ni majivuno ya Roma kudai kwamba yeye habadiliki kamwe. Kanuni za Gregory VII na Innocent III bado ndizo kanuni za Kanisa Katoliki la Roma. Naye angekuwa tu na mamlaka, angeziweka katika utendaji kwa nguvu ileile sasa kama katika karne zilizopita. Waprotestanti hawajui vizuri wanachofanya wanapopendekeza kukubali msaada wa Roma katika kazi ya kuinua Jumapili. Wakati wao wanapojishughulisha na kutimiza kusudi lao, Roma inalenga kuanzisha tena mamlaka yake, kurejesha ukuu wake uliopotea. Kanuni hiyo ikishathibitishwa mara moja katika Marekani kwamba kanisa laweza kutumia au kudhibiti mamlaka ya dola; kwamba maadhimisho ya kidini yaweza kulazimishwa kwa sheria za kiraia; kwa kifupi, kwamba mamlaka ya kanisa na dola yatwale dhamiri, basi ushindi wa Roma katika nchi hii umehakikishwa.”</w:t>
      </w:r>
    </w:p>
    <w:p>
      <w:pPr>
        <w:pStyle w:val="ArticleScripture"/>
        <w:jc w:val="left"/>
      </w:pPr>
      <w:r>
        <w:rPr>
          <w:rFonts w:ascii="Times New Roman" w:hAnsi="Times New Roman" w:eastAsia="Times New Roman" w:cs="Times New Roman"/>
        </w:rPr>
        <w:t>“Lefoko la Xikwembu ri nyikele xitsundzuxo hi khombo leri taka; loko sweswo swi honisiwa, misava ya Vuprotestante yi ta tiva leswi swikongomelo swa Rhoma swi nga swona hakunene, ntsena loko se swi hundze nkarhi wo baleka ntlhamu. Ri kula hi matimba hi ku miyela. Tidyondzo ta rona ti tirhisa nkucetelo wa tona emakamareni ya vuawuri, etikerekeni, ni etimbilwini ta vanhu. Ri hlengeleta swakhiwo swa rona leswi tlakukeke ni swa matimba, leswi etindhawini ta swona ta le xihundleni ku ta tlhela ku endliwa maxaniso ya rona ya khale. Hi vukanganyisi naswona ri nga kanakanisiwi, ri tiyisa matimba ya rona leswaku ri tlakusa makungu ya rona hi roxe loko nkarhi wu fika wa leswaku ri hlasela. Hinkwaswo leswi ri swi navelelaka i ndhawu ya ku kuma mona, naswona sweswo se swi ri karhi swi nyikiwa rona. Ku nga ri khale hi ta vona naswona hi ta twa leswaku xikongomelo xa nchumu wa Rhoma i yini. Mani na mani loyi a nga ta pfumela naswona a yingisa rito ra Xikwembu hikwalaho ka sweswo u ta weriwa hi xisandzu ni ku xanisiwa.” The Great Controversy, 580, 581.</w:t>
      </w:r>
    </w:p>
    <w:p>
      <w:pPr>
        <w:pStyle w:val="ArticleBody"/>
        <w:jc w:val="left"/>
      </w:pPr>
      <w:r>
        <w:rPr>
          <w:rFonts w:ascii="Times New Roman" w:hAnsi="Times New Roman" w:eastAsia="Times New Roman" w:cs="Times New Roman"/>
        </w:rPr>
        <w:t>Mu 2016 Trump adzaŵe wosankhidwa, kenako a m’gulu la ma globalist oimiridwa ndi Biden anaba chisankho cha 2020, koma zimenezo zimazindikiridwa kokha ndi amene ali ndi masomphenya a 20/20. M’vesi la khumi ndi zitatu Donald Trump “abwerera” mu 2024, ali ndi mphamvu zoposa kale lonse, ndipo ayamba kukonzekera nthawi ya golide komanso nkhondo ya ku Panium ya m’vesi la khumi ndi zisanu. Kenako Leo papa anafika kudzakhazikitsa masomphenyawo mu 2025, papa wachitatu wolumikizidwa ndi nkhondo zitatu za mavesi la khumi mpaka khumi ndi zisanu, komanso ndi apurezidenti atatu a nkhondozo. Papa ndi apurezidenti oyamba ndi achitatu amaonedwa ngati osunga miyambo, ndipo papa ndi pulezidenti apakati anali a ma globalist. Mgwirizano woyamba unali wachinsinsi, womaliza uli poyera, pakuti ukuimiridwa m’vesi la khumi ndi zinayi monga chizindikiro chimene chimakhazikitsa masomphenya akunja a maulosi a masiku otsiriza.</w:t>
      </w:r>
    </w:p>
    <w:p>
      <w:pPr>
        <w:pStyle w:val="ArticleBody"/>
        <w:jc w:val="left"/>
      </w:pPr>
      <w:r>
        <w:rPr>
          <w:rFonts w:ascii="Times New Roman" w:hAnsi="Times New Roman" w:eastAsia="Times New Roman" w:cs="Times New Roman"/>
        </w:rPr>
        <w:t>Pa Disemba 31, 2023 ntchito ya mngelo woyamba, monga momwe inasonyezedwera mwa ntchito ya lamulo loyamba, inayamba kuyika maziko. Mayeso a maziko anali pa funso lakuti kodi William Miller anali wolondola kapena wolakwa pa kuzindikira kwake kuti ndi Roma imene ikhazikitsa masomphenya m’vesi la khumi ndi chinayi. Kuzindikira kwa Miller kwa Roma monga chizindikiro chimene chinakhazikitsa masomphenya a uneneri a masiku otsiriza, m’mbali zina, ndi chofunika kwambiri kuposa choonadi china chilichonse cha maziko cha Miller. Mmene Miller anafikira pa kumvetsa kwina kungathe kokha kupezedwa mwa kugwiritsa ntchito nzeru zoyeretsedwa pa nthawi yake ndi pa mikhalidwe yake, koma pa zina mwa zomwe anapeza m’uneneri pali umboni watsatanetsatane kwambiri wokhudza chifukwa chake anafikira pa kumvetsa kwake. Chomvetsa chake chofunikira koposa chinali kuzindikira kwake kuti ndi Roma imene ikhazikitsa masomphenyawo.</w:t>
      </w:r>
    </w:p>
    <w:p>
      <w:pPr>
        <w:pStyle w:val="ArticleBody"/>
        <w:jc w:val="left"/>
      </w:pPr>
      <w:r>
        <w:rPr>
          <w:rFonts w:ascii="Times New Roman" w:hAnsi="Times New Roman" w:eastAsia="Times New Roman" w:cs="Times New Roman"/>
        </w:rPr>
        <w:t>Miller anopupura zvakananga kuti akatsvaka sei kunzwisisa icho chaiva “chakabviswa” mubhuku raDanieri. Haangoratidzi chete paakawana mhinduro yake, asi anotaura zvakare nezvekufara kwake paakawana pfuma yakakosha yaakanga achitsvaka. Apollos Hale anonyora tsananguro pamusoro pezvakanyorwa naMiller pachake, uye mundima inotevera Hale ari kuratidza kuti Miller akava sei mudzidzi wechiporofita. Miller, semutumwa wechiedza chakazarurwa muna 1798, muenzaniso mutsvene weavo Danieri akadana kuti “vakachenjera” avo “vanonzwisisa” kana bhuku “razarurwa.” Chipupuriro chaMiller pamusoro pekutungamirirwa kwaakaitwa kuti apinde mukudzidza Bhaibheri muenzaniso une chinangwa wakaiswa noUyo anotonga zvinhu zvose. Teererai kukura kwaMiller, nokuti ndiye muenzaniso wavakachenjera vanonzwisisa kuwedzera kwezivo, kunyange kana ivo, saMiller, vachibuda murima rerurimi.</w:t>
      </w:r>
    </w:p>
    <w:p>
      <w:pPr>
        <w:pStyle w:val="ArticleScripture"/>
        <w:jc w:val="left"/>
      </w:pPr>
      <w:r>
        <w:rPr>
          <w:rFonts w:ascii="Times New Roman" w:hAnsi="Times New Roman" w:eastAsia="Times New Roman" w:cs="Times New Roman"/>
        </w:rPr>
        <w:t>“‘Mumwedzi wa Chivabvu, 1816, ndakaiswa pasi pokupwiswa kwechivi, uye haiwa, kutya kukuru kwakazadza mweya wangu! Ndakakanganwa kudya. Matenga akaita sendarira, nenyika ikaita sesimbi. Ndakaramba ndakadaro kusvikira muna Gumiguru, apo Mwari vakazarura meso angu; uye haiwa, mweya wangu, Muponesi wandakaona kuti Jesu ndiye akanga akakura zvakadini! Zvivi zvangu zvakadonha somutoro kubva pamweya wangu; uye ipapo Bhaibheri rakabva rava pachena kwazvo kwandiri! Rose rwakataura pamusoro paJesu; akanga ari papeji rimwe nerimwe nomumutsara mumwe nomumwe. Haiwa, iro raiva zuva rinofadza! Ndakada kuenda pakarepo kumusha kudenga; Jesu akanga ari zvinhu zvose kwandiri, uye ndakafunga kuti ndaigona kuita kuti munhu wose amuone sezvandaimuona ini, asi ndakanga ndakanganisa.</w:t>
      </w:r>
    </w:p>
    <w:p>
      <w:pPr>
        <w:pStyle w:val="ArticleScripture"/>
        <w:jc w:val="left"/>
      </w:pPr>
      <w:r>
        <w:rPr>
          <w:rFonts w:ascii="Times New Roman" w:hAnsi="Times New Roman" w:eastAsia="Times New Roman" w:cs="Times New Roman"/>
        </w:rPr>
        <w:t>“‘</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දොළොස්</w:t>
      </w:r>
      <w:r>
        <w:rPr>
          <w:rFonts w:ascii="Times New Roman" w:hAnsi="Times New Roman" w:eastAsia="Times New Roman" w:cs="Times New Roman"/>
        </w:rPr>
        <w:t xml:space="preserve"> </w:t>
      </w:r>
      <w:r>
        <w:rPr>
          <w:rFonts w:ascii="Nirmala UI" w:hAnsi="Nirmala UI" w:eastAsia="Nirmala UI" w:cs="Nirmala UI"/>
        </w:rPr>
        <w:t>අවුරුද්දක්</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දේවානුමානවාදියෙකු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සොයාගත</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ඉතිහාස</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රන්ථ</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කියවීමි</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බයිබලයට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කළෙමි</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ඉගැන්වීය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කොටස්</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අඳුරු</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1818 </w:t>
      </w:r>
      <w:r>
        <w:rPr>
          <w:rFonts w:ascii="Nirmala UI" w:hAnsi="Nirmala UI" w:eastAsia="Nirmala UI" w:cs="Nirmala UI"/>
        </w:rPr>
        <w:t>හෝ</w:t>
      </w:r>
      <w:r>
        <w:rPr>
          <w:rFonts w:ascii="Times New Roman" w:hAnsi="Times New Roman" w:eastAsia="Times New Roman" w:cs="Times New Roman"/>
        </w:rPr>
        <w:t xml:space="preserve"> 1819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හමුවීමට</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මිතුරෙකු</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සංවාදයක</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දේවානුමානවාදියෙකු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බැවින්ද</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අසා</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බැවින්ද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අර්ථවත්</w:t>
      </w:r>
      <w:r>
        <w:rPr>
          <w:rFonts w:ascii="Times New Roman" w:hAnsi="Times New Roman" w:eastAsia="Times New Roman" w:cs="Times New Roman"/>
        </w:rPr>
        <w:t xml:space="preserve"> </w:t>
      </w:r>
      <w:r>
        <w:rPr>
          <w:rFonts w:ascii="Nirmala UI" w:hAnsi="Nirmala UI" w:eastAsia="Nirmala UI" w:cs="Nirmala UI"/>
        </w:rPr>
        <w:t>අයුරින්</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ඇසීය</w:t>
      </w:r>
      <w:r>
        <w:rPr>
          <w:rFonts w:ascii="Times New Roman" w:hAnsi="Times New Roman" w:eastAsia="Times New Roman" w:cs="Times New Roman"/>
        </w:rPr>
        <w:t>: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පාඨය</w:t>
      </w:r>
      <w:r>
        <w:rPr>
          <w:rFonts w:ascii="Times New Roman" w:hAnsi="Times New Roman" w:eastAsia="Times New Roman" w:cs="Times New Roman"/>
        </w:rPr>
        <w:t xml:space="preserve"> </w:t>
      </w:r>
      <w:r>
        <w:rPr>
          <w:rFonts w:ascii="Nirmala UI" w:hAnsi="Nirmala UI" w:eastAsia="Nirmala UI" w:cs="Nirmala UI"/>
        </w:rPr>
        <w:t>ගැනත්</w:t>
      </w:r>
      <w:r>
        <w:rPr>
          <w:rFonts w:ascii="Times New Roman" w:hAnsi="Times New Roman" w:eastAsia="Times New Roman" w:cs="Times New Roman"/>
        </w:rPr>
        <w:t xml:space="preserve">, </w:t>
      </w:r>
      <w:r>
        <w:rPr>
          <w:rFonts w:ascii="Nirmala UI" w:hAnsi="Nirmala UI" w:eastAsia="Nirmala UI" w:cs="Nirmala UI"/>
        </w:rPr>
        <w:t>අර</w:t>
      </w:r>
      <w:r>
        <w:rPr>
          <w:rFonts w:ascii="Times New Roman" w:hAnsi="Times New Roman" w:eastAsia="Times New Roman" w:cs="Times New Roman"/>
        </w:rPr>
        <w:t xml:space="preserve"> </w:t>
      </w:r>
      <w:r>
        <w:rPr>
          <w:rFonts w:ascii="Nirmala UI" w:hAnsi="Nirmala UI" w:eastAsia="Nirmala UI" w:cs="Nirmala UI"/>
        </w:rPr>
        <w:t>පාඨය</w:t>
      </w:r>
      <w:r>
        <w:rPr>
          <w:rFonts w:ascii="Times New Roman" w:hAnsi="Times New Roman" w:eastAsia="Times New Roman" w:cs="Times New Roman"/>
        </w:rPr>
        <w:t xml:space="preserve"> </w:t>
      </w:r>
      <w:r>
        <w:rPr>
          <w:rFonts w:ascii="Nirmala UI" w:hAnsi="Nirmala UI" w:eastAsia="Nirmala UI" w:cs="Nirmala UI"/>
        </w:rPr>
        <w:t>ගැනත්</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සිතන්නේද</w:t>
      </w:r>
      <w:r>
        <w:rPr>
          <w:rFonts w:ascii="Times New Roman" w:hAnsi="Times New Roman" w:eastAsia="Times New Roman" w:cs="Times New Roman"/>
        </w:rPr>
        <w:t xml:space="preserve">?” </w:t>
      </w:r>
      <w:r>
        <w:rPr>
          <w:rFonts w:ascii="Nirmala UI" w:hAnsi="Nirmala UI" w:eastAsia="Nirmala UI" w:cs="Nirmala UI"/>
        </w:rPr>
        <w:t>යනුවෙන්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දේවානුමානවාදියෙකු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විරුද්ධ</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පාඨයන්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වැටහුණි</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පිළිතුරු</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දෙනවා</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ඒවායේ</w:t>
      </w:r>
      <w:r>
        <w:rPr>
          <w:rFonts w:ascii="Times New Roman" w:hAnsi="Times New Roman" w:eastAsia="Times New Roman" w:cs="Times New Roman"/>
        </w:rPr>
        <w:t xml:space="preserve"> </w:t>
      </w:r>
      <w:r>
        <w:rPr>
          <w:rFonts w:ascii="Nirmala UI" w:hAnsi="Nirmala UI" w:eastAsia="Nirmala UI" w:cs="Nirmala UI"/>
        </w:rPr>
        <w:t>අර්ථය</w:t>
      </w:r>
      <w:r>
        <w:rPr>
          <w:rFonts w:ascii="Times New Roman" w:hAnsi="Times New Roman" w:eastAsia="Times New Roman" w:cs="Times New Roman"/>
        </w:rPr>
        <w:t xml:space="preserve"> </w:t>
      </w:r>
      <w:r>
        <w:rPr>
          <w:rFonts w:ascii="Nirmala UI" w:hAnsi="Nirmala UI" w:eastAsia="Nirmala UI" w:cs="Nirmala UI"/>
        </w:rPr>
        <w:t>කුමක්දැයි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කියන්නෙමි</w:t>
      </w:r>
      <w:r>
        <w:rPr>
          <w:rFonts w:ascii="Times New Roman" w:hAnsi="Times New Roman" w:eastAsia="Times New Roman" w:cs="Times New Roman"/>
        </w:rPr>
        <w:t>.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කොපමණ</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යද</w:t>
      </w:r>
      <w:r>
        <w:rPr>
          <w:rFonts w:ascii="Times New Roman" w:hAnsi="Times New Roman" w:eastAsia="Times New Roman" w:cs="Times New Roman"/>
        </w:rPr>
        <w:t>?”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දන්නේ</w:t>
      </w:r>
      <w:r>
        <w:rPr>
          <w:rFonts w:ascii="Times New Roman" w:hAnsi="Times New Roman" w:eastAsia="Times New Roman" w:cs="Times New Roman"/>
        </w:rPr>
        <w:t xml:space="preserve"> </w:t>
      </w:r>
      <w:r>
        <w:rPr>
          <w:rFonts w:ascii="Nirmala UI" w:hAnsi="Nirmala UI" w:eastAsia="Nirmala UI" w:cs="Nirmala UI"/>
        </w:rPr>
        <w:t>නැහැ</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කියන්නෙමි</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පිළිතුරු</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තේරුම්ගත</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එළිදරව්වක්</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ඇතැයි</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ශුද්ධාත්මයාණන්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කුමක්ද</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සොයාගත</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තීරණය</w:t>
      </w:r>
      <w:r>
        <w:rPr>
          <w:rFonts w:ascii="Times New Roman" w:hAnsi="Times New Roman" w:eastAsia="Times New Roman" w:cs="Times New Roman"/>
        </w:rPr>
        <w:t xml:space="preserve"> </w:t>
      </w:r>
      <w:r>
        <w:rPr>
          <w:rFonts w:ascii="Nirmala UI" w:hAnsi="Nirmala UI" w:eastAsia="Nirmala UI" w:cs="Nirmala UI"/>
        </w:rPr>
        <w:t>කළෙමි</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තීරණය</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වහාම</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සිතට</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සිතුවිල්ලක්</w:t>
      </w:r>
      <w:r>
        <w:rPr>
          <w:rFonts w:ascii="Times New Roman" w:hAnsi="Times New Roman" w:eastAsia="Times New Roman" w:cs="Times New Roman"/>
        </w:rPr>
        <w:t xml:space="preserve"> </w:t>
      </w:r>
      <w:r>
        <w:rPr>
          <w:rFonts w:ascii="Nirmala UI" w:hAnsi="Nirmala UI" w:eastAsia="Nirmala UI" w:cs="Nirmala UI"/>
        </w:rPr>
        <w:t>පැමිණියේය</w:t>
      </w:r>
      <w:r>
        <w:rPr>
          <w:rFonts w:ascii="Times New Roman" w:hAnsi="Times New Roman" w:eastAsia="Times New Roman" w:cs="Times New Roman"/>
        </w:rPr>
        <w:t>—“</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තේරුම්ගත</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පාඨයක්</w:t>
      </w:r>
      <w:r>
        <w:rPr>
          <w:rFonts w:ascii="Times New Roman" w:hAnsi="Times New Roman" w:eastAsia="Times New Roman" w:cs="Times New Roman"/>
        </w:rPr>
        <w:t xml:space="preserve"> </w:t>
      </w:r>
      <w:r>
        <w:rPr>
          <w:rFonts w:ascii="Nirmala UI" w:hAnsi="Nirmala UI" w:eastAsia="Nirmala UI" w:cs="Nirmala UI"/>
        </w:rPr>
        <w:t>හමුවුණොත්</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කරන්නේද</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ဤသို့သော</w:t>
      </w:r>
      <w:r>
        <w:rPr>
          <w:rFonts w:ascii="Times New Roman" w:hAnsi="Times New Roman" w:eastAsia="Times New Roman" w:cs="Times New Roman"/>
        </w:rPr>
        <w:t xml:space="preserve"> </w:t>
      </w:r>
      <w:r>
        <w:rPr>
          <w:rFonts w:ascii="Myanmar Text" w:hAnsi="Myanmar Text" w:eastAsia="Myanmar Text" w:cs="Myanmar Text"/>
        </w:rPr>
        <w:t>သမ္မာကျမ်းစာကို</w:t>
      </w:r>
      <w:r>
        <w:rPr>
          <w:rFonts w:ascii="Times New Roman" w:hAnsi="Times New Roman" w:eastAsia="Times New Roman" w:cs="Times New Roman"/>
        </w:rPr>
        <w:t xml:space="preserve"> </w:t>
      </w:r>
      <w:r>
        <w:rPr>
          <w:rFonts w:ascii="Myanmar Text" w:hAnsi="Myanmar Text" w:eastAsia="Myanmar Text" w:cs="Myanmar Text"/>
        </w:rPr>
        <w:t>လေ့လာသည့်</w:t>
      </w:r>
      <w:r>
        <w:rPr>
          <w:rFonts w:ascii="Times New Roman" w:hAnsi="Times New Roman" w:eastAsia="Times New Roman" w:cs="Times New Roman"/>
        </w:rPr>
        <w:t xml:space="preserve"> </w:t>
      </w:r>
      <w:r>
        <w:rPr>
          <w:rFonts w:ascii="Myanmar Text" w:hAnsi="Myanmar Text" w:eastAsia="Myanmar Text" w:cs="Myanmar Text"/>
        </w:rPr>
        <w:t>နည်းလမ်းတစ်ခုသည်</w:t>
      </w:r>
      <w:r>
        <w:rPr>
          <w:rFonts w:ascii="Times New Roman" w:hAnsi="Times New Roman" w:eastAsia="Times New Roman" w:cs="Times New Roman"/>
        </w:rPr>
        <w:t xml:space="preserve"> </w:t>
      </w:r>
      <w:r>
        <w:rPr>
          <w:rFonts w:ascii="Myanmar Text" w:hAnsi="Myanmar Text" w:eastAsia="Myanmar Text" w:cs="Myanmar Text"/>
        </w:rPr>
        <w:t>ထိုအခါ၌</w:t>
      </w:r>
      <w:r>
        <w:rPr>
          <w:rFonts w:ascii="Times New Roman" w:hAnsi="Times New Roman" w:eastAsia="Times New Roman" w:cs="Times New Roman"/>
        </w:rPr>
        <w:t xml:space="preserve"> </w:t>
      </w:r>
      <w:r>
        <w:rPr>
          <w:rFonts w:ascii="Myanmar Text" w:hAnsi="Myanmar Text" w:eastAsia="Myanmar Text" w:cs="Myanmar Text"/>
        </w:rPr>
        <w:t>ကျွန်ုပ်၏</w:t>
      </w:r>
      <w:r>
        <w:rPr>
          <w:rFonts w:ascii="Times New Roman" w:hAnsi="Times New Roman" w:eastAsia="Times New Roman" w:cs="Times New Roman"/>
        </w:rPr>
        <w:t xml:space="preserve"> </w:t>
      </w:r>
      <w:r>
        <w:rPr>
          <w:rFonts w:ascii="Myanmar Text" w:hAnsi="Myanmar Text" w:eastAsia="Myanmar Text" w:cs="Myanmar Text"/>
        </w:rPr>
        <w:t>စိတ်ထဲသို့</w:t>
      </w:r>
      <w:r>
        <w:rPr>
          <w:rFonts w:ascii="Times New Roman" w:hAnsi="Times New Roman" w:eastAsia="Times New Roman" w:cs="Times New Roman"/>
        </w:rPr>
        <w:t xml:space="preserve"> </w:t>
      </w:r>
      <w:r>
        <w:rPr>
          <w:rFonts w:ascii="Myanmar Text" w:hAnsi="Myanmar Text" w:eastAsia="Myanmar Text" w:cs="Myanmar Text"/>
        </w:rPr>
        <w:t>ဝင်ရောက်လာ၏။</w:t>
      </w:r>
      <w:r>
        <w:rPr>
          <w:rFonts w:ascii="Times New Roman" w:hAnsi="Times New Roman" w:eastAsia="Times New Roman" w:cs="Times New Roman"/>
        </w:rPr>
        <w:t>—</w:t>
      </w:r>
      <w:r>
        <w:rPr>
          <w:rFonts w:ascii="Myanmar Text" w:hAnsi="Myanmar Text" w:eastAsia="Myanmar Text" w:cs="Myanmar Text"/>
        </w:rPr>
        <w:t>ဤကဲ့သို့သော</w:t>
      </w:r>
      <w:r>
        <w:rPr>
          <w:rFonts w:ascii="Times New Roman" w:hAnsi="Times New Roman" w:eastAsia="Times New Roman" w:cs="Times New Roman"/>
        </w:rPr>
        <w:t xml:space="preserve"> </w:t>
      </w:r>
      <w:r>
        <w:rPr>
          <w:rFonts w:ascii="Myanmar Text" w:hAnsi="Myanmar Text" w:eastAsia="Myanmar Text" w:cs="Myanmar Text"/>
        </w:rPr>
        <w:t>ကျမ်းပိုဒ်များ၏</w:t>
      </w:r>
      <w:r>
        <w:rPr>
          <w:rFonts w:ascii="Times New Roman" w:hAnsi="Times New Roman" w:eastAsia="Times New Roman" w:cs="Times New Roman"/>
        </w:rPr>
        <w:t xml:space="preserve"> </w:t>
      </w:r>
      <w:r>
        <w:rPr>
          <w:rFonts w:ascii="Myanmar Text" w:hAnsi="Myanmar Text" w:eastAsia="Myanmar Text" w:cs="Myanmar Text"/>
        </w:rPr>
        <w:t>စကားလုံးများကို</w:t>
      </w:r>
      <w:r>
        <w:rPr>
          <w:rFonts w:ascii="Times New Roman" w:hAnsi="Times New Roman" w:eastAsia="Times New Roman" w:cs="Times New Roman"/>
        </w:rPr>
        <w:t xml:space="preserve"> </w:t>
      </w:r>
      <w:r>
        <w:rPr>
          <w:rFonts w:ascii="Myanmar Text" w:hAnsi="Myanmar Text" w:eastAsia="Myanmar Text" w:cs="Myanmar Text"/>
        </w:rPr>
        <w:t>ယူ၍၊</w:t>
      </w:r>
      <w:r>
        <w:rPr>
          <w:rFonts w:ascii="Times New Roman" w:hAnsi="Times New Roman" w:eastAsia="Times New Roman" w:cs="Times New Roman"/>
        </w:rPr>
        <w:t xml:space="preserve"> </w:t>
      </w:r>
      <w:r>
        <w:rPr>
          <w:rFonts w:ascii="Myanmar Text" w:hAnsi="Myanmar Text" w:eastAsia="Myanmar Text" w:cs="Myanmar Text"/>
        </w:rPr>
        <w:t>၎င်းတို့ကို</w:t>
      </w:r>
      <w:r>
        <w:rPr>
          <w:rFonts w:ascii="Times New Roman" w:hAnsi="Times New Roman" w:eastAsia="Times New Roman" w:cs="Times New Roman"/>
        </w:rPr>
        <w:t xml:space="preserve"> </w:t>
      </w:r>
      <w:r>
        <w:rPr>
          <w:rFonts w:ascii="Myanmar Text" w:hAnsi="Myanmar Text" w:eastAsia="Myanmar Text" w:cs="Myanmar Text"/>
        </w:rPr>
        <w:t>သမ္မာကျမ်းစာတစ်လျှောက်</w:t>
      </w:r>
      <w:r>
        <w:rPr>
          <w:rFonts w:ascii="Times New Roman" w:hAnsi="Times New Roman" w:eastAsia="Times New Roman" w:cs="Times New Roman"/>
        </w:rPr>
        <w:t xml:space="preserve"> </w:t>
      </w:r>
      <w:r>
        <w:rPr>
          <w:rFonts w:ascii="Myanmar Text" w:hAnsi="Myanmar Text" w:eastAsia="Myanmar Text" w:cs="Myanmar Text"/>
        </w:rPr>
        <w:t>လိုက်လံရှာဖွေကာ၊</w:t>
      </w:r>
      <w:r>
        <w:rPr>
          <w:rFonts w:ascii="Times New Roman" w:hAnsi="Times New Roman" w:eastAsia="Times New Roman" w:cs="Times New Roman"/>
        </w:rPr>
        <w:t xml:space="preserve"> </w:t>
      </w:r>
      <w:r>
        <w:rPr>
          <w:rFonts w:ascii="Myanmar Text" w:hAnsi="Myanmar Text" w:eastAsia="Myanmar Text" w:cs="Myanmar Text"/>
        </w:rPr>
        <w:t>ဤနည်းဖြင့်</w:t>
      </w:r>
      <w:r>
        <w:rPr>
          <w:rFonts w:ascii="Times New Roman" w:hAnsi="Times New Roman" w:eastAsia="Times New Roman" w:cs="Times New Roman"/>
        </w:rPr>
        <w:t xml:space="preserve"> </w:t>
      </w:r>
      <w:r>
        <w:rPr>
          <w:rFonts w:ascii="Myanmar Text" w:hAnsi="Myanmar Text" w:eastAsia="Myanmar Text" w:cs="Myanmar Text"/>
        </w:rPr>
        <w:t>၎င်းတို့၏</w:t>
      </w:r>
      <w:r>
        <w:rPr>
          <w:rFonts w:ascii="Times New Roman" w:hAnsi="Times New Roman" w:eastAsia="Times New Roman" w:cs="Times New Roman"/>
        </w:rPr>
        <w:t xml:space="preserve"> </w:t>
      </w:r>
      <w:r>
        <w:rPr>
          <w:rFonts w:ascii="Myanmar Text" w:hAnsi="Myanmar Text" w:eastAsia="Myanmar Text" w:cs="Myanmar Text"/>
        </w:rPr>
        <w:t>အဓိပ္ပာယ်ကို</w:t>
      </w:r>
      <w:r>
        <w:rPr>
          <w:rFonts w:ascii="Times New Roman" w:hAnsi="Times New Roman" w:eastAsia="Times New Roman" w:cs="Times New Roman"/>
        </w:rPr>
        <w:t xml:space="preserve"> </w:t>
      </w:r>
      <w:r>
        <w:rPr>
          <w:rFonts w:ascii="Myanmar Text" w:hAnsi="Myanmar Text" w:eastAsia="Myanmar Text" w:cs="Myanmar Text"/>
        </w:rPr>
        <w:t>သိရှိမည်ဟု</w:t>
      </w:r>
      <w:r>
        <w:rPr>
          <w:rFonts w:ascii="Times New Roman" w:hAnsi="Times New Roman" w:eastAsia="Times New Roman" w:cs="Times New Roman"/>
        </w:rPr>
        <w:t xml:space="preserve"> </w:t>
      </w:r>
      <w:r>
        <w:rPr>
          <w:rFonts w:ascii="Myanmar Text" w:hAnsi="Myanmar Text" w:eastAsia="Myanmar Text" w:cs="Myanmar Text"/>
        </w:rPr>
        <w:t>ကျွန်ုပ်</w:t>
      </w:r>
      <w:r>
        <w:rPr>
          <w:rFonts w:ascii="Times New Roman" w:hAnsi="Times New Roman" w:eastAsia="Times New Roman" w:cs="Times New Roman"/>
        </w:rPr>
        <w:t xml:space="preserve"> </w:t>
      </w:r>
      <w:r>
        <w:rPr>
          <w:rFonts w:ascii="Myanmar Text" w:hAnsi="Myanmar Text" w:eastAsia="Myanmar Text" w:cs="Myanmar Text"/>
        </w:rPr>
        <w:t>ဆုံးဖြတ်ခဲ့၏။</w:t>
      </w:r>
      <w:r>
        <w:rPr>
          <w:rFonts w:ascii="Times New Roman" w:hAnsi="Times New Roman" w:eastAsia="Times New Roman" w:cs="Times New Roman"/>
        </w:rPr>
        <w:t xml:space="preserve"> </w:t>
      </w:r>
      <w:r>
        <w:rPr>
          <w:rFonts w:ascii="Myanmar Text" w:hAnsi="Myanmar Text" w:eastAsia="Myanmar Text" w:cs="Myanmar Text"/>
        </w:rPr>
        <w:t>ကျွန်ုပ်တွင်</w:t>
      </w:r>
      <w:r>
        <w:rPr>
          <w:rFonts w:ascii="Times New Roman" w:hAnsi="Times New Roman" w:eastAsia="Times New Roman" w:cs="Times New Roman"/>
        </w:rPr>
        <w:t xml:space="preserve"> Cruden’s Concordance [</w:t>
      </w:r>
      <w:r>
        <w:rPr>
          <w:rFonts w:ascii="Myanmar Text" w:hAnsi="Myanmar Text" w:eastAsia="Myanmar Text" w:cs="Myanmar Text"/>
        </w:rPr>
        <w:t>၁၇၉၈</w:t>
      </w:r>
      <w:r>
        <w:rPr>
          <w:rFonts w:ascii="Times New Roman" w:hAnsi="Times New Roman" w:eastAsia="Times New Roman" w:cs="Times New Roman"/>
        </w:rPr>
        <w:t xml:space="preserve"> </w:t>
      </w:r>
      <w:r>
        <w:rPr>
          <w:rFonts w:ascii="Myanmar Text" w:hAnsi="Myanmar Text" w:eastAsia="Myanmar Text" w:cs="Myanmar Text"/>
        </w:rPr>
        <w:t>ခုနှစ်တွင်</w:t>
      </w:r>
      <w:r>
        <w:rPr>
          <w:rFonts w:ascii="Times New Roman" w:hAnsi="Times New Roman" w:eastAsia="Times New Roman" w:cs="Times New Roman"/>
        </w:rPr>
        <w:t xml:space="preserve"> </w:t>
      </w:r>
      <w:r>
        <w:rPr>
          <w:rFonts w:ascii="Myanmar Text" w:hAnsi="Myanmar Text" w:eastAsia="Myanmar Text" w:cs="Myanmar Text"/>
        </w:rPr>
        <w:t>ဝယ်ယူခဲ့သော</w:t>
      </w:r>
      <w:r>
        <w:rPr>
          <w:rFonts w:ascii="Times New Roman" w:hAnsi="Times New Roman" w:eastAsia="Times New Roman" w:cs="Times New Roman"/>
        </w:rPr>
        <w:t xml:space="preserve">] </w:t>
      </w:r>
      <w:r>
        <w:rPr>
          <w:rFonts w:ascii="Myanmar Text" w:hAnsi="Myanmar Text" w:eastAsia="Myanmar Text" w:cs="Myanmar Text"/>
        </w:rPr>
        <w:t>ရှိခဲ့ပြီး၊</w:t>
      </w:r>
      <w:r>
        <w:rPr>
          <w:rFonts w:ascii="Times New Roman" w:hAnsi="Times New Roman" w:eastAsia="Times New Roman" w:cs="Times New Roman"/>
        </w:rPr>
        <w:t xml:space="preserve"> </w:t>
      </w:r>
      <w:r>
        <w:rPr>
          <w:rFonts w:ascii="Myanmar Text" w:hAnsi="Myanmar Text" w:eastAsia="Myanmar Text" w:cs="Myanmar Text"/>
        </w:rPr>
        <w:t>ထိုစာအုပ်သည်</w:t>
      </w:r>
      <w:r>
        <w:rPr>
          <w:rFonts w:ascii="Times New Roman" w:hAnsi="Times New Roman" w:eastAsia="Times New Roman" w:cs="Times New Roman"/>
        </w:rPr>
        <w:t xml:space="preserve"> </w:t>
      </w:r>
      <w:r>
        <w:rPr>
          <w:rFonts w:ascii="Myanmar Text" w:hAnsi="Myanmar Text" w:eastAsia="Myanmar Text" w:cs="Myanmar Text"/>
        </w:rPr>
        <w:t>ကမ္ဘာပေါ်တွင်</w:t>
      </w:r>
      <w:r>
        <w:rPr>
          <w:rFonts w:ascii="Times New Roman" w:hAnsi="Times New Roman" w:eastAsia="Times New Roman" w:cs="Times New Roman"/>
        </w:rPr>
        <w:t xml:space="preserve"> </w:t>
      </w:r>
      <w:r>
        <w:rPr>
          <w:rFonts w:ascii="Myanmar Text" w:hAnsi="Myanmar Text" w:eastAsia="Myanmar Text" w:cs="Myanmar Text"/>
        </w:rPr>
        <w:t>အကောင်းဆုံးဖြစ်သည်ဟု</w:t>
      </w:r>
      <w:r>
        <w:rPr>
          <w:rFonts w:ascii="Times New Roman" w:hAnsi="Times New Roman" w:eastAsia="Times New Roman" w:cs="Times New Roman"/>
        </w:rPr>
        <w:t xml:space="preserve"> </w:t>
      </w:r>
      <w:r>
        <w:rPr>
          <w:rFonts w:ascii="Myanmar Text" w:hAnsi="Myanmar Text" w:eastAsia="Myanmar Text" w:cs="Myanmar Text"/>
        </w:rPr>
        <w:t>ကျွန်ုပ်</w:t>
      </w:r>
      <w:r>
        <w:rPr>
          <w:rFonts w:ascii="Times New Roman" w:hAnsi="Times New Roman" w:eastAsia="Times New Roman" w:cs="Times New Roman"/>
        </w:rPr>
        <w:t xml:space="preserve"> </w:t>
      </w:r>
      <w:r>
        <w:rPr>
          <w:rFonts w:ascii="Myanmar Text" w:hAnsi="Myanmar Text" w:eastAsia="Myanmar Text" w:cs="Myanmar Text"/>
        </w:rPr>
        <w:t>ယုံကြည်၏။</w:t>
      </w:r>
      <w:r>
        <w:rPr>
          <w:rFonts w:ascii="Times New Roman" w:hAnsi="Times New Roman" w:eastAsia="Times New Roman" w:cs="Times New Roman"/>
        </w:rPr>
        <w:t xml:space="preserve"> </w:t>
      </w:r>
      <w:r>
        <w:rPr>
          <w:rFonts w:ascii="Myanmar Text" w:hAnsi="Myanmar Text" w:eastAsia="Myanmar Text" w:cs="Myanmar Text"/>
        </w:rPr>
        <w:t>ထို့ကြောင့်</w:t>
      </w:r>
      <w:r>
        <w:rPr>
          <w:rFonts w:ascii="Times New Roman" w:hAnsi="Times New Roman" w:eastAsia="Times New Roman" w:cs="Times New Roman"/>
        </w:rPr>
        <w:t xml:space="preserve"> </w:t>
      </w:r>
      <w:r>
        <w:rPr>
          <w:rFonts w:ascii="Myanmar Text" w:hAnsi="Myanmar Text" w:eastAsia="Myanmar Text" w:cs="Myanmar Text"/>
        </w:rPr>
        <w:t>ထိုစာအုပ်နှင့်</w:t>
      </w:r>
      <w:r>
        <w:rPr>
          <w:rFonts w:ascii="Times New Roman" w:hAnsi="Times New Roman" w:eastAsia="Times New Roman" w:cs="Times New Roman"/>
        </w:rPr>
        <w:t xml:space="preserve"> </w:t>
      </w:r>
      <w:r>
        <w:rPr>
          <w:rFonts w:ascii="Myanmar Text" w:hAnsi="Myanmar Text" w:eastAsia="Myanmar Text" w:cs="Myanmar Text"/>
        </w:rPr>
        <w:t>ကျွန်ုပ်၏</w:t>
      </w:r>
      <w:r>
        <w:rPr>
          <w:rFonts w:ascii="Times New Roman" w:hAnsi="Times New Roman" w:eastAsia="Times New Roman" w:cs="Times New Roman"/>
        </w:rPr>
        <w:t xml:space="preserve"> </w:t>
      </w:r>
      <w:r>
        <w:rPr>
          <w:rFonts w:ascii="Myanmar Text" w:hAnsi="Myanmar Text" w:eastAsia="Myanmar Text" w:cs="Myanmar Text"/>
        </w:rPr>
        <w:t>သမ္မာကျမ်းစာကို</w:t>
      </w:r>
      <w:r>
        <w:rPr>
          <w:rFonts w:ascii="Times New Roman" w:hAnsi="Times New Roman" w:eastAsia="Times New Roman" w:cs="Times New Roman"/>
        </w:rPr>
        <w:t xml:space="preserve"> </w:t>
      </w:r>
      <w:r>
        <w:rPr>
          <w:rFonts w:ascii="Myanmar Text" w:hAnsi="Myanmar Text" w:eastAsia="Myanmar Text" w:cs="Myanmar Text"/>
        </w:rPr>
        <w:t>ယူကာ</w:t>
      </w:r>
      <w:r>
        <w:rPr>
          <w:rFonts w:ascii="Times New Roman" w:hAnsi="Times New Roman" w:eastAsia="Times New Roman" w:cs="Times New Roman"/>
        </w:rPr>
        <w:t xml:space="preserve"> </w:t>
      </w:r>
      <w:r>
        <w:rPr>
          <w:rFonts w:ascii="Myanmar Text" w:hAnsi="Myanmar Text" w:eastAsia="Myanmar Text" w:cs="Myanmar Text"/>
        </w:rPr>
        <w:t>စာရေးစားပွဲ၌</w:t>
      </w:r>
      <w:r>
        <w:rPr>
          <w:rFonts w:ascii="Times New Roman" w:hAnsi="Times New Roman" w:eastAsia="Times New Roman" w:cs="Times New Roman"/>
        </w:rPr>
        <w:t xml:space="preserve"> </w:t>
      </w:r>
      <w:r>
        <w:rPr>
          <w:rFonts w:ascii="Myanmar Text" w:hAnsi="Myanmar Text" w:eastAsia="Myanmar Text" w:cs="Myanmar Text"/>
        </w:rPr>
        <w:t>ထိုင်ပြီး၊</w:t>
      </w:r>
      <w:r>
        <w:rPr>
          <w:rFonts w:ascii="Times New Roman" w:hAnsi="Times New Roman" w:eastAsia="Times New Roman" w:cs="Times New Roman"/>
        </w:rPr>
        <w:t xml:space="preserve"> </w:t>
      </w:r>
      <w:r>
        <w:rPr>
          <w:rFonts w:ascii="Myanmar Text" w:hAnsi="Myanmar Text" w:eastAsia="Myanmar Text" w:cs="Myanmar Text"/>
        </w:rPr>
        <w:t>သတင်းစာများကို</w:t>
      </w:r>
      <w:r>
        <w:rPr>
          <w:rFonts w:ascii="Times New Roman" w:hAnsi="Times New Roman" w:eastAsia="Times New Roman" w:cs="Times New Roman"/>
        </w:rPr>
        <w:t xml:space="preserve"> </w:t>
      </w:r>
      <w:r>
        <w:rPr>
          <w:rFonts w:ascii="Myanmar Text" w:hAnsi="Myanmar Text" w:eastAsia="Myanmar Text" w:cs="Myanmar Text"/>
        </w:rPr>
        <w:t>အနည်းငယ်ဖတ်သည်မှတစ်ပါး</w:t>
      </w:r>
      <w:r>
        <w:rPr>
          <w:rFonts w:ascii="Times New Roman" w:hAnsi="Times New Roman" w:eastAsia="Times New Roman" w:cs="Times New Roman"/>
        </w:rPr>
        <w:t xml:space="preserve"> </w:t>
      </w:r>
      <w:r>
        <w:rPr>
          <w:rFonts w:ascii="Myanmar Text" w:hAnsi="Myanmar Text" w:eastAsia="Myanmar Text" w:cs="Myanmar Text"/>
        </w:rPr>
        <w:t>အခြားမည်သည့်အရာကိုမျှ</w:t>
      </w:r>
      <w:r>
        <w:rPr>
          <w:rFonts w:ascii="Times New Roman" w:hAnsi="Times New Roman" w:eastAsia="Times New Roman" w:cs="Times New Roman"/>
        </w:rPr>
        <w:t xml:space="preserve"> </w:t>
      </w:r>
      <w:r>
        <w:rPr>
          <w:rFonts w:ascii="Myanmar Text" w:hAnsi="Myanmar Text" w:eastAsia="Myanmar Text" w:cs="Myanmar Text"/>
        </w:rPr>
        <w:t>မဖတ်ဘဲ</w:t>
      </w:r>
      <w:r>
        <w:rPr>
          <w:rFonts w:ascii="Times New Roman" w:hAnsi="Times New Roman" w:eastAsia="Times New Roman" w:cs="Times New Roman"/>
        </w:rPr>
        <w:t xml:space="preserve"> </w:t>
      </w:r>
      <w:r>
        <w:rPr>
          <w:rFonts w:ascii="Myanmar Text" w:hAnsi="Myanmar Text" w:eastAsia="Myanmar Text" w:cs="Myanmar Text"/>
        </w:rPr>
        <w:t>နေခဲ့၏။</w:t>
      </w:r>
      <w:r>
        <w:rPr>
          <w:rFonts w:ascii="Times New Roman" w:hAnsi="Times New Roman" w:eastAsia="Times New Roman" w:cs="Times New Roman"/>
        </w:rPr>
        <w:t xml:space="preserve"> </w:t>
      </w:r>
      <w:r>
        <w:rPr>
          <w:rFonts w:ascii="Myanmar Text" w:hAnsi="Myanmar Text" w:eastAsia="Myanmar Text" w:cs="Myanmar Text"/>
        </w:rPr>
        <w:t>အကြောင်းမူကား</w:t>
      </w:r>
      <w:r>
        <w:rPr>
          <w:rFonts w:ascii="Times New Roman" w:hAnsi="Times New Roman" w:eastAsia="Times New Roman" w:cs="Times New Roman"/>
        </w:rPr>
        <w:t xml:space="preserve"> </w:t>
      </w:r>
      <w:r>
        <w:rPr>
          <w:rFonts w:ascii="Myanmar Text" w:hAnsi="Myanmar Text" w:eastAsia="Myanmar Text" w:cs="Myanmar Text"/>
        </w:rPr>
        <w:t>ကျွန်ုပ်သည်</w:t>
      </w:r>
      <w:r>
        <w:rPr>
          <w:rFonts w:ascii="Times New Roman" w:hAnsi="Times New Roman" w:eastAsia="Times New Roman" w:cs="Times New Roman"/>
        </w:rPr>
        <w:t xml:space="preserve"> </w:t>
      </w:r>
      <w:r>
        <w:rPr>
          <w:rFonts w:ascii="Myanmar Text" w:hAnsi="Myanmar Text" w:eastAsia="Myanmar Text" w:cs="Myanmar Text"/>
        </w:rPr>
        <w:t>ကျွန်ုပ်၏</w:t>
      </w:r>
      <w:r>
        <w:rPr>
          <w:rFonts w:ascii="Times New Roman" w:hAnsi="Times New Roman" w:eastAsia="Times New Roman" w:cs="Times New Roman"/>
        </w:rPr>
        <w:t xml:space="preserve"> </w:t>
      </w:r>
      <w:r>
        <w:rPr>
          <w:rFonts w:ascii="Myanmar Text" w:hAnsi="Myanmar Text" w:eastAsia="Myanmar Text" w:cs="Myanmar Text"/>
        </w:rPr>
        <w:t>သမ္မာကျမ်းစာက</w:t>
      </w:r>
      <w:r>
        <w:rPr>
          <w:rFonts w:ascii="Times New Roman" w:hAnsi="Times New Roman" w:eastAsia="Times New Roman" w:cs="Times New Roman"/>
        </w:rPr>
        <w:t xml:space="preserve"> </w:t>
      </w:r>
      <w:r>
        <w:rPr>
          <w:rFonts w:ascii="Myanmar Text" w:hAnsi="Myanmar Text" w:eastAsia="Myanmar Text" w:cs="Myanmar Text"/>
        </w:rPr>
        <w:t>ဆိုလိုသော</w:t>
      </w:r>
      <w:r>
        <w:rPr>
          <w:rFonts w:ascii="Times New Roman" w:hAnsi="Times New Roman" w:eastAsia="Times New Roman" w:cs="Times New Roman"/>
        </w:rPr>
        <w:t xml:space="preserve"> </w:t>
      </w:r>
      <w:r>
        <w:rPr>
          <w:rFonts w:ascii="Myanmar Text" w:hAnsi="Myanmar Text" w:eastAsia="Myanmar Text" w:cs="Myanmar Text"/>
        </w:rPr>
        <w:t>အရာကို</w:t>
      </w:r>
      <w:r>
        <w:rPr>
          <w:rFonts w:ascii="Times New Roman" w:hAnsi="Times New Roman" w:eastAsia="Times New Roman" w:cs="Times New Roman"/>
        </w:rPr>
        <w:t xml:space="preserve"> </w:t>
      </w:r>
      <w:r>
        <w:rPr>
          <w:rFonts w:ascii="Myanmar Text" w:hAnsi="Myanmar Text" w:eastAsia="Myanmar Text" w:cs="Myanmar Text"/>
        </w:rPr>
        <w:t>သိရှိရမည်ဟု</w:t>
      </w:r>
      <w:r>
        <w:rPr>
          <w:rFonts w:ascii="Times New Roman" w:hAnsi="Times New Roman" w:eastAsia="Times New Roman" w:cs="Times New Roman"/>
        </w:rPr>
        <w:t xml:space="preserve"> </w:t>
      </w:r>
      <w:r>
        <w:rPr>
          <w:rFonts w:ascii="Myanmar Text" w:hAnsi="Myanmar Text" w:eastAsia="Myanmar Text" w:cs="Myanmar Text"/>
        </w:rPr>
        <w:t>အခိုင်အမာ</w:t>
      </w:r>
      <w:r>
        <w:rPr>
          <w:rFonts w:ascii="Times New Roman" w:hAnsi="Times New Roman" w:eastAsia="Times New Roman" w:cs="Times New Roman"/>
        </w:rPr>
        <w:t xml:space="preserve"> </w:t>
      </w:r>
      <w:r>
        <w:rPr>
          <w:rFonts w:ascii="Myanmar Text" w:hAnsi="Myanmar Text" w:eastAsia="Myanmar Text" w:cs="Myanmar Text"/>
        </w:rPr>
        <w:t>ဆုံးဖြတ်ထားခဲ့သောကြောင့်</w:t>
      </w:r>
      <w:r>
        <w:rPr>
          <w:rFonts w:ascii="Times New Roman" w:hAnsi="Times New Roman" w:eastAsia="Times New Roman" w:cs="Times New Roman"/>
        </w:rPr>
        <w:t xml:space="preserve"> </w:t>
      </w:r>
      <w:r>
        <w:rPr>
          <w:rFonts w:ascii="Myanmar Text" w:hAnsi="Myanmar Text" w:eastAsia="Myanmar Text" w:cs="Myanmar Text"/>
        </w:rPr>
        <w:t>ဖြစ်၏။</w:t>
      </w:r>
      <w:r>
        <w:rPr>
          <w:rFonts w:ascii="Times New Roman" w:hAnsi="Times New Roman" w:eastAsia="Times New Roman" w:cs="Times New Roman"/>
        </w:rPr>
        <w:t xml:space="preserve"> </w:t>
      </w:r>
      <w:r>
        <w:rPr>
          <w:rFonts w:ascii="Myanmar Text" w:hAnsi="Myanmar Text" w:eastAsia="Myanmar Text" w:cs="Myanmar Text"/>
        </w:rPr>
        <w:t>ကျွန်ုပ်သည်</w:t>
      </w:r>
      <w:r>
        <w:rPr>
          <w:rFonts w:ascii="Times New Roman" w:hAnsi="Times New Roman" w:eastAsia="Times New Roman" w:cs="Times New Roman"/>
        </w:rPr>
        <w:t xml:space="preserve"> </w:t>
      </w:r>
      <w:r>
        <w:rPr>
          <w:rFonts w:ascii="Myanmar Text" w:hAnsi="Myanmar Text" w:eastAsia="Myanmar Text" w:cs="Myanmar Text"/>
        </w:rPr>
        <w:t>ကမ္ဘာဦးကျမ်းမှ</w:t>
      </w:r>
      <w:r>
        <w:rPr>
          <w:rFonts w:ascii="Times New Roman" w:hAnsi="Times New Roman" w:eastAsia="Times New Roman" w:cs="Times New Roman"/>
        </w:rPr>
        <w:t xml:space="preserve"> </w:t>
      </w:r>
      <w:r>
        <w:rPr>
          <w:rFonts w:ascii="Myanmar Text" w:hAnsi="Myanmar Text" w:eastAsia="Myanmar Text" w:cs="Myanmar Text"/>
        </w:rPr>
        <w:t>စတင်ကာ</w:t>
      </w:r>
      <w:r>
        <w:rPr>
          <w:rFonts w:ascii="Times New Roman" w:hAnsi="Times New Roman" w:eastAsia="Times New Roman" w:cs="Times New Roman"/>
        </w:rPr>
        <w:t xml:space="preserve"> </w:t>
      </w:r>
      <w:r>
        <w:rPr>
          <w:rFonts w:ascii="Myanmar Text" w:hAnsi="Myanmar Text" w:eastAsia="Myanmar Text" w:cs="Myanmar Text"/>
        </w:rPr>
        <w:t>ဖြည်းဖြည်းချင်း</w:t>
      </w:r>
      <w:r>
        <w:rPr>
          <w:rFonts w:ascii="Times New Roman" w:hAnsi="Times New Roman" w:eastAsia="Times New Roman" w:cs="Times New Roman"/>
        </w:rPr>
        <w:t xml:space="preserve"> </w:t>
      </w:r>
      <w:r>
        <w:rPr>
          <w:rFonts w:ascii="Myanmar Text" w:hAnsi="Myanmar Text" w:eastAsia="Myanmar Text" w:cs="Myanmar Text"/>
        </w:rPr>
        <w:t>ဆက်လက်ဖတ်ရှုခဲ့၏။</w:t>
      </w:r>
      <w:r>
        <w:rPr>
          <w:rFonts w:ascii="Times New Roman" w:hAnsi="Times New Roman" w:eastAsia="Times New Roman" w:cs="Times New Roman"/>
        </w:rPr>
        <w:t xml:space="preserve"> </w:t>
      </w:r>
      <w:r>
        <w:rPr>
          <w:rFonts w:ascii="Myanmar Text" w:hAnsi="Myanmar Text" w:eastAsia="Myanmar Text" w:cs="Myanmar Text"/>
        </w:rPr>
        <w:t>နားမလည်နိုင်သော</w:t>
      </w:r>
      <w:r>
        <w:rPr>
          <w:rFonts w:ascii="Times New Roman" w:hAnsi="Times New Roman" w:eastAsia="Times New Roman" w:cs="Times New Roman"/>
        </w:rPr>
        <w:t xml:space="preserve"> </w:t>
      </w:r>
      <w:r>
        <w:rPr>
          <w:rFonts w:ascii="Myanmar Text" w:hAnsi="Myanmar Text" w:eastAsia="Myanmar Text" w:cs="Myanmar Text"/>
        </w:rPr>
        <w:t>ကျမ်းပိုဒ်တစ်ပိုဒ်သို့</w:t>
      </w:r>
      <w:r>
        <w:rPr>
          <w:rFonts w:ascii="Times New Roman" w:hAnsi="Times New Roman" w:eastAsia="Times New Roman" w:cs="Times New Roman"/>
        </w:rPr>
        <w:t xml:space="preserve"> </w:t>
      </w:r>
      <w:r>
        <w:rPr>
          <w:rFonts w:ascii="Myanmar Text" w:hAnsi="Myanmar Text" w:eastAsia="Myanmar Text" w:cs="Myanmar Text"/>
        </w:rPr>
        <w:t>ရောက်လာသောအခါ၊</w:t>
      </w:r>
      <w:r>
        <w:rPr>
          <w:rFonts w:ascii="Times New Roman" w:hAnsi="Times New Roman" w:eastAsia="Times New Roman" w:cs="Times New Roman"/>
        </w:rPr>
        <w:t xml:space="preserve"> </w:t>
      </w:r>
      <w:r>
        <w:rPr>
          <w:rFonts w:ascii="Myanmar Text" w:hAnsi="Myanmar Text" w:eastAsia="Myanmar Text" w:cs="Myanmar Text"/>
        </w:rPr>
        <w:t>၎င်း၏</w:t>
      </w:r>
      <w:r>
        <w:rPr>
          <w:rFonts w:ascii="Times New Roman" w:hAnsi="Times New Roman" w:eastAsia="Times New Roman" w:cs="Times New Roman"/>
        </w:rPr>
        <w:t xml:space="preserve"> </w:t>
      </w:r>
      <w:r>
        <w:rPr>
          <w:rFonts w:ascii="Myanmar Text" w:hAnsi="Myanmar Text" w:eastAsia="Myanmar Text" w:cs="Myanmar Text"/>
        </w:rPr>
        <w:t>အဓိပ္ပာယ်ကို</w:t>
      </w:r>
      <w:r>
        <w:rPr>
          <w:rFonts w:ascii="Times New Roman" w:hAnsi="Times New Roman" w:eastAsia="Times New Roman" w:cs="Times New Roman"/>
        </w:rPr>
        <w:t xml:space="preserve"> </w:t>
      </w:r>
      <w:r>
        <w:rPr>
          <w:rFonts w:ascii="Myanmar Text" w:hAnsi="Myanmar Text" w:eastAsia="Myanmar Text" w:cs="Myanmar Text"/>
        </w:rPr>
        <w:t>သိရှိရန်</w:t>
      </w:r>
      <w:r>
        <w:rPr>
          <w:rFonts w:ascii="Times New Roman" w:hAnsi="Times New Roman" w:eastAsia="Times New Roman" w:cs="Times New Roman"/>
        </w:rPr>
        <w:t xml:space="preserve"> </w:t>
      </w:r>
      <w:r>
        <w:rPr>
          <w:rFonts w:ascii="Myanmar Text" w:hAnsi="Myanmar Text" w:eastAsia="Myanmar Text" w:cs="Myanmar Text"/>
        </w:rPr>
        <w:t>သမ္မာကျမ်းစာတစ်လျှောက်</w:t>
      </w:r>
      <w:r>
        <w:rPr>
          <w:rFonts w:ascii="Times New Roman" w:hAnsi="Times New Roman" w:eastAsia="Times New Roman" w:cs="Times New Roman"/>
        </w:rPr>
        <w:t xml:space="preserve"> </w:t>
      </w:r>
      <w:r>
        <w:rPr>
          <w:rFonts w:ascii="Myanmar Text" w:hAnsi="Myanmar Text" w:eastAsia="Myanmar Text" w:cs="Myanmar Text"/>
        </w:rPr>
        <w:t>ရှာဖွေခဲ့၏။</w:t>
      </w:r>
      <w:r>
        <w:rPr>
          <w:rFonts w:ascii="Times New Roman" w:hAnsi="Times New Roman" w:eastAsia="Times New Roman" w:cs="Times New Roman"/>
        </w:rPr>
        <w:t xml:space="preserve"> </w:t>
      </w:r>
      <w:r>
        <w:rPr>
          <w:rFonts w:ascii="Myanmar Text" w:hAnsi="Myanmar Text" w:eastAsia="Myanmar Text" w:cs="Myanmar Text"/>
        </w:rPr>
        <w:t>ဤနည်းဖြင့်</w:t>
      </w:r>
      <w:r>
        <w:rPr>
          <w:rFonts w:ascii="Times New Roman" w:hAnsi="Times New Roman" w:eastAsia="Times New Roman" w:cs="Times New Roman"/>
        </w:rPr>
        <w:t xml:space="preserve"> </w:t>
      </w:r>
      <w:r>
        <w:rPr>
          <w:rFonts w:ascii="Myanmar Text" w:hAnsi="Myanmar Text" w:eastAsia="Myanmar Text" w:cs="Myanmar Text"/>
        </w:rPr>
        <w:t>သမ္မာကျမ်းစာတစ်အုပ်လုံးကို</w:t>
      </w:r>
      <w:r>
        <w:rPr>
          <w:rFonts w:ascii="Times New Roman" w:hAnsi="Times New Roman" w:eastAsia="Times New Roman" w:cs="Times New Roman"/>
        </w:rPr>
        <w:t xml:space="preserve"> </w:t>
      </w:r>
      <w:r>
        <w:rPr>
          <w:rFonts w:ascii="Myanmar Text" w:hAnsi="Myanmar Text" w:eastAsia="Myanmar Text" w:cs="Myanmar Text"/>
        </w:rPr>
        <w:t>ဖြတ်သန်းပြီးနောက်၊</w:t>
      </w:r>
      <w:r>
        <w:rPr>
          <w:rFonts w:ascii="Times New Roman" w:hAnsi="Times New Roman" w:eastAsia="Times New Roman" w:cs="Times New Roman"/>
        </w:rPr>
        <w:t xml:space="preserve"> </w:t>
      </w:r>
      <w:r>
        <w:rPr>
          <w:rFonts w:ascii="Myanmar Text" w:hAnsi="Myanmar Text" w:eastAsia="Myanmar Text" w:cs="Myanmar Text"/>
        </w:rPr>
        <w:t>အို၊</w:t>
      </w:r>
      <w:r>
        <w:rPr>
          <w:rFonts w:ascii="Times New Roman" w:hAnsi="Times New Roman" w:eastAsia="Times New Roman" w:cs="Times New Roman"/>
        </w:rPr>
        <w:t xml:space="preserve"> </w:t>
      </w:r>
      <w:r>
        <w:rPr>
          <w:rFonts w:ascii="Myanmar Text" w:hAnsi="Myanmar Text" w:eastAsia="Myanmar Text" w:cs="Myanmar Text"/>
        </w:rPr>
        <w:t>အမှန်တရားသည်</w:t>
      </w:r>
      <w:r>
        <w:rPr>
          <w:rFonts w:ascii="Times New Roman" w:hAnsi="Times New Roman" w:eastAsia="Times New Roman" w:cs="Times New Roman"/>
        </w:rPr>
        <w:t xml:space="preserve"> </w:t>
      </w:r>
      <w:r>
        <w:rPr>
          <w:rFonts w:ascii="Myanmar Text" w:hAnsi="Myanmar Text" w:eastAsia="Myanmar Text" w:cs="Myanmar Text"/>
        </w:rPr>
        <w:t>အလွန်တောက်ပ၍</w:t>
      </w:r>
      <w:r>
        <w:rPr>
          <w:rFonts w:ascii="Times New Roman" w:hAnsi="Times New Roman" w:eastAsia="Times New Roman" w:cs="Times New Roman"/>
        </w:rPr>
        <w:t xml:space="preserve"> </w:t>
      </w:r>
      <w:r>
        <w:rPr>
          <w:rFonts w:ascii="Myanmar Text" w:hAnsi="Myanmar Text" w:eastAsia="Myanmar Text" w:cs="Myanmar Text"/>
        </w:rPr>
        <w:t>ဘုန်းအသရေပြည့်စုံစွာ</w:t>
      </w:r>
      <w:r>
        <w:rPr>
          <w:rFonts w:ascii="Times New Roman" w:hAnsi="Times New Roman" w:eastAsia="Times New Roman" w:cs="Times New Roman"/>
        </w:rPr>
        <w:t xml:space="preserve"> </w:t>
      </w:r>
      <w:r>
        <w:rPr>
          <w:rFonts w:ascii="Myanmar Text" w:hAnsi="Myanmar Text" w:eastAsia="Myanmar Text" w:cs="Myanmar Text"/>
        </w:rPr>
        <w:t>ပေါ်ထွန်းလာခဲ့၏။</w:t>
      </w:r>
      <w:r>
        <w:rPr>
          <w:rFonts w:ascii="Times New Roman" w:hAnsi="Times New Roman" w:eastAsia="Times New Roman" w:cs="Times New Roman"/>
        </w:rPr>
        <w:t xml:space="preserve"> </w:t>
      </w:r>
      <w:r>
        <w:rPr>
          <w:rFonts w:ascii="Myanmar Text" w:hAnsi="Myanmar Text" w:eastAsia="Myanmar Text" w:cs="Myanmar Text"/>
        </w:rPr>
        <w:t>ကျွန်ုပ်သည်</w:t>
      </w:r>
      <w:r>
        <w:rPr>
          <w:rFonts w:ascii="Times New Roman" w:hAnsi="Times New Roman" w:eastAsia="Times New Roman" w:cs="Times New Roman"/>
        </w:rPr>
        <w:t xml:space="preserve"> </w:t>
      </w:r>
      <w:r>
        <w:rPr>
          <w:rFonts w:ascii="Myanmar Text" w:hAnsi="Myanmar Text" w:eastAsia="Myanmar Text" w:cs="Myanmar Text"/>
        </w:rPr>
        <w:t>သင်တို့အား</w:t>
      </w:r>
      <w:r>
        <w:rPr>
          <w:rFonts w:ascii="Times New Roman" w:hAnsi="Times New Roman" w:eastAsia="Times New Roman" w:cs="Times New Roman"/>
        </w:rPr>
        <w:t xml:space="preserve"> </w:t>
      </w:r>
      <w:r>
        <w:rPr>
          <w:rFonts w:ascii="Myanmar Text" w:hAnsi="Myanmar Text" w:eastAsia="Myanmar Text" w:cs="Myanmar Text"/>
        </w:rPr>
        <w:t>ဟောပြောနေခဲ့သော</w:t>
      </w:r>
      <w:r>
        <w:rPr>
          <w:rFonts w:ascii="Times New Roman" w:hAnsi="Times New Roman" w:eastAsia="Times New Roman" w:cs="Times New Roman"/>
        </w:rPr>
        <w:t xml:space="preserve"> </w:t>
      </w:r>
      <w:r>
        <w:rPr>
          <w:rFonts w:ascii="Myanmar Text" w:hAnsi="Myanmar Text" w:eastAsia="Myanmar Text" w:cs="Myanmar Text"/>
        </w:rPr>
        <w:t>အရာကို</w:t>
      </w:r>
      <w:r>
        <w:rPr>
          <w:rFonts w:ascii="Times New Roman" w:hAnsi="Times New Roman" w:eastAsia="Times New Roman" w:cs="Times New Roman"/>
        </w:rPr>
        <w:t xml:space="preserve"> </w:t>
      </w:r>
      <w:r>
        <w:rPr>
          <w:rFonts w:ascii="Myanmar Text" w:hAnsi="Myanmar Text" w:eastAsia="Myanmar Text" w:cs="Myanmar Text"/>
        </w:rPr>
        <w:t>တွေ့ရှိခဲ့၏။</w:t>
      </w:r>
      <w:r>
        <w:rPr>
          <w:rFonts w:ascii="Times New Roman" w:hAnsi="Times New Roman" w:eastAsia="Times New Roman" w:cs="Times New Roman"/>
        </w:rPr>
        <w:t xml:space="preserve"> </w:t>
      </w:r>
      <w:r>
        <w:rPr>
          <w:rFonts w:ascii="Myanmar Text" w:hAnsi="Myanmar Text" w:eastAsia="Myanmar Text" w:cs="Myanmar Text"/>
        </w:rPr>
        <w:t>ခုနစ်ကာလသည်</w:t>
      </w:r>
      <w:r>
        <w:rPr>
          <w:rFonts w:ascii="Times New Roman" w:hAnsi="Times New Roman" w:eastAsia="Times New Roman" w:cs="Times New Roman"/>
        </w:rPr>
        <w:t xml:space="preserve"> </w:t>
      </w:r>
      <w:r>
        <w:rPr>
          <w:rFonts w:ascii="Myanmar Text" w:hAnsi="Myanmar Text" w:eastAsia="Myanmar Text" w:cs="Myanmar Text"/>
        </w:rPr>
        <w:t>၁၈၄၃</w:t>
      </w:r>
      <w:r>
        <w:rPr>
          <w:rFonts w:ascii="Times New Roman" w:hAnsi="Times New Roman" w:eastAsia="Times New Roman" w:cs="Times New Roman"/>
        </w:rPr>
        <w:t xml:space="preserve"> </w:t>
      </w:r>
      <w:r>
        <w:rPr>
          <w:rFonts w:ascii="Myanmar Text" w:hAnsi="Myanmar Text" w:eastAsia="Myanmar Text" w:cs="Myanmar Text"/>
        </w:rPr>
        <w:t>ခုနှစ်တွင်</w:t>
      </w:r>
      <w:r>
        <w:rPr>
          <w:rFonts w:ascii="Times New Roman" w:hAnsi="Times New Roman" w:eastAsia="Times New Roman" w:cs="Times New Roman"/>
        </w:rPr>
        <w:t xml:space="preserve"> </w:t>
      </w:r>
      <w:r>
        <w:rPr>
          <w:rFonts w:ascii="Myanmar Text" w:hAnsi="Myanmar Text" w:eastAsia="Myanmar Text" w:cs="Myanmar Text"/>
        </w:rPr>
        <w:t>အဆုံးသတ်သည်ဟု</w:t>
      </w:r>
      <w:r>
        <w:rPr>
          <w:rFonts w:ascii="Times New Roman" w:hAnsi="Times New Roman" w:eastAsia="Times New Roman" w:cs="Times New Roman"/>
        </w:rPr>
        <w:t xml:space="preserve"> </w:t>
      </w:r>
      <w:r>
        <w:rPr>
          <w:rFonts w:ascii="Myanmar Text" w:hAnsi="Myanmar Text" w:eastAsia="Myanmar Text" w:cs="Myanmar Text"/>
        </w:rPr>
        <w:t>ကျွန်ုပ်</w:t>
      </w:r>
      <w:r>
        <w:rPr>
          <w:rFonts w:ascii="Times New Roman" w:hAnsi="Times New Roman" w:eastAsia="Times New Roman" w:cs="Times New Roman"/>
        </w:rPr>
        <w:t xml:space="preserve"> </w:t>
      </w:r>
      <w:r>
        <w:rPr>
          <w:rFonts w:ascii="Myanmar Text" w:hAnsi="Myanmar Text" w:eastAsia="Myanmar Text" w:cs="Myanmar Text"/>
        </w:rPr>
        <w:t>ယုံကြည်စိတ်ချသွားခဲ့၏။</w:t>
      </w:r>
      <w:r>
        <w:rPr>
          <w:rFonts w:ascii="Times New Roman" w:hAnsi="Times New Roman" w:eastAsia="Times New Roman" w:cs="Times New Roman"/>
        </w:rPr>
        <w:t xml:space="preserve"> </w:t>
      </w:r>
      <w:r>
        <w:rPr>
          <w:rFonts w:ascii="Myanmar Text" w:hAnsi="Myanmar Text" w:eastAsia="Myanmar Text" w:cs="Myanmar Text"/>
        </w:rPr>
        <w:t>ထို့နောက်</w:t>
      </w:r>
      <w:r>
        <w:rPr>
          <w:rFonts w:ascii="Times New Roman" w:hAnsi="Times New Roman" w:eastAsia="Times New Roman" w:cs="Times New Roman"/>
        </w:rPr>
        <w:t xml:space="preserve"> </w:t>
      </w:r>
      <w:r>
        <w:rPr>
          <w:rFonts w:ascii="Myanmar Text" w:hAnsi="Myanmar Text" w:eastAsia="Myanmar Text" w:cs="Myanmar Text"/>
        </w:rPr>
        <w:t>၂၃၀၀</w:t>
      </w:r>
      <w:r>
        <w:rPr>
          <w:rFonts w:ascii="Times New Roman" w:hAnsi="Times New Roman" w:eastAsia="Times New Roman" w:cs="Times New Roman"/>
        </w:rPr>
        <w:t xml:space="preserve"> </w:t>
      </w:r>
      <w:r>
        <w:rPr>
          <w:rFonts w:ascii="Myanmar Text" w:hAnsi="Myanmar Text" w:eastAsia="Myanmar Text" w:cs="Myanmar Text"/>
        </w:rPr>
        <w:t>ရက်ကာလအကြောင်းသို့</w:t>
      </w:r>
      <w:r>
        <w:rPr>
          <w:rFonts w:ascii="Times New Roman" w:hAnsi="Times New Roman" w:eastAsia="Times New Roman" w:cs="Times New Roman"/>
        </w:rPr>
        <w:t xml:space="preserve"> </w:t>
      </w:r>
      <w:r>
        <w:rPr>
          <w:rFonts w:ascii="Myanmar Text" w:hAnsi="Myanmar Text" w:eastAsia="Myanmar Text" w:cs="Myanmar Text"/>
        </w:rPr>
        <w:t>ကျွန်ုပ်</w:t>
      </w:r>
      <w:r>
        <w:rPr>
          <w:rFonts w:ascii="Times New Roman" w:hAnsi="Times New Roman" w:eastAsia="Times New Roman" w:cs="Times New Roman"/>
        </w:rPr>
        <w:t xml:space="preserve"> </w:t>
      </w:r>
      <w:r>
        <w:rPr>
          <w:rFonts w:ascii="Myanmar Text" w:hAnsi="Myanmar Text" w:eastAsia="Myanmar Text" w:cs="Myanmar Text"/>
        </w:rPr>
        <w:t>ရောက်လာခဲ့၏။</w:t>
      </w:r>
      <w:r>
        <w:rPr>
          <w:rFonts w:ascii="Times New Roman" w:hAnsi="Times New Roman" w:eastAsia="Times New Roman" w:cs="Times New Roman"/>
        </w:rPr>
        <w:t xml:space="preserve"> </w:t>
      </w:r>
      <w:r>
        <w:rPr>
          <w:rFonts w:ascii="Myanmar Text" w:hAnsi="Myanmar Text" w:eastAsia="Myanmar Text" w:cs="Myanmar Text"/>
        </w:rPr>
        <w:t>၎င်းတို့ကလည်း</w:t>
      </w:r>
      <w:r>
        <w:rPr>
          <w:rFonts w:ascii="Times New Roman" w:hAnsi="Times New Roman" w:eastAsia="Times New Roman" w:cs="Times New Roman"/>
        </w:rPr>
        <w:t xml:space="preserve"> </w:t>
      </w:r>
      <w:r>
        <w:rPr>
          <w:rFonts w:ascii="Myanmar Text" w:hAnsi="Myanmar Text" w:eastAsia="Myanmar Text" w:cs="Myanmar Text"/>
        </w:rPr>
        <w:t>ကျွန်ုပ်ကို</w:t>
      </w:r>
      <w:r>
        <w:rPr>
          <w:rFonts w:ascii="Times New Roman" w:hAnsi="Times New Roman" w:eastAsia="Times New Roman" w:cs="Times New Roman"/>
        </w:rPr>
        <w:t xml:space="preserve"> </w:t>
      </w:r>
      <w:r>
        <w:rPr>
          <w:rFonts w:ascii="Myanmar Text" w:hAnsi="Myanmar Text" w:eastAsia="Myanmar Text" w:cs="Myanmar Text"/>
        </w:rPr>
        <w:t>တူညီသော</w:t>
      </w:r>
      <w:r>
        <w:rPr>
          <w:rFonts w:ascii="Times New Roman" w:hAnsi="Times New Roman" w:eastAsia="Times New Roman" w:cs="Times New Roman"/>
        </w:rPr>
        <w:t xml:space="preserve"> </w:t>
      </w:r>
      <w:r>
        <w:rPr>
          <w:rFonts w:ascii="Myanmar Text" w:hAnsi="Myanmar Text" w:eastAsia="Myanmar Text" w:cs="Myanmar Text"/>
        </w:rPr>
        <w:t>နိဂုံးချုပ်သို့</w:t>
      </w:r>
      <w:r>
        <w:rPr>
          <w:rFonts w:ascii="Times New Roman" w:hAnsi="Times New Roman" w:eastAsia="Times New Roman" w:cs="Times New Roman"/>
        </w:rPr>
        <w:t xml:space="preserve"> </w:t>
      </w:r>
      <w:r>
        <w:rPr>
          <w:rFonts w:ascii="Myanmar Text" w:hAnsi="Myanmar Text" w:eastAsia="Myanmar Text" w:cs="Myanmar Text"/>
        </w:rPr>
        <w:t>ရောက်စေခဲ့၏။</w:t>
      </w:r>
      <w:r>
        <w:rPr>
          <w:rFonts w:ascii="Times New Roman" w:hAnsi="Times New Roman" w:eastAsia="Times New Roman" w:cs="Times New Roman"/>
        </w:rPr>
        <w:t xml:space="preserve"> </w:t>
      </w:r>
      <w:r>
        <w:rPr>
          <w:rFonts w:ascii="Myanmar Text" w:hAnsi="Myanmar Text" w:eastAsia="Myanmar Text" w:cs="Myanmar Text"/>
        </w:rPr>
        <w:t>သို့ရာတွင်</w:t>
      </w:r>
      <w:r>
        <w:rPr>
          <w:rFonts w:ascii="Times New Roman" w:hAnsi="Times New Roman" w:eastAsia="Times New Roman" w:cs="Times New Roman"/>
        </w:rPr>
        <w:t xml:space="preserve"> </w:t>
      </w:r>
      <w:r>
        <w:rPr>
          <w:rFonts w:ascii="Myanmar Text" w:hAnsi="Myanmar Text" w:eastAsia="Myanmar Text" w:cs="Myanmar Text"/>
        </w:rPr>
        <w:t>ကယ်တင်ရှင်သည်</w:t>
      </w:r>
      <w:r>
        <w:rPr>
          <w:rFonts w:ascii="Times New Roman" w:hAnsi="Times New Roman" w:eastAsia="Times New Roman" w:cs="Times New Roman"/>
        </w:rPr>
        <w:t xml:space="preserve"> </w:t>
      </w:r>
      <w:r>
        <w:rPr>
          <w:rFonts w:ascii="Myanmar Text" w:hAnsi="Myanmar Text" w:eastAsia="Myanmar Text" w:cs="Myanmar Text"/>
        </w:rPr>
        <w:t>မည်သည့်အချိန်၌</w:t>
      </w:r>
      <w:r>
        <w:rPr>
          <w:rFonts w:ascii="Times New Roman" w:hAnsi="Times New Roman" w:eastAsia="Times New Roman" w:cs="Times New Roman"/>
        </w:rPr>
        <w:t xml:space="preserve"> </w:t>
      </w:r>
      <w:r>
        <w:rPr>
          <w:rFonts w:ascii="Myanmar Text" w:hAnsi="Myanmar Text" w:eastAsia="Myanmar Text" w:cs="Myanmar Text"/>
        </w:rPr>
        <w:t>ကြွလာမည်ကို</w:t>
      </w:r>
      <w:r>
        <w:rPr>
          <w:rFonts w:ascii="Times New Roman" w:hAnsi="Times New Roman" w:eastAsia="Times New Roman" w:cs="Times New Roman"/>
        </w:rPr>
        <w:t xml:space="preserve"> </w:t>
      </w:r>
      <w:r>
        <w:rPr>
          <w:rFonts w:ascii="Myanmar Text" w:hAnsi="Myanmar Text" w:eastAsia="Myanmar Text" w:cs="Myanmar Text"/>
        </w:rPr>
        <w:t>ရှာဖွေတွေ့ရှိရန်</w:t>
      </w:r>
      <w:r>
        <w:rPr>
          <w:rFonts w:ascii="Times New Roman" w:hAnsi="Times New Roman" w:eastAsia="Times New Roman" w:cs="Times New Roman"/>
        </w:rPr>
        <w:t xml:space="preserve"> </w:t>
      </w:r>
      <w:r>
        <w:rPr>
          <w:rFonts w:ascii="Myanmar Text" w:hAnsi="Myanmar Text" w:eastAsia="Myanmar Text" w:cs="Myanmar Text"/>
        </w:rPr>
        <w:t>ကျွန်ုပ်၌</w:t>
      </w:r>
      <w:r>
        <w:rPr>
          <w:rFonts w:ascii="Times New Roman" w:hAnsi="Times New Roman" w:eastAsia="Times New Roman" w:cs="Times New Roman"/>
        </w:rPr>
        <w:t xml:space="preserve"> </w:t>
      </w:r>
      <w:r>
        <w:rPr>
          <w:rFonts w:ascii="Myanmar Text" w:hAnsi="Myanmar Text" w:eastAsia="Myanmar Text" w:cs="Myanmar Text"/>
        </w:rPr>
        <w:t>စိတ်ကူးမရှိခဲ့သကဲ့သို့၊</w:t>
      </w:r>
      <w:r>
        <w:rPr>
          <w:rFonts w:ascii="Times New Roman" w:hAnsi="Times New Roman" w:eastAsia="Times New Roman" w:cs="Times New Roman"/>
        </w:rPr>
        <w:t xml:space="preserve"> </w:t>
      </w:r>
      <w:r>
        <w:rPr>
          <w:rFonts w:ascii="Myanmar Text" w:hAnsi="Myanmar Text" w:eastAsia="Myanmar Text" w:cs="Myanmar Text"/>
        </w:rPr>
        <w:t>ထိုအရာကိုလည်း</w:t>
      </w:r>
      <w:r>
        <w:rPr>
          <w:rFonts w:ascii="Times New Roman" w:hAnsi="Times New Roman" w:eastAsia="Times New Roman" w:cs="Times New Roman"/>
        </w:rPr>
        <w:t xml:space="preserve"> </w:t>
      </w:r>
      <w:r>
        <w:rPr>
          <w:rFonts w:ascii="Myanmar Text" w:hAnsi="Myanmar Text" w:eastAsia="Myanmar Text" w:cs="Myanmar Text"/>
        </w:rPr>
        <w:t>မယုံကြည်နိုင်ခဲ့ပေ။</w:t>
      </w:r>
      <w:r>
        <w:rPr>
          <w:rFonts w:ascii="Times New Roman" w:hAnsi="Times New Roman" w:eastAsia="Times New Roman" w:cs="Times New Roman"/>
        </w:rPr>
        <w:t xml:space="preserve"> </w:t>
      </w:r>
      <w:r>
        <w:rPr>
          <w:rFonts w:ascii="Myanmar Text" w:hAnsi="Myanmar Text" w:eastAsia="Myanmar Text" w:cs="Myanmar Text"/>
        </w:rPr>
        <w:t>သို့သော်</w:t>
      </w:r>
      <w:r>
        <w:rPr>
          <w:rFonts w:ascii="Times New Roman" w:hAnsi="Times New Roman" w:eastAsia="Times New Roman" w:cs="Times New Roman"/>
        </w:rPr>
        <w:t xml:space="preserve"> </w:t>
      </w:r>
      <w:r>
        <w:rPr>
          <w:rFonts w:ascii="Myanmar Text" w:hAnsi="Myanmar Text" w:eastAsia="Myanmar Text" w:cs="Myanmar Text"/>
        </w:rPr>
        <w:t>အလင်းသည်</w:t>
      </w:r>
      <w:r>
        <w:rPr>
          <w:rFonts w:ascii="Times New Roman" w:hAnsi="Times New Roman" w:eastAsia="Times New Roman" w:cs="Times New Roman"/>
        </w:rPr>
        <w:t xml:space="preserve"> </w:t>
      </w:r>
      <w:r>
        <w:rPr>
          <w:rFonts w:ascii="Myanmar Text" w:hAnsi="Myanmar Text" w:eastAsia="Myanmar Text" w:cs="Myanmar Text"/>
        </w:rPr>
        <w:t>ကျွန်ုပ်အပေါ်</w:t>
      </w:r>
      <w:r>
        <w:rPr>
          <w:rFonts w:ascii="Times New Roman" w:hAnsi="Times New Roman" w:eastAsia="Times New Roman" w:cs="Times New Roman"/>
        </w:rPr>
        <w:t xml:space="preserve"> </w:t>
      </w:r>
      <w:r>
        <w:rPr>
          <w:rFonts w:ascii="Myanmar Text" w:hAnsi="Myanmar Text" w:eastAsia="Myanmar Text" w:cs="Myanmar Text"/>
        </w:rPr>
        <w:t>အလွန်ပြင်းထန်စွာ</w:t>
      </w:r>
      <w:r>
        <w:rPr>
          <w:rFonts w:ascii="Times New Roman" w:hAnsi="Times New Roman" w:eastAsia="Times New Roman" w:cs="Times New Roman"/>
        </w:rPr>
        <w:t xml:space="preserve"> </w:t>
      </w:r>
      <w:r>
        <w:rPr>
          <w:rFonts w:ascii="Myanmar Text" w:hAnsi="Myanmar Text" w:eastAsia="Myanmar Text" w:cs="Myanmar Text"/>
        </w:rPr>
        <w:t>ထိုးလင်းလာသဖြင့်၊</w:t>
      </w:r>
      <w:r>
        <w:rPr>
          <w:rFonts w:ascii="Times New Roman" w:hAnsi="Times New Roman" w:eastAsia="Times New Roman" w:cs="Times New Roman"/>
        </w:rPr>
        <w:t xml:space="preserve"> </w:t>
      </w:r>
      <w:r>
        <w:rPr>
          <w:rFonts w:ascii="Myanmar Text" w:hAnsi="Myanmar Text" w:eastAsia="Myanmar Text" w:cs="Myanmar Text"/>
        </w:rPr>
        <w:t>မည်သို့ပြုရမည်ကိုပင်</w:t>
      </w:r>
      <w:r>
        <w:rPr>
          <w:rFonts w:ascii="Times New Roman" w:hAnsi="Times New Roman" w:eastAsia="Times New Roman" w:cs="Times New Roman"/>
        </w:rPr>
        <w:t xml:space="preserve"> </w:t>
      </w:r>
      <w:r>
        <w:rPr>
          <w:rFonts w:ascii="Myanmar Text" w:hAnsi="Myanmar Text" w:eastAsia="Myanmar Text" w:cs="Myanmar Text"/>
        </w:rPr>
        <w:t>မသိခဲ့ရပေ။</w:t>
      </w:r>
      <w:r>
        <w:rPr>
          <w:rFonts w:ascii="Times New Roman" w:hAnsi="Times New Roman" w:eastAsia="Times New Roman" w:cs="Times New Roman"/>
        </w:rPr>
        <w:t xml:space="preserve"> </w:t>
      </w:r>
      <w:r>
        <w:rPr>
          <w:rFonts w:ascii="Myanmar Text" w:hAnsi="Myanmar Text" w:eastAsia="Myanmar Text" w:cs="Myanmar Text"/>
        </w:rPr>
        <w:t>ယခုမူကား၊</w:t>
      </w:r>
      <w:r>
        <w:rPr>
          <w:rFonts w:ascii="Times New Roman" w:hAnsi="Times New Roman" w:eastAsia="Times New Roman" w:cs="Times New Roman"/>
        </w:rPr>
        <w:t xml:space="preserve"> ‘</w:t>
      </w:r>
      <w:r>
        <w:rPr>
          <w:rFonts w:ascii="Myanmar Text" w:hAnsi="Myanmar Text" w:eastAsia="Myanmar Text" w:cs="Myanmar Text"/>
        </w:rPr>
        <w:t>ကျွန်ုပ်သည်</w:t>
      </w:r>
      <w:r>
        <w:rPr>
          <w:rFonts w:ascii="Times New Roman" w:hAnsi="Times New Roman" w:eastAsia="Times New Roman" w:cs="Times New Roman"/>
        </w:rPr>
        <w:t xml:space="preserve"> </w:t>
      </w:r>
      <w:r>
        <w:rPr>
          <w:rFonts w:ascii="Myanmar Text" w:hAnsi="Myanmar Text" w:eastAsia="Myanmar Text" w:cs="Myanmar Text"/>
        </w:rPr>
        <w:t>စွယ်နှင့်</w:t>
      </w:r>
      <w:r>
        <w:rPr>
          <w:rFonts w:ascii="Times New Roman" w:hAnsi="Times New Roman" w:eastAsia="Times New Roman" w:cs="Times New Roman"/>
        </w:rPr>
        <w:t xml:space="preserve"> </w:t>
      </w:r>
      <w:r>
        <w:rPr>
          <w:rFonts w:ascii="Myanmar Text" w:hAnsi="Myanmar Text" w:eastAsia="Myanmar Text" w:cs="Myanmar Text"/>
        </w:rPr>
        <w:t>မြင်းချုပ်တန်ဆာကို</w:t>
      </w:r>
      <w:r>
        <w:rPr>
          <w:rFonts w:ascii="Times New Roman" w:hAnsi="Times New Roman" w:eastAsia="Times New Roman" w:cs="Times New Roman"/>
        </w:rPr>
        <w:t xml:space="preserve"> </w:t>
      </w:r>
      <w:r>
        <w:rPr>
          <w:rFonts w:ascii="Myanmar Text" w:hAnsi="Myanmar Text" w:eastAsia="Myanmar Text" w:cs="Myanmar Text"/>
        </w:rPr>
        <w:t>တပ်ဆင်ရမည်။</w:t>
      </w:r>
      <w:r>
        <w:rPr>
          <w:rFonts w:ascii="Times New Roman" w:hAnsi="Times New Roman" w:eastAsia="Times New Roman" w:cs="Times New Roman"/>
        </w:rPr>
        <w:t xml:space="preserve"> </w:t>
      </w:r>
      <w:r>
        <w:rPr>
          <w:rFonts w:ascii="Myanmar Text" w:hAnsi="Myanmar Text" w:eastAsia="Myanmar Text" w:cs="Myanmar Text"/>
        </w:rPr>
        <w:t>သမ္မာကျမ်းစာထက်</w:t>
      </w:r>
      <w:r>
        <w:rPr>
          <w:rFonts w:ascii="Times New Roman" w:hAnsi="Times New Roman" w:eastAsia="Times New Roman" w:cs="Times New Roman"/>
        </w:rPr>
        <w:t xml:space="preserve"> </w:t>
      </w:r>
      <w:r>
        <w:rPr>
          <w:rFonts w:ascii="Myanmar Text" w:hAnsi="Myanmar Text" w:eastAsia="Myanmar Text" w:cs="Myanmar Text"/>
        </w:rPr>
        <w:t>ပိုမိုမြန်ဆန်စွာ</w:t>
      </w:r>
      <w:r>
        <w:rPr>
          <w:rFonts w:ascii="Times New Roman" w:hAnsi="Times New Roman" w:eastAsia="Times New Roman" w:cs="Times New Roman"/>
        </w:rPr>
        <w:t xml:space="preserve"> </w:t>
      </w:r>
      <w:r>
        <w:rPr>
          <w:rFonts w:ascii="Myanmar Text" w:hAnsi="Myanmar Text" w:eastAsia="Myanmar Text" w:cs="Myanmar Text"/>
        </w:rPr>
        <w:t>မသွားမည်။</w:t>
      </w:r>
      <w:r>
        <w:rPr>
          <w:rFonts w:ascii="Times New Roman" w:hAnsi="Times New Roman" w:eastAsia="Times New Roman" w:cs="Times New Roman"/>
        </w:rPr>
        <w:t xml:space="preserve"> </w:t>
      </w:r>
      <w:r>
        <w:rPr>
          <w:rFonts w:ascii="Myanmar Text" w:hAnsi="Myanmar Text" w:eastAsia="Myanmar Text" w:cs="Myanmar Text"/>
        </w:rPr>
        <w:t>ထို့ပြင်</w:t>
      </w:r>
      <w:r>
        <w:rPr>
          <w:rFonts w:ascii="Times New Roman" w:hAnsi="Times New Roman" w:eastAsia="Times New Roman" w:cs="Times New Roman"/>
        </w:rPr>
        <w:t xml:space="preserve"> </w:t>
      </w:r>
      <w:r>
        <w:rPr>
          <w:rFonts w:ascii="Myanmar Text" w:hAnsi="Myanmar Text" w:eastAsia="Myanmar Text" w:cs="Myanmar Text"/>
        </w:rPr>
        <w:t>၎င်း၏နောက်သို့လည်း</w:t>
      </w:r>
      <w:r>
        <w:rPr>
          <w:rFonts w:ascii="Times New Roman" w:hAnsi="Times New Roman" w:eastAsia="Times New Roman" w:cs="Times New Roman"/>
        </w:rPr>
        <w:t xml:space="preserve"> </w:t>
      </w:r>
      <w:r>
        <w:rPr>
          <w:rFonts w:ascii="Myanmar Text" w:hAnsi="Myanmar Text" w:eastAsia="Myanmar Text" w:cs="Myanmar Text"/>
        </w:rPr>
        <w:t>မကျန်ရစ်မည်။</w:t>
      </w:r>
      <w:r>
        <w:rPr>
          <w:rFonts w:ascii="Times New Roman" w:hAnsi="Times New Roman" w:eastAsia="Times New Roman" w:cs="Times New Roman"/>
        </w:rPr>
        <w:t xml:space="preserve"> </w:t>
      </w:r>
      <w:r>
        <w:rPr>
          <w:rFonts w:ascii="Myanmar Text" w:hAnsi="Myanmar Text" w:eastAsia="Myanmar Text" w:cs="Myanmar Text"/>
        </w:rPr>
        <w:t>သမ္မာကျမ်းစာက</w:t>
      </w:r>
      <w:r>
        <w:rPr>
          <w:rFonts w:ascii="Times New Roman" w:hAnsi="Times New Roman" w:eastAsia="Times New Roman" w:cs="Times New Roman"/>
        </w:rPr>
        <w:t xml:space="preserve"> </w:t>
      </w:r>
      <w:r>
        <w:rPr>
          <w:rFonts w:ascii="Myanmar Text" w:hAnsi="Myanmar Text" w:eastAsia="Myanmar Text" w:cs="Myanmar Text"/>
        </w:rPr>
        <w:t>သွန်သင်သော</w:t>
      </w:r>
      <w:r>
        <w:rPr>
          <w:rFonts w:ascii="Times New Roman" w:hAnsi="Times New Roman" w:eastAsia="Times New Roman" w:cs="Times New Roman"/>
        </w:rPr>
        <w:t xml:space="preserve"> </w:t>
      </w:r>
      <w:r>
        <w:rPr>
          <w:rFonts w:ascii="Myanmar Text" w:hAnsi="Myanmar Text" w:eastAsia="Myanmar Text" w:cs="Myanmar Text"/>
        </w:rPr>
        <w:t>မည်သည့်အရာမဆို</w:t>
      </w:r>
      <w:r>
        <w:rPr>
          <w:rFonts w:ascii="Times New Roman" w:hAnsi="Times New Roman" w:eastAsia="Times New Roman" w:cs="Times New Roman"/>
        </w:rPr>
        <w:t xml:space="preserve"> </w:t>
      </w:r>
      <w:r>
        <w:rPr>
          <w:rFonts w:ascii="Myanmar Text" w:hAnsi="Myanmar Text" w:eastAsia="Myanmar Text" w:cs="Myanmar Text"/>
        </w:rPr>
        <w:t>ကျွန်ုပ်သည်</w:t>
      </w:r>
      <w:r>
        <w:rPr>
          <w:rFonts w:ascii="Times New Roman" w:hAnsi="Times New Roman" w:eastAsia="Times New Roman" w:cs="Times New Roman"/>
        </w:rPr>
        <w:t xml:space="preserve"> </w:t>
      </w:r>
      <w:r>
        <w:rPr>
          <w:rFonts w:ascii="Myanmar Text" w:hAnsi="Myanmar Text" w:eastAsia="Myanmar Text" w:cs="Myanmar Text"/>
        </w:rPr>
        <w:t>ယင်းကို</w:t>
      </w:r>
      <w:r>
        <w:rPr>
          <w:rFonts w:ascii="Times New Roman" w:hAnsi="Times New Roman" w:eastAsia="Times New Roman" w:cs="Times New Roman"/>
        </w:rPr>
        <w:t xml:space="preserve"> </w:t>
      </w:r>
      <w:r>
        <w:rPr>
          <w:rFonts w:ascii="Myanmar Text" w:hAnsi="Myanmar Text" w:eastAsia="Myanmar Text" w:cs="Myanmar Text"/>
        </w:rPr>
        <w:t>မြဲမြံစွာ</w:t>
      </w:r>
      <w:r>
        <w:rPr>
          <w:rFonts w:ascii="Times New Roman" w:hAnsi="Times New Roman" w:eastAsia="Times New Roman" w:cs="Times New Roman"/>
        </w:rPr>
        <w:t xml:space="preserve"> </w:t>
      </w:r>
      <w:r>
        <w:rPr>
          <w:rFonts w:ascii="Myanmar Text" w:hAnsi="Myanmar Text" w:eastAsia="Myanmar Text" w:cs="Myanmar Text"/>
        </w:rPr>
        <w:t>ကိုင်စွဲမည်</w:t>
      </w:r>
      <w:r>
        <w:rPr>
          <w:rFonts w:ascii="Times New Roman" w:hAnsi="Times New Roman" w:eastAsia="Times New Roman" w:cs="Times New Roman"/>
        </w:rPr>
        <w:t xml:space="preserve">’ </w:t>
      </w:r>
      <w:r>
        <w:rPr>
          <w:rFonts w:ascii="Myanmar Text" w:hAnsi="Myanmar Text" w:eastAsia="Myanmar Text" w:cs="Myanmar Text"/>
        </w:rPr>
        <w:t>ဟု</w:t>
      </w:r>
      <w:r>
        <w:rPr>
          <w:rFonts w:ascii="Times New Roman" w:hAnsi="Times New Roman" w:eastAsia="Times New Roman" w:cs="Times New Roman"/>
        </w:rPr>
        <w:t xml:space="preserve"> </w:t>
      </w:r>
      <w:r>
        <w:rPr>
          <w:rFonts w:ascii="Myanmar Text" w:hAnsi="Myanmar Text" w:eastAsia="Myanmar Text" w:cs="Myanmar Text"/>
        </w:rPr>
        <w:t>ကျွန်ုပ်</w:t>
      </w:r>
      <w:r>
        <w:rPr>
          <w:rFonts w:ascii="Times New Roman" w:hAnsi="Times New Roman" w:eastAsia="Times New Roman" w:cs="Times New Roman"/>
        </w:rPr>
        <w:t xml:space="preserve"> </w:t>
      </w:r>
      <w:r>
        <w:rPr>
          <w:rFonts w:ascii="Myanmar Text" w:hAnsi="Myanmar Text" w:eastAsia="Myanmar Text" w:cs="Myanmar Text"/>
        </w:rPr>
        <w:t>စဉ်းစားမိ၏။</w:t>
      </w:r>
      <w:r>
        <w:rPr>
          <w:rFonts w:ascii="Times New Roman" w:hAnsi="Times New Roman" w:eastAsia="Times New Roman" w:cs="Times New Roman"/>
        </w:rPr>
        <w:t xml:space="preserve"> </w:t>
      </w:r>
      <w:r>
        <w:rPr>
          <w:rFonts w:ascii="Myanmar Text" w:hAnsi="Myanmar Text" w:eastAsia="Myanmar Text" w:cs="Myanmar Text"/>
        </w:rPr>
        <w:t>သို့ရာတွင်</w:t>
      </w:r>
      <w:r>
        <w:rPr>
          <w:rFonts w:ascii="Times New Roman" w:hAnsi="Times New Roman" w:eastAsia="Times New Roman" w:cs="Times New Roman"/>
        </w:rPr>
        <w:t xml:space="preserve"> </w:t>
      </w:r>
      <w:r>
        <w:rPr>
          <w:rFonts w:ascii="Myanmar Text" w:hAnsi="Myanmar Text" w:eastAsia="Myanmar Text" w:cs="Myanmar Text"/>
        </w:rPr>
        <w:t>နားမလည်နိုင်သေးသော</w:t>
      </w:r>
      <w:r>
        <w:rPr>
          <w:rFonts w:ascii="Times New Roman" w:hAnsi="Times New Roman" w:eastAsia="Times New Roman" w:cs="Times New Roman"/>
        </w:rPr>
        <w:t xml:space="preserve"> </w:t>
      </w:r>
      <w:r>
        <w:rPr>
          <w:rFonts w:ascii="Myanmar Text" w:hAnsi="Myanmar Text" w:eastAsia="Myanmar Text" w:cs="Myanmar Text"/>
        </w:rPr>
        <w:t>ကျမ်းပိုဒ်အချို့တော့</w:t>
      </w:r>
      <w:r>
        <w:rPr>
          <w:rFonts w:ascii="Times New Roman" w:hAnsi="Times New Roman" w:eastAsia="Times New Roman" w:cs="Times New Roman"/>
        </w:rPr>
        <w:t xml:space="preserve"> </w:t>
      </w:r>
      <w:r>
        <w:rPr>
          <w:rFonts w:ascii="Myanmar Text" w:hAnsi="Myanmar Text" w:eastAsia="Myanmar Text" w:cs="Myanmar Text"/>
        </w:rPr>
        <w:t>ရှိနေဆဲဖြစ်၏။</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“Hiki ndicho kiasi kuhusu namna yake ya jumla ya kuisoma Biblia. Katika tukio jingine alieleza namna yake ya kuthibitisha maana ya andiko lililo mbele yetu—maana ya ‘ya daima.’ ‘Niliendelea kusoma,’ akasema, ‘nami sikuweza kupata mahali pengine ilipotajwa, isipokuwa katika Danieli. Kisha nikachukua maneno yale yaliyosimama katika uhusiano nayo, “kuondoa.” “Ataondoa ya daima,” “tangu wakati ule ya daima itakapoondolewa,” n.k. Niliendelea kusoma, na nikadhani kwamba singepata nuru yo yote juu ya andiko hilo; hatimaye nikafika katika 2 Wathesalonike 2:7, 8. “Kwa maana ile siri ya kuasi imekwisha kutenda kazi; ila yupo azuiaye sasa, hata atakapoondolewa njiani, ndipo yule mwovu atakapofunuliwa,” n.k. Na nilipoufikia ule mstari, loo, jinsi kweli ilivyoonekana wazi na yenye utukufu! Hapo ndipo ilipo! hiyo ndiyo “ya daima!” Basi sasa, Paulo anamaanisha nini kwa “yeye azuiaye sasa,” au azuiaye? Kwa “mtu wa dhambi,” na “yule mwovu,” inamaanishwa Upapa. Basi, ni nini kinachoizuia Upapa isifunuliwe? Kwa nini, ni Upagani; basi, “ya daima” ni lazima iwe na maana ya Upagani.’” Apollos Hale, The Second Advent Manual, 66.</w:t>
      </w:r>
    </w:p>
    <w:p>
      <w:pPr>
        <w:pStyle w:val="ArticleBody"/>
        <w:jc w:val="left"/>
      </w:pPr>
      <w:r>
        <w:rPr>
          <w:rFonts w:ascii="Times New Roman" w:hAnsi="Times New Roman" w:eastAsia="Times New Roman" w:cs="Times New Roman"/>
        </w:rPr>
        <w:t>Kuongororwa kwaMiller kwakafambiswa nekutungamirirwa kwedenga nepavanhu, uye izvi zvinowanikwa munhoroondo. Shamwari yake yekare yakamusundidzira, uye pfungwa dzakauya kwaari dzaiva izwi remutumwa Gabrieri, uyo Sister White anomuzivisa “mutsara pamusoro pemutsara” somutumwa aigara achishanyira Miller. Anozivisa nguva nomwe sechakawanikwa chake chokutanga, uyezve anozivisa 2,300 sechapupu chechipiri chenguva nomwe, nokuti zvose zviri zviviri zvakaguma muna 1843, (pakutanga ndizvo zvaaifunga). Uprofita huviri uhwu ndihwo zvakaawanikwa zvake zvealfa neomega, uye mukati mehukama hwouprofita naMiller zvinoratidza kukanganisa kwaizogadziriswa naSamuel Snow neshoko reMhere yoPakati pousiku rakavamba “bato romwedzi wechinomwe.” Bato reMhere yoPakati pousiku ndiro raiva “bato romwedzi wechinomwe” parakabva pamusangano wemisasa weExeter, nokuti raiva richizivisa kuuya kwaShe pazuva regumi romwedzi wechinomwe, iro muna 1844 rakawira pana 22 Gumiguru.</w:t>
      </w:r>
    </w:p>
    <w:p>
      <w:pPr>
        <w:pStyle w:val="ArticleBody"/>
        <w:jc w:val="left"/>
      </w:pPr>
      <w:r>
        <w:rPr>
          <w:rFonts w:ascii="Leelawadee UI" w:hAnsi="Leelawadee UI" w:eastAsia="Leelawadee UI" w:cs="Leelawadee UI"/>
        </w:rPr>
        <w:t>ច្រឡំដែលបណ្តាលឲ្យមានការបំពាក់អំណាចដល់ទេវតាទីពីរ</w:t>
      </w:r>
      <w:r>
        <w:rPr>
          <w:rFonts w:ascii="Times New Roman" w:hAnsi="Times New Roman" w:eastAsia="Times New Roman" w:cs="Times New Roman"/>
        </w:rPr>
        <w:t xml:space="preserve"> </w:t>
      </w:r>
      <w:r>
        <w:rPr>
          <w:rFonts w:ascii="Leelawadee UI" w:hAnsi="Leelawadee UI" w:eastAsia="Leelawadee UI" w:cs="Leelawadee UI"/>
        </w:rPr>
        <w:t>ត្រូវបានតំណាងដោយការយល់ដំបូងរបស់</w:t>
      </w:r>
      <w:r>
        <w:rPr>
          <w:rFonts w:ascii="Times New Roman" w:hAnsi="Times New Roman" w:eastAsia="Times New Roman" w:cs="Times New Roman"/>
        </w:rPr>
        <w:t xml:space="preserve"> Miller </w:t>
      </w:r>
      <w:r>
        <w:rPr>
          <w:rFonts w:ascii="Leelawadee UI" w:hAnsi="Leelawadee UI" w:eastAsia="Leelawadee UI" w:cs="Leelawadee UI"/>
        </w:rPr>
        <w:t>ដែលថា</w:t>
      </w:r>
      <w:r>
        <w:rPr>
          <w:rFonts w:ascii="Times New Roman" w:hAnsi="Times New Roman" w:eastAsia="Times New Roman" w:cs="Times New Roman"/>
        </w:rPr>
        <w:t xml:space="preserve"> «</w:t>
      </w:r>
      <w:r>
        <w:rPr>
          <w:rFonts w:ascii="Leelawadee UI" w:hAnsi="Leelawadee UI" w:eastAsia="Leelawadee UI" w:cs="Leelawadee UI"/>
        </w:rPr>
        <w:t>ប្រាំពីរគ្រា</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w:t>
      </w:r>
      <w:r>
        <w:rPr>
          <w:rFonts w:ascii="Leelawadee UI" w:hAnsi="Leelawadee UI" w:eastAsia="Leelawadee UI" w:cs="Leelawadee UI"/>
        </w:rPr>
        <w:t>២</w:t>
      </w:r>
      <w:r>
        <w:rPr>
          <w:rFonts w:ascii="Times New Roman" w:hAnsi="Times New Roman" w:eastAsia="Times New Roman" w:cs="Times New Roman"/>
        </w:rPr>
        <w:t>,</w:t>
      </w:r>
      <w:r>
        <w:rPr>
          <w:rFonts w:ascii="Leelawadee UI" w:hAnsi="Leelawadee UI" w:eastAsia="Leelawadee UI" w:cs="Leelawadee UI"/>
        </w:rPr>
        <w:t>៣០០</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បានបញ្ចប់ជាមួយគ្នានៅឆ្នាំ</w:t>
      </w:r>
      <w:r>
        <w:rPr>
          <w:rFonts w:ascii="Times New Roman" w:hAnsi="Times New Roman" w:eastAsia="Times New Roman" w:cs="Times New Roman"/>
        </w:rPr>
        <w:t xml:space="preserve"> 1843</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ក្នុងអត្ថបទនោះ</w:t>
      </w:r>
      <w:r>
        <w:rPr>
          <w:rFonts w:ascii="Times New Roman" w:hAnsi="Times New Roman" w:eastAsia="Times New Roman" w:cs="Times New Roman"/>
        </w:rPr>
        <w:t xml:space="preserve"> </w:t>
      </w:r>
      <w:r>
        <w:rPr>
          <w:rFonts w:ascii="Leelawadee UI" w:hAnsi="Leelawadee UI" w:eastAsia="Leelawadee UI" w:cs="Leelawadee UI"/>
        </w:rPr>
        <w:t>គោលលទ្ធិបន្ទាប់ដែលត្រូវបានពិភាក្សា</w:t>
      </w:r>
      <w:r>
        <w:rPr>
          <w:rFonts w:ascii="Times New Roman" w:hAnsi="Times New Roman" w:eastAsia="Times New Roman" w:cs="Times New Roman"/>
        </w:rPr>
        <w:t xml:space="preserve"> </w:t>
      </w:r>
      <w:r>
        <w:rPr>
          <w:rFonts w:ascii="Leelawadee UI" w:hAnsi="Leelawadee UI" w:eastAsia="Leelawadee UI" w:cs="Leelawadee UI"/>
        </w:rPr>
        <w:t>គឺអំពីរបៀបដែល</w:t>
      </w:r>
      <w:r>
        <w:rPr>
          <w:rFonts w:ascii="Times New Roman" w:hAnsi="Times New Roman" w:eastAsia="Times New Roman" w:cs="Times New Roman"/>
        </w:rPr>
        <w:t xml:space="preserve"> Miller </w:t>
      </w:r>
      <w:r>
        <w:rPr>
          <w:rFonts w:ascii="Leelawadee UI" w:hAnsi="Leelawadee UI" w:eastAsia="Leelawadee UI" w:cs="Leelawadee UI"/>
        </w:rPr>
        <w:t>បានមកកំណត់អត្តសញ្ញាណរ៉ូមថាជានិមិត្តសញ្ញាដែលបង្កើតចក្ខុនិមិត្ត។</w:t>
      </w:r>
      <w:r>
        <w:rPr>
          <w:rFonts w:ascii="Times New Roman" w:hAnsi="Times New Roman" w:eastAsia="Times New Roman" w:cs="Times New Roman"/>
        </w:rPr>
        <w:t xml:space="preserve"> </w:t>
      </w:r>
      <w:r>
        <w:rPr>
          <w:rFonts w:ascii="Leelawadee UI" w:hAnsi="Leelawadee UI" w:eastAsia="Leelawadee UI" w:cs="Leelawadee UI"/>
        </w:rPr>
        <w:t>គ្រូបង្រៀនប្រវត្តិសាស្ត្រអាដ</w:t>
      </w:r>
      <w:r>
        <w:rPr>
          <w:rFonts w:ascii="Times New Roman" w:hAnsi="Times New Roman" w:eastAsia="Times New Roman" w:cs="Times New Roman"/>
        </w:rPr>
        <w:t>վեն</w:t>
      </w:r>
      <w:r>
        <w:rPr>
          <w:rFonts w:ascii="Leelawadee UI" w:hAnsi="Leelawadee UI" w:eastAsia="Leelawadee UI" w:cs="Leelawadee UI"/>
        </w:rPr>
        <w:t>្ទីស</w:t>
      </w:r>
      <w:r>
        <w:rPr>
          <w:rFonts w:ascii="Times New Roman" w:hAnsi="Times New Roman" w:eastAsia="Times New Roman" w:cs="Times New Roman"/>
        </w:rPr>
        <w:t xml:space="preserve"> </w:t>
      </w:r>
      <w:r>
        <w:rPr>
          <w:rFonts w:ascii="Leelawadee UI" w:hAnsi="Leelawadee UI" w:eastAsia="Leelawadee UI" w:cs="Leelawadee UI"/>
        </w:rPr>
        <w:t>កំណត់សម្គាល់ថា</w:t>
      </w:r>
      <w:r>
        <w:rPr>
          <w:rFonts w:ascii="Times New Roman" w:hAnsi="Times New Roman" w:eastAsia="Times New Roman" w:cs="Times New Roman"/>
        </w:rPr>
        <w:t xml:space="preserve"> </w:t>
      </w:r>
      <w:r>
        <w:rPr>
          <w:rFonts w:ascii="Leelawadee UI" w:hAnsi="Leelawadee UI" w:eastAsia="Leelawadee UI" w:cs="Leelawadee UI"/>
        </w:rPr>
        <w:t>ការយល់ដឹងខាងទំនាយទាំងអស់របស់</w:t>
      </w:r>
      <w:r>
        <w:rPr>
          <w:rFonts w:ascii="Times New Roman" w:hAnsi="Times New Roman" w:eastAsia="Times New Roman" w:cs="Times New Roman"/>
        </w:rPr>
        <w:t xml:space="preserve"> William Miller </w:t>
      </w:r>
      <w:r>
        <w:rPr>
          <w:rFonts w:ascii="Leelawadee UI" w:hAnsi="Leelawadee UI" w:eastAsia="Leelawadee UI" w:cs="Leelawadee UI"/>
        </w:rPr>
        <w:t>ត្រូវបានស្ថាបនាលើការកំណត់អត្តសញ្ញាណអំណាចបំផ្លាញពីរ។</w:t>
      </w:r>
      <w:r>
        <w:rPr>
          <w:rFonts w:ascii="Times New Roman" w:hAnsi="Times New Roman" w:eastAsia="Times New Roman" w:cs="Times New Roman"/>
        </w:rPr>
        <w:t xml:space="preserve"> </w:t>
      </w:r>
      <w:r>
        <w:rPr>
          <w:rFonts w:ascii="Leelawadee UI" w:hAnsi="Leelawadee UI" w:eastAsia="Leelawadee UI" w:cs="Leelawadee UI"/>
        </w:rPr>
        <w:t>គាត់បានយល់ថា</w:t>
      </w:r>
      <w:r>
        <w:rPr>
          <w:rFonts w:ascii="Times New Roman" w:hAnsi="Times New Roman" w:eastAsia="Times New Roman" w:cs="Times New Roman"/>
        </w:rPr>
        <w:t xml:space="preserve"> </w:t>
      </w:r>
      <w:r>
        <w:rPr>
          <w:rFonts w:ascii="Leelawadee UI" w:hAnsi="Leelawadee UI" w:eastAsia="Leelawadee UI" w:cs="Leelawadee UI"/>
        </w:rPr>
        <w:t>អំណាចបំផ្លាញទាំងពីរនោះ</w:t>
      </w:r>
      <w:r>
        <w:rPr>
          <w:rFonts w:ascii="Times New Roman" w:hAnsi="Times New Roman" w:eastAsia="Times New Roman" w:cs="Times New Roman"/>
        </w:rPr>
        <w:t xml:space="preserve"> </w:t>
      </w:r>
      <w:r>
        <w:rPr>
          <w:rFonts w:ascii="Leelawadee UI" w:hAnsi="Leelawadee UI" w:eastAsia="Leelawadee UI" w:cs="Leelawadee UI"/>
        </w:rPr>
        <w:t>គឺរ៉ូមបាកាន</w:t>
      </w:r>
      <w:r>
        <w:rPr>
          <w:rFonts w:ascii="Times New Roman" w:hAnsi="Times New Roman" w:eastAsia="Times New Roman" w:cs="Times New Roman"/>
        </w:rPr>
        <w:t xml:space="preserve"> </w:t>
      </w:r>
      <w:r>
        <w:rPr>
          <w:rFonts w:ascii="Leelawadee UI" w:hAnsi="Leelawadee UI" w:eastAsia="Leelawadee UI" w:cs="Leelawadee UI"/>
        </w:rPr>
        <w:t>និងរ៉ូមប៉ាប</w:t>
      </w:r>
      <w:r>
        <w:rPr>
          <w:rFonts w:ascii="Times New Roman" w:hAnsi="Times New Roman" w:eastAsia="Times New Roman" w:cs="Times New Roman"/>
        </w:rPr>
        <w:t xml:space="preserve"> </w:t>
      </w:r>
      <w:r>
        <w:rPr>
          <w:rFonts w:ascii="Leelawadee UI" w:hAnsi="Leelawadee UI" w:eastAsia="Leelawadee UI" w:cs="Leelawadee UI"/>
        </w:rPr>
        <w:t>ហើយគាត់បានឃើញអំណាចទាំងពីរនោះនៅក្នុង</w:t>
      </w:r>
      <w:r>
        <w:rPr>
          <w:rFonts w:ascii="Times New Roman" w:hAnsi="Times New Roman" w:eastAsia="Times New Roman" w:cs="Times New Roman"/>
        </w:rPr>
        <w:t xml:space="preserve"> 2 Thessalonians </w:t>
      </w:r>
      <w:r>
        <w:rPr>
          <w:rFonts w:ascii="Leelawadee UI" w:hAnsi="Leelawadee UI" w:eastAsia="Leelawadee UI" w:cs="Leelawadee UI"/>
        </w:rPr>
        <w:t>នៅពេលដែលគាត់បានមកយល់ថា</w:t>
      </w:r>
      <w:r>
        <w:rPr>
          <w:rFonts w:ascii="Times New Roman" w:hAnsi="Times New Roman" w:eastAsia="Times New Roman" w:cs="Times New Roman"/>
        </w:rPr>
        <w:t xml:space="preserve"> «</w:t>
      </w:r>
      <w:r>
        <w:rPr>
          <w:rFonts w:ascii="Leelawadee UI" w:hAnsi="Leelawadee UI" w:eastAsia="Leelawadee UI" w:cs="Leelawadee UI"/>
        </w:rPr>
        <w:t>រាល់ថ្ងៃ</w:t>
      </w:r>
      <w:r>
        <w:rPr>
          <w:rFonts w:ascii="Times New Roman" w:hAnsi="Times New Roman" w:eastAsia="Times New Roman" w:cs="Times New Roman"/>
        </w:rPr>
        <w:t xml:space="preserve">» </w:t>
      </w:r>
      <w:r>
        <w:rPr>
          <w:rFonts w:ascii="Leelawadee UI" w:hAnsi="Leelawadee UI" w:eastAsia="Leelawadee UI" w:cs="Leelawadee UI"/>
        </w:rPr>
        <w:t>នៅក្នុងសៀវភៅដានីយ៉ែល</w:t>
      </w:r>
      <w:r>
        <w:rPr>
          <w:rFonts w:ascii="Times New Roman" w:hAnsi="Times New Roman" w:eastAsia="Times New Roman" w:cs="Times New Roman"/>
        </w:rPr>
        <w:t xml:space="preserve"> </w:t>
      </w:r>
      <w:r>
        <w:rPr>
          <w:rFonts w:ascii="Leelawadee UI" w:hAnsi="Leelawadee UI" w:eastAsia="Leelawadee UI" w:cs="Leelawadee UI"/>
        </w:rPr>
        <w:t>គឺរ៉ូមបាកាន។</w:t>
      </w:r>
      <w:r>
        <w:rPr>
          <w:rFonts w:ascii="Times New Roman" w:hAnsi="Times New Roman" w:eastAsia="Times New Roman" w:cs="Times New Roman"/>
        </w:rPr>
        <w:t xml:space="preserve"> </w:t>
      </w:r>
      <w:r>
        <w:rPr>
          <w:rFonts w:ascii="Leelawadee UI" w:hAnsi="Leelawadee UI" w:eastAsia="Leelawadee UI" w:cs="Leelawadee UI"/>
        </w:rPr>
        <w:t>គំរូទំនាយនីមួយៗដែល</w:t>
      </w:r>
      <w:r>
        <w:rPr>
          <w:rFonts w:ascii="Times New Roman" w:hAnsi="Times New Roman" w:eastAsia="Times New Roman" w:cs="Times New Roman"/>
        </w:rPr>
        <w:t xml:space="preserve"> Miller </w:t>
      </w:r>
      <w:r>
        <w:rPr>
          <w:rFonts w:ascii="Leelawadee UI" w:hAnsi="Leelawadee UI" w:eastAsia="Leelawadee UI" w:cs="Leelawadee UI"/>
        </w:rPr>
        <w:t>បានដាក់បង្ហាញ</w:t>
      </w:r>
      <w:r>
        <w:rPr>
          <w:rFonts w:ascii="Times New Roman" w:hAnsi="Times New Roman" w:eastAsia="Times New Roman" w:cs="Times New Roman"/>
        </w:rPr>
        <w:t>—</w:t>
      </w:r>
      <w:r>
        <w:rPr>
          <w:rFonts w:ascii="Leelawadee UI" w:hAnsi="Leelawadee UI" w:eastAsia="Leelawadee UI" w:cs="Leelawadee UI"/>
        </w:rPr>
        <w:t>ដែល</w:t>
      </w:r>
      <w:r>
        <w:rPr>
          <w:rFonts w:ascii="Times New Roman" w:hAnsi="Times New Roman" w:eastAsia="Times New Roman" w:cs="Times New Roman"/>
        </w:rPr>
        <w:t xml:space="preserve"> Sister White </w:t>
      </w:r>
      <w:r>
        <w:rPr>
          <w:rFonts w:ascii="Leelawadee UI" w:hAnsi="Leelawadee UI" w:eastAsia="Leelawadee UI" w:cs="Leelawadee UI"/>
        </w:rPr>
        <w:t>បានប្រាប់យើងថា</w:t>
      </w:r>
      <w:r>
        <w:rPr>
          <w:rFonts w:ascii="Times New Roman" w:hAnsi="Times New Roman" w:eastAsia="Times New Roman" w:cs="Times New Roman"/>
        </w:rPr>
        <w:t xml:space="preserve"> </w:t>
      </w:r>
      <w:r>
        <w:rPr>
          <w:rFonts w:ascii="Leelawadee UI" w:hAnsi="Leelawadee UI" w:eastAsia="Leelawadee UI" w:cs="Leelawadee UI"/>
        </w:rPr>
        <w:t>ទេវតាបានមកសួរសុខទុក្ខគាត់ម្ដងហើយម្ដងទៀត</w:t>
      </w:r>
      <w:r>
        <w:rPr>
          <w:rFonts w:ascii="Times New Roman" w:hAnsi="Times New Roman" w:eastAsia="Times New Roman" w:cs="Times New Roman"/>
        </w:rPr>
        <w:t>—</w:t>
      </w:r>
      <w:r>
        <w:rPr>
          <w:rFonts w:ascii="Leelawadee UI" w:hAnsi="Leelawadee UI" w:eastAsia="Leelawadee UI" w:cs="Leelawadee UI"/>
        </w:rPr>
        <w:t>ត្រូវបានស្ថាបនាលើការយល់ដឹងរបស់គាត់ថា</w:t>
      </w:r>
      <w:r>
        <w:rPr>
          <w:rFonts w:ascii="Times New Roman" w:hAnsi="Times New Roman" w:eastAsia="Times New Roman" w:cs="Times New Roman"/>
        </w:rPr>
        <w:t xml:space="preserve"> </w:t>
      </w:r>
      <w:r>
        <w:rPr>
          <w:rFonts w:ascii="Leelawadee UI" w:hAnsi="Leelawadee UI" w:eastAsia="Leelawadee UI" w:cs="Leelawadee UI"/>
        </w:rPr>
        <w:t>រ៉ូមបង្កើតចក្ខុនិមិត្ត។</w:t>
      </w:r>
      <w:r>
        <w:rPr>
          <w:rFonts w:ascii="Times New Roman" w:hAnsi="Times New Roman" w:eastAsia="Times New Roman" w:cs="Times New Roman"/>
        </w:rPr>
        <w:t xml:space="preserve"> </w:t>
      </w:r>
      <w:r>
        <w:rPr>
          <w:rFonts w:ascii="Leelawadee UI" w:hAnsi="Leelawadee UI" w:eastAsia="Leelawadee UI" w:cs="Leelawadee UI"/>
        </w:rPr>
        <w:t>រាល់គំរូទាំងអស់</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Kutanga musi wa31 Zvita 2023, Shumba yorudzi rwaJudha yave ichibvisa zvisimbiso zveZvakazarurwa zvaJesu Kristu. Kubva panguva iyoyo, muedzo wenheyo wakanga watanga, uye wakasvika pamhedziso yawo apo papa wokutanga akabva kuUnited States akatanga kutonga kwake musi wa8 Chivabvu 2025. Panguva iyoyo, muedzo wetemberi wakatanga.</w:t>
      </w:r>
    </w:p>
    <w:p>
      <w:pPr>
        <w:pStyle w:val="ArticleBody"/>
        <w:jc w:val="left"/>
      </w:pPr>
      <w:r>
        <w:rPr>
          <w:rFonts w:ascii="Times New Roman" w:hAnsi="Times New Roman" w:eastAsia="Times New Roman" w:cs="Times New Roman"/>
        </w:rPr>
        <w:t>Ticharamba tichipfuurira mberi nezvinhu izvi muchinyorwa chinotevera, uye tichashandisa makore “250” sechapupu chokutsigira kuzivikanwa kwedu kuti muedzo wenheyo wakaguma napapa aripo zvino.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Ine na Nne</dc:title>
  <dc:subject>Kukhumudwa seSenotshi sa Ndzingo ya Tempele</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