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Nomoro Fifteen</w:t>
      </w:r>
    </w:p>
    <w:p>
      <w:pPr>
        <w:pStyle w:val="ArticleSubtitle"/>
        <w:jc w:val="left"/>
      </w:pPr>
      <w:r>
        <w:rPr>
          <w:rFonts w:ascii="Arial" w:hAnsi="Arial" w:eastAsia="Arial" w:cs="Arial"/>
        </w:rPr>
        <w:t>“250” Okuphindwe Kathathu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Muna 2026, Trump anofanira kupemberera makore “250” eAmerica, nokudaro achienderana nemakore “250” kubva muna 457 BC kusvikira kuna Antiochus Magnus munhoroondo iri pakati pehondo yeRaphia nehondo yePanium. Pakupera kwemakore “250” Antiochus Magnus anomira muna 207 BC, makore gumi mushure meRaphia uye makore manomwe pamberi pePanium. Uchapupu hwemakore “250” hunoenderanawo nenguva yemakore “250” yeRoma yechihedheni, nokuti mugore ra64 Nero akatanga kutambudza vaKristu, uye makore “250” gare gare, pachirevo cheMilan muna 313, Constantine Mukuru akapa chiKristu mvumo yepamutemo, uye kutambudzwa kwakaguma.</w:t>
      </w:r>
    </w:p>
    <w:p>
      <w:pPr>
        <w:pStyle w:val="ArticleBody"/>
        <w:jc w:val="left"/>
      </w:pPr>
      <w:r>
        <w:rPr>
          <w:rFonts w:ascii="Times New Roman" w:hAnsi="Times New Roman" w:eastAsia="Times New Roman" w:cs="Times New Roman"/>
        </w:rPr>
        <w:t>Donald Trump anozivikanwa nokushingaira kwake kuita kuti America ive huru zvakare; ndicho chiratidzo chevateveri vake—MAGA. Trump akafananidzirwa muuporofita naConstantine Mukuru, Antiochus Mukuru, uye chokwadika mumavhesi mashomanana okutanga aDanieri gumi nerimwe, ndiye Koreshi Mukuru, Xerxes Mukuru, uye pashure pacho Alexander Mukuru. Kubva pachirevo chaKoreshi, Dhariyasi naAtashasita muna 457 BC kusvikira kunhoroondo yePanium pane makore mazana maviri namakumi mashanu. Kupera kwemakore “250” kuri panzvimbo yapakati pakati peRaphia nePanium, uye ndizvo zvakaitawo 2026. Gore ra2026 ndiro riri pakati petemu yechipiri yaTrump. Makore aNero “250” okutambudza anotungamirira kuchirevo chinogumisa kutambudzwa kwavaKristu. Mutsetse waNero ndiwo mutsetse wepakati pamitsetse mitatu yemakore “250” inomiririrwa naKoreshi, Nero naTrump.</w:t>
      </w:r>
    </w:p>
    <w:p>
      <w:pPr>
        <w:pStyle w:val="ArticleBody"/>
        <w:jc w:val="left"/>
      </w:pPr>
      <w:r>
        <w:rPr>
          <w:rFonts w:ascii="Times New Roman" w:hAnsi="Times New Roman" w:eastAsia="Times New Roman" w:cs="Times New Roman"/>
        </w:rPr>
        <w:t>UKoresi wakhipha umyalo wokuqala, kwathi u-Athakisekisi wakhipha umyalo wesithathu. UKoresi uyingelosi yokuqala, kanti u-Athakisekisi ungowesithathu. Ngihlose ukusebenzisa uKoresi njengophawu lwazo zonke lezi ziqondiso ezintathu ezihlangene ezichaza u-457 BC.</w:t>
      </w:r>
    </w:p>
    <w:p>
      <w:pPr>
        <w:pStyle w:val="ArticleBody"/>
        <w:jc w:val="left"/>
      </w:pPr>
      <w:r>
        <w:rPr>
          <w:rFonts w:ascii="Times New Roman" w:hAnsi="Times New Roman" w:eastAsia="Times New Roman" w:cs="Times New Roman"/>
        </w:rPr>
        <w:t>Koreshi anotanga mutsetse wemakore “250” muna 457 BC unoguma munhoroondo yePanium, iyo iri nhoroondo yaAntiochus Mukuru, uyo ari Donald Trump. Panium ndiro vhesi rinotangira pamberi peSunday law. Koreshi anomaka kutanga kwemutsetse wenhoroondo wemakore “250” unomiririra nyanga yeRepublican yemhuka yepanyika, uye Koreshiwo anomaka kutanga kwemutsetse wenhoroondo wemakore 2,300 unomiririra nyanga yeProtestant yemhuka yepanyika.</w:t>
      </w:r>
    </w:p>
    <w:p>
      <w:pPr>
        <w:pStyle w:val="ArticleBody"/>
        <w:jc w:val="left"/>
      </w:pPr>
      <w:r>
        <w:rPr>
          <w:rFonts w:ascii="Times New Roman" w:hAnsi="Times New Roman" w:eastAsia="Times New Roman" w:cs="Times New Roman"/>
        </w:rPr>
        <w:t>Nero anotanga mutsara wenhoroondo unomiririra kutambudzwa kunosvika pakubvumirana kwekuregererana. Kusiyana naKoreshi neUnited States, zvinomiririra mutsara unoguma pachikamu chepakati chenguva yechiporofita, mutsara waNero unoguma nemufananidzo wenguva inofambira mberi yekubvumirana kwekuregererana inotanga neMutemo weMilan muna 313, wozozoteverwa nomutemo wokutanga weSvondo muna 321, uye ipapo muna 330 nokukamurwa kweRoma kuva kumabvazuva nokumadokero. Constantine anomiririrwa pamazuva iwayo ose matatu. Mumutsara waNero, kubva muna 313 kusvikira muna 330 pane makore gumi nemanomwe. Mumutsara waKoreshi, kubva pahondo yeRaphia muna 217 BC kusvikira pahondo yePanium muna 200 BC panezvewo makore gumi nemanomwe.</w:t>
      </w:r>
    </w:p>
    <w:p>
      <w:pPr>
        <w:pStyle w:val="ArticleBody"/>
        <w:jc w:val="left"/>
      </w:pPr>
      <w:r>
        <w:rPr>
          <w:rFonts w:ascii="Times New Roman" w:hAnsi="Times New Roman" w:eastAsia="Times New Roman" w:cs="Times New Roman"/>
        </w:rPr>
        <w:t>Mundima yegumi neimwe yaDanieri, Artaxerxes ndiye chirevo chechitatu. Chirevo chechitatu chinomiririra mutumwa wechitatu uye mutemo weSvondo. Makore e“250” kubva muna 457 BC uye makore e“250” kubva muna 1776, ose anoguma pakati penhoroondo inoitika nguva pfupi mutemo weSvondo wendima yegumi nenhanhatu usati wauya. Mundima yegumi neimwe munoiswa mberi ndima dzakazozomiririra nhoroondo ya1989 mundima yegumi, nenhoroondo yeHondo yeUkraine yakatanga muna 2014 ichimiririrwa mundima yegumi neimwe, uyezve kudzoka kwaTrump pachigaro kwenguva yake yechipiri muna 2024, sezvinomiririrwa mundima yegumi nenhatu, uyezve ndima yegumi nenhanhatu inoratidza 2025, apo papa wekutanga anobva kunyika inobwinya achisimbisa chiratidzo chokunze.</w:t>
      </w:r>
    </w:p>
    <w:p>
      <w:pPr>
        <w:pStyle w:val="ArticleBody"/>
        <w:jc w:val="left"/>
      </w:pPr>
      <w:r>
        <w:rPr>
          <w:rFonts w:ascii="Times New Roman" w:hAnsi="Times New Roman" w:eastAsia="Times New Roman" w:cs="Times New Roman"/>
        </w:rPr>
        <w:t>Danieri 11:40 yakazadzikiswa muna 1989 apo Soviet Union yakakundwa kubudikidza nemubatanidzwa wakavanzika pakati paJohn Paul II naRonald Reagan. Mubatanidzwa wakavanzika uyo panguva yokuguma muna 1989 wakava mufananidzo womubatanidzwa wakazaruka pakuguma kwenguva youprofita yakatanga muna 1989. Mubatanidzwa wakazaruka iwoyo ndiwo unosimbisa chiratidzo.</w:t>
      </w:r>
    </w:p>
    <w:p>
      <w:pPr>
        <w:pStyle w:val="ArticleBody"/>
        <w:jc w:val="left"/>
      </w:pPr>
      <w:r>
        <w:rPr>
          <w:rFonts w:ascii="Times New Roman" w:hAnsi="Times New Roman" w:eastAsia="Times New Roman" w:cs="Times New Roman"/>
        </w:rPr>
        <w:t>2026 ndiyo inopera “250” emakore enhoroondo yechiprofita, nguva yakatanga nemakore makumi maviri nemaviri kubva muna 1776 kusvika panguva yokuguma muna 1798. Makore makumi maviri nemaviri enhoroondo yokutanga iyoyo anoratidzwazve munhoroondo yemakore makumi maviri nemaviri kubva pa9/11 kusvika muna 2023. Pakupera kwemakore makumi maviri nemaviri muna 1798, bhuku raDanieri rakazarurwa; zvino pakupera kwemakore makumi maviri nemaviri akatanga pa9/11 akaguma pana Zvita 31, 2023, Shumba yorudzi rwaJudha yakatanga kuzarura Zvakazarurwa zvaJesu Kristu.</w:t>
      </w:r>
    </w:p>
    <w:p>
      <w:pPr>
        <w:pStyle w:val="ArticleBody"/>
        <w:jc w:val="left"/>
      </w:pPr>
      <w:r>
        <w:rPr>
          <w:rFonts w:ascii="Times New Roman" w:hAnsi="Times New Roman" w:eastAsia="Times New Roman" w:cs="Times New Roman"/>
        </w:rPr>
        <w:t>Shoko rakazarurwa pakupera kwamakore makumi maviri namaviri muna 1798 rakaiswa pachena kuvanhu muna 1831, makore mazana maviri namakumi maviri mushure mokunge Bhaibheri raMambo James rabudiswa muna 1611. Kubva muna 1798 kusvikira muna 1831, Shoko raMwari rechiporofita rakaramba richizarurwa zvishoma nezvishoma. Pakazosvika 1831 rakanga rava munhandare yeruzhinji, uye varume navakadzi vaigona zvino kuzvidaviririra kushoko rakanga razarurwa muna 1798. Zvino muna 1840 “chimwe chiitiko chinoshamisa,” sokuchidana kunoita Hanzvadzi White, chakaitika apo chiporofita pamusoro peIslam chakazadzikiswa.</w:t>
      </w:r>
    </w:p>
    <w:p>
      <w:pPr>
        <w:pStyle w:val="ArticleBody"/>
        <w:jc w:val="left"/>
      </w:pPr>
      <w:r>
        <w:rPr>
          <w:rFonts w:ascii="Times New Roman" w:hAnsi="Times New Roman" w:eastAsia="Times New Roman" w:cs="Times New Roman"/>
        </w:rPr>
        <w:t>Mai na te faaiʻuga o se vaitaimi e lua sefulu ma le lua tausaga (1798), seʻia oo i le faaiʻuga o se vaitaimi e lua selau ma le lua sefulu tausaga (1831); ua faatusaina ai se vaitaimi o le tatalaina o le faamaufaʻailoga o se feʻau. O le faataʻitaʻiga e aofia ai se faailo ala lea ua faatulaga aloaʻia ai le feʻau, sosoo ai ma se faailo ala e faailoa mai ai se valoʻaga, lea na mulimuli ane toe fuafua, ma ina ua mulimuli ane taunuu, ona fanau mai ai lea o se faailo ala e faailoa ai le amataga o se “faaaliga ofoofogia o le mana o le Atua.”</w:t>
      </w:r>
    </w:p>
    <w:p>
      <w:pPr>
        <w:pStyle w:val="ArticleBody"/>
        <w:jc w:val="left"/>
      </w:pPr>
      <w:r>
        <w:rPr>
          <w:rFonts w:ascii="Times New Roman" w:hAnsi="Times New Roman" w:eastAsia="Times New Roman" w:cs="Times New Roman"/>
        </w:rPr>
        <w:t>Mwaka makumi maviri nemiviri pakupera kwechikamu cha1989 wakabva pa9/11 kusvika muna 2023, apo chiporofita chakazarurwazve. Chiporofita ichocho chaifanira, nokudikanwa kwazvo, kutanga nguva yokuwedzera kwezivo, zivo yaizoedza nokuparadzanisa, nokuti vazhinji vanodanwa asi vashoma vanosarudzwa. Paizova nenguva iyo shoko raizounzwa pachena kuruzhinji. Shoko racho raizoratidza hunhu hwokuti ishoko rakaverengerwazve muchiporofita, uye raizovazve nekufanotaura. Kana kufanotaura kwapachena kuruzhinji kwazadziswa, shoko racho raizopiwa simba sezvinomiririrwa nenhoroondo ya1840 nePendekosti.</w:t>
      </w:r>
    </w:p>
    <w:p>
      <w:pPr>
        <w:pStyle w:val="ArticleBody"/>
        <w:jc w:val="left"/>
      </w:pPr>
      <w:r>
        <w:rPr>
          <w:rFonts w:ascii="Times New Roman" w:hAnsi="Times New Roman" w:eastAsia="Times New Roman" w:cs="Times New Roman"/>
        </w:rPr>
        <w:t>Nokuwa kweSoviet Union muna 1989, Danieri 11:40 yakazarurwa; uye muna 1996 shoko raDanieri 11 rakaiswa pachena kuvanhu vose. Gore ra1996 riri makore mazana maviri namakumi maviri shure kwa1776, iro risina kungotanga makore makumi maviri namaviri akaguma muna 1798 chete, asi rakatangawo makore mazana maviri namakumi mashanu anoguma muna 2026. Nyanga yeRepublican inosvika pakati penzira panguva yesarudzo dzepakati pezvematongerwo enyika dza2026, uye nyanga yeProtestant inosvika kuna 2026, unova mugumo wenguva yemakore makumi matatu yakatanga nekumisikidzwa kwakarongeka kweshoko muna 1996, iro rakazarurwa panguva yokuguma muna 1989. Jesu anogara achiratidza kuguma kubudikidza nekutanga, naizvozvo 2026 ndiro gore iro shoko rakagadziriswa reMidnight Cry rinofanira kumisikidzwa zvakarongeka, makore makumi matatu shure kwokunge shoko rakazarurwa ra1989 ramisikidzwa zvakarongeka muna 1996.</w:t>
      </w:r>
    </w:p>
    <w:p>
      <w:pPr>
        <w:pStyle w:val="ArticleBody"/>
        <w:jc w:val="left"/>
      </w:pPr>
      <w:r>
        <w:rPr>
          <w:rFonts w:ascii="Times New Roman" w:hAnsi="Times New Roman" w:eastAsia="Times New Roman" w:cs="Times New Roman"/>
        </w:rPr>
        <w:t>Mutsara wemakore “250” unotanga muna 1776 unokusvitsa kuna 2026, pakati penguva yehutongi hwaDonald Trump, nguva iri pamberi chaipo pehondo yeUnited States neRussia, inotanga apo dhongi rinosunungurwa uye Islam inorova United States zvakare sezvayakaita pa9/11.</w:t>
      </w:r>
    </w:p>
    <w:p>
      <w:pPr>
        <w:pStyle w:val="ArticleBody"/>
        <w:jc w:val="left"/>
      </w:pPr>
      <w:r>
        <w:rPr>
          <w:rFonts w:ascii="Times New Roman" w:hAnsi="Times New Roman" w:eastAsia="Times New Roman" w:cs="Times New Roman"/>
        </w:rPr>
        <w:t>Mutsara waNero wegore ra“250” ndiwo mutsara wepakati pamitsara mitatu zvose munhoroondo nomuprofita. Izvi zvinoratidza mutsara waNero semutumwa wechipiri, unova muedzo wechipiri unotangira muedzo wechitatu. Muedzo iwoyo wechipiri ndiwo muedzo wemufananidzo wechikara, unomiririra kugadzwa kunopfuurira mberi kwekubatana kwechechi nehurumende kunofananidzirwa nechirevo cheMilan muna 313, icho zvakare chakatungamirira kumutemo wekutanga weSvondo, muna 321, uyezve kukuparara kwenyika kunogara kuchitevera mutemo weSvondo, sezvinomiririrwa nenhoroondo ya330.</w:t>
      </w:r>
    </w:p>
    <w:p>
      <w:pPr>
        <w:pStyle w:val="ArticleBody"/>
        <w:jc w:val="left"/>
      </w:pPr>
      <w:r>
        <w:rPr>
          <w:rFonts w:ascii="Times New Roman" w:hAnsi="Times New Roman" w:eastAsia="Times New Roman" w:cs="Times New Roman"/>
        </w:rPr>
        <w:t>Chisungo cha ku Milan cha mu 313 chikusonyeza chiyambi cha kukhazikitsidwa kwa ubale wa mpingo ndi boma mu United States, umene ukupitirirabe kufika ku lamulo la Sabata la pa vesi la khumi ndi chisanu ndi chimodzi. Ntchito imeneyo inayamba pa 9/11 ndi Patriot Act, koma mu fractal ya kumapeto kwa nthawi ya kusindikizidwa, Patriot Act ndi chisungo cha ku Milan zonse zikuimira chochita chimene chimayambitsa nyengo yopitiriza ya kulolera ndi kugonja, imene imatsogolera ku lamulo la Sabata limene likudza posachedwa. Ichi ndi choyamba m’ndandanda wa zochita za uneneri zimene zimabweretsa mwachindunji pamodzi mpingo ndi boma mu United States, ndipo potsiriza zimatsogolera ku lamulo la Sabata.</w:t>
      </w:r>
    </w:p>
    <w:p>
      <w:pPr>
        <w:pStyle w:val="ArticleBody"/>
        <w:jc w:val="left"/>
      </w:pPr>
      <w:r>
        <w:rPr>
          <w:rFonts w:ascii="Times New Roman" w:hAnsi="Times New Roman" w:eastAsia="Times New Roman" w:cs="Times New Roman"/>
        </w:rPr>
        <w:t>Rairo reMilan ra313 rine zvinhu izvi chaizvo mukunyora kwaro kwenhoroondo, nokuti rakanga risiri rairo rimwe chete; rakanga riri nhevedzano yetsamba dzakabva kuna Licinius, mutongi weRoma yokumabvazuva. Roma yokumabvazuva panguva iyoyo yakanga ichiri yakasimba zvikuru muchihedheni, asi Constantine akanga ava kuzarurira umambo hwake hwokumadokero kuChiKristu. Chibvumirano chacho pachacho chakaitika muna Kukadzi, 313, pamusangano mukuru apo Licinius akatorawo hanzvadzi yaConstantine yokuberekwa nababa mumwe chete kuti asimbise sungano yavo. Tsamba dzaLicinius dzakaturikwa munzvimbo yokumabvazuva yeumambo dzakasimbisa rusununguko rwokunamata kuvaKristu navamwe vosewo, pamwe chete nokudzorerwa kwepfuma yechiKristu yakanga yatorerwa.</w:t>
      </w:r>
    </w:p>
    <w:p>
      <w:pPr>
        <w:pStyle w:val="ArticleBody"/>
        <w:jc w:val="left"/>
      </w:pPr>
      <w:r>
        <w:rPr>
          <w:rFonts w:ascii="Times New Roman" w:hAnsi="Times New Roman" w:eastAsia="Times New Roman" w:cs="Times New Roman"/>
        </w:rPr>
        <w:t>Chirevo cheMilan chakagumisa makore “250” okutambudzwa uye chinomirira nguva umo rusununguko rwose runomiririrwa nechirevo ichocho ruchabviswa zvishoma nezvishoma kuvaKristu, sezvo nyika ichifamba naTrump ichinanga kumutemo weSvondo uri kuuya munguva pfupi.</w:t>
      </w:r>
    </w:p>
    <w:p>
      <w:pPr>
        <w:pStyle w:val="ArticleScripture"/>
        <w:jc w:val="left"/>
      </w:pPr>
      <w:r>
        <w:rPr>
          <w:rFonts w:ascii="Times New Roman" w:hAnsi="Times New Roman" w:eastAsia="Times New Roman" w:cs="Times New Roman"/>
        </w:rPr>
        <w:t>“</w:t>
      </w:r>
      <w:r>
        <w:rPr>
          <w:rFonts w:ascii="Nirmala UI" w:hAnsi="Nirmala UI" w:eastAsia="Nirmala UI" w:cs="Nirmala UI"/>
        </w:rPr>
        <w:t>ඔබතුමා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යොදාගනු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w:t>
      </w:r>
      <w:r>
        <w:rPr>
          <w:rFonts w:ascii="Times New Roman" w:hAnsi="Times New Roman" w:eastAsia="Times New Roman" w:cs="Times New Roman"/>
        </w:rPr>
        <w:t xml:space="preserve"> </w:t>
      </w:r>
      <w:r>
        <w:rPr>
          <w:rFonts w:ascii="Nirmala UI" w:hAnsi="Nirmala UI" w:eastAsia="Nirmala UI" w:cs="Nirmala UI"/>
        </w:rPr>
        <w:t>බලවේගයන්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යුගවල</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අරමුණම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යොදාගත්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වාර්තාව</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රමාණවත්ය</w:t>
      </w:r>
      <w:r>
        <w:rPr>
          <w:rFonts w:ascii="Times New Roman" w:hAnsi="Times New Roman" w:eastAsia="Times New Roman" w:cs="Times New Roman"/>
        </w:rPr>
        <w:t xml:space="preserve">. </w:t>
      </w:r>
      <w:r>
        <w:rPr>
          <w:rFonts w:ascii="Nirmala UI" w:hAnsi="Nirmala UI" w:eastAsia="Nirmala UI" w:cs="Nirmala UI"/>
        </w:rPr>
        <w:t>පාපවාදීන්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කරන්නන්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ඇත්දැයි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රැකගත්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ආත්මභාවය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දැකගනිත්වා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මහාරාජ</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අනුබල</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නියෝග</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අනුස්මරණීය</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හෙතෙම</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උත්සවය</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පියවරයන්ය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පවත්වීම</w:t>
      </w:r>
      <w:r>
        <w:rPr>
          <w:rFonts w:ascii="Times New Roman" w:hAnsi="Times New Roman" w:eastAsia="Times New Roman" w:cs="Times New Roman"/>
        </w:rPr>
        <w:t xml:space="preserve"> </w:t>
      </w:r>
      <w:r>
        <w:rPr>
          <w:rFonts w:ascii="Nirmala UI" w:hAnsi="Nirmala UI" w:eastAsia="Nirmala UI" w:cs="Nirmala UI"/>
        </w:rPr>
        <w:t>බලාත්කාරයෙන්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කොන්ස්ටන්ටයින්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නීතියයි</w:t>
      </w:r>
      <w:r>
        <w:rPr>
          <w:rFonts w:ascii="Times New Roman" w:hAnsi="Times New Roman" w:eastAsia="Times New Roman" w:cs="Times New Roman"/>
        </w:rPr>
        <w:t>.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321)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නගරවාසීන්</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ගෞරවණීය</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ගම්වාසීන්ට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කෘෂිකාර්මික</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අවසර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යථාර්ථයෙන්ම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යජාතික</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විධානයක්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රිස්තියානිය</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නාමමාත්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අධිරාජයා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බලාත්කාරයෙන්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The Great Controversy, 573, 574.</w:t>
      </w:r>
    </w:p>
    <w:p>
      <w:pPr>
        <w:pStyle w:val="ArticleBody"/>
        <w:jc w:val="left"/>
      </w:pPr>
      <w:r>
        <w:rPr>
          <w:rFonts w:ascii="Times New Roman" w:hAnsi="Times New Roman" w:eastAsia="Times New Roman" w:cs="Times New Roman"/>
        </w:rPr>
        <w:t>Namba “25,” iyo iri chegumi che“250,” inomirira kupanduka nekuparadzana. Vatungamiri “25” veAdventism yeLaodikia vanopfugamira zuva muna Ezekieri chitsauko 8, vakaparadzaniswa neavo vanoiswa chisimbiso muchitsauko chinotevera, uye Sister White anonyatsoratidza pachena kuti kuiswa chisimbiso kwaEzekieri chitsauko 9 ndiko kuiswa chisimbiso kwevane zana nemakumi mana nezvina ezviuru veZvakazarurwa. Varume avo “25” havasi chinhu kunze kwechikamu chegumi chevarume “250” vaiva nemukurumbira vakabatana mukupanduka kwaKora, Dhatani, naAbhiramu. Sister White akarambidzwa kubva pamusangano weGeneral Conference wa1888, nokuti Gabrieri akamuudza kuti aifanira kuramba aripo uye anyore kupanduka kweMinneapolis, nokuti kwaiva kudzokororwa kwekupanduka kwaKora. “250” chiratidzo chokupanduka nokuparadzaniswa. Muna Mateo “25” mune mifananidzo mitatu inodzidzisa pamusoro pokuparadzaniswa kwavakaipa navakachenjera. Nyanga dzeRepublican neProtestant dzose dziri pasi penguva yokuedzwa inomiririrwa sezvizvarwa zvina, uye vose vanhu vesungano pamwe chete norudzi rwakagadzwa vanhu vesungano maruri vanotongwa munguva imwe cheteyo.</w:t>
      </w:r>
    </w:p>
    <w:p>
      <w:pPr>
        <w:pStyle w:val="ArticleBody"/>
        <w:jc w:val="left"/>
      </w:pPr>
      <w:r>
        <w:rPr>
          <w:rFonts w:ascii="Times New Roman" w:hAnsi="Times New Roman" w:eastAsia="Times New Roman" w:cs="Times New Roman"/>
        </w:rPr>
        <w:t>Mumakore “250” emakore echikara chenyika, icho chiri umambo hwechitanhatu hwechiporofita cheBhaibheri uye chiri United States, mutsara waNero unoratidza chirevo, sezvinomiririrwa neEdict of Milan inoratidza kutanga kwekukwidziridzwa kunopfuurira kwekurwisana kuburikidza nomutemo kunoguma pachirevo chomutemo weSvondo mugore ra321, zvichiunza nguva inoguma muna 330 apo nyika yose inenge yapatsanurwa kuita mapoka maviri, anomiririrwa sokumabvazuva nokumadokero. Nguva iyoyo yemakore mapfumbamwe kubva muna 321 kusvika muna 330, ndiyo zvakare mazuva manomwe eMatende anotanga pamutemo weSvondo wa321, uye anopera apo Mikaeri anosimuka uye nguva yenyasha inovharwa muna 330.</w:t>
      </w:r>
    </w:p>
    <w:p>
      <w:pPr>
        <w:pStyle w:val="ArticleBody"/>
        <w:jc w:val="left"/>
      </w:pPr>
      <w:r>
        <w:rPr>
          <w:rFonts w:ascii="Times New Roman" w:hAnsi="Times New Roman" w:eastAsia="Times New Roman" w:cs="Times New Roman"/>
        </w:rPr>
        <w:t>Kukana ufahamu wa msingi wa Wamillerite kwamba ni Rumi anayethibitisha maono ni kushindwa mtihani wa msingi uliowasili tarehe 31 Desemba 2023 na kuhitimishwa wakati papa wa kwanza kutoka nchi ya utukufu alipochaguliwa tarehe 8 Mei 2025. Kweli ya msingi iliyomruhusu William Miller kuitambua Rumi kama ishara inayothibitisha maono ndiyo kweli ambayo, ikikataliwa, huleta upotevu mkuu wa akili. Kushindwa mtihani huo wa kwanza huleta kwa mujibu wa Wathesalonike upotevu mkuu wa akili, na kuthibitisha kwamba wapumbavu wasioelewa—hawaipendi “Kweli.” Kukataa ishara inayothibitisha maono ya nje ni kukataa mtihani wa msingi, ambao ni wa kwanza kati ya mitihani mitatu. Sister White anauoanisha mtihani wa kwanza katika wakati wa Kristo na ujumbe wa Yohana Mbatizaji. Anatambulisha kwamba wale walioukataa ujumbe wa Yohana hawangenufaika na mafundisho ya Yesu, wala hawangeweza kuuona mabadiliko ya kipindi cha utumishi Kristo alipohama kutoka ua wa nje kwenda Mahali Patakatifu.</w:t>
      </w:r>
    </w:p>
    <w:p>
      <w:pPr>
        <w:pStyle w:val="ArticleBody"/>
        <w:jc w:val="left"/>
      </w:pPr>
      <w:r>
        <w:rPr>
          <w:rFonts w:ascii="Times New Roman" w:hAnsi="Times New Roman" w:eastAsia="Times New Roman" w:cs="Times New Roman"/>
        </w:rPr>
        <w:t>Iye akafananidza nzira iyoyo yokuedzwa kunofambira mberi nenguva yavaMillerite, uye anodzidzisa kuti avo vakaramba shoko rengirozi yokutanga vakanga vakafanana navaJudha vakaramba shoko raJohane. Mumutsara mumwe nomumwe wenhoroondo, avo vakakundikana pamuedzo wokutanga havana kubatsirwa nedanho rakatevera, uye vakapofumadzwa pakushanduka kwekutonga kwaKristu maererano nenguva dzakatarwa. Avo vakaramba shoko re9/11 havana kukwanisa kuona kuti Kristu akanga atanga kutonga vapenyu. Avo vanokundikana pamuedzo wenheyo wa2023 havazooni kushanduka kwokupinduka kwechechi inorwa ichienda kuchechi inokunda. Vakarambi vemiedzo iyi yenheyo yose vakaguma vari mu“rima rakakwana.” Panenge pasina chiratidzo, vanhu vanoguma vari murima rakakwana, uye iRoma inomisa chiedza chechiratidzo chokunze. Chokwadi ichi chingazivikanwa mumapapa matatu nehukama hwawo navatungamiri vatatu venyika vakamira muhondo nhatu dzendima yegumi, yegumi neimwe, neye gumi neshanu dzaDanieri gumi neimwe.</w:t>
      </w:r>
    </w:p>
    <w:p>
      <w:pPr>
        <w:pStyle w:val="ArticleBody"/>
        <w:jc w:val="left"/>
      </w:pPr>
      <w:r>
        <w:rPr>
          <w:rFonts w:ascii="Times New Roman" w:hAnsi="Times New Roman" w:eastAsia="Times New Roman" w:cs="Times New Roman"/>
        </w:rPr>
        <w:t>Mstari wa nje wa miaka “250” wa Koreshi uliomalizika mwaka 207 KK katikati ya kipindi cha miaka kumi na saba kilichotiwa alama na vita vya Rafia hadi vita vya Panium, ulipatana na mstari wa miaka “250” ulioanza na Nero na kuishia katika Amri ya Milan mwaka 313, na hivyo kuashiria kipindi cha miaka kumi na saba cha Konstantino Mkuu. Donald Trump amesimama kama Antioko Mkuu mwaka 207 KK, yaani 2026, naye pia amesimama kama Konstantino Mkuu mwaka 313, mwanzoni mwa wakati wa kujaribiwa kwa sanamu ya mnyama. Tarehe 4 Julai 2026, Trump kama Antioko na Konstantino anaifanya Amerika kuwa “kuu.” Trump ni wa tatu kati ya marais watatu wanaopatana na vita vitatu vya aya ya kumi, kumi na moja, na kumi na tano. Reagan alikuwa wa kwanza wa hao watatu, na Obama alikuwa wa katikati. Marais hao watatu wanabeba chapa ya “ukweli,” na Reagan pamoja na Trump wanawakilisha si wa kwanza na wa tatu tu, bali pia alfa na omega.</w:t>
      </w:r>
    </w:p>
    <w:p>
      <w:pPr>
        <w:pStyle w:val="ArticleBody"/>
        <w:jc w:val="left"/>
      </w:pPr>
      <w:r>
        <w:rPr>
          <w:rFonts w:ascii="Times New Roman" w:hAnsi="Times New Roman" w:eastAsia="Times New Roman" w:cs="Times New Roman"/>
        </w:rPr>
        <w:t>Maitiro euporofita omumwe nomumwe wemutungamiri wenyika ndeokuti pavanotonga, vane mubatanidzwa napapa wenguva yacho. Reagan naJohn Paul II vakanga vakabatana muchivande pavakaparadza Soviet Union muna 1989 mukuzadzikiswa kwendima yegumi neye makumi mana yaDhanieri gumi neimwe. Obama, mutungamiri wenyika wewoke uye weglobalist aiva pakati paReagan naTrump, akanga akabatana muchifilosofi napapa wewoke Francis. Mubatanidzwa waTrump napapa Leo wakazarukira vose kuti vauone, uye muna 2025 Trump akagadzwa somutungamiri wenyika, uye Leo akagadzwa somupikisi waKristu. Hukama hwomweya pakati pomutungamiri wenyika napapa hunomiririrwa naJezebheri navaporofita vaBhaari. Hukama hwezvematongerwo enyika pakati pomutungamiri wenyika napapa hunomiririrwa naJezebheri naAhabhu. Mukumiririra kupi nokupi, Jezebheri ndiye musoro.</w:t>
      </w:r>
    </w:p>
    <w:p>
      <w:pPr>
        <w:pStyle w:val="ArticleScripture"/>
        <w:jc w:val="left"/>
      </w:pPr>
      <w:r>
        <w:rPr>
          <w:rFonts w:ascii="Times New Roman" w:hAnsi="Times New Roman" w:eastAsia="Times New Roman" w:cs="Times New Roman"/>
        </w:rPr>
        <w:t>“Njengoba sisondela enhlekeleleni yokugcina, kubaluleke kakhulu ukuthi kube khona ukuvumelana nobunye phakathi kwezikhali zikaJehova. Izwe ligcwele izivunguvungu, impi, nokungaboni ngaso linye. Nokho ngaphansi kwenhloko eyodwa—amandla obupapa—abantu bayakuhlangana ukuze bamelane noNkulunkulu ngomuntu wabofakazi baKhe. Lobo bunye buqiniswa yileso sihlubuki esikhulu. Ngenkathi efuna ukuhlanganisa amanxusa akhe ekulweni neqiniso, uyosebenza ukuhlukanisa nokusakaza labo abalimele. Umona, ukusolana okubi, nokukhuluma okubi ngabanye, kukhuthazwa nguye ukuze kuveze ukungezwani nokwehlukana.” Testimonies, volume 7, 182.</w:t>
      </w:r>
    </w:p>
    <w:p>
      <w:pPr>
        <w:pStyle w:val="ArticleScripture"/>
        <w:jc w:val="left"/>
      </w:pPr>
      <w:r>
        <w:rPr>
          <w:rFonts w:ascii="Times New Roman" w:hAnsi="Times New Roman" w:eastAsia="Times New Roman" w:cs="Times New Roman"/>
        </w:rPr>
        <w:t>“Munguva ino yezvakaipa zvava kutonga, machechi echiPurotesitendi akaramba ‘Zvanzi naJehovha,’ achasvika panzvimbo inoshamisa. Achashandurwa ave enyika. Mukuparadzana kwawo naMwari, achatsvaka kuita nhema nokutsauka kuna Mwari mutemo wenyika. Achashanda pamusoro pevatongi venyika kuti vagadzire mitemo yokudzorera ushe hwakarasika hwemunhu wechivi, uyo agere mutembere yaMwari, achizviratidza kuti iye ndiMwari. Misimboti yeRoma Katorike ichatorwa ichipinzwa pasi pedziviriro yenyika. Kuratidzira kwechokwadi cheBhaibheri hakuchazotenderwi navaya vasina kuita mutemo waMwari mutemo woupenyu hwavo.” Review and Herald, December 21, 1897.</w:t>
      </w:r>
    </w:p>
    <w:p>
      <w:pPr>
        <w:pStyle w:val="ArticleBody"/>
        <w:jc w:val="left"/>
      </w:pPr>
      <w:r>
        <w:rPr>
          <w:rFonts w:ascii="Times New Roman" w:hAnsi="Times New Roman" w:eastAsia="Times New Roman" w:cs="Times New Roman"/>
        </w:rPr>
        <w:t>Vaprofita venhema vaBhaari vaidya patafura yaJezebheri. Jezebheri akanga ari mambokadzi, uye vaprofita ava vaiva vaprofita vake. Mundima yemakumi mana yaDanieri gumi nerimwe, Reagan akamiririrwa ne“ngoro” ne“vatasvi vamabhiza,” zviratidzo zvesimba rehondo, uye zvakare ne“ngarava,” chiratidzo chesimba rehupfumi. Kunyange zvakadaro, mundima iyi, upapa ndihwo hwaiva “mambo” wokumusoro. Muprofita, Reagan akanga ari pasi paJezebheri. Munguva iyoyo nyika yakashamiswa nechikara sezvo Papa Johani Pauro II akafamba-famba nyika kupfuura mumwe papa upi zvake. Malachi Martin, munyori ane mukurumbira wechiJesuiti, akanyora pamusoro paPapa Johani Pauro II mubhuku rake rinonzi, Keys of This Blood. Pfungwa huru yakataurwa mubhuku iri yakanga iri yokuti panguva yaJohani Pauro II naReagan, nyika yakanga yava muhondo yematunhu matatu yokurwira kutonga kwenyika pakati poupapa, United States, neSoviet Union. Martin akafanotaura kuti upapa hwaizokunda muhondo iyoyo. Mubatanidzwa wakavanzika pakati paReagan naantikristu wakazivisa kuti kufamba kwokuporesa ronda runouraya rweupapa kwakanga kwatanga, sezvinoratidzwa mundima yemakumi mana zvichienda mberi muna Danieri gumi nerimwe. Bhuku raMartin rakadzokorora chinangwa chenguva refu choumapapa chokutora Protestant America. Kuda kwaReagan kuvhara meso ake pachokwadi chokuti papa ndiye antikristu wechiporofita cheBhaibheri, maererano nouchapupu hwake amene, kwakanga kwakavakirwa pakushandisa kwake kwakatsauka Soviet Union seantikristu wechiporofita cheBhaibheri.</w:t>
      </w:r>
    </w:p>
    <w:p>
      <w:pPr>
        <w:pStyle w:val="ArticleScripture"/>
        <w:jc w:val="left"/>
      </w:pPr>
      <w:r>
        <w:rPr>
          <w:rFonts w:ascii="Times New Roman" w:hAnsi="Times New Roman" w:eastAsia="Times New Roman" w:cs="Times New Roman"/>
        </w:rPr>
        <w:t>“Avo vanovhiringidzika pakunzwisisa kwavo shoko, vasingagoni kuona zvinorehwa naantikristu, zvirokwazvo vachazviisa pachavo kudivi raantikristu.” Kress Collection, 105.</w:t>
      </w:r>
    </w:p>
    <w:p>
      <w:pPr>
        <w:pStyle w:val="ArticleBody"/>
        <w:jc w:val="left"/>
      </w:pPr>
      <w:r>
        <w:rPr>
          <w:rFonts w:ascii="Times New Roman" w:hAnsi="Times New Roman" w:eastAsia="Times New Roman" w:cs="Times New Roman"/>
        </w:rPr>
        <w:t>Regani alikuwa wa kwanza miongoni mwa marais wanane wanaotambulishwa katika aya za kwanza za Danieli kumi na moja, na pia alikuwa wa kwanza miongoni mwa marais watatu wa hao wanane walio na uhusiano wa kiunabii na mpinga-Kristo. Katika ishara ya miungano mitatu ya Regani, Obama, na Trumpu, alama ya ukweli yaweza kutambuliwa. Regani, akiwa wa kwanza, humwakilisha wa mwisho, na milinganisho mbalimbali kati ya Regani na Trumpu ni ya kushangaza na mingi sana. Alama ya kati ya hatua tatu inayoanzisha neno la Kiebrania “ukweli” ni uasi, ambao urais wa Obama ni mfano wake wa wazi kabisa. Mnamo Mei 8, 2025, kwa mara ya kwanza papa aliwekwa ambaye alitoka Marekani, na muungano wa siri wa Regani ulikuwa umefikia muungano wa wazi wa Trumpu. Katika mwaka 2025, upapa ulizindua waziwazi papa kutoka nchi ile ya utukufu ya Marekani, lengo hasa la mashindano yake tangu 1798. Kilichobaki ili utabiri wa Malachi Martin utimizwe kilikuwa ni sheria ya Jumapili, ambapo muungano wa namna tatu wa joka, mnyama, na nabii wa uongo unatekelezwa.</w:t>
      </w:r>
    </w:p>
    <w:p>
      <w:pPr>
        <w:pStyle w:val="ArticleScripture"/>
        <w:jc w:val="left"/>
      </w:pPr>
      <w:r>
        <w:rPr>
          <w:rFonts w:ascii="Times New Roman" w:hAnsi="Times New Roman" w:eastAsia="Times New Roman" w:cs="Times New Roman"/>
        </w:rPr>
        <w:t>“Nechisungo chinomanikidza kusimbiswa kwehumambo hwePapa chichiita kutyora mutemo waMwari, nyika yedu ichazvibvisa zvizere pakururama. Apo chiPurotesitendi chichatambanudza ruoko rwacho kuyambuka gwanza kuti chibate ruoko rwesimba reRoma, apo chichayambuka pamusoro pegomba rakadzika kuti chibatane neMweyaismu, apo, pasi pesimba remubatanidzwa uyu wakapetwa katatu, nyika yedu icharamba nheyo dzose dzeBumbiro rayo sehurumende yechiPurotesitendi neyechirepabhuriki, uye ichagadzira nzira yokuti nhema nokunyengera zveupapa zviparadzirwe, ipapo tichaziva kuti nguva yasvika yokushanda kunoshamisa kwaSatani uye kuti kuguma kwava pedyo.” Testimonies, vhoriyamu 5, 451.</w:t>
      </w:r>
    </w:p>
    <w:p>
      <w:pPr>
        <w:pStyle w:val="ArticleBody"/>
        <w:jc w:val="left"/>
      </w:pPr>
      <w:r>
        <w:rPr>
          <w:rFonts w:ascii="Times New Roman" w:hAnsi="Times New Roman" w:eastAsia="Times New Roman" w:cs="Times New Roman"/>
        </w:rPr>
        <w:t>Musi wa July 4, 2026, Trump anoda kupemberera makore iwayo “250,” akamira panzvimbo yepakati pehutungamiri hwake. Panzvimbo iyoyo yepakati pane 207 BC, pakati pehondo yeRaphia nehondo yePanium. Pakati pemakore gumi nemanomwe iwayo, panoratidzawo kutanga kwemakore gumi nemanomwe aNero anomirira gore ra313, uye kumisikidzwa kunoenderera mberi kwemufananidzo wechikara wechechi nehurumende kunotungamirira kumutemo weSvondo wa321, nowendima 16. Nguva iyi inotanga muna 313 newanano yekumabvazuva nekumadokero, inomiririrwa nomwanasikana wokurera waConstantine wokumadokero naLicinius wokumabvazuva. Nguva inotanga nesungano yewanano pakati pekumabvazuwa nekumadokero inopera nokuparadzana kana kurambana kwekumabvazuva nekumadokero. Chiratidzo chepakati ndiyo mutemo wekutanga weSvondo.</w:t>
      </w:r>
    </w:p>
    <w:p>
      <w:pPr>
        <w:pStyle w:val="ArticleBody"/>
        <w:jc w:val="left"/>
      </w:pPr>
      <w:r>
        <w:rPr>
          <w:rFonts w:ascii="Times New Roman" w:hAnsi="Times New Roman" w:eastAsia="Times New Roman" w:cs="Times New Roman"/>
        </w:rPr>
        <w:t>Reagan, Obama na Trump zaongozwa kinabii na hatua tatu za injili ya milele, ambazo zimewakilishwa kama malaika watatu katika Ufunuo kumi na nne. Katika urais wa Obama, ambao ni hatua ya pili, kulikuwa na mapapa wawili. Francis, papa wa woke, alimfuata Joseph Ratzinger (baadaye Papa Benedict XVI), aliyekuwa mkuu wa Congregation for the Doctrine of the Faith (CDF) kuanzia Novemba 25, 1981, hadi kuchaguliwa kwake kuwa papa tarehe 19 Aprili, 2005. Ratzinger alistaafu na Francis akaanza utawala wake, hivyo kukawa na kurudiwa mara mbili kwa mapapa katika kipindi cha utawala wa Obama.</w:t>
      </w:r>
    </w:p>
    <w:p>
      <w:pPr>
        <w:pStyle w:val="ArticleBody"/>
        <w:jc w:val="left"/>
      </w:pPr>
      <w:r>
        <w:rPr>
          <w:rFonts w:ascii="Times New Roman" w:hAnsi="Times New Roman" w:eastAsia="Times New Roman" w:cs="Times New Roman"/>
        </w:rPr>
        <w:t>Obama anopomerwa mhosva yokuti aiva nezvimiro zviviri, zvekuva anoda vakadzi uye zvekuva anoda varume, uye iye chiratidzo chemuporofita wenhema wechiPurotesitendi cheAmerica chakatsauka pakutenda, ukuwo ari muMuslim, ririwo chitendero chomuporofita wenhema Mohammed. Obama aiva mumiriri wegadziriro yezvematongerwo enyika yenyika inobwinya—muporofita wenhema waZvakazarurwa gumi nenhanhatu, asi tsitsi dzake chaidzo dzezvematongerwo enyika dzaibatana nevanosimudzira utongi hwenyika yose—shato. Muchiporofita Obama akanga akapatsanuka mupfungwa, achimiririra zvitendero zviviri zvenhema, zvimiro zviviri zvechido chepabonde, uye magadziriro maviri ezvematongerwo enyika, uye mukutonga kwake maiva navavengi vaKristu vaviri. Kungava kuri chido chepabonde, kubatana kwezvematongerwo enyika, kana kutenda kwechitendero, Obama akanga akazvipira munzvimbo imwe neimwe kuramba ari mukati mekuvanzika. Anozivikanwa navamwe sa, “Obama Muparadzanisi,” nokuda kwekuedza kwake kupatsanura vagari veAmerica kuti vapandukirane, izvo zvinoonekwawo mukuvanzika kwezvaaitenda pachake, mune zvematongerwo enyika, uye mune zvechitendero.</w:t>
      </w:r>
    </w:p>
    <w:p>
      <w:pPr>
        <w:pStyle w:val="ArticleBody"/>
        <w:jc w:val="left"/>
      </w:pPr>
      <w:r>
        <w:rPr>
          <w:rFonts w:ascii="Times New Roman" w:hAnsi="Times New Roman" w:eastAsia="Times New Roman" w:cs="Times New Roman"/>
        </w:rPr>
        <w:t>Mpingakristo wa kwanza wa utawala wa Obama alikuwa ameongoza Baraza la Mafundisho ya Imani kwa muda wa miaka ishirini na minne kabla hajawa papa. Baraza la Mafundisho ya Imani ndilo jina la kisasa la kile kilichoitwa hapo awali Ofisi ya Baraza la Kuhukumu Wazushi. Uasi wa kipindi cha Obama unalingana na namba “13,” katika neno la Kiebrania la kweli linaloundwa na herufi ya kwanza ya alfabeti ya Kiebrania (Reagan), herufi ya kumi na tatu (Obama), na Trump herufi ya ishirini na mbili. Baraza la Kuhukumu Wazushi kwa hakika ni ishara ya uasi. Papa Benedikto alikabidhi kiti chake cha enzi kwa Francisko mwaka 2013, wakati wa utawala wa kichanganyifu wa ishara ya manabii wa uongo wa Uislamu na Uprotestanti ulioasi.</w:t>
      </w:r>
    </w:p>
    <w:p>
      <w:pPr>
        <w:pStyle w:val="ArticleBody"/>
        <w:jc w:val="left"/>
      </w:pPr>
      <w:r>
        <w:rPr>
          <w:rFonts w:ascii="Times New Roman" w:hAnsi="Times New Roman" w:eastAsia="Times New Roman" w:cs="Times New Roman"/>
        </w:rPr>
        <w:t>Danho rechipiri muvhangeri risingaperi muedzo unoonekwa, uye zvinogona kuonekwa muhukama hwaObama navapapa vaviri, ndiko kubatana pakati pekutambudzwa kunomiririrwa neHofisi yeInquisition, uye kunyanyobatirira kwevatsigiri vehurongwa hwepasi rose pakunamata mai venyika sezvinomiririrwa napapa anomuka. Kutenda kwaObama kwechiMuslim kunomiririra kutsamwiswa kwendudzi kwakaunzwa neIslam uye kukundikana kwechiPurotesitendi chakatsauka mukuzadzisa mutoro unomiririrwa nezita rokuti Purotesitendi. MuPurotesitendi anofanira kurwisa Roma, asi haafaniri kumbopfugamira Roma.</w:t>
      </w:r>
    </w:p>
    <w:p>
      <w:pPr>
        <w:pStyle w:val="ArticleBody"/>
        <w:jc w:val="left"/>
      </w:pPr>
      <w:r>
        <w:rPr>
          <w:rFonts w:ascii="Times New Roman" w:hAnsi="Times New Roman" w:eastAsia="Times New Roman" w:cs="Times New Roman"/>
        </w:rPr>
        <w:t>Wekutanga pavatatu vanapapa anozivisa kunyika kuti anotenda kuti ndiye “papa akanaka” wechiporofita chinotungamirira cheKaturike cheFatima. John Paul II aizvitenda kuti ndiye “papa akanaka” waFatima, uyo waanotenda kuti pakupedzisira achatonga nyika yose netsvimbo yesimbi kana kurwisana kwemativi matatu pakati peupapa, United States, nevatsigiri vehutongi hwepasi rose kwapera.</w:t>
      </w:r>
    </w:p>
    <w:p>
      <w:pPr>
        <w:pStyle w:val="ArticleBody"/>
        <w:jc w:val="left"/>
      </w:pPr>
      <w:r>
        <w:rPr>
          <w:rFonts w:ascii="Times New Roman" w:hAnsi="Times New Roman" w:eastAsia="Times New Roman" w:cs="Times New Roman"/>
        </w:rPr>
        <w:t>Hutungamiriri hunotevera hunozivisa basa revadyidzani venyika yose veshato, kutsamwisa kwenyika neIslamu, uye kukundikana kwechiPurotesitendi chakatsauka kuva maPurotesitendi. Hutungamiriri hwaTrump hwakagadzwa muna 2025 hunowirirana pachena naantikristu wa2025. Chiedza chezvibvumirano zvitatu izvi zveRoma neUnited States chinosunungurwa munhoroondo yekupedzwa kwehondo yeRaphia uye kutanga kwehondo yePanium. Muchato weumambo hwaLicinius naConstantine pakutanga pemakore gumi nemanomwe unomiririra mubatanidzwa wa2025.</w:t>
      </w:r>
    </w:p>
    <w:p>
      <w:pPr>
        <w:pStyle w:val="ArticleBody"/>
        <w:jc w:val="left"/>
      </w:pPr>
      <w:r>
        <w:rPr>
          <w:rFonts w:ascii="Times New Roman" w:hAnsi="Times New Roman" w:eastAsia="Times New Roman" w:cs="Times New Roman"/>
        </w:rPr>
        <w:t>Sungano wa mwaka wa 2025 ni mfano bandia wa wanawali kumi. Kwanza ndoa hutimizwa, kisha hufuata kipindi cha uchunguzi ambacho hatimaye huongoza kwenye awamu ya pili ya ndoa ambapo ukamilisho hufanyika, na mlango hufungwa. Mfano huu bandia wa wanawali kumi ulianza mwaka wa 2025, nao hukamilishwa katika sheria ya Jumapili inayokaribia kuja ya aya ya kumi na sita na arobaini na moja ya Danieli kumi na moja. Katika ndoa hiyo bandia, baba ni Shetani, bwana arusi ni upapa, na bibi arusi ni Amerika ya Kiprotestanti iliyoasi. Katika aya ya kumi na nne ya Danieli kumi na moja, wanyang’anyi wa watu wa Danieli ni Rumi, ambaye hulithibitisha ono. Kukataa utambulisho wa William Miller wa Rumi kama ishara inayolithibitisha ono ni sambamba na kuukataa ujumbe wa malaika wa kwanza na ujumbe wa Yohana Mbatizaji. Wakati mpinga-kristo wa sasa alipoingia madarakani mwaka wa 2025, alilithibitisha ono la marais wanane, na akatimiza aya ya kumi na nne.</w:t>
      </w:r>
    </w:p>
    <w:p>
      <w:pPr>
        <w:pStyle w:val="ArticleBody"/>
        <w:jc w:val="left"/>
      </w:pPr>
      <w:r>
        <w:rPr>
          <w:rFonts w:ascii="Times New Roman" w:hAnsi="Times New Roman" w:eastAsia="Times New Roman" w:cs="Times New Roman"/>
        </w:rPr>
        <w:t>Sasa tuko katika jaribio la hekalu; jaribio la pili linalotangulia jaribio la litmus na jaribio la tatu.</w:t>
      </w:r>
    </w:p>
    <w:p>
      <w:pPr>
        <w:pStyle w:val="ArticleBody"/>
        <w:jc w:val="left"/>
      </w:pPr>
      <w:r>
        <w:rPr>
          <w:rFonts w:ascii="Times New Roman" w:hAnsi="Times New Roman" w:eastAsia="Times New Roman" w:cs="Times New Roman"/>
        </w:rPr>
        <w:t>Titaenderera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Nomoro Fifteen</dc:title>
  <dc:subject>“250” Okuphindwe Kathathu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