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w:t>
      </w:r>
      <w:r>
        <w:rPr>
          <w:rFonts w:ascii="Arial" w:hAnsi="Arial" w:eastAsia="Arial" w:cs="Arial"/>
        </w:rPr>
        <w:t xml:space="preserve">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ଷୋଳହ</w:t>
      </w:r>
    </w:p>
    <w:p>
      <w:pPr>
        <w:pStyle w:val="ArticleSubtitle"/>
        <w:jc w:val="left"/>
      </w:pPr>
      <w:r>
        <w:rPr>
          <w:rFonts w:ascii="Arial" w:hAnsi="Arial" w:eastAsia="Arial" w:cs="Arial"/>
        </w:rPr>
        <w:t>Muda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Dhanieri chitsauko 11 rinotanga nokuzivisa Donald Trump semutungamiri wokupedzisira wehumambo hwechitanhatu hwechiporofita cheBhaibheri. Mugore rechitatu raKoreshi, panova ndipo pakatangira chiratidzo muchitsauko 10, panowedzerwa mundima yokutanga yechitsauko 11 neshoko rokuti, “zvakare.”</w:t>
      </w:r>
    </w:p>
    <w:p>
      <w:pPr>
        <w:pStyle w:val="ArticleScripture"/>
        <w:jc w:val="left"/>
      </w:pPr>
      <w:r>
        <w:rPr>
          <w:rFonts w:ascii="Times New Roman" w:hAnsi="Times New Roman" w:eastAsia="Times New Roman" w:cs="Times New Roman"/>
        </w:rPr>
        <w:t>Ndzi ndzi ve ndzi yima leswaku ndzi n’wi tiyisisa ni ku n’wi nyika matimba, na mina hi lembe ro sungula ra Dariyo wa Mameda. Daniele 11:1.</w:t>
      </w:r>
    </w:p>
    <w:p>
      <w:pPr>
        <w:pStyle w:val="ArticleBody"/>
        <w:jc w:val="left"/>
      </w:pPr>
      <w:r>
        <w:rPr>
          <w:rFonts w:ascii="Times New Roman" w:hAnsi="Times New Roman" w:eastAsia="Times New Roman" w:cs="Times New Roman"/>
        </w:rPr>
        <w:t>Gabriele anochenjerera kudzokera kuna Dhariyasi uye kumubatanidza naKoreshi paanotanga rondedzero yake yechitsauko chegumi nerimwe. Chitsauko chegumi chinoenderera mberi sechiratidzo chimwe chete kusvikira pandima yokupedzisira yechitsauko chegumi nembiri, uye chinotanga mugore rechitatu raKoreshi.</w:t>
      </w:r>
    </w:p>
    <w:p>
      <w:pPr>
        <w:pStyle w:val="ArticleScripture"/>
        <w:jc w:val="left"/>
      </w:pPr>
      <w:r>
        <w:rPr>
          <w:rFonts w:ascii="Times New Roman" w:hAnsi="Times New Roman" w:eastAsia="Times New Roman" w:cs="Times New Roman"/>
        </w:rPr>
        <w:t>Mwaka wa vutatu wa Kulo, hosi ya Peresiya, Daniele, loyi vito rakwe a vitaniwa Beltexazari, u paluxeriwe mhaka yo karhi; naswona mhaka yoleyo a yi ri ntiyiso, kambe nkarhi lowu vekiweke a wu leha. Kutani a yi twisisa mhaka yoleyo, naswona a a ri ni ku twisisa ka xivono. Daniele 10:1.</w:t>
      </w:r>
    </w:p>
    <w:p>
      <w:pPr>
        <w:pStyle w:val="ArticleBody"/>
        <w:jc w:val="left"/>
      </w:pPr>
      <w:r>
        <w:rPr>
          <w:rFonts w:ascii="Times New Roman" w:hAnsi="Times New Roman" w:eastAsia="Times New Roman" w:cs="Times New Roman"/>
        </w:rPr>
        <w:t>UDario pamwe chete naKoreshi vanoumba chiratidzo cherudzi rwakapetwa kaviri rwevaMedhia navaPezhiya, richimiririra simba rakapetwa kaviri reRepublicanism neProtestantism muUnited States; nokudaro, richimiririra chiratidzo chakapetwa kaviri chenguva yokuguma. Kuberekwa kwaAroni naMozisi kwakaratidza nguva yokuguma kwechiporofita chaAbrahama chemakore mazana mana pakutanga kwaIsraeri wekare; saizvozvowo, kuberekwa kwaJohane Mubhabhatidzi naKristu kwakamiririra zviratidzo zviviri zvenzira zvenguva yokuguma pakuguma kwaIsraeri wekare. Jesu nguva dzose anoratidza kuguma kubudikidza nekutanga.</w:t>
      </w:r>
    </w:p>
    <w:p>
      <w:pPr>
        <w:pStyle w:val="ArticleBody"/>
        <w:jc w:val="left"/>
      </w:pPr>
      <w:r>
        <w:rPr>
          <w:rFonts w:ascii="Times New Roman" w:hAnsi="Times New Roman" w:eastAsia="Times New Roman" w:cs="Times New Roman"/>
        </w:rPr>
        <w:t>UDariyu naKoresi ndawonye bamele uphawu lwendlela olumelwe njengesikhathi sokuphela, lapho ukuphela kweminyaka engamashumi ayisikhombisa yokuthunjelwa eBabiloni kwafika.</w:t>
      </w:r>
    </w:p>
    <w:p>
      <w:pPr>
        <w:pStyle w:val="ArticleScripture"/>
        <w:jc w:val="left"/>
      </w:pPr>
      <w:r>
        <w:rPr>
          <w:rFonts w:ascii="Times New Roman" w:hAnsi="Times New Roman" w:eastAsia="Times New Roman" w:cs="Times New Roman"/>
        </w:rPr>
        <w:t>“Kereke ya Xikwembu emisaveni a yi ri evuhlongeni hakunene hi nkarhi lowu hinkwawo wo leha wa ku xanisiwa loku nga rivalekiki, tanihi leswi vana va Israele a va ri evuhlongeni eBabilona hi nkarhi wa ku ya evuhlongeni.” Prophets and Kings, 714.</w:t>
      </w:r>
    </w:p>
    <w:p>
      <w:pPr>
        <w:pStyle w:val="ArticleBody"/>
        <w:jc w:val="left"/>
      </w:pPr>
      <w:r>
        <w:rPr>
          <w:rFonts w:ascii="Times New Roman" w:hAnsi="Times New Roman" w:eastAsia="Times New Roman" w:cs="Times New Roman"/>
        </w:rPr>
        <w:t>Dhariyasi na Koresi hufananisha miaka ya 1798 na 1799, ikiwakilisha wakati wa mwisho, ambapo utumwa sambamba wa Israeli wa kiroho katika Babeli wa kiroho ulifikia mwisho. Mwaka 1798 ulitambulisha mwisho wa mfumo wa kisiasa wa upapa uliowakilishwa kama mnyama, ambaye juu yake kahaba wa Rumi alipanda.</w:t>
      </w:r>
    </w:p>
    <w:p>
      <w:pPr>
        <w:pStyle w:val="ArticleScripture"/>
        <w:jc w:val="left"/>
      </w:pPr>
      <w:r>
        <w:rPr>
          <w:rFonts w:ascii="Times New Roman" w:hAnsi="Times New Roman" w:eastAsia="Times New Roman" w:cs="Times New Roman"/>
        </w:rPr>
        <w:t>Basi akaniendesa katika roho mpaka jangwani; nami nikamwona mwanamke ameketi juu ya mnyama wa rangi nyekundu sana, aliyejaa majina ya makufuru, mwenye vichwa saba na pembe kumi. Ufunuo 17:3.</w:t>
      </w:r>
    </w:p>
    <w:p>
      <w:pPr>
        <w:pStyle w:val="ArticleBody"/>
        <w:jc w:val="left"/>
      </w:pPr>
      <w:r>
        <w:rPr>
          <w:rFonts w:ascii="Times New Roman" w:hAnsi="Times New Roman" w:eastAsia="Times New Roman" w:cs="Times New Roman"/>
        </w:rPr>
        <w:t>Napoleon akagumisa ubuzima bw’inyamaswa mu 1798, kandi mu 1799, wa mugore wari ugendera ku nyamaswa yapfiriye mu buhungiro. Mu 1989, Ronald Reagan na George Bush mukuru bombi bari ba perezida, ibyo bikaba byaranze igihe cy’iherezo mu 1989. Dariyo na Kurosh bahagarariye Reagan na Bush mukuru. Umurongo wa kabiri uravuga uti:</w:t>
      </w:r>
    </w:p>
    <w:p>
      <w:pPr>
        <w:pStyle w:val="ArticleScripture"/>
        <w:jc w:val="left"/>
      </w:pPr>
      <w:r>
        <w:rPr>
          <w:rFonts w:ascii="Times New Roman" w:hAnsi="Times New Roman" w:eastAsia="Times New Roman" w:cs="Times New Roman"/>
        </w:rPr>
        <w:t>Na zvino ndichakuratidza chokwadi. Tarira, kuchamukazve madzimambo matatu muPezhiya; uye wechina achava akapfuma zvikuru kupfuura ivo vose; uye nesimba rake rinobva mupfuma dzake achamutsa vose kuti varwise ushe hweGirisi. Danieri 11:2.</w:t>
      </w:r>
    </w:p>
    <w:p>
      <w:pPr>
        <w:pStyle w:val="ArticleHeading"/>
        <w:jc w:val="left"/>
      </w:pPr>
      <w:r>
        <w:rPr>
          <w:rFonts w:ascii="Arial" w:hAnsi="Arial" w:eastAsia="Arial" w:cs="Arial"/>
        </w:rPr>
        <w:t>Kupepuka</w:t>
      </w:r>
    </w:p>
    <w:p>
      <w:pPr>
        <w:pStyle w:val="ArticleBody"/>
        <w:jc w:val="left"/>
      </w:pPr>
      <w:r>
        <w:rPr>
          <w:rFonts w:ascii="Times New Roman" w:hAnsi="Times New Roman" w:eastAsia="Times New Roman" w:cs="Times New Roman"/>
        </w:rPr>
        <w:t>Dario aive Reagan, Kuro aive Bush mukuru, uye vatatu vakatevera Kuro vaive Clinton, Bush muduku, Obama Muparadzanisi, uye mutungamiri wechina uye “akapfuma zvikuru,” akamutsa va-globalist veGiriki, aive Trump. Shoko rokuti “mutsa” rinoreva kumutsa. Trump paakazivisa kukwikwidza kwake muna 2015, va-globalist, vanozivikanwa naJoere sa“vahedheni,” vakamutswa.</w:t>
      </w:r>
    </w:p>
    <w:p>
      <w:pPr>
        <w:pStyle w:val="ArticleScripture"/>
        <w:jc w:val="left"/>
      </w:pPr>
      <w:r>
        <w:rPr>
          <w:rFonts w:ascii="Times New Roman" w:hAnsi="Times New Roman" w:eastAsia="Times New Roman" w:cs="Times New Roman"/>
        </w:rPr>
        <w:t>Vahedeni ngamutswe, va khandziye eNkoveni ya Jehoshafati; hikuva hi kona ndzi nga ta tshama ndzi avanyisa vahedeni hinkwavo lava rhendzeleke. Nghenisani exikembeni, hikuva ntshovelo wu vupfile; tanani, xikanani ehansi; hikuva xikamelo xo kandziyela madiriva xi tele, makhuwana ma khapakhapa; hikuva vubihi bya vona i byikulu. Mintshungu, mintshungu eNkoveni ya xiboho; hikuva siku ra HOSI ri kusuhi eNkoveni ya xiboho. Yoele 3:12–14.</w:t>
      </w:r>
    </w:p>
    <w:p>
      <w:pPr>
        <w:pStyle w:val="ArticleBody"/>
        <w:jc w:val="left"/>
      </w:pPr>
      <w:r>
        <w:rPr>
          <w:rFonts w:ascii="Times New Roman" w:hAnsi="Times New Roman" w:eastAsia="Times New Roman" w:cs="Times New Roman"/>
        </w:rPr>
        <w:t>“Wapagani” wanapoamshwa, “siku ya Bwana iko karibu” katika bonde la Yehoshafati. “Yehoshafati” maana yake ni hukumu ya Yehova; nalo bonde hilo pia linaitwa bonde la uamuzi. Kuanzia mwaka 2015 na kuendelea, “makutano” ya sayari dunia yataanza kuingia katika mafungu mbalimbali yaliyotayarishwa kwa kila udhuru ambao wanadamu wametoa kwa kutofanya uamuzi wa kumtumikia Mungu. Katika 9/11 hukumu ya walio hai ilianza, na mwaka 2015, Trump alitangaza kwamba angewania urais. Katika 9/11 awamu ya kwanza ya mvua ya masika ilianza kunyesha, nayo mvua ya masika ndiyo huleta mazao kwenye ukomavu wake; na mwaka 2015, miaka kumi na minne tangu kuanza kwa mvua ile inayozalisha mavuno yaliyoiva, kitabu cha Yoeli kinatoa onyo kwamba Donald Trump “anapochochea utawala wa Uyunani,” au kama Yoeli asemavyo, Trump “anapowaamsha wapagani mwaka 2015,” mavuno ya sayari dunia yanaanza kuiva.</w:t>
      </w:r>
    </w:p>
    <w:p>
      <w:pPr>
        <w:pStyle w:val="ArticleBody"/>
        <w:jc w:val="left"/>
      </w:pPr>
      <w:r>
        <w:rPr>
          <w:rFonts w:ascii="Times New Roman" w:hAnsi="Times New Roman" w:eastAsia="Times New Roman" w:cs="Times New Roman"/>
        </w:rPr>
        <w:t>Ni ngirakamaro kumenya yuko ukuri kwa mbere kuvugwa muri Daniyeli cumi n’umwe, ari uruhare rw’ubuhanuzi rwa Donald Trump. Ubwami bwa mbere bw’ubuhanuzi bwa Bibiliya bugaragazwa mu gitabo cya Daniyeli ni Babuloni. Tekereza inkuru ya Babuloni mu gitabo cya Daniyeli iyo Nebukadinezari ataba yarakoreshejwe n’Ihumekerwa kugira ngo ashyireho urugero rw’ubuhanuzi. Ubwami bwa gatandatu bw’ubuhanuzi bwa Bibiliya ntibwuzura hatabayeho ubuhamya bw’umutegetsi wa nyuma w’ubwo bwami. Ihame ry’ivugwa rya mbere rishyiraho akamaro ka Trump nk’ikimenyetso gifite uburemere bw’ibanze muri yerwa Daniyeli yahawe ku munsi wa makumyabiri na kabiri nyuma yo kwiyiriza ibyumweru bitatu.</w:t>
      </w:r>
    </w:p>
    <w:p>
      <w:pPr>
        <w:pStyle w:val="ArticleScripture"/>
        <w:jc w:val="left"/>
      </w:pP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පර්සියා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අධිපතියා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අධිපතීන්ගෙන්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මීකායෙල්</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පර්සියා</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පැමිණියේ</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ජනතාවට</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10:13, 14.</w:t>
      </w:r>
    </w:p>
    <w:p>
      <w:pPr>
        <w:pStyle w:val="ArticleBody"/>
        <w:jc w:val="left"/>
      </w:pPr>
      <w:r>
        <w:rPr>
          <w:rFonts w:ascii="Times New Roman" w:hAnsi="Times New Roman" w:eastAsia="Times New Roman" w:cs="Times New Roman"/>
        </w:rPr>
        <w:t>Chitsauko chegumi nerimwe chinoratidza zvinozowira vanhu vaMwari mumazuva okupedzisira, uye kuti Trump somutungamiri weUnited States, uye pashure pacho weUnited Nations, ichokwadi chine migumisiro isingaperi yakabatana nokunzwisisa kana kusanzwisisa chokwadi ichocho. Chokwadi ichocho chakanga chakakosha zvikuru kuti Gabriyeri achizivise kuna Danieri zvokuti mundima yegumi nechina, Danieri anonyora kubva muchiedza chaakapiwa nengirozi Gabriyeri kuti ndivo “makororo avanhu vako” vanosimbisa chiratidzo. Hazvibviri kutevera nenzira yakarurama mafambiro aDonald Trump muuporofita pasina kushandisa Roma somuenzaniso mukuru wokuziva matsimba ake munhoroondo youporofita yaDanieri chitsauko chegumi nerimwe.</w:t>
      </w:r>
    </w:p>
    <w:p>
      <w:pPr>
        <w:pStyle w:val="ArticleBody"/>
        <w:jc w:val="left"/>
      </w:pPr>
      <w:r>
        <w:rPr>
          <w:rFonts w:ascii="Times New Roman" w:hAnsi="Times New Roman" w:eastAsia="Times New Roman" w:cs="Times New Roman"/>
        </w:rPr>
        <w:t>Ka Trump, sechiratidzo cheUnited States panguva yomurayiro weSvondo, anoumba mufananidzo wechikara, uye nokuita saizvozvo ari kukudza chikara; naizvozvo mufananidzo wechikara, uyezve mufananidzo wokukudza chikara. Muna Zvakazarurwa 17, upapa ndihwo hwechisere, hunobva pane vanomwe, uye Donald Trump ndiye mutungamiri wechisere kubvira kuna Reagan panguva yokuguma muna 1989, asiwo ndiye wechitanhatu, zvinoreva kuti ndiye wechisere unobva pane vanomwe.</w:t>
      </w:r>
    </w:p>
    <w:p>
      <w:pPr>
        <w:pStyle w:val="ArticleBody"/>
        <w:jc w:val="left"/>
      </w:pPr>
      <w:r>
        <w:rPr>
          <w:rFonts w:ascii="Times New Roman" w:hAnsi="Times New Roman" w:eastAsia="Times New Roman" w:cs="Times New Roman"/>
        </w:rPr>
        <w:t>Muzvakarurwa chitsauko chegumi nenomwe, Johane mundima yetatu anotakurwa achiendwa murenje, kwaanoona hure rakatasva chikara. Hure iri rakazivikanwa nesangano rimwe nerimwe guru rechiPurotesitendi sekereke yeKatorike, kunyange hazvo vose zvavo mumazuva okupedzisira vachiramba dzidziso dzavo dzekutanga dzakavakirwa padziri. Kereke yeRoma yakanga yakadhakwa neropa revafiri pakutenda apo Johane akairiona, uye yakanga yakatakura zita rokuti mai vehure. Izvi zvinoratidza kuti Johane akaendeswa mugore ra1798, apo upapa hwakanga hune ropa rokufira kutenda uye dzimwe kereke dzaimbova dzechiPurotesitendi dzakanga dzatotanga kudzokera kuchiyananiso cheRoma Katorike. Ari panzvimbo iyoyo yokutarisa, Johane akaona “madzimambo manomwe,” mashanu awo akanga atowira kare muna 1798, uye umambo humwe hwakanga huripo muna 1798, uye umambo ihwohwo hwaiva United States, asi humwe umambo, hwakaumbwa namadzimambo gumi, hwaizouya pashure; nokuti muna 1798, paakamira Johane, umambo hwechinomwe hwakanga husati hwasvika. Madzimambo gumi anotonga paawa yedambudziko remurayiro weSvondo, uye vanobvumirana kupa umambo hwavo hwechinomwe kuchikara choumambo hwechishanu, chakanga chagamuchira ronda rinouraya muna 1798.</w:t>
      </w:r>
    </w:p>
    <w:p>
      <w:pPr>
        <w:pStyle w:val="ArticleBody"/>
        <w:jc w:val="left"/>
      </w:pPr>
      <w:r>
        <w:rPr>
          <w:rFonts w:ascii="Leelawadee UI" w:hAnsi="Leelawadee UI" w:eastAsia="Leelawadee UI" w:cs="Leelawadee UI"/>
        </w:rPr>
        <w:t>លេខ</w:t>
      </w:r>
      <w:r>
        <w:rPr>
          <w:rFonts w:ascii="Times New Roman" w:hAnsi="Times New Roman" w:eastAsia="Times New Roman" w:cs="Times New Roman"/>
        </w:rPr>
        <w:t xml:space="preserve"> «8» </w:t>
      </w:r>
      <w:r>
        <w:rPr>
          <w:rFonts w:ascii="Leelawadee UI" w:hAnsi="Leelawadee UI" w:eastAsia="Leelawadee UI" w:cs="Leelawadee UI"/>
        </w:rPr>
        <w:t>តំណាងឲ្យការរស់ឡើងវិញ</w:t>
      </w:r>
      <w:r>
        <w:rPr>
          <w:rFonts w:ascii="Times New Roman" w:hAnsi="Times New Roman" w:eastAsia="Times New Roman" w:cs="Times New Roman"/>
        </w:rPr>
        <w:t xml:space="preserve"> </w:t>
      </w:r>
      <w:r>
        <w:rPr>
          <w:rFonts w:ascii="Leelawadee UI" w:hAnsi="Leelawadee UI" w:eastAsia="Leelawadee UI" w:cs="Leelawadee UI"/>
        </w:rPr>
        <w:t>ហើយអំណាចសម្តេចប៉ាបគឺជាទីប្រាំបី</w:t>
      </w:r>
      <w:r>
        <w:rPr>
          <w:rFonts w:ascii="Times New Roman" w:hAnsi="Times New Roman" w:eastAsia="Times New Roman" w:cs="Times New Roman"/>
        </w:rPr>
        <w:t xml:space="preserve"> </w:t>
      </w:r>
      <w:r>
        <w:rPr>
          <w:rFonts w:ascii="Leelawadee UI" w:hAnsi="Leelawadee UI" w:eastAsia="Leelawadee UI" w:cs="Leelawadee UI"/>
        </w:rPr>
        <w:t>ដែលកើតចេញពីទាំងប្រាំពីរ</w:t>
      </w:r>
      <w:r>
        <w:rPr>
          <w:rFonts w:ascii="Times New Roman" w:hAnsi="Times New Roman" w:eastAsia="Times New Roman" w:cs="Times New Roman"/>
        </w:rPr>
        <w:t xml:space="preserve"> </w:t>
      </w:r>
      <w:r>
        <w:rPr>
          <w:rFonts w:ascii="Leelawadee UI" w:hAnsi="Leelawadee UI" w:eastAsia="Leelawadee UI" w:cs="Leelawadee UI"/>
        </w:rPr>
        <w:t>នៅពេលរបួសដល់ស្លាប់របស់វាបានជាសះស្បើយ</w:t>
      </w:r>
      <w:r>
        <w:rPr>
          <w:rFonts w:ascii="Times New Roman" w:hAnsi="Times New Roman" w:eastAsia="Times New Roman" w:cs="Times New Roman"/>
        </w:rPr>
        <w:t xml:space="preserve"> </w:t>
      </w:r>
      <w:r>
        <w:rPr>
          <w:rFonts w:ascii="Leelawadee UI" w:hAnsi="Leelawadee UI" w:eastAsia="Leelawadee UI" w:cs="Leelawadee UI"/>
        </w:rPr>
        <w:t>ក្នុងសហភាពបីជាន់នៃនាគ</w:t>
      </w:r>
      <w:r>
        <w:rPr>
          <w:rFonts w:ascii="Times New Roman" w:hAnsi="Times New Roman" w:eastAsia="Times New Roman" w:cs="Times New Roman"/>
        </w:rPr>
        <w:t xml:space="preserve"> </w:t>
      </w:r>
      <w:r>
        <w:rPr>
          <w:rFonts w:ascii="Leelawadee UI" w:hAnsi="Leelawadee UI" w:eastAsia="Leelawadee UI" w:cs="Leelawadee UI"/>
        </w:rPr>
        <w:t>សត្វសាហាវ</w:t>
      </w:r>
      <w:r>
        <w:rPr>
          <w:rFonts w:ascii="Times New Roman" w:hAnsi="Times New Roman" w:eastAsia="Times New Roman" w:cs="Times New Roman"/>
        </w:rPr>
        <w:t xml:space="preserve"> </w:t>
      </w:r>
      <w:r>
        <w:rPr>
          <w:rFonts w:ascii="Leelawadee UI" w:hAnsi="Leelawadee UI" w:eastAsia="Leelawadee UI" w:cs="Leelawadee UI"/>
        </w:rPr>
        <w:t>និងហោរាក្លែងក្លាយ</w:t>
      </w:r>
      <w:r>
        <w:rPr>
          <w:rFonts w:ascii="Times New Roman" w:hAnsi="Times New Roman" w:eastAsia="Times New Roman" w:cs="Times New Roman"/>
        </w:rPr>
        <w:t xml:space="preserve"> </w:t>
      </w:r>
      <w:r>
        <w:rPr>
          <w:rFonts w:ascii="Leelawadee UI" w:hAnsi="Leelawadee UI" w:eastAsia="Leelawadee UI" w:cs="Leelawadee UI"/>
        </w:rPr>
        <w:t>ដែលនឹងកើតឡើងនៅពេលច្បាប់ថ្ងៃអាទិត្យដែលជិតមកដល់។</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2020 </w:t>
      </w:r>
      <w:r>
        <w:rPr>
          <w:rFonts w:ascii="Leelawadee UI" w:hAnsi="Leelawadee UI" w:eastAsia="Leelawadee UI" w:cs="Leelawadee UI"/>
        </w:rPr>
        <w:t>ពួកសកលនិយមបានលួចយកការបោះឆ្នោតពី</w:t>
      </w:r>
      <w:r>
        <w:rPr>
          <w:rFonts w:ascii="Times New Roman" w:hAnsi="Times New Roman" w:eastAsia="Times New Roman" w:cs="Times New Roman"/>
        </w:rPr>
        <w:t xml:space="preserve"> Trump </w:t>
      </w:r>
      <w:r>
        <w:rPr>
          <w:rFonts w:ascii="Leelawadee UI" w:hAnsi="Leelawadee UI" w:eastAsia="Leelawadee UI" w:cs="Leelawadee UI"/>
        </w:rPr>
        <w:t>ហើយគាត់ត្រូវបានសម្លាប់នៅតាមផ្លូវដូចមានចែងក្នុងវិវរណៈ</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សាក្សីទាំងពីរក្នុងវិវរណៈ</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តំណាងឲ្យស្នែងទាំងពីររបស់សត្វសាហាវពីផែនដី</w:t>
      </w:r>
      <w:r>
        <w:rPr>
          <w:rFonts w:ascii="Times New Roman" w:hAnsi="Times New Roman" w:eastAsia="Times New Roman" w:cs="Times New Roman"/>
        </w:rPr>
        <w:t xml:space="preserve"> </w:t>
      </w:r>
      <w:r>
        <w:rPr>
          <w:rFonts w:ascii="Leelawadee UI" w:hAnsi="Leelawadee UI" w:eastAsia="Leelawadee UI" w:cs="Leelawadee UI"/>
        </w:rPr>
        <w:t>ដែលទាំងពីរត្រូវបានសម្លាប់នៅឆ្នាំ</w:t>
      </w:r>
      <w:r>
        <w:rPr>
          <w:rFonts w:ascii="Times New Roman" w:hAnsi="Times New Roman" w:eastAsia="Times New Roman" w:cs="Times New Roman"/>
        </w:rPr>
        <w:t xml:space="preserve"> 2020</w:t>
      </w:r>
      <w:r>
        <w:rPr>
          <w:rFonts w:ascii="Leelawadee UI" w:hAnsi="Leelawadee UI" w:eastAsia="Leelawadee UI" w:cs="Leelawadee UI"/>
        </w:rPr>
        <w:t>។</w:t>
      </w:r>
      <w:r>
        <w:rPr>
          <w:rFonts w:ascii="Times New Roman" w:hAnsi="Times New Roman" w:eastAsia="Times New Roman" w:cs="Times New Roman"/>
        </w:rPr>
        <w:t xml:space="preserve"> Trump </w:t>
      </w:r>
      <w:r>
        <w:rPr>
          <w:rFonts w:ascii="Leelawadee UI" w:hAnsi="Leelawadee UI" w:eastAsia="Leelawadee UI" w:cs="Leelawadee UI"/>
        </w:rPr>
        <w:t>គឺជាប្រធានាធិបតីទីប្រាំមួយចាប់តាំងពី</w:t>
      </w:r>
      <w:r>
        <w:rPr>
          <w:rFonts w:ascii="Times New Roman" w:hAnsi="Times New Roman" w:eastAsia="Times New Roman" w:cs="Times New Roman"/>
        </w:rPr>
        <w:t xml:space="preserve"> Reagan </w:t>
      </w:r>
      <w:r>
        <w:rPr>
          <w:rFonts w:ascii="Leelawadee UI" w:hAnsi="Leelawadee UI" w:eastAsia="Leelawadee UI" w:cs="Leelawadee UI"/>
        </w:rPr>
        <w:t>នៅពេលចុងបញ្ចប់ក្នុងឆ្នាំ</w:t>
      </w:r>
      <w:r>
        <w:rPr>
          <w:rFonts w:ascii="Times New Roman" w:hAnsi="Times New Roman" w:eastAsia="Times New Roman" w:cs="Times New Roman"/>
        </w:rPr>
        <w:t xml:space="preserve"> 1989; </w:t>
      </w:r>
      <w:r>
        <w:rPr>
          <w:rFonts w:ascii="Leelawadee UI" w:hAnsi="Leelawadee UI" w:eastAsia="Leelawadee UI" w:cs="Leelawadee UI"/>
        </w:rPr>
        <w:t>ប៉ុន្តែគិតត្រឹមឆ្នាំ</w:t>
      </w:r>
      <w:r>
        <w:rPr>
          <w:rFonts w:ascii="Times New Roman" w:hAnsi="Times New Roman" w:eastAsia="Times New Roman" w:cs="Times New Roman"/>
        </w:rPr>
        <w:t xml:space="preserve"> 2024 </w:t>
      </w:r>
      <w:r>
        <w:rPr>
          <w:rFonts w:ascii="Leelawadee UI" w:hAnsi="Leelawadee UI" w:eastAsia="Leelawadee UI" w:cs="Leelawadee UI"/>
        </w:rPr>
        <w:t>គាត់ក៏ជាទីប្រាំបីដែលកើតចេញពីស្តេចទាំងប្រាំពីរមុនៗផងដែរ។</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2024 </w:t>
      </w:r>
      <w:r>
        <w:rPr>
          <w:rFonts w:ascii="Leelawadee UI" w:hAnsi="Leelawadee UI" w:eastAsia="Leelawadee UI" w:cs="Leelawadee UI"/>
        </w:rPr>
        <w:t>របួសដល់ស្លាប់របស់គាត់បានជាសះស្បើយ</w:t>
      </w:r>
      <w:r>
        <w:rPr>
          <w:rFonts w:ascii="Times New Roman" w:hAnsi="Times New Roman" w:eastAsia="Times New Roman" w:cs="Times New Roman"/>
        </w:rPr>
        <w:t xml:space="preserve"> </w:t>
      </w:r>
      <w:r>
        <w:rPr>
          <w:rFonts w:ascii="Leelawadee UI" w:hAnsi="Leelawadee UI" w:eastAsia="Leelawadee UI" w:cs="Leelawadee UI"/>
        </w:rPr>
        <w:t>ហើយនៅពេលតែមួយនោះគាត់បានក្លាយជាទីប្រាំបី</w:t>
      </w:r>
      <w:r>
        <w:rPr>
          <w:rFonts w:ascii="Times New Roman" w:hAnsi="Times New Roman" w:eastAsia="Times New Roman" w:cs="Times New Roman"/>
        </w:rPr>
        <w:t xml:space="preserve"> </w:t>
      </w:r>
      <w:r>
        <w:rPr>
          <w:rFonts w:ascii="Leelawadee UI" w:hAnsi="Leelawadee UI" w:eastAsia="Leelawadee UI" w:cs="Leelawadee UI"/>
        </w:rPr>
        <w:t>ដែលកើតចេញពីទាំងប្រាំពីរ</w:t>
      </w:r>
      <w:r>
        <w:rPr>
          <w:rFonts w:ascii="Times New Roman" w:hAnsi="Times New Roman" w:eastAsia="Times New Roman" w:cs="Times New Roman"/>
        </w:rPr>
        <w:t xml:space="preserve"> </w:t>
      </w:r>
      <w:r>
        <w:rPr>
          <w:rFonts w:ascii="Leelawadee UI" w:hAnsi="Leelawadee UI" w:eastAsia="Leelawadee UI" w:cs="Leelawadee UI"/>
        </w:rPr>
        <w:t>ដោយស្របគ្នាយ៉ាងពេញលេញនឹងនិមិត្តសញ្ញាព្យាករណ៍ដែលបង្កើតឲ្យមាននិមិត្ត។</w:t>
      </w:r>
      <w:r>
        <w:rPr>
          <w:rFonts w:ascii="Times New Roman" w:hAnsi="Times New Roman" w:eastAsia="Times New Roman" w:cs="Times New Roman"/>
        </w:rPr>
        <w:t xml:space="preserve"> </w:t>
      </w:r>
      <w:r>
        <w:rPr>
          <w:rFonts w:ascii="Leelawadee UI" w:hAnsi="Leelawadee UI" w:eastAsia="Leelawadee UI" w:cs="Leelawadee UI"/>
        </w:rPr>
        <w:t>បើគ្មានរ៉ូម</w:t>
      </w:r>
      <w:r>
        <w:rPr>
          <w:rFonts w:ascii="Times New Roman" w:hAnsi="Times New Roman" w:eastAsia="Times New Roman" w:cs="Times New Roman"/>
        </w:rPr>
        <w:t xml:space="preserve"> </w:t>
      </w:r>
      <w:r>
        <w:rPr>
          <w:rFonts w:ascii="Leelawadee UI" w:hAnsi="Leelawadee UI" w:eastAsia="Leelawadee UI" w:cs="Leelawadee UI"/>
        </w:rPr>
        <w:t>នោះអ្នកក៏គ្មានសមត្ថភាពដើម្បីតាមដានចលនារបស់រូបឆ្លាក់នៃរ៉ូមដែរ។</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Kuti tinzwisise kuti Trump ndiye Constantine Mukuru panopera makore a Nero “250,” kana kuti sei ari Antiochus Mukuru muna 207 BC, kana kuti sei ari mutungamiri wekupedzisira ane sangano rake rose renguva yendarama rakavakirwa pakuita kuti America ive “huru,” zvinoda kuzivikanwa kuti chitsauko ichi chinotanga kutaura nezvaTrump nebasa rake rechiporofita.</w:t>
      </w:r>
    </w:p>
    <w:p>
      <w:pPr>
        <w:pStyle w:val="ArticleBody"/>
        <w:jc w:val="left"/>
      </w:pPr>
      <w:r>
        <w:rPr>
          <w:rFonts w:ascii="Times New Roman" w:hAnsi="Times New Roman" w:eastAsia="Times New Roman" w:cs="Times New Roman"/>
        </w:rPr>
        <w:t>Chiratidzo che“chokwadi” chinomiririrwa neshoko rechiHebheru rinoreva “chokwadi,” rakagadzirwa netsamba yokutanga, yegumi nenhatu, neyechi makumi maviri nembiri yealfabheti yechiHebheru, chinoratidza Reagan setsamba yokutanga, uye Obama setsamba yegumi nenhatu yokupanduka, sezvinomiririrwa negore ra2013 apo aimbova mutungamiri weHofisi yeInquisition akateverwa napapa wokutanga muJesuit. Nemhaka yokuti mutungamiri weinquisition akasiya basa, panogumira iye panoenderana nepaanotangira papa weJesuit. Kubatana ikoko pakati pamapapa maviri aObama kwaiva March 13, 2013. Obama anoenderana netsamba yegumi nenhatu yokupanduka, uye tsamba yechi makumi maviri nembiri ndiTrump.</w:t>
      </w:r>
    </w:p>
    <w:p>
      <w:pPr>
        <w:pStyle w:val="ArticleBody"/>
        <w:jc w:val="left"/>
      </w:pPr>
      <w:r>
        <w:rPr>
          <w:rFonts w:ascii="Times New Roman" w:hAnsi="Times New Roman" w:eastAsia="Times New Roman" w:cs="Times New Roman"/>
        </w:rPr>
        <w:t>Tshiamendamente ya makumi maviri nemiviri inoganhurira mutungamiri wenyika kumatemu maviri, uye kana tichifunga nezvevatungamiri vakashanda matemu maviri, asi matemu avo asina kutevedzana, varipo vaviri chete. Grover Cleveland ndiye arufa pakati pevatungamiri vakava nematemu maviri asina kutevedzana, uye Trump ndiye omega. Grover Cleveland aiva mutungamiri wenyika wechi22, uye Trump, ari omega kuna Cleveland, anobatawo musiyano wearufa we“22.” Cleveland naTrump vanomiririra arufa naomega zvine mucherechedzo wetsamba yechi22 mualufabheti yechiHebheru. Varipo vatungamiri vaviri chete vakava nematemu maviri asina kutevedzana, uye Trump ndiye wechipiri pavaviri ivavo. Mbiri yaomega yakapetwa nemakumi maviri nemaviri aarufa zvinobudisa makumi mana nemana, mucherechedzo wa1844, uyo uri mucherechedzo womukova wakavharwa paSunday law, sezvakaratidzwa nomufananidzo womukova wakavharwa wa1844. Trump ndiye munhu wechi44 akasiyana kuva mutungamiri wenyika, uye ndiye mutungamiri wenyika panguva inovharwa mukova paSunday law.</w:t>
      </w:r>
    </w:p>
    <w:p>
      <w:pPr>
        <w:pStyle w:val="ArticleBody"/>
        <w:jc w:val="left"/>
      </w:pPr>
      <w:r>
        <w:rPr>
          <w:rFonts w:ascii="Times New Roman" w:hAnsi="Times New Roman" w:eastAsia="Times New Roman" w:cs="Times New Roman"/>
        </w:rPr>
        <w:t>Trump wa fananidhanishwa na Koreshi Mkuu. Koreshi Mkuu alitoa amri ya kwanza, na Artashasta Mkuu alitoa amri ya tatu. Ya kwanza na ya tatu zinapatana, kwa maana Yesu daima huonyesha mwisho kwa mwanzo. Trump yupo hapo mwisho wa miaka “250” ya Nero ikiwasilishwa na Konstantino Mkuu. Mwishoni mwa miaka “250” tangu 457 KK, Trump anawakilishwa na Antiokia Mkuu, aliyerudi akiwa na nguvu zaidi kuliko hapo awali mnamo 2024, katika utimilifu wa aya ya kumi na tatu.</w:t>
      </w:r>
    </w:p>
    <w:p>
      <w:pPr>
        <w:pStyle w:val="ArticleScripture"/>
        <w:jc w:val="left"/>
      </w:pPr>
      <w:r>
        <w:rPr>
          <w:rFonts w:ascii="Times New Roman" w:hAnsi="Times New Roman" w:eastAsia="Times New Roman" w:cs="Times New Roman"/>
        </w:rPr>
        <w:t>Pakuti mfumu ya kumpoto idzabweranso, ndipo idzasonkhanitsa khamu lalikulu loposa loyamba, ndipo ndithu idzafika patapita zaka zina ndi gulu lankhondo lalikulu pamodzi ndi chuma chambiri. Danieli 11:13.</w:t>
      </w:r>
    </w:p>
    <w:p>
      <w:pPr>
        <w:pStyle w:val="ArticleBody"/>
        <w:jc w:val="left"/>
      </w:pPr>
      <w:r>
        <w:rPr>
          <w:rFonts w:ascii="Times New Roman" w:hAnsi="Times New Roman" w:eastAsia="Times New Roman" w:cs="Times New Roman"/>
        </w:rPr>
        <w:t>Nga xilo xa Sunday law, loko United States yi hluriwa hi Rhoma, tiko rin’wana ni rin’wana emisaveni hinkwayo ri ta sindzisiwa ku nkhinsama emahlweni ka Rhoma.</w:t>
      </w:r>
    </w:p>
    <w:p>
      <w:pPr>
        <w:pStyle w:val="ArticleScripture"/>
        <w:jc w:val="left"/>
      </w:pPr>
      <w:r>
        <w:rPr>
          <w:rFonts w:ascii="Times New Roman" w:hAnsi="Times New Roman" w:eastAsia="Times New Roman" w:cs="Times New Roman"/>
        </w:rPr>
        <w:t>“Mataifa ya kigeni yatafuata mfano wa Marekani. Ingawa ndiye anayeongoza, hata hivyo msukosuko huohuo utawajia watu wetu katika sehemu zote za ulimwengu.” Testimonies, juzuu la 6, 395.</w:t>
      </w:r>
    </w:p>
    <w:p>
      <w:pPr>
        <w:pStyle w:val="ArticleBody"/>
        <w:jc w:val="left"/>
      </w:pPr>
      <w:r>
        <w:rPr>
          <w:rFonts w:ascii="Times New Roman" w:hAnsi="Times New Roman" w:eastAsia="Times New Roman" w:cs="Times New Roman"/>
        </w:rPr>
        <w:t>“</w:t>
      </w:r>
      <w:r>
        <w:rPr>
          <w:rFonts w:ascii="Nirmala UI" w:hAnsi="Nirmala UI" w:eastAsia="Nirmala UI" w:cs="Nirmala UI"/>
        </w:rPr>
        <w:t>విదేశీయ</w:t>
      </w:r>
      <w:r>
        <w:rPr>
          <w:rFonts w:ascii="Times New Roman" w:hAnsi="Times New Roman" w:eastAsia="Times New Roman" w:cs="Times New Roman"/>
        </w:rPr>
        <w:t xml:space="preserve"> </w:t>
      </w:r>
      <w:r>
        <w:rPr>
          <w:rFonts w:ascii="Nirmala UI" w:hAnsi="Nirmala UI" w:eastAsia="Nirmala UI" w:cs="Nirmala UI"/>
        </w:rPr>
        <w:t>జాతులు</w:t>
      </w:r>
      <w:r>
        <w:rPr>
          <w:rFonts w:ascii="Times New Roman" w:hAnsi="Times New Roman" w:eastAsia="Times New Roman" w:cs="Times New Roman"/>
        </w:rPr>
        <w:t xml:space="preserve">” </w:t>
      </w:r>
      <w:r>
        <w:rPr>
          <w:rFonts w:ascii="Nirmala UI" w:hAnsi="Nirmala UI" w:eastAsia="Nirmala UI" w:cs="Nirmala UI"/>
        </w:rPr>
        <w:t>త్వరలో</w:t>
      </w:r>
      <w:r>
        <w:rPr>
          <w:rFonts w:ascii="Times New Roman" w:hAnsi="Times New Roman" w:eastAsia="Times New Roman" w:cs="Times New Roman"/>
        </w:rPr>
        <w:t xml:space="preserve"> </w:t>
      </w:r>
      <w:r>
        <w:rPr>
          <w:rFonts w:ascii="Nirmala UI" w:hAnsi="Nirmala UI" w:eastAsia="Nirmala UI" w:cs="Nirmala UI"/>
        </w:rPr>
        <w:t>రానున్న</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ధర్మశాసన</w:t>
      </w:r>
      <w:r>
        <w:rPr>
          <w:rFonts w:ascii="Times New Roman" w:hAnsi="Times New Roman" w:eastAsia="Times New Roman" w:cs="Times New Roman"/>
        </w:rPr>
        <w:t xml:space="preserve"> </w:t>
      </w:r>
      <w:r>
        <w:rPr>
          <w:rFonts w:ascii="Nirmala UI" w:hAnsi="Nirmala UI" w:eastAsia="Nirmala UI" w:cs="Nirmala UI"/>
        </w:rPr>
        <w:t>సమయమున</w:t>
      </w:r>
      <w:r>
        <w:rPr>
          <w:rFonts w:ascii="Times New Roman" w:hAnsi="Times New Roman" w:eastAsia="Times New Roman" w:cs="Times New Roman"/>
        </w:rPr>
        <w:t xml:space="preserve"> </w:t>
      </w:r>
      <w:r>
        <w:rPr>
          <w:rFonts w:ascii="Nirmala UI" w:hAnsi="Nirmala UI" w:eastAsia="Nirmala UI" w:cs="Nirmala UI"/>
        </w:rPr>
        <w:t>ఐక్యరాజ్యసమితి</w:t>
      </w:r>
      <w:r>
        <w:rPr>
          <w:rFonts w:ascii="Times New Roman" w:hAnsi="Times New Roman" w:eastAsia="Times New Roman" w:cs="Times New Roman"/>
        </w:rPr>
        <w:t xml:space="preserve"> </w:t>
      </w:r>
      <w:r>
        <w:rPr>
          <w:rFonts w:ascii="Nirmala UI" w:hAnsi="Nirmala UI" w:eastAsia="Nirmala UI" w:cs="Nirmala UI"/>
        </w:rPr>
        <w:t>నాయకత్వాన్ని</w:t>
      </w:r>
      <w:r>
        <w:rPr>
          <w:rFonts w:ascii="Times New Roman" w:hAnsi="Times New Roman" w:eastAsia="Times New Roman" w:cs="Times New Roman"/>
        </w:rPr>
        <w:t xml:space="preserve"> </w:t>
      </w:r>
      <w:r>
        <w:rPr>
          <w:rFonts w:ascii="Nirmala UI" w:hAnsi="Nirmala UI" w:eastAsia="Nirmala UI" w:cs="Nirmala UI"/>
        </w:rPr>
        <w:t>స్వీకరించే</w:t>
      </w:r>
      <w:r>
        <w:rPr>
          <w:rFonts w:ascii="Times New Roman" w:hAnsi="Times New Roman" w:eastAsia="Times New Roman" w:cs="Times New Roman"/>
        </w:rPr>
        <w:t xml:space="preserve"> </w:t>
      </w:r>
      <w:r>
        <w:rPr>
          <w:rFonts w:ascii="Nirmala UI" w:hAnsi="Nirmala UI" w:eastAsia="Nirmala UI" w:cs="Nirmala UI"/>
        </w:rPr>
        <w:t>యునైటెడ్</w:t>
      </w:r>
      <w:r>
        <w:rPr>
          <w:rFonts w:ascii="Times New Roman" w:hAnsi="Times New Roman" w:eastAsia="Times New Roman" w:cs="Times New Roman"/>
        </w:rPr>
        <w:t xml:space="preserve"> </w:t>
      </w:r>
      <w:r>
        <w:rPr>
          <w:rFonts w:ascii="Nirmala UI" w:hAnsi="Nirmala UI" w:eastAsia="Nirmala UI" w:cs="Nirmala UI"/>
        </w:rPr>
        <w:t>స్టేట్స్</w:t>
      </w:r>
      <w:r>
        <w:rPr>
          <w:rFonts w:ascii="Times New Roman" w:hAnsi="Times New Roman" w:eastAsia="Times New Roman" w:cs="Times New Roman"/>
        </w:rPr>
        <w:t xml:space="preserve"> </w:t>
      </w:r>
      <w:r>
        <w:rPr>
          <w:rFonts w:ascii="Nirmala UI" w:hAnsi="Nirmala UI" w:eastAsia="Nirmala UI" w:cs="Nirmala UI"/>
        </w:rPr>
        <w:t>చేత</w:t>
      </w:r>
      <w:r>
        <w:rPr>
          <w:rFonts w:ascii="Times New Roman" w:hAnsi="Times New Roman" w:eastAsia="Times New Roman" w:cs="Times New Roman"/>
        </w:rPr>
        <w:t xml:space="preserve"> </w:t>
      </w:r>
      <w:r>
        <w:rPr>
          <w:rFonts w:ascii="Nirmala UI" w:hAnsi="Nirmala UI" w:eastAsia="Nirmala UI" w:cs="Nirmala UI"/>
        </w:rPr>
        <w:t>అట్లు</w:t>
      </w:r>
      <w:r>
        <w:rPr>
          <w:rFonts w:ascii="Times New Roman" w:hAnsi="Times New Roman" w:eastAsia="Times New Roman" w:cs="Times New Roman"/>
        </w:rPr>
        <w:t xml:space="preserve"> </w:t>
      </w:r>
      <w:r>
        <w:rPr>
          <w:rFonts w:ascii="Nirmala UI" w:hAnsi="Nirmala UI" w:eastAsia="Nirmala UI" w:cs="Nirmala UI"/>
        </w:rPr>
        <w:t>చేయుటకు</w:t>
      </w:r>
      <w:r>
        <w:rPr>
          <w:rFonts w:ascii="Times New Roman" w:hAnsi="Times New Roman" w:eastAsia="Times New Roman" w:cs="Times New Roman"/>
        </w:rPr>
        <w:t xml:space="preserve"> </w:t>
      </w:r>
      <w:r>
        <w:rPr>
          <w:rFonts w:ascii="Nirmala UI" w:hAnsi="Nirmala UI" w:eastAsia="Nirmala UI" w:cs="Nirmala UI"/>
        </w:rPr>
        <w:t>బలవంతపరచబడుదురు</w:t>
      </w:r>
      <w:r>
        <w:rPr>
          <w:rFonts w:ascii="Times New Roman" w:hAnsi="Times New Roman" w:eastAsia="Times New Roman" w:cs="Times New Roman"/>
        </w:rPr>
        <w:t xml:space="preserve">. </w:t>
      </w:r>
      <w:r>
        <w:rPr>
          <w:rFonts w:ascii="Nirmala UI" w:hAnsi="Nirmala UI" w:eastAsia="Nirmala UI" w:cs="Nirmala UI"/>
        </w:rPr>
        <w:t>ఐక్యరాజ్యసమితి</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17</w:t>
      </w:r>
      <w:r>
        <w:rPr>
          <w:rFonts w:ascii="Nirmala UI" w:hAnsi="Nirmala UI" w:eastAsia="Nirmala UI" w:cs="Nirmala UI"/>
        </w:rPr>
        <w:t>లోని</w:t>
      </w:r>
      <w:r>
        <w:rPr>
          <w:rFonts w:ascii="Times New Roman" w:hAnsi="Times New Roman" w:eastAsia="Times New Roman" w:cs="Times New Roman"/>
        </w:rPr>
        <w:t xml:space="preserve"> </w:t>
      </w:r>
      <w:r>
        <w:rPr>
          <w:rFonts w:ascii="Nirmala UI" w:hAnsi="Nirmala UI" w:eastAsia="Nirmala UI" w:cs="Nirmala UI"/>
        </w:rPr>
        <w:t>పది</w:t>
      </w:r>
      <w:r>
        <w:rPr>
          <w:rFonts w:ascii="Times New Roman" w:hAnsi="Times New Roman" w:eastAsia="Times New Roman" w:cs="Times New Roman"/>
        </w:rPr>
        <w:t xml:space="preserve"> </w:t>
      </w:r>
      <w:r>
        <w:rPr>
          <w:rFonts w:ascii="Nirmala UI" w:hAnsi="Nirmala UI" w:eastAsia="Nirmala UI" w:cs="Nirmala UI"/>
        </w:rPr>
        <w:t>రాజులు</w:t>
      </w:r>
      <w:r>
        <w:rPr>
          <w:rFonts w:ascii="Times New Roman" w:hAnsi="Times New Roman" w:eastAsia="Times New Roman" w:cs="Times New Roman"/>
        </w:rPr>
        <w:t xml:space="preserve">; </w:t>
      </w:r>
      <w:r>
        <w:rPr>
          <w:rFonts w:ascii="Nirmala UI" w:hAnsi="Nirmala UI" w:eastAsia="Nirmala UI" w:cs="Nirmala UI"/>
        </w:rPr>
        <w:t>వీరిపై</w:t>
      </w:r>
      <w:r>
        <w:rPr>
          <w:rFonts w:ascii="Times New Roman" w:hAnsi="Times New Roman" w:eastAsia="Times New Roman" w:cs="Times New Roman"/>
        </w:rPr>
        <w:t xml:space="preserve"> </w:t>
      </w:r>
      <w:r>
        <w:rPr>
          <w:rFonts w:ascii="Nirmala UI" w:hAnsi="Nirmala UI" w:eastAsia="Nirmala UI" w:cs="Nirmala UI"/>
        </w:rPr>
        <w:t>యెజబేలు</w:t>
      </w:r>
      <w:r>
        <w:rPr>
          <w:rFonts w:ascii="Times New Roman" w:hAnsi="Times New Roman" w:eastAsia="Times New Roman" w:cs="Times New Roman"/>
        </w:rPr>
        <w:t xml:space="preserve"> </w:t>
      </w:r>
      <w:r>
        <w:rPr>
          <w:rFonts w:ascii="Nirmala UI" w:hAnsi="Nirmala UI" w:eastAsia="Nirmala UI" w:cs="Nirmala UI"/>
        </w:rPr>
        <w:t>భార్యగా</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ఉత్తరపు</w:t>
      </w:r>
      <w:r>
        <w:rPr>
          <w:rFonts w:ascii="Times New Roman" w:hAnsi="Times New Roman" w:eastAsia="Times New Roman" w:cs="Times New Roman"/>
        </w:rPr>
        <w:t xml:space="preserve"> </w:t>
      </w:r>
      <w:r>
        <w:rPr>
          <w:rFonts w:ascii="Nirmala UI" w:hAnsi="Nirmala UI" w:eastAsia="Nirmala UI" w:cs="Nirmala UI"/>
        </w:rPr>
        <w:t>పది</w:t>
      </w:r>
      <w:r>
        <w:rPr>
          <w:rFonts w:ascii="Times New Roman" w:hAnsi="Times New Roman" w:eastAsia="Times New Roman" w:cs="Times New Roman"/>
        </w:rPr>
        <w:t xml:space="preserve"> </w:t>
      </w:r>
      <w:r>
        <w:rPr>
          <w:rFonts w:ascii="Nirmala UI" w:hAnsi="Nirmala UI" w:eastAsia="Nirmala UI" w:cs="Nirmala UI"/>
        </w:rPr>
        <w:t>గోత్రాల</w:t>
      </w:r>
      <w:r>
        <w:rPr>
          <w:rFonts w:ascii="Times New Roman" w:hAnsi="Times New Roman" w:eastAsia="Times New Roman" w:cs="Times New Roman"/>
        </w:rPr>
        <w:t xml:space="preserve"> </w:t>
      </w:r>
      <w:r>
        <w:rPr>
          <w:rFonts w:ascii="Nirmala UI" w:hAnsi="Nirmala UI" w:eastAsia="Nirmala UI" w:cs="Nirmala UI"/>
        </w:rPr>
        <w:t>రాజైన</w:t>
      </w:r>
      <w:r>
        <w:rPr>
          <w:rFonts w:ascii="Times New Roman" w:hAnsi="Times New Roman" w:eastAsia="Times New Roman" w:cs="Times New Roman"/>
        </w:rPr>
        <w:t xml:space="preserve"> </w:t>
      </w:r>
      <w:r>
        <w:rPr>
          <w:rFonts w:ascii="Nirmala UI" w:hAnsi="Nirmala UI" w:eastAsia="Nirmala UI" w:cs="Nirmala UI"/>
        </w:rPr>
        <w:t>ఆహాబు</w:t>
      </w:r>
      <w:r>
        <w:rPr>
          <w:rFonts w:ascii="Times New Roman" w:hAnsi="Times New Roman" w:eastAsia="Times New Roman" w:cs="Times New Roman"/>
        </w:rPr>
        <w:t xml:space="preserve"> </w:t>
      </w:r>
      <w:r>
        <w:rPr>
          <w:rFonts w:ascii="Nirmala UI" w:hAnsi="Nirmala UI" w:eastAsia="Nirmala UI" w:cs="Nirmala UI"/>
        </w:rPr>
        <w:t>అధిపత్యం</w:t>
      </w:r>
      <w:r>
        <w:rPr>
          <w:rFonts w:ascii="Times New Roman" w:hAnsi="Times New Roman" w:eastAsia="Times New Roman" w:cs="Times New Roman"/>
        </w:rPr>
        <w:t xml:space="preserve"> </w:t>
      </w:r>
      <w:r>
        <w:rPr>
          <w:rFonts w:ascii="Nirmala UI" w:hAnsi="Nirmala UI" w:eastAsia="Nirmala UI" w:cs="Nirmala UI"/>
        </w:rPr>
        <w:t>చేయుచున్నాడు</w:t>
      </w:r>
      <w:r>
        <w:rPr>
          <w:rFonts w:ascii="Times New Roman" w:hAnsi="Times New Roman" w:eastAsia="Times New Roman" w:cs="Times New Roman"/>
        </w:rPr>
        <w:t xml:space="preserve">. </w:t>
      </w:r>
      <w:r>
        <w:rPr>
          <w:rFonts w:ascii="Nirmala UI" w:hAnsi="Nirmala UI" w:eastAsia="Nirmala UI" w:cs="Nirmala UI"/>
        </w:rPr>
        <w:t>యెజబేలు</w:t>
      </w:r>
      <w:r>
        <w:rPr>
          <w:rFonts w:ascii="Times New Roman" w:hAnsi="Times New Roman" w:eastAsia="Times New Roman" w:cs="Times New Roman"/>
        </w:rPr>
        <w:t xml:space="preserve"> </w:t>
      </w:r>
      <w:r>
        <w:rPr>
          <w:rFonts w:ascii="Nirmala UI" w:hAnsi="Nirmala UI" w:eastAsia="Nirmala UI" w:cs="Nirmala UI"/>
        </w:rPr>
        <w:t>ఆహాబుతో</w:t>
      </w:r>
      <w:r>
        <w:rPr>
          <w:rFonts w:ascii="Times New Roman" w:hAnsi="Times New Roman" w:eastAsia="Times New Roman" w:cs="Times New Roman"/>
        </w:rPr>
        <w:t xml:space="preserve"> </w:t>
      </w:r>
      <w:r>
        <w:rPr>
          <w:rFonts w:ascii="Nirmala UI" w:hAnsi="Nirmala UI" w:eastAsia="Nirmala UI" w:cs="Nirmala UI"/>
        </w:rPr>
        <w:t>కలిగిన</w:t>
      </w:r>
      <w:r>
        <w:rPr>
          <w:rFonts w:ascii="Times New Roman" w:hAnsi="Times New Roman" w:eastAsia="Times New Roman" w:cs="Times New Roman"/>
        </w:rPr>
        <w:t xml:space="preserve"> </w:t>
      </w:r>
      <w:r>
        <w:rPr>
          <w:rFonts w:ascii="Nirmala UI" w:hAnsi="Nirmala UI" w:eastAsia="Nirmala UI" w:cs="Nirmala UI"/>
        </w:rPr>
        <w:t>వివాహమే</w:t>
      </w:r>
      <w:r>
        <w:rPr>
          <w:rFonts w:ascii="Times New Roman" w:hAnsi="Times New Roman" w:eastAsia="Times New Roman" w:cs="Times New Roman"/>
        </w:rPr>
        <w:t xml:space="preserve"> </w:t>
      </w:r>
      <w:r>
        <w:rPr>
          <w:rFonts w:ascii="Nirmala UI" w:hAnsi="Nirmala UI" w:eastAsia="Nirmala UI" w:cs="Nirmala UI"/>
        </w:rPr>
        <w:t>త్వరలో</w:t>
      </w:r>
      <w:r>
        <w:rPr>
          <w:rFonts w:ascii="Times New Roman" w:hAnsi="Times New Roman" w:eastAsia="Times New Roman" w:cs="Times New Roman"/>
        </w:rPr>
        <w:t xml:space="preserve"> </w:t>
      </w:r>
      <w:r>
        <w:rPr>
          <w:rFonts w:ascii="Nirmala UI" w:hAnsi="Nirmala UI" w:eastAsia="Nirmala UI" w:cs="Nirmala UI"/>
        </w:rPr>
        <w:t>రానున్న</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ధర్మశాసన</w:t>
      </w:r>
      <w:r>
        <w:rPr>
          <w:rFonts w:ascii="Times New Roman" w:hAnsi="Times New Roman" w:eastAsia="Times New Roman" w:cs="Times New Roman"/>
        </w:rPr>
        <w:t xml:space="preserve"> </w:t>
      </w:r>
      <w:r>
        <w:rPr>
          <w:rFonts w:ascii="Nirmala UI" w:hAnsi="Nirmala UI" w:eastAsia="Nirmala UI" w:cs="Nirmala UI"/>
        </w:rPr>
        <w:t>సమయమున</w:t>
      </w:r>
      <w:r>
        <w:rPr>
          <w:rFonts w:ascii="Times New Roman" w:hAnsi="Times New Roman" w:eastAsia="Times New Roman" w:cs="Times New Roman"/>
        </w:rPr>
        <w:t xml:space="preserve"> </w:t>
      </w:r>
      <w:r>
        <w:rPr>
          <w:rFonts w:ascii="Nirmala UI" w:hAnsi="Nirmala UI" w:eastAsia="Nirmala UI" w:cs="Nirmala UI"/>
        </w:rPr>
        <w:t>సంపూర్ణమగు</w:t>
      </w:r>
      <w:r>
        <w:rPr>
          <w:rFonts w:ascii="Times New Roman" w:hAnsi="Times New Roman" w:eastAsia="Times New Roman" w:cs="Times New Roman"/>
        </w:rPr>
        <w:t xml:space="preserve"> </w:t>
      </w:r>
      <w:r>
        <w:rPr>
          <w:rFonts w:ascii="Nirmala UI" w:hAnsi="Nirmala UI" w:eastAsia="Nirmala UI" w:cs="Nirmala UI"/>
        </w:rPr>
        <w:t>వివాహము</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ధర్మశాసన</w:t>
      </w:r>
      <w:r>
        <w:rPr>
          <w:rFonts w:ascii="Times New Roman" w:hAnsi="Times New Roman" w:eastAsia="Times New Roman" w:cs="Times New Roman"/>
        </w:rPr>
        <w:t xml:space="preserve"> </w:t>
      </w:r>
      <w:r>
        <w:rPr>
          <w:rFonts w:ascii="Nirmala UI" w:hAnsi="Nirmala UI" w:eastAsia="Nirmala UI" w:cs="Nirmala UI"/>
        </w:rPr>
        <w:t>సమయమున</w:t>
      </w:r>
      <w:r>
        <w:rPr>
          <w:rFonts w:ascii="Times New Roman" w:hAnsi="Times New Roman" w:eastAsia="Times New Roman" w:cs="Times New Roman"/>
        </w:rPr>
        <w:t xml:space="preserve"> </w:t>
      </w:r>
      <w:r>
        <w:rPr>
          <w:rFonts w:ascii="Nirmala UI" w:hAnsi="Nirmala UI" w:eastAsia="Nirmala UI" w:cs="Nirmala UI"/>
        </w:rPr>
        <w:t>డానియేలు</w:t>
      </w:r>
      <w:r>
        <w:rPr>
          <w:rFonts w:ascii="Times New Roman" w:hAnsi="Times New Roman" w:eastAsia="Times New Roman" w:cs="Times New Roman"/>
        </w:rPr>
        <w:t xml:space="preserve"> </w:t>
      </w:r>
      <w:r>
        <w:rPr>
          <w:rFonts w:ascii="Nirmala UI" w:hAnsi="Nirmala UI" w:eastAsia="Nirmala UI" w:cs="Nirmala UI"/>
        </w:rPr>
        <w:t>పదకొండవ</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మహిమాన్విత</w:t>
      </w:r>
      <w:r>
        <w:rPr>
          <w:rFonts w:ascii="Times New Roman" w:hAnsi="Times New Roman" w:eastAsia="Times New Roman" w:cs="Times New Roman"/>
        </w:rPr>
        <w:t xml:space="preserve"> </w:t>
      </w:r>
      <w:r>
        <w:rPr>
          <w:rFonts w:ascii="Nirmala UI" w:hAnsi="Nirmala UI" w:eastAsia="Nirmala UI" w:cs="Nirmala UI"/>
        </w:rPr>
        <w:t>దేశమైన</w:t>
      </w:r>
      <w:r>
        <w:rPr>
          <w:rFonts w:ascii="Times New Roman" w:hAnsi="Times New Roman" w:eastAsia="Times New Roman" w:cs="Times New Roman"/>
        </w:rPr>
        <w:t xml:space="preserve"> </w:t>
      </w:r>
      <w:r>
        <w:rPr>
          <w:rFonts w:ascii="Nirmala UI" w:hAnsi="Nirmala UI" w:eastAsia="Nirmala UI" w:cs="Nirmala UI"/>
        </w:rPr>
        <w:t>యునైటెడ్</w:t>
      </w:r>
      <w:r>
        <w:rPr>
          <w:rFonts w:ascii="Times New Roman" w:hAnsi="Times New Roman" w:eastAsia="Times New Roman" w:cs="Times New Roman"/>
        </w:rPr>
        <w:t xml:space="preserve"> </w:t>
      </w:r>
      <w:r>
        <w:rPr>
          <w:rFonts w:ascii="Nirmala UI" w:hAnsi="Nirmala UI" w:eastAsia="Nirmala UI" w:cs="Nirmala UI"/>
        </w:rPr>
        <w:t>స్టేట్స్</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గ్రంథము</w:t>
      </w:r>
      <w:r>
        <w:rPr>
          <w:rFonts w:ascii="Times New Roman" w:hAnsi="Times New Roman" w:eastAsia="Times New Roman" w:cs="Times New Roman"/>
        </w:rPr>
        <w:t xml:space="preserve"> </w:t>
      </w:r>
      <w:r>
        <w:rPr>
          <w:rFonts w:ascii="Nirmala UI" w:hAnsi="Nirmala UI" w:eastAsia="Nirmala UI" w:cs="Nirmala UI"/>
        </w:rPr>
        <w:t>పదమూడు</w:t>
      </w:r>
      <w:r>
        <w:rPr>
          <w:rFonts w:ascii="Times New Roman" w:hAnsi="Times New Roman" w:eastAsia="Times New Roman" w:cs="Times New Roman"/>
        </w:rPr>
        <w:t xml:space="preserve"> </w:t>
      </w:r>
      <w:r>
        <w:rPr>
          <w:rFonts w:ascii="Nirmala UI" w:hAnsi="Nirmala UI" w:eastAsia="Nirmala UI" w:cs="Nirmala UI"/>
        </w:rPr>
        <w:t>అధ్యాయంలోని</w:t>
      </w:r>
      <w:r>
        <w:rPr>
          <w:rFonts w:ascii="Times New Roman" w:hAnsi="Times New Roman" w:eastAsia="Times New Roman" w:cs="Times New Roman"/>
        </w:rPr>
        <w:t xml:space="preserve"> </w:t>
      </w:r>
      <w:r>
        <w:rPr>
          <w:rFonts w:ascii="Nirmala UI" w:hAnsi="Nirmala UI" w:eastAsia="Nirmala UI" w:cs="Nirmala UI"/>
        </w:rPr>
        <w:t>భూమి</w:t>
      </w:r>
      <w:r>
        <w:rPr>
          <w:rFonts w:ascii="Times New Roman" w:hAnsi="Times New Roman" w:eastAsia="Times New Roman" w:cs="Times New Roman"/>
        </w:rPr>
        <w:t xml:space="preserve"> </w:t>
      </w:r>
      <w:r>
        <w:rPr>
          <w:rFonts w:ascii="Nirmala UI" w:hAnsi="Nirmala UI" w:eastAsia="Nirmala UI" w:cs="Nirmala UI"/>
        </w:rPr>
        <w:t>మృగము</w:t>
      </w:r>
      <w:r>
        <w:rPr>
          <w:rFonts w:ascii="Times New Roman" w:hAnsi="Times New Roman" w:eastAsia="Times New Roman" w:cs="Times New Roman"/>
        </w:rPr>
        <w:t xml:space="preserve">, </w:t>
      </w:r>
      <w:r>
        <w:rPr>
          <w:rFonts w:ascii="Nirmala UI" w:hAnsi="Nirmala UI" w:eastAsia="Nirmala UI" w:cs="Nirmala UI"/>
        </w:rPr>
        <w:t>బైబిలు</w:t>
      </w:r>
      <w:r>
        <w:rPr>
          <w:rFonts w:ascii="Times New Roman" w:hAnsi="Times New Roman" w:eastAsia="Times New Roman" w:cs="Times New Roman"/>
        </w:rPr>
        <w:t xml:space="preserve"> </w:t>
      </w:r>
      <w:r>
        <w:rPr>
          <w:rFonts w:ascii="Nirmala UI" w:hAnsi="Nirmala UI" w:eastAsia="Nirmala UI" w:cs="Nirmala UI"/>
        </w:rPr>
        <w:t>ప్రవచనంలోని</w:t>
      </w:r>
      <w:r>
        <w:rPr>
          <w:rFonts w:ascii="Times New Roman" w:hAnsi="Times New Roman" w:eastAsia="Times New Roman" w:cs="Times New Roman"/>
        </w:rPr>
        <w:t xml:space="preserve"> </w:t>
      </w:r>
      <w:r>
        <w:rPr>
          <w:rFonts w:ascii="Nirmala UI" w:hAnsi="Nirmala UI" w:eastAsia="Nirmala UI" w:cs="Nirmala UI"/>
        </w:rPr>
        <w:t>ఆరవ</w:t>
      </w:r>
      <w:r>
        <w:rPr>
          <w:rFonts w:ascii="Times New Roman" w:hAnsi="Times New Roman" w:eastAsia="Times New Roman" w:cs="Times New Roman"/>
        </w:rPr>
        <w:t xml:space="preserve"> </w:t>
      </w:r>
      <w:r>
        <w:rPr>
          <w:rFonts w:ascii="Nirmala UI" w:hAnsi="Nirmala UI" w:eastAsia="Nirmala UI" w:cs="Nirmala UI"/>
        </w:rPr>
        <w:t>రాజ్యముగా</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చరిత్రను</w:t>
      </w:r>
      <w:r>
        <w:rPr>
          <w:rFonts w:ascii="Times New Roman" w:hAnsi="Times New Roman" w:eastAsia="Times New Roman" w:cs="Times New Roman"/>
        </w:rPr>
        <w:t xml:space="preserve"> </w:t>
      </w:r>
      <w:r>
        <w:rPr>
          <w:rFonts w:ascii="Nirmala UI" w:hAnsi="Nirmala UI" w:eastAsia="Nirmala UI" w:cs="Nirmala UI"/>
        </w:rPr>
        <w:t>ముగించును</w:t>
      </w:r>
      <w:r>
        <w:rPr>
          <w:rFonts w:ascii="Times New Roman" w:hAnsi="Times New Roman" w:eastAsia="Times New Roman" w:cs="Times New Roman"/>
        </w:rPr>
        <w:t xml:space="preserve">. </w:t>
      </w:r>
      <w:r>
        <w:rPr>
          <w:rFonts w:ascii="Nirmala UI" w:hAnsi="Nirmala UI" w:eastAsia="Nirmala UI" w:cs="Nirmala UI"/>
        </w:rPr>
        <w:t>కర్మేలు</w:t>
      </w:r>
      <w:r>
        <w:rPr>
          <w:rFonts w:ascii="Times New Roman" w:hAnsi="Times New Roman" w:eastAsia="Times New Roman" w:cs="Times New Roman"/>
        </w:rPr>
        <w:t xml:space="preserve"> </w:t>
      </w:r>
      <w:r>
        <w:rPr>
          <w:rFonts w:ascii="Nirmala UI" w:hAnsi="Nirmala UI" w:eastAsia="Nirmala UI" w:cs="Nirmala UI"/>
        </w:rPr>
        <w:t>పర్వతమందు</w:t>
      </w:r>
      <w:r>
        <w:rPr>
          <w:rFonts w:ascii="Times New Roman" w:hAnsi="Times New Roman" w:eastAsia="Times New Roman" w:cs="Times New Roman"/>
        </w:rPr>
        <w:t xml:space="preserve"> </w:t>
      </w:r>
      <w:r>
        <w:rPr>
          <w:rFonts w:ascii="Nirmala UI" w:hAnsi="Nirmala UI" w:eastAsia="Nirmala UI" w:cs="Nirmala UI"/>
        </w:rPr>
        <w:t>బాలు</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850 </w:t>
      </w:r>
      <w:r>
        <w:rPr>
          <w:rFonts w:ascii="Nirmala UI" w:hAnsi="Nirmala UI" w:eastAsia="Nirmala UI" w:cs="Nirmala UI"/>
        </w:rPr>
        <w:t>ప్రవక్తలును</w:t>
      </w:r>
      <w:r>
        <w:rPr>
          <w:rFonts w:ascii="Times New Roman" w:hAnsi="Times New Roman" w:eastAsia="Times New Roman" w:cs="Times New Roman"/>
        </w:rPr>
        <w:t xml:space="preserve">, </w:t>
      </w:r>
      <w:r>
        <w:rPr>
          <w:rFonts w:ascii="Nirmala UI" w:hAnsi="Nirmala UI" w:eastAsia="Nirmala UI" w:cs="Nirmala UI"/>
        </w:rPr>
        <w:t>యెజబేలు</w:t>
      </w:r>
      <w:r>
        <w:rPr>
          <w:rFonts w:ascii="Times New Roman" w:hAnsi="Times New Roman" w:eastAsia="Times New Roman" w:cs="Times New Roman"/>
        </w:rPr>
        <w:t xml:space="preserve"> </w:t>
      </w:r>
      <w:r>
        <w:rPr>
          <w:rFonts w:ascii="Nirmala UI" w:hAnsi="Nirmala UI" w:eastAsia="Nirmala UI" w:cs="Nirmala UI"/>
        </w:rPr>
        <w:t>బల్లయొద్ద</w:t>
      </w:r>
      <w:r>
        <w:rPr>
          <w:rFonts w:ascii="Times New Roman" w:hAnsi="Times New Roman" w:eastAsia="Times New Roman" w:cs="Times New Roman"/>
        </w:rPr>
        <w:t xml:space="preserve"> </w:t>
      </w:r>
      <w:r>
        <w:rPr>
          <w:rFonts w:ascii="Nirmala UI" w:hAnsi="Nirmala UI" w:eastAsia="Nirmala UI" w:cs="Nirmala UI"/>
        </w:rPr>
        <w:t>భోజనము</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ఆశేరా</w:t>
      </w:r>
      <w:r>
        <w:rPr>
          <w:rFonts w:ascii="Times New Roman" w:hAnsi="Times New Roman" w:eastAsia="Times New Roman" w:cs="Times New Roman"/>
        </w:rPr>
        <w:t xml:space="preserve"> </w:t>
      </w:r>
      <w:r>
        <w:rPr>
          <w:rFonts w:ascii="Nirmala UI" w:hAnsi="Nirmala UI" w:eastAsia="Nirmala UI" w:cs="Nirmala UI"/>
        </w:rPr>
        <w:t>వనపూజారులును</w:t>
      </w:r>
      <w:r>
        <w:rPr>
          <w:rFonts w:ascii="Times New Roman" w:hAnsi="Times New Roman" w:eastAsia="Times New Roman" w:cs="Times New Roman"/>
        </w:rPr>
        <w:t xml:space="preserve"> </w:t>
      </w:r>
      <w:r>
        <w:rPr>
          <w:rFonts w:ascii="Nirmala UI" w:hAnsi="Nirmala UI" w:eastAsia="Nirmala UI" w:cs="Nirmala UI"/>
        </w:rPr>
        <w:t>ఏలీయా</w:t>
      </w:r>
      <w:r>
        <w:rPr>
          <w:rFonts w:ascii="Times New Roman" w:hAnsi="Times New Roman" w:eastAsia="Times New Roman" w:cs="Times New Roman"/>
        </w:rPr>
        <w:t xml:space="preserve"> </w:t>
      </w:r>
      <w:r>
        <w:rPr>
          <w:rFonts w:ascii="Nirmala UI" w:hAnsi="Nirmala UI" w:eastAsia="Nirmala UI" w:cs="Nirmala UI"/>
        </w:rPr>
        <w:t>చేత</w:t>
      </w:r>
      <w:r>
        <w:rPr>
          <w:rFonts w:ascii="Times New Roman" w:hAnsi="Times New Roman" w:eastAsia="Times New Roman" w:cs="Times New Roman"/>
        </w:rPr>
        <w:t xml:space="preserve"> </w:t>
      </w:r>
      <w:r>
        <w:rPr>
          <w:rFonts w:ascii="Nirmala UI" w:hAnsi="Nirmala UI" w:eastAsia="Nirmala UI" w:cs="Nirmala UI"/>
        </w:rPr>
        <w:t>సంహరింపబడిరి</w:t>
      </w:r>
      <w:r>
        <w:rPr>
          <w:rFonts w:ascii="Times New Roman" w:hAnsi="Times New Roman" w:eastAsia="Times New Roman" w:cs="Times New Roman"/>
        </w:rPr>
        <w:t xml:space="preserve">. </w:t>
      </w:r>
      <w:r>
        <w:rPr>
          <w:rFonts w:ascii="Nirmala UI" w:hAnsi="Nirmala UI" w:eastAsia="Nirmala UI" w:cs="Nirmala UI"/>
        </w:rPr>
        <w:t>కర్మేలు</w:t>
      </w:r>
      <w:r>
        <w:rPr>
          <w:rFonts w:ascii="Times New Roman" w:hAnsi="Times New Roman" w:eastAsia="Times New Roman" w:cs="Times New Roman"/>
        </w:rPr>
        <w:t xml:space="preserve"> </w:t>
      </w:r>
      <w:r>
        <w:rPr>
          <w:rFonts w:ascii="Nirmala UI" w:hAnsi="Nirmala UI" w:eastAsia="Nirmala UI" w:cs="Nirmala UI"/>
        </w:rPr>
        <w:t>పర్వతమందు</w:t>
      </w:r>
      <w:r>
        <w:rPr>
          <w:rFonts w:ascii="Times New Roman" w:hAnsi="Times New Roman" w:eastAsia="Times New Roman" w:cs="Times New Roman"/>
        </w:rPr>
        <w:t xml:space="preserve"> </w:t>
      </w:r>
      <w:r>
        <w:rPr>
          <w:rFonts w:ascii="Nirmala UI" w:hAnsi="Nirmala UI" w:eastAsia="Nirmala UI" w:cs="Nirmala UI"/>
        </w:rPr>
        <w:t>అబద్ధ</w:t>
      </w:r>
      <w:r>
        <w:rPr>
          <w:rFonts w:ascii="Times New Roman" w:hAnsi="Times New Roman" w:eastAsia="Times New Roman" w:cs="Times New Roman"/>
        </w:rPr>
        <w:t xml:space="preserve"> </w:t>
      </w:r>
      <w:r>
        <w:rPr>
          <w:rFonts w:ascii="Nirmala UI" w:hAnsi="Nirmala UI" w:eastAsia="Nirmala UI" w:cs="Nirmala UI"/>
        </w:rPr>
        <w:t>ప్రవక్తలు</w:t>
      </w:r>
      <w:r>
        <w:rPr>
          <w:rFonts w:ascii="Times New Roman" w:hAnsi="Times New Roman" w:eastAsia="Times New Roman" w:cs="Times New Roman"/>
        </w:rPr>
        <w:t xml:space="preserve"> </w:t>
      </w:r>
      <w:r>
        <w:rPr>
          <w:rFonts w:ascii="Nirmala UI" w:hAnsi="Nirmala UI" w:eastAsia="Nirmala UI" w:cs="Nirmala UI"/>
        </w:rPr>
        <w:t>సంహరింపబడినట్లే</w:t>
      </w:r>
      <w:r>
        <w:rPr>
          <w:rFonts w:ascii="Times New Roman" w:hAnsi="Times New Roman" w:eastAsia="Times New Roman" w:cs="Times New Roman"/>
        </w:rPr>
        <w:t xml:space="preserve">, </w:t>
      </w:r>
      <w:r>
        <w:rPr>
          <w:rFonts w:ascii="Nirmala UI" w:hAnsi="Nirmala UI" w:eastAsia="Nirmala UI" w:cs="Nirmala UI"/>
        </w:rPr>
        <w:t>యునైటెడ్</w:t>
      </w:r>
      <w:r>
        <w:rPr>
          <w:rFonts w:ascii="Times New Roman" w:hAnsi="Times New Roman" w:eastAsia="Times New Roman" w:cs="Times New Roman"/>
        </w:rPr>
        <w:t xml:space="preserve"> </w:t>
      </w:r>
      <w:r>
        <w:rPr>
          <w:rFonts w:ascii="Nirmala UI" w:hAnsi="Nirmala UI" w:eastAsia="Nirmala UI" w:cs="Nirmala UI"/>
        </w:rPr>
        <w:t>స్టేట్స్</w:t>
      </w:r>
      <w:r>
        <w:rPr>
          <w:rFonts w:ascii="Times New Roman" w:hAnsi="Times New Roman" w:eastAsia="Times New Roman" w:cs="Times New Roman"/>
        </w:rPr>
        <w:t xml:space="preserve"> </w:t>
      </w:r>
      <w:r>
        <w:rPr>
          <w:rFonts w:ascii="Nirmala UI" w:hAnsi="Nirmala UI" w:eastAsia="Nirmala UI" w:cs="Nirmala UI"/>
        </w:rPr>
        <w:t>త్వరలో</w:t>
      </w:r>
      <w:r>
        <w:rPr>
          <w:rFonts w:ascii="Times New Roman" w:hAnsi="Times New Roman" w:eastAsia="Times New Roman" w:cs="Times New Roman"/>
        </w:rPr>
        <w:t xml:space="preserve"> </w:t>
      </w:r>
      <w:r>
        <w:rPr>
          <w:rFonts w:ascii="Nirmala UI" w:hAnsi="Nirmala UI" w:eastAsia="Nirmala UI" w:cs="Nirmala UI"/>
        </w:rPr>
        <w:t>రానున్న</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ధర్మశాసన</w:t>
      </w:r>
      <w:r>
        <w:rPr>
          <w:rFonts w:ascii="Times New Roman" w:hAnsi="Times New Roman" w:eastAsia="Times New Roman" w:cs="Times New Roman"/>
        </w:rPr>
        <w:t xml:space="preserve"> </w:t>
      </w:r>
      <w:r>
        <w:rPr>
          <w:rFonts w:ascii="Nirmala UI" w:hAnsi="Nirmala UI" w:eastAsia="Nirmala UI" w:cs="Nirmala UI"/>
        </w:rPr>
        <w:t>సమయమున</w:t>
      </w:r>
      <w:r>
        <w:rPr>
          <w:rFonts w:ascii="Times New Roman" w:hAnsi="Times New Roman" w:eastAsia="Times New Roman" w:cs="Times New Roman"/>
        </w:rPr>
        <w:t xml:space="preserve"> </w:t>
      </w:r>
      <w:r>
        <w:rPr>
          <w:rFonts w:ascii="Nirmala UI" w:hAnsi="Nirmala UI" w:eastAsia="Nirmala UI" w:cs="Nirmala UI"/>
        </w:rPr>
        <w:t>సంహరింపబడును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తరువాత</w:t>
      </w:r>
      <w:r>
        <w:rPr>
          <w:rFonts w:ascii="Times New Roman" w:hAnsi="Times New Roman" w:eastAsia="Times New Roman" w:cs="Times New Roman"/>
        </w:rPr>
        <w:t xml:space="preserve"> </w:t>
      </w:r>
      <w:r>
        <w:rPr>
          <w:rFonts w:ascii="Nirmala UI" w:hAnsi="Nirmala UI" w:eastAsia="Nirmala UI" w:cs="Nirmala UI"/>
        </w:rPr>
        <w:t>కథ</w:t>
      </w:r>
      <w:r>
        <w:rPr>
          <w:rFonts w:ascii="Times New Roman" w:hAnsi="Times New Roman" w:eastAsia="Times New Roman" w:cs="Times New Roman"/>
        </w:rPr>
        <w:t xml:space="preserve"> </w:t>
      </w:r>
      <w:r>
        <w:rPr>
          <w:rFonts w:ascii="Nirmala UI" w:hAnsi="Nirmala UI" w:eastAsia="Nirmala UI" w:cs="Nirmala UI"/>
        </w:rPr>
        <w:t>ఏలీయా</w:t>
      </w:r>
      <w:r>
        <w:rPr>
          <w:rFonts w:ascii="Times New Roman" w:hAnsi="Times New Roman" w:eastAsia="Times New Roman" w:cs="Times New Roman"/>
        </w:rPr>
        <w:t xml:space="preserve"> </w:t>
      </w:r>
      <w:r>
        <w:rPr>
          <w:rFonts w:ascii="Nirmala UI" w:hAnsi="Nirmala UI" w:eastAsia="Nirmala UI" w:cs="Nirmala UI"/>
        </w:rPr>
        <w:t>ఒకవైపు</w:t>
      </w:r>
      <w:r>
        <w:rPr>
          <w:rFonts w:ascii="Times New Roman" w:hAnsi="Times New Roman" w:eastAsia="Times New Roman" w:cs="Times New Roman"/>
        </w:rPr>
        <w:t xml:space="preserve">, </w:t>
      </w:r>
      <w:r>
        <w:rPr>
          <w:rFonts w:ascii="Nirmala UI" w:hAnsi="Nirmala UI" w:eastAsia="Nirmala UI" w:cs="Nirmala UI"/>
        </w:rPr>
        <w:t>ఆహాబు</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యెజబేలు</w:t>
      </w:r>
      <w:r>
        <w:rPr>
          <w:rFonts w:ascii="Times New Roman" w:hAnsi="Times New Roman" w:eastAsia="Times New Roman" w:cs="Times New Roman"/>
        </w:rPr>
        <w:t xml:space="preserve"> </w:t>
      </w:r>
      <w:r>
        <w:rPr>
          <w:rFonts w:ascii="Nirmala UI" w:hAnsi="Nirmala UI" w:eastAsia="Nirmala UI" w:cs="Nirmala UI"/>
        </w:rPr>
        <w:t>మరొకవైపు</w:t>
      </w:r>
      <w:r>
        <w:rPr>
          <w:rFonts w:ascii="Times New Roman" w:hAnsi="Times New Roman" w:eastAsia="Times New Roman" w:cs="Times New Roman"/>
        </w:rPr>
        <w:t xml:space="preserve"> </w:t>
      </w:r>
      <w:r>
        <w:rPr>
          <w:rFonts w:ascii="Nirmala UI" w:hAnsi="Nirmala UI" w:eastAsia="Nirmala UI" w:cs="Nirmala UI"/>
        </w:rPr>
        <w:t>యున్న</w:t>
      </w:r>
      <w:r>
        <w:rPr>
          <w:rFonts w:ascii="Times New Roman" w:hAnsi="Times New Roman" w:eastAsia="Times New Roman" w:cs="Times New Roman"/>
        </w:rPr>
        <w:t xml:space="preserve"> </w:t>
      </w:r>
      <w:r>
        <w:rPr>
          <w:rFonts w:ascii="Nirmala UI" w:hAnsi="Nirmala UI" w:eastAsia="Nirmala UI" w:cs="Nirmala UI"/>
        </w:rPr>
        <w:t>సంగతిగా</w:t>
      </w:r>
      <w:r>
        <w:rPr>
          <w:rFonts w:ascii="Times New Roman" w:hAnsi="Times New Roman" w:eastAsia="Times New Roman" w:cs="Times New Roman"/>
        </w:rPr>
        <w:t xml:space="preserve"> </w:t>
      </w:r>
      <w:r>
        <w:rPr>
          <w:rFonts w:ascii="Nirmala UI" w:hAnsi="Nirmala UI" w:eastAsia="Nirmala UI" w:cs="Nirmala UI"/>
        </w:rPr>
        <w:t>కొనసాగును</w:t>
      </w:r>
      <w:r>
        <w:rPr>
          <w:rFonts w:ascii="Times New Roman" w:hAnsi="Times New Roman" w:eastAsia="Times New Roman" w:cs="Times New Roman"/>
        </w:rPr>
        <w:t xml:space="preserve">; </w:t>
      </w:r>
      <w:r>
        <w:rPr>
          <w:rFonts w:ascii="Nirmala UI" w:hAnsi="Nirmala UI" w:eastAsia="Nirmala UI" w:cs="Nirmala UI"/>
        </w:rPr>
        <w:t>ఆహాబు</w:t>
      </w:r>
      <w:r>
        <w:rPr>
          <w:rFonts w:ascii="Times New Roman" w:hAnsi="Times New Roman" w:eastAsia="Times New Roman" w:cs="Times New Roman"/>
        </w:rPr>
        <w:t xml:space="preserve"> </w:t>
      </w:r>
      <w:r>
        <w:rPr>
          <w:rFonts w:ascii="Nirmala UI" w:hAnsi="Nirmala UI" w:eastAsia="Nirmala UI" w:cs="Nirmala UI"/>
        </w:rPr>
        <w:t>పది</w:t>
      </w:r>
      <w:r>
        <w:rPr>
          <w:rFonts w:ascii="Times New Roman" w:hAnsi="Times New Roman" w:eastAsia="Times New Roman" w:cs="Times New Roman"/>
        </w:rPr>
        <w:t xml:space="preserve"> </w:t>
      </w:r>
      <w:r>
        <w:rPr>
          <w:rFonts w:ascii="Nirmala UI" w:hAnsi="Nirmala UI" w:eastAsia="Nirmala UI" w:cs="Nirmala UI"/>
        </w:rPr>
        <w:t>రెట్లు</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 xml:space="preserve"> </w:t>
      </w:r>
      <w:r>
        <w:rPr>
          <w:rFonts w:ascii="Nirmala UI" w:hAnsi="Nirmala UI" w:eastAsia="Nirmala UI" w:cs="Nirmala UI"/>
        </w:rPr>
        <w:t>రాజ్యమును</w:t>
      </w:r>
      <w:r>
        <w:rPr>
          <w:rFonts w:ascii="Times New Roman" w:hAnsi="Times New Roman" w:eastAsia="Times New Roman" w:cs="Times New Roman"/>
        </w:rPr>
        <w:t xml:space="preserve"> </w:t>
      </w:r>
      <w:r>
        <w:rPr>
          <w:rFonts w:ascii="Nirmala UI" w:hAnsi="Nirmala UI" w:eastAsia="Nirmala UI" w:cs="Nirmala UI"/>
        </w:rPr>
        <w:t>సూచించును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యెజబేలుతో</w:t>
      </w:r>
      <w:r>
        <w:rPr>
          <w:rFonts w:ascii="Times New Roman" w:hAnsi="Times New Roman" w:eastAsia="Times New Roman" w:cs="Times New Roman"/>
        </w:rPr>
        <w:t xml:space="preserve"> </w:t>
      </w:r>
      <w:r>
        <w:rPr>
          <w:rFonts w:ascii="Nirmala UI" w:hAnsi="Nirmala UI" w:eastAsia="Nirmala UI" w:cs="Nirmala UI"/>
        </w:rPr>
        <w:t>వ్యభిచారము</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దానిచే</w:t>
      </w:r>
      <w:r>
        <w:rPr>
          <w:rFonts w:ascii="Times New Roman" w:hAnsi="Times New Roman" w:eastAsia="Times New Roman" w:cs="Times New Roman"/>
        </w:rPr>
        <w:t xml:space="preserve"> </w:t>
      </w:r>
      <w:r>
        <w:rPr>
          <w:rFonts w:ascii="Nirmala UI" w:hAnsi="Nirmala UI" w:eastAsia="Nirmala UI" w:cs="Nirmala UI"/>
        </w:rPr>
        <w:t>పరిపాలింపబడుచున్నది</w:t>
      </w:r>
      <w:r>
        <w:rPr>
          <w:rFonts w:ascii="Times New Roman" w:hAnsi="Times New Roman" w:eastAsia="Times New Roman" w:cs="Times New Roman"/>
        </w:rPr>
        <w:t xml:space="preserve">. </w:t>
      </w:r>
      <w:r>
        <w:rPr>
          <w:rFonts w:ascii="Nirmala UI" w:hAnsi="Nirmala UI" w:eastAsia="Nirmala UI" w:cs="Nirmala UI"/>
        </w:rPr>
        <w:t>యెజబేలు</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రాజ్యముతోను</w:t>
      </w:r>
      <w:r>
        <w:rPr>
          <w:rFonts w:ascii="Times New Roman" w:hAnsi="Times New Roman" w:eastAsia="Times New Roman" w:cs="Times New Roman"/>
        </w:rPr>
        <w:t xml:space="preserve"> </w:t>
      </w:r>
      <w:r>
        <w:rPr>
          <w:rFonts w:ascii="Nirmala UI" w:hAnsi="Nirmala UI" w:eastAsia="Nirmala UI" w:cs="Nirmala UI"/>
        </w:rPr>
        <w:t>వ్యభిచారము</w:t>
      </w:r>
      <w:r>
        <w:rPr>
          <w:rFonts w:ascii="Times New Roman" w:hAnsi="Times New Roman" w:eastAsia="Times New Roman" w:cs="Times New Roman"/>
        </w:rPr>
        <w:t xml:space="preserve"> </w:t>
      </w:r>
      <w:r>
        <w:rPr>
          <w:rFonts w:ascii="Nirmala UI" w:hAnsi="Nirmala UI" w:eastAsia="Nirmala UI" w:cs="Nirmala UI"/>
        </w:rPr>
        <w:t>చేయుదలచుచున్నది</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ఆహాబు</w:t>
      </w:r>
      <w:r>
        <w:rPr>
          <w:rFonts w:ascii="Times New Roman" w:hAnsi="Times New Roman" w:eastAsia="Times New Roman" w:cs="Times New Roman"/>
        </w:rPr>
        <w:t xml:space="preserve"> </w:t>
      </w:r>
      <w:r>
        <w:rPr>
          <w:rFonts w:ascii="Nirmala UI" w:hAnsi="Nirmala UI" w:eastAsia="Nirmala UI" w:cs="Nirmala UI"/>
        </w:rPr>
        <w:t>అట్లు</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చేసిన</w:t>
      </w:r>
      <w:r>
        <w:rPr>
          <w:rFonts w:ascii="Times New Roman" w:hAnsi="Times New Roman" w:eastAsia="Times New Roman" w:cs="Times New Roman"/>
        </w:rPr>
        <w:t xml:space="preserve"> </w:t>
      </w:r>
      <w:r>
        <w:rPr>
          <w:rFonts w:ascii="Nirmala UI" w:hAnsi="Nirmala UI" w:eastAsia="Nirmala UI" w:cs="Nirmala UI"/>
        </w:rPr>
        <w:t>వానిని</w:t>
      </w:r>
      <w:r>
        <w:rPr>
          <w:rFonts w:ascii="Times New Roman" w:hAnsi="Times New Roman" w:eastAsia="Times New Roman" w:cs="Times New Roman"/>
        </w:rPr>
        <w:t xml:space="preserve"> </w:t>
      </w:r>
      <w:r>
        <w:rPr>
          <w:rFonts w:ascii="Nirmala UI" w:hAnsi="Nirmala UI" w:eastAsia="Nirmala UI" w:cs="Nirmala UI"/>
        </w:rPr>
        <w:t>సూచించును</w:t>
      </w:r>
      <w:r>
        <w:rPr>
          <w:rFonts w:ascii="Times New Roman" w:hAnsi="Times New Roman" w:eastAsia="Times New Roman" w:cs="Times New Roman"/>
        </w:rPr>
        <w:t xml:space="preserve">; </w:t>
      </w:r>
      <w:r>
        <w:rPr>
          <w:rFonts w:ascii="Nirmala UI" w:hAnsi="Nirmala UI" w:eastAsia="Nirmala UI" w:cs="Nirmala UI"/>
        </w:rPr>
        <w:t>కర్మేలు</w:t>
      </w:r>
      <w:r>
        <w:rPr>
          <w:rFonts w:ascii="Times New Roman" w:hAnsi="Times New Roman" w:eastAsia="Times New Roman" w:cs="Times New Roman"/>
        </w:rPr>
        <w:t xml:space="preserve"> </w:t>
      </w:r>
      <w:r>
        <w:rPr>
          <w:rFonts w:ascii="Nirmala UI" w:hAnsi="Nirmala UI" w:eastAsia="Nirmala UI" w:cs="Nirmala UI"/>
        </w:rPr>
        <w:t>పర్వతమందు</w:t>
      </w:r>
      <w:r>
        <w:rPr>
          <w:rFonts w:ascii="Times New Roman" w:hAnsi="Times New Roman" w:eastAsia="Times New Roman" w:cs="Times New Roman"/>
        </w:rPr>
        <w:t xml:space="preserve"> </w:t>
      </w:r>
      <w:r>
        <w:rPr>
          <w:rFonts w:ascii="Nirmala UI" w:hAnsi="Nirmala UI" w:eastAsia="Nirmala UI" w:cs="Nirmala UI"/>
        </w:rPr>
        <w:t>మరణించువది</w:t>
      </w:r>
      <w:r>
        <w:rPr>
          <w:rFonts w:ascii="Times New Roman" w:hAnsi="Times New Roman" w:eastAsia="Times New Roman" w:cs="Times New Roman"/>
        </w:rPr>
        <w:t xml:space="preserve"> </w:t>
      </w:r>
      <w:r>
        <w:rPr>
          <w:rFonts w:ascii="Nirmala UI" w:hAnsi="Nirmala UI" w:eastAsia="Nirmala UI" w:cs="Nirmala UI"/>
        </w:rPr>
        <w:t>యునైటెడ్</w:t>
      </w:r>
      <w:r>
        <w:rPr>
          <w:rFonts w:ascii="Times New Roman" w:hAnsi="Times New Roman" w:eastAsia="Times New Roman" w:cs="Times New Roman"/>
        </w:rPr>
        <w:t xml:space="preserve"> </w:t>
      </w:r>
      <w:r>
        <w:rPr>
          <w:rFonts w:ascii="Nirmala UI" w:hAnsi="Nirmala UI" w:eastAsia="Nirmala UI" w:cs="Nirmala UI"/>
        </w:rPr>
        <w:t>స్టేట్స్</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వెంటనే</w:t>
      </w:r>
      <w:r>
        <w:rPr>
          <w:rFonts w:ascii="Times New Roman" w:hAnsi="Times New Roman" w:eastAsia="Times New Roman" w:cs="Times New Roman"/>
        </w:rPr>
        <w:t xml:space="preserve"> </w:t>
      </w:r>
      <w:r>
        <w:rPr>
          <w:rFonts w:ascii="Nirmala UI" w:hAnsi="Nirmala UI" w:eastAsia="Nirmala UI" w:cs="Nirmala UI"/>
        </w:rPr>
        <w:t>యెజబేలు</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పరమూరుగా</w:t>
      </w:r>
      <w:r>
        <w:rPr>
          <w:rFonts w:ascii="Times New Roman" w:hAnsi="Times New Roman" w:eastAsia="Times New Roman" w:cs="Times New Roman"/>
        </w:rPr>
        <w:t xml:space="preserve"> </w:t>
      </w:r>
      <w:r>
        <w:rPr>
          <w:rFonts w:ascii="Nirmala UI" w:hAnsi="Nirmala UI" w:eastAsia="Nirmala UI" w:cs="Nirmala UI"/>
        </w:rPr>
        <w:t>మారును</w:t>
      </w:r>
      <w:r>
        <w:rPr>
          <w:rFonts w:ascii="Times New Roman" w:hAnsi="Times New Roman" w:eastAsia="Times New Roman" w:cs="Times New Roman"/>
        </w:rPr>
        <w:t xml:space="preserve">. </w:t>
      </w:r>
      <w:r>
        <w:rPr>
          <w:rFonts w:ascii="Nirmala UI" w:hAnsi="Nirmala UI" w:eastAsia="Nirmala UI" w:cs="Nirmala UI"/>
        </w:rPr>
        <w:t>డానియేలు</w:t>
      </w:r>
      <w:r>
        <w:rPr>
          <w:rFonts w:ascii="Times New Roman" w:hAnsi="Times New Roman" w:eastAsia="Times New Roman" w:cs="Times New Roman"/>
        </w:rPr>
        <w:t xml:space="preserve"> </w:t>
      </w:r>
      <w:r>
        <w:rPr>
          <w:rFonts w:ascii="Nirmala UI" w:hAnsi="Nirmala UI" w:eastAsia="Nirmala UI" w:cs="Nirmala UI"/>
        </w:rPr>
        <w:t>పదకొండవ</w:t>
      </w:r>
      <w:r>
        <w:rPr>
          <w:rFonts w:ascii="Times New Roman" w:hAnsi="Times New Roman" w:eastAsia="Times New Roman" w:cs="Times New Roman"/>
        </w:rPr>
        <w:t xml:space="preserve"> </w:t>
      </w:r>
      <w:r>
        <w:rPr>
          <w:rFonts w:ascii="Nirmala UI" w:hAnsi="Nirmala UI" w:eastAsia="Nirmala UI" w:cs="Nirmala UI"/>
        </w:rPr>
        <w:t>అధ్యాయ</w:t>
      </w:r>
      <w:r>
        <w:rPr>
          <w:rFonts w:ascii="Times New Roman" w:hAnsi="Times New Roman" w:eastAsia="Times New Roman" w:cs="Times New Roman"/>
        </w:rPr>
        <w:t xml:space="preserve"> </w:t>
      </w:r>
      <w:r>
        <w:rPr>
          <w:rFonts w:ascii="Nirmala UI" w:hAnsi="Nirmala UI" w:eastAsia="Nirmala UI" w:cs="Nirmala UI"/>
        </w:rPr>
        <w:t>పరంగా</w:t>
      </w:r>
      <w:r>
        <w:rPr>
          <w:rFonts w:ascii="Times New Roman" w:hAnsi="Times New Roman" w:eastAsia="Times New Roman" w:cs="Times New Roman"/>
        </w:rPr>
        <w:t xml:space="preserve"> </w:t>
      </w:r>
      <w:r>
        <w:rPr>
          <w:rFonts w:ascii="Nirmala UI" w:hAnsi="Nirmala UI" w:eastAsia="Nirmala UI" w:cs="Nirmala UI"/>
        </w:rPr>
        <w:t>చెప్పినయెడల</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ధర్మశాసన</w:t>
      </w:r>
      <w:r>
        <w:rPr>
          <w:rFonts w:ascii="Times New Roman" w:hAnsi="Times New Roman" w:eastAsia="Times New Roman" w:cs="Times New Roman"/>
        </w:rPr>
        <w:t xml:space="preserve"> </w:t>
      </w:r>
      <w:r>
        <w:rPr>
          <w:rFonts w:ascii="Nirmala UI" w:hAnsi="Nirmala UI" w:eastAsia="Nirmala UI" w:cs="Nirmala UI"/>
        </w:rPr>
        <w:t>సమయమున</w:t>
      </w:r>
      <w:r>
        <w:rPr>
          <w:rFonts w:ascii="Times New Roman" w:hAnsi="Times New Roman" w:eastAsia="Times New Roman" w:cs="Times New Roman"/>
        </w:rPr>
        <w:t xml:space="preserve"> </w:t>
      </w:r>
      <w:r>
        <w:rPr>
          <w:rFonts w:ascii="Nirmala UI" w:hAnsi="Nirmala UI" w:eastAsia="Nirmala UI" w:cs="Nirmala UI"/>
        </w:rPr>
        <w:t>ట్రంప్</w:t>
      </w:r>
      <w:r>
        <w:rPr>
          <w:rFonts w:ascii="Times New Roman" w:hAnsi="Times New Roman" w:eastAsia="Times New Roman" w:cs="Times New Roman"/>
        </w:rPr>
        <w:t xml:space="preserve">, </w:t>
      </w:r>
      <w:r>
        <w:rPr>
          <w:rFonts w:ascii="Nirmala UI" w:hAnsi="Nirmala UI" w:eastAsia="Nirmala UI" w:cs="Nirmala UI"/>
        </w:rPr>
        <w:t>అలెగ్జాండర్</w:t>
      </w:r>
      <w:r>
        <w:rPr>
          <w:rFonts w:ascii="Times New Roman" w:hAnsi="Times New Roman" w:eastAsia="Times New Roman" w:cs="Times New Roman"/>
        </w:rPr>
        <w:t xml:space="preserve"> </w:t>
      </w:r>
      <w:r>
        <w:rPr>
          <w:rFonts w:ascii="Nirmala UI" w:hAnsi="Nirmala UI" w:eastAsia="Nirmala UI" w:cs="Nirmala UI"/>
        </w:rPr>
        <w:t>మహానుభావునిచే</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గ్రీసు</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బలవంతుడైన</w:t>
      </w:r>
      <w:r>
        <w:rPr>
          <w:rFonts w:ascii="Times New Roman" w:hAnsi="Times New Roman" w:eastAsia="Times New Roman" w:cs="Times New Roman"/>
        </w:rPr>
        <w:t xml:space="preserve"> </w:t>
      </w:r>
      <w:r>
        <w:rPr>
          <w:rFonts w:ascii="Nirmala UI" w:hAnsi="Nirmala UI" w:eastAsia="Nirmala UI" w:cs="Nirmala UI"/>
        </w:rPr>
        <w:t>రాజుగా</w:t>
      </w:r>
      <w:r>
        <w:rPr>
          <w:rFonts w:ascii="Times New Roman" w:hAnsi="Times New Roman" w:eastAsia="Times New Roman" w:cs="Times New Roman"/>
        </w:rPr>
        <w:t xml:space="preserve"> </w:t>
      </w:r>
      <w:r>
        <w:rPr>
          <w:rFonts w:ascii="Nirmala UI" w:hAnsi="Nirmala UI" w:eastAsia="Nirmala UI" w:cs="Nirmala UI"/>
        </w:rPr>
        <w:t>నిలుచును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Uye mambo ane simba achasimuka, achatonga nesimba guru, uye achaita sezvaanoda. Asi paachangosimuka, umambo hwake huchaputswa, uye huchagoverwa kumhepo ina dzokudenga; asi hahuzovi kuvazukuru vake, kana maererano nesimba raakabata naro kutonga; nokuti umambo hwake huchadzurwa, huchipiwa vamwe kunze kwaivo. Danieri 11:3, 4.</w:t>
      </w:r>
    </w:p>
    <w:p>
      <w:pPr>
        <w:pStyle w:val="ArticleBody"/>
        <w:jc w:val="left"/>
      </w:pPr>
      <w:r>
        <w:rPr>
          <w:rFonts w:ascii="Times New Roman" w:hAnsi="Times New Roman" w:eastAsia="Times New Roman" w:cs="Times New Roman"/>
        </w:rPr>
        <w:t>Donald Trump anomira sa “mambo ane simba” weSangano reUnited Nations, anomiririrwa mundima iyi uye zvichizotevera achifananidzirwa nenhoroondo yaAlexander Mukuru. Paanomuka, United States, humambo hwechitanhatu hwechiporofita cheBhaibheri, hunopera, uye humambo hwechinomwe hwemadzimambo gumi huri muna Zvakazarurwa gumi nechinomwe hunotanga. Madzimambo gumi anotanga humambo hwavo hwechinomwe nokubvumirana ipapo ipapo kuti vape humambo hwavo hwechinomwe kusimba repapa, rinova humambo hwechisere, huri hwehumambo hunomwe hwakapfuura. Kubvumirana kwavo kwaiva kuzadzisa kuda kwaMwari, uye kuda Kwake kunomiririrwa mutsetse pamusoro pemutsetse muMagwaro echokwadi ose.</w:t>
      </w:r>
    </w:p>
    <w:p>
      <w:pPr>
        <w:pStyle w:val="ArticleHeading"/>
        <w:jc w:val="left"/>
      </w:pPr>
      <w:r>
        <w:rPr>
          <w:rFonts w:ascii="Arial" w:hAnsi="Arial" w:eastAsia="Arial" w:cs="Arial"/>
        </w:rPr>
        <w:t>Kumiririra Roma</w:t>
      </w:r>
    </w:p>
    <w:p>
      <w:pPr>
        <w:pStyle w:val="ArticleBody"/>
        <w:jc w:val="left"/>
      </w:pPr>
      <w:r>
        <w:rPr>
          <w:rFonts w:ascii="Times New Roman" w:hAnsi="Times New Roman" w:eastAsia="Times New Roman" w:cs="Times New Roman"/>
        </w:rPr>
        <w:t>Mavhesi mashanu kusvika mapfumbamwe aDhanieri gumi nerimwe akazadzikiswa nenhoroondo yechiporofita yakanyatsomiririra zvakakwana nhoroondo yesimba rehupapa sezvakaratidzwa mumavhesi makumi matatu nerimwe kusvika makumi mana echitsauko ichocho. Mutsetse wenhoroondo uri mumavhesi mashanu kusvika mapfumbamwe unofambirana nomutsetse wenhoroondo uri mumavhesi makumi matatu nerimwe kusvika makumi mana. Mitsetse yose iri miviri iyi inoratidza nguva iyo simba rinomirira Roma yehupapa rakatanga kukunda zvipingamupinyi zvitatu, rikazotonga kwenguva kusvikira pakava nechibvumirano chakaputswa chakavaunzirwa mambo wokumaodzanyemba pamusoro pavo, uyo akaunza ronda rinouraya. Kana mitsetse miviri iyi ichinyatsoongororwa zvikuru uye ichienzaniswa nenhoroondo, ndipo pavanonyanya kuzivikanwa kuva vakarurama nenzira inokatyamadza. Kururama kwazvo ikoko kune chokuita nokuti vanomiririra zvakanyatsosvika papi chimiro chiri mukati memavhesi aya pamwe chete nenhoroondo yakazadzisa mavhesi acho.</w:t>
      </w:r>
    </w:p>
    <w:p>
      <w:pPr>
        <w:pStyle w:val="ArticleBody"/>
        <w:jc w:val="left"/>
      </w:pPr>
      <w:r>
        <w:rPr>
          <w:rFonts w:ascii="Times New Roman" w:hAnsi="Times New Roman" w:eastAsia="Times New Roman" w:cs="Times New Roman"/>
        </w:rPr>
        <w:t>Ekhistori eyagcwalisa emavesi lasihlanu iyahambisana njalo ilandelane nekhistori yeRoma yobupapa ebekwe emavesini angamatshumi amathathu lanye kusiya kwangamatshumi amane, njalo inika isimo sokwethulwa kuka-Antiochus oMkhulu emavesini alitshumi kusiya kwalitshumi lanhlanu.</w:t>
      </w:r>
    </w:p>
    <w:p>
      <w:pPr>
        <w:pStyle w:val="ArticleScripture"/>
        <w:jc w:val="left"/>
      </w:pPr>
      <w:r>
        <w:rPr>
          <w:rFonts w:ascii="Times New Roman" w:hAnsi="Times New Roman" w:eastAsia="Times New Roman" w:cs="Times New Roman"/>
        </w:rPr>
        <w:t>Asi vanakomana vake vachamutswa, uye vachaunganidza uwandu hwamauto makuru; uye mumwe zvirokwazvo achauya, akafashukira, akapfuura napo; ipapo achadzoka, agotutuma, kusvikira kunhare yake. Danieri 11:10.</w:t>
      </w:r>
    </w:p>
    <w:p>
      <w:pPr>
        <w:pStyle w:val="ArticleBody"/>
        <w:jc w:val="left"/>
      </w:pPr>
      <w:r>
        <w:rPr>
          <w:rFonts w:ascii="Times New Roman" w:hAnsi="Times New Roman" w:eastAsia="Times New Roman" w:cs="Times New Roman"/>
        </w:rPr>
        <w:t>Pamusoro pokuzadzikiswa kwendima yegumi, Antiochus Mukuru akakunda kusvikira kunhare yeIjipiti, kwaakagumisa mushandirapamwe wacho kuti aunganidze zvakare masimba ake. Nhoroondo iyoyo inofananidzira kuparara kweSoviet Union muna 1989, sezvinomiririrwa mundima yechina makumi mana yechitsauko ichocho.</w:t>
      </w:r>
    </w:p>
    <w:p>
      <w:pPr>
        <w:pStyle w:val="ArticleScripture"/>
        <w:jc w:val="left"/>
      </w:pPr>
      <w:r>
        <w:rPr>
          <w:rFonts w:ascii="Times New Roman" w:hAnsi="Times New Roman" w:eastAsia="Times New Roman" w:cs="Times New Roman"/>
        </w:rPr>
        <w:t>“Panguva yokuguma mambo wokumaodzanyemba achamurwisa; uye mambo wokumabvazuva achauya pamusoro pake sechamupupuri, aine ngoro dzehondo, navatasvi vamabhiza, nezvikepe zvizhinji; uye achapinda munyika zhinji, achafashukira ndokupfuura.” Danieri 11:40.</w:t>
      </w:r>
    </w:p>
    <w:p>
      <w:pPr>
        <w:pStyle w:val="ArticleBody"/>
        <w:jc w:val="left"/>
      </w:pPr>
      <w:r>
        <w:rPr>
          <w:rFonts w:ascii="Times New Roman" w:hAnsi="Times New Roman" w:eastAsia="Times New Roman" w:cs="Times New Roman"/>
        </w:rPr>
        <w:t>Mundima wegumi inoti “uchauya zvirokwazvo, uye uchafashukira, uye uchapfuura” yakafanana chose muchiHebheru nemundima yemakumi mana inoti “uchapinda munyika, uye uchafashukira uye uchapfuura.” Mundima mbiri idzi dziri kuratidza nguva iyo mambo wokumusoro (Antiochus mundima yegumi uye Reagan mundima yemakumi mana) anokunda mambo wokumaodzanyemba (Ptolemy mundima yegumi uye Soviet Union mundima yemakumi mana). Kurwisa kwose kuri kuviri kwakanga kuri kutsiva kukunda kwakanga kwamboitwa namambo wokumaodzanyemba (Ptolemy mundima 5 kusvika 9 uye Napoleon mundima yemakumi mana). Chikonzero chamambo wokumaodzanyemba chokurwisa chaiva sungano yakanga yaputswa (wanano yaBernice mundima 5 kusvika 9 uye Chibvumirano cheTolentino cha1797 chakanga chaputswa naNapoleon). Chimiro chechiporofita chinomiririrwa mukati memundima idzi, pamwe chete nekuzadzikiswa kwakazoita mundima idzi munhoroondo, zvinowiriranawo naIsaya 8:8.</w:t>
      </w:r>
    </w:p>
    <w:p>
      <w:pPr>
        <w:pStyle w:val="ArticleScripture"/>
        <w:jc w:val="left"/>
      </w:pPr>
      <w:r>
        <w:rPr>
          <w:rFonts w:ascii="Times New Roman" w:hAnsi="Times New Roman" w:eastAsia="Times New Roman" w:cs="Times New Roman"/>
        </w:rPr>
        <w:t>Uye achapfuura neJudha; achafashukira uye achayambuka, achasvika kunyange kumutsipa; uye kutambanudzwa kwamapapiro ake kuchazadza upamhi hwenyika yako, imi Immanueri. Isaya 8:8.</w:t>
      </w:r>
    </w:p>
    <w:p>
      <w:pPr>
        <w:pStyle w:val="ArticleBody"/>
        <w:jc w:val="left"/>
      </w:pPr>
      <w:r>
        <w:rPr>
          <w:rFonts w:ascii="Times New Roman" w:hAnsi="Times New Roman" w:eastAsia="Times New Roman" w:cs="Times New Roman"/>
        </w:rPr>
        <w:t>Apo Isaya a profeti nga an hi Sennakerib nga kasundalohan “magtatalin-aw ngan maawas,” amo gihapon ini an Hebreo nga pulong sugad han ha bersikulo dyes ngan kuwarenta. Iginpapakita ni Isaya kon san-o hi Sennakerib, an naghadi han amihanan nga ginhadian, naglupig han salatan nga ginhadian han Juda, kondi iya ginbilin nga natindog an Jerusalem, kay nakaabot la hiya “ngada ha liog,” sugad la han pag-abot ni Antiokus ngada ha kataposan ha bersikulo dyes. An motibasyon ni Sennakerib amo nga ginbungkag ni Hezekias an kasabotan ha Asiria, sugad han iginhulagway han pag-undang ni Hezekias han sinabotan na nga buhis. An nabungkag nga kasabotan amo an diri kasagaran nga bahin han tulo nga magkaparalelo nga bersikulo. An tagsa ha ira nag-upod hin nabungkag nga kasabotan, kondi kan Ptolomeo ngan Napoleon an hadi han amihanan an ginsusumbong nga nagbungkag han kasabotan. Hi Sennakerib, an hadi han amihanan, nagsumbong kan Hezekias nga nagdumiri ha paghatag han iginbahin nga buhis.</w:t>
      </w:r>
    </w:p>
    <w:p>
      <w:pPr>
        <w:pStyle w:val="ArticleScripture"/>
        <w:jc w:val="left"/>
      </w:pPr>
      <w:r>
        <w:rPr>
          <w:rFonts w:ascii="Times New Roman" w:hAnsi="Times New Roman" w:eastAsia="Times New Roman" w:cs="Times New Roman"/>
        </w:rPr>
        <w:t>Zvino negore regumi namana rokutonga kwamambo Hezekia, Senakeribhi mambo weAsiria akauya kuzorwa namaguta ose akakombwa aJudha, akaatora. Hezekia mambo waJudha akatuma kuna mambo weAsiria paRakishi, achiti, Ndatadza; buda kwandiri: chamunondiremedza nacho ndichachitakura. Mambo weAsiria akatemerawo Hezekia mambo waJudha matarenda esirivha ana mazana matatu, namatarenda egoridhe ana makumi matatu. Hezekia akamupa sirivha yose yakawanikwa muimba yaJehovha, nomupfuma dzose dzeimba yamambo. 2 Madzimambo 18:13–15.</w:t>
      </w:r>
    </w:p>
    <w:p>
      <w:pPr>
        <w:pStyle w:val="ArticleBody"/>
        <w:jc w:val="left"/>
      </w:pPr>
      <w:r>
        <w:rPr>
          <w:rFonts w:ascii="Times New Roman" w:hAnsi="Times New Roman" w:eastAsia="Times New Roman" w:cs="Times New Roman"/>
        </w:rPr>
        <w:t>Masoja ya Kaskazini ya Senakeribu yakateka miji arobaini na sita ya Yuda alipokuwa katika mwendo wake kuelekea Yerusalemu. Ni jambo lenye umuhimu mkuu wa kiunabii kwamba Isaya 8:8 inaunganishwa na aya ya kumi na ya arobaini; hivyo, ikitoa shahidi wa tatu wa kuanguka kwa ufalme wa kusini wa Muungano wa Kisovieti mwaka 1989. Kuanguka huko kunaashiria mwanzo wa kipindi cha aya ya arobaini ambacho ni tupu. Tangu kutimizwa kwa aya ya arobaini mwaka 1989 hadi aya ya arobaini na moja, inayowakilisha sheria ya Jumapili iliyo karibu kuja, kuna kipindi tupu katika aya ya arobaini. Kipindi hicho huanza mwaka 1989 na kuishia kwenye sheria ya Jumapili. Aya ya arobaini haina la kusema juu ya kipindi hicho cha wakati, lakini aya ya arobaini inaweza kueleweka kwa mbinu ya mstari juu ya mstari.</w:t>
      </w:r>
    </w:p>
    <w:p>
      <w:pPr>
        <w:pStyle w:val="ArticleBody"/>
        <w:jc w:val="left"/>
      </w:pPr>
      <w:r>
        <w:rPr>
          <w:rFonts w:ascii="Times New Roman" w:hAnsi="Times New Roman" w:eastAsia="Times New Roman" w:cs="Times New Roman"/>
        </w:rPr>
        <w:t>Chinhu chikuru che“kiyi” chokumisikidza nhoroondo yakavanzika yevhesi makumi mana, ndihwo uchapupu hwaIsaya pamusoro pehondo yokutsiva yakakunda youmambo hwokumusoro kurwisana noumambo hwokumaodzanyemba. Kungava kumukira kwaHezekia pakurega kukudza chisungo chakanga chamboitwa chokupa “mutero” kuAsiriya, kana kuiswa parutivi kwaBernice naAntiochus, kana Chibvumirano cheTolentino chaNapoleon, mavhesi matatu aya ose akazadzikiswa nenhoroondo dzinosimbisa chibvumirano chakaputswa sechikonzero chiri pasi pokurwisa. Munguva youmutungamiri hwaObama, pasi peDhipatimendi reNyika raJohn Kerry, munyori webazi anobatsira, Victoria Nuland, akakonzera shanduko yemavara kuti apidigure hurumende yeUkraine. Kubva panguva iyoyo zvichienda mberi, mativi maviri enharo imwe chete aripo pamusoro peHondo yeUkraine; Putin anoti chaiva chibvumirano chakaputswa, uye vanomupikisa vanoti chibvumirano chinoratidzwa naPutin hachina kumbovapo mumamiriro ezvinhu aanoti chakavapo maari. Kuti chibvumirano chakamboitwa zvacho chazoputswa here, kana kuti zvakasiyana, hazvina basa, nokuti zvinyorwa zvechiporofita zvinongonyora chibvumirano chakaputswa sechikonzero chehondo.</w:t>
      </w:r>
    </w:p>
    <w:p>
      <w:pPr>
        <w:pStyle w:val="ArticleBody"/>
        <w:jc w:val="left"/>
      </w:pPr>
      <w:r>
        <w:rPr>
          <w:rFonts w:ascii="Times New Roman" w:hAnsi="Times New Roman" w:eastAsia="Times New Roman" w:cs="Times New Roman"/>
        </w:rPr>
        <w:t>Isaya 8:8 inopa “kiyi” yokuti tione kuti mambo wokumusoro anokunda chete kusvikira pamutsipa, kana kuti kusvikira pamusoro. “Kiyi” iyoyo inoratidza Russia semusoro wakasiyiwa wakamira mushure mekuputsika kwomuviri muna 1989. Kukosha kwechiprofita kwendima 8 hakungowanikwi chete mu“kiyi” yokuzivisa musoro, asiwo mukuzivisa kwayo “mutsipa” sechinomirira musoro, kana kuti guta guru, izvo zvinongosimbiswa chete zvichibatanidzwa nechikamu chakambotaurwa muchiratidzo chimwe chetecho chaIsaya 8. Chiratidzo ichocho chinotanga muchitsauko 7, uye mundima 7 na8, musoro unotsanangurwa samambo, kana kuti ushe hwake, kana kuti guta guru roushe. Jerusarema rakanga riri guta guru reJudha, ayo maguta aro 46 akakundwa neuto raSenakeribhi, asi Senakeribhi akasiya guta guru reJerusarema richakamira.</w:t>
      </w:r>
    </w:p>
    <w:p>
      <w:pPr>
        <w:pStyle w:val="ArticleScripture"/>
        <w:jc w:val="left"/>
      </w:pPr>
      <w:r>
        <w:rPr>
          <w:rFonts w:ascii="Times New Roman" w:hAnsi="Times New Roman" w:eastAsia="Times New Roman" w:cs="Times New Roman"/>
        </w:rPr>
        <w:t>Nokuti musoro weSiria iDhamasiko, uye musoro weDhamasiko ndiRezini; uye mukati memakore makumi matanhatu namashanu Efraimi achapwanywa, kuti arege kuva rudzi. Uye musoro weEfraimi iSamaria, uye musoro weSamaria mwanakomana waRemaria. Kana musingatendi, zvirokwazvo hamungasimbiswi. Isaya 7:8, 9.</w:t>
      </w:r>
    </w:p>
    <w:p>
      <w:pPr>
        <w:pStyle w:val="ArticleBody"/>
        <w:jc w:val="left"/>
      </w:pP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701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සෙනාකරීබ්ගේ</w:t>
      </w:r>
      <w:r>
        <w:rPr>
          <w:rFonts w:ascii="Times New Roman" w:hAnsi="Times New Roman" w:eastAsia="Times New Roman" w:cs="Times New Roman"/>
        </w:rPr>
        <w:t xml:space="preserve"> </w:t>
      </w:r>
      <w:r>
        <w:rPr>
          <w:rFonts w:ascii="Nirmala UI" w:hAnsi="Nirmala UI" w:eastAsia="Nirmala UI" w:cs="Nirmala UI"/>
        </w:rPr>
        <w:t>සෙබළ</w:t>
      </w:r>
      <w:r>
        <w:rPr>
          <w:rFonts w:ascii="Times New Roman" w:hAnsi="Times New Roman" w:eastAsia="Times New Roman" w:cs="Times New Roman"/>
        </w:rPr>
        <w:t xml:space="preserve"> </w:t>
      </w:r>
      <w:r>
        <w:rPr>
          <w:rFonts w:ascii="Nirmala UI" w:hAnsi="Nirmala UI" w:eastAsia="Nirmala UI" w:cs="Nirmala UI"/>
        </w:rPr>
        <w:t>හමුදාව</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පවුරන්</w:t>
      </w:r>
      <w:r>
        <w:rPr>
          <w:rFonts w:ascii="Times New Roman" w:hAnsi="Times New Roman" w:eastAsia="Times New Roman" w:cs="Times New Roman"/>
        </w:rPr>
        <w:t xml:space="preserve"> </w:t>
      </w:r>
      <w:r>
        <w:rPr>
          <w:rFonts w:ascii="Nirmala UI" w:hAnsi="Nirmala UI" w:eastAsia="Nirmala UI" w:cs="Nirmala UI"/>
        </w:rPr>
        <w:t>අසලට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1989 </w:t>
      </w:r>
      <w:r>
        <w:rPr>
          <w:rFonts w:ascii="Nirmala UI" w:hAnsi="Nirmala UI" w:eastAsia="Nirmala UI" w:cs="Nirmala UI"/>
        </w:rPr>
        <w:t>බිඳවැටීමෙන්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රුසියාව</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තිබීම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ඓතිහාසික</w:t>
      </w:r>
      <w:r>
        <w:rPr>
          <w:rFonts w:ascii="Times New Roman" w:hAnsi="Times New Roman" w:eastAsia="Times New Roman" w:cs="Times New Roman"/>
        </w:rPr>
        <w:t xml:space="preserve"> </w:t>
      </w:r>
      <w:r>
        <w:rPr>
          <w:rFonts w:ascii="Nirmala UI" w:hAnsi="Nirmala UI" w:eastAsia="Nirmala UI" w:cs="Nirmala UI"/>
        </w:rPr>
        <w:t>සාක්ෂියක්ද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ඇන්ටියෝකස්</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රාජධානියට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දහවන</w:t>
      </w:r>
      <w:r>
        <w:rPr>
          <w:rFonts w:ascii="Times New Roman" w:hAnsi="Times New Roman" w:eastAsia="Times New Roman" w:cs="Times New Roman"/>
        </w:rPr>
        <w:t xml:space="preserve"> </w:t>
      </w:r>
      <w:r>
        <w:rPr>
          <w:rFonts w:ascii="Nirmala UI" w:hAnsi="Nirmala UI" w:eastAsia="Nirmala UI" w:cs="Nirmala UI"/>
        </w:rPr>
        <w:t>පදයේදී</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සීමාව</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දහවන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ඇන්ටියෝකස්ගේ</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වැදගත්කම</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සටනක්</w:t>
      </w:r>
      <w:r>
        <w:rPr>
          <w:rFonts w:ascii="Times New Roman" w:hAnsi="Times New Roman" w:eastAsia="Times New Roman" w:cs="Times New Roman"/>
        </w:rPr>
        <w:t xml:space="preserve"> </w:t>
      </w:r>
      <w:r>
        <w:rPr>
          <w:rFonts w:ascii="Nirmala UI" w:hAnsi="Nirmala UI" w:eastAsia="Nirmala UI" w:cs="Nirmala UI"/>
        </w:rPr>
        <w:t>නොමැතිව</w:t>
      </w:r>
      <w:r>
        <w:rPr>
          <w:rFonts w:ascii="Times New Roman" w:hAnsi="Times New Roman" w:eastAsia="Times New Roman" w:cs="Times New Roman"/>
        </w:rPr>
        <w:t xml:space="preserve"> </w:t>
      </w:r>
      <w:r>
        <w:rPr>
          <w:rFonts w:ascii="Nirmala UI" w:hAnsi="Nirmala UI" w:eastAsia="Nirmala UI" w:cs="Nirmala UI"/>
        </w:rPr>
        <w:t>ඇන්ටියෝකස්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සೈನික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යාපාරයක</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අහිමිව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භූදේශය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දහවන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කිහිප</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රහණවල</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හතරවන</w:t>
      </w:r>
      <w:r>
        <w:rPr>
          <w:rFonts w:ascii="Times New Roman" w:hAnsi="Times New Roman" w:eastAsia="Times New Roman" w:cs="Times New Roman"/>
        </w:rPr>
        <w:t xml:space="preserve"> </w:t>
      </w:r>
      <w:r>
        <w:rPr>
          <w:rFonts w:ascii="Nirmala UI" w:hAnsi="Nirmala UI" w:eastAsia="Nirmala UI" w:cs="Nirmala UI"/>
        </w:rPr>
        <w:t>සිරියානු</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w:t>
      </w:r>
      <w:r>
        <w:rPr>
          <w:rFonts w:ascii="Nirmala UI" w:hAnsi="Nirmala UI" w:eastAsia="Nirmala UI" w:cs="Nirmala UI"/>
        </w:rPr>
        <w:t>රාෆියාහිදී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w:t>
      </w:r>
      <w:r>
        <w:rPr>
          <w:rFonts w:ascii="Nirmala UI" w:hAnsi="Nirmala UI" w:eastAsia="Nirmala UI" w:cs="Nirmala UI"/>
        </w:rPr>
        <w:t>රාෆියා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සීමාභූමිය</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රාෆියා</w:t>
      </w:r>
      <w:r>
        <w:rPr>
          <w:rFonts w:ascii="Times New Roman" w:hAnsi="Times New Roman" w:eastAsia="Times New Roman" w:cs="Times New Roman"/>
        </w:rPr>
        <w:t xml:space="preserve"> </w:t>
      </w:r>
      <w:r>
        <w:rPr>
          <w:rFonts w:ascii="Nirmala UI" w:hAnsi="Nirmala UI" w:eastAsia="Nirmala UI" w:cs="Nirmala UI"/>
        </w:rPr>
        <w:t>මිසරයේ</w:t>
      </w:r>
      <w:r>
        <w:rPr>
          <w:rFonts w:ascii="Times New Roman" w:hAnsi="Times New Roman" w:eastAsia="Times New Roman" w:cs="Times New Roman"/>
        </w:rPr>
        <w:t xml:space="preserve"> </w:t>
      </w:r>
      <w:r>
        <w:rPr>
          <w:rFonts w:ascii="Nirmala UI" w:hAnsi="Nirmala UI" w:eastAsia="Nirmala UI" w:cs="Nirmala UI"/>
        </w:rPr>
        <w:t>සීමාව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219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217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ඇන්ටියෝකස්ගේ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w:t>
      </w:r>
      <w:r>
        <w:rPr>
          <w:rFonts w:ascii="Times New Roman" w:hAnsi="Times New Roman" w:eastAsia="Times New Roman" w:cs="Times New Roman"/>
        </w:rPr>
        <w:t xml:space="preserve"> 1989 </w:t>
      </w:r>
      <w:r>
        <w:rPr>
          <w:rFonts w:ascii="Nirmala UI" w:hAnsi="Nirmala UI" w:eastAsia="Nirmala UI" w:cs="Nirmala UI"/>
        </w:rPr>
        <w:t>සිට</w:t>
      </w:r>
      <w:r>
        <w:rPr>
          <w:rFonts w:ascii="Times New Roman" w:hAnsi="Times New Roman" w:eastAsia="Times New Roman" w:cs="Times New Roman"/>
        </w:rPr>
        <w:t xml:space="preserve"> 1991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සෝවියට්</w:t>
      </w:r>
      <w:r>
        <w:rPr>
          <w:rFonts w:ascii="Times New Roman" w:hAnsi="Times New Roman" w:eastAsia="Times New Roman" w:cs="Times New Roman"/>
        </w:rPr>
        <w:t xml:space="preserve"> </w:t>
      </w:r>
      <w:r>
        <w:rPr>
          <w:rFonts w:ascii="Nirmala UI" w:hAnsi="Nirmala UI" w:eastAsia="Nirmala UI" w:cs="Nirmala UI"/>
        </w:rPr>
        <w:t>සංගමයේ</w:t>
      </w:r>
      <w:r>
        <w:rPr>
          <w:rFonts w:ascii="Times New Roman" w:hAnsi="Times New Roman" w:eastAsia="Times New Roman" w:cs="Times New Roman"/>
        </w:rPr>
        <w:t xml:space="preserve"> </w:t>
      </w:r>
      <w:r>
        <w:rPr>
          <w:rFonts w:ascii="Nirmala UI" w:hAnsi="Nirmala UI" w:eastAsia="Nirmala UI" w:cs="Nirmala UI"/>
        </w:rPr>
        <w:t>බිඳවැටීමේ</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ඉක්මවා</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එවකට</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රටවල්</w:t>
      </w:r>
      <w:r>
        <w:rPr>
          <w:rFonts w:ascii="Times New Roman" w:hAnsi="Times New Roman" w:eastAsia="Times New Roman" w:cs="Times New Roman"/>
        </w:rPr>
        <w:t xml:space="preserve"> </w:t>
      </w:r>
      <w:r>
        <w:rPr>
          <w:rFonts w:ascii="Nirmala UI" w:hAnsi="Nirmala UI" w:eastAsia="Nirmala UI" w:cs="Nirmala UI"/>
        </w:rPr>
        <w:t>ඉක්මවා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Ngokwesiprofetho, u-Isaya 8:8 uvumela ukuba iRashiya, njengentamo empini kaSenakeribhi, okanye njengenqaba kweyakwa-Antiyokusi, ichongwe njengokumkani wasemzantsi kwidabi laseRafiya, njengoko kubonakaliswa kukuzaliseka kwevesi yeshumi elinanye. Ngokwenza njalo, idibanisa ngokuthe ngqo imbali yangaphandle emelwe yinamba (ukumkani wasemzantsi), irhamncwa (ukumkani wasemntla), nomprofeti wobuxoki (igunya elimele ukumkani wasemntla) nomgca wangaphakathi wesiprofetho njengoko umelwe sisiprofetho seminyaka engamashumi amathandathu anesihlanu sevesi yesixhenxe yesahluko sesixhenxe.</w:t>
      </w:r>
    </w:p>
    <w:p>
      <w:pPr>
        <w:pStyle w:val="ArticleBody"/>
        <w:jc w:val="left"/>
      </w:pPr>
      <w:r>
        <w:rPr>
          <w:rFonts w:ascii="Times New Roman" w:hAnsi="Times New Roman" w:eastAsia="Times New Roman" w:cs="Times New Roman"/>
        </w:rPr>
        <w:t>Mwachiunabii, maana ya Sennakeribu kupanda kwenda Yerusalemu hutoa mojawapo ya ushuhuda wenye nguvu zaidi wa kinabii kuhusu uweza wa Mungu katika Maandiko, kwa kuwa hapo Mungu aliangamiza jeshi la Sennakeribu la watu 185,000 katika usiku mmoja. Siku iliyotangulia, juu ya ukuta wa Yerusalemu walikuwapo wote wawili Eliakimu na Shebna, ambao ni alama za Uadventista wa Laodikia na wa Filadelfia, wanaotiwa alama katika mlango uliofungwa wa 1844 na mlango uliofungwa wa sheria ya Jumapili.</w:t>
      </w:r>
    </w:p>
    <w:p>
      <w:pPr>
        <w:pStyle w:val="ArticleScripture"/>
        <w:jc w:val="left"/>
      </w:pPr>
      <w:r>
        <w:rPr>
          <w:rFonts w:ascii="Times New Roman" w:hAnsi="Times New Roman" w:eastAsia="Times New Roman" w:cs="Times New Roman"/>
        </w:rPr>
        <w:t>Zvino zvakaitika mugore regumi nerina rokutonga kwamambo Hezekia, kuti Senakeribhi mambo weAsiria akauya kuzorwisa maguta ose akakomberedzwa eJudha, akaatora. Zvino mambo weAsiria akatuma Rabhasheka kubva kuRakishi kuenda kuJerusarema kuna mambo Hezekia ane hondo huru. Akamira parutivi pomugero wedziva repamusoro, panzira inoenda kumunda womuwachisi. Ipapo Eriachimu mwanakomana waHirikia, akanga ari mukuru weimba, naShebhina munyori, naJoa mwanakomana waAsafi, munyori wezviitiko, vakabuda vakauya kwaari. Isaya 36:1–3.</w:t>
      </w:r>
    </w:p>
    <w:p>
      <w:pPr>
        <w:pStyle w:val="ArticleBody"/>
        <w:jc w:val="left"/>
      </w:pPr>
      <w:r>
        <w:rPr>
          <w:rFonts w:ascii="Times New Roman" w:hAnsi="Times New Roman" w:eastAsia="Times New Roman" w:cs="Times New Roman"/>
        </w:rPr>
        <w:t>Muna Isaya chaputala seven, Isaya anatumizidwa ndi uthenga kwa Ahazi woipa, mfumu ya Yuda, ufumu wakum’mwera. Ndi ufumu umenewo amene Senakeribu akuukira m’chaputala eight, vesi eight. Pamene Isaya akumana ndi mfumu yoipa Ahazi, amakumana naye “pafupi ndi ngalande ya dziwe lapamwamba, pa msewu wa kumunda wa wowumitsira zovala,” pamalo pomwepo ndiponso pamene Rabusake amanyoza dzina la Ambuye. Isaya anaphunzitsa kuti iye ndi ana ake anali zizindikiro.</w:t>
      </w:r>
    </w:p>
    <w:p>
      <w:pPr>
        <w:pStyle w:val="ArticleScripture"/>
        <w:jc w:val="left"/>
      </w:pPr>
      <w:r>
        <w:rPr>
          <w:rFonts w:ascii="Times New Roman" w:hAnsi="Times New Roman" w:eastAsia="Times New Roman" w:cs="Times New Roman"/>
        </w:rPr>
        <w:t>Tarirai, ini navana vandakapiwa naJehovha tiri zviratidzo nezvishamiso muna Israeri, zvichibva kuna Jehovha wehondo, anogara paGomo reZiyoni. Isaya 8:18.</w:t>
      </w:r>
    </w:p>
    <w:p>
      <w:pPr>
        <w:pStyle w:val="ArticleBody"/>
        <w:jc w:val="left"/>
      </w:pPr>
      <w:r>
        <w:rPr>
          <w:rFonts w:ascii="Times New Roman" w:hAnsi="Times New Roman" w:eastAsia="Times New Roman" w:cs="Times New Roman"/>
        </w:rPr>
        <w:t>Wakati Isaya alipokutana na mfalme mwovu Ahazi “kando ya mfereji wa birika la juu, katika njia kuu ya uwanja wa mfuliaji,” Isaya alikuwa amemleta mwanawe Shear-yashubu, ambalo humaanisha, “mabaki yatakaporudi.”</w:t>
      </w:r>
    </w:p>
    <w:p>
      <w:pPr>
        <w:pStyle w:val="ArticleScripture"/>
        <w:jc w:val="left"/>
      </w:pPr>
      <w:r>
        <w:rPr>
          <w:rFonts w:ascii="Times New Roman" w:hAnsi="Times New Roman" w:eastAsia="Times New Roman" w:cs="Times New Roman"/>
        </w:rPr>
        <w:t>Naye Yehova akati kuna Isaya, Enda zvino unosangana naAhazi, iwe nomwanakomana wako Sheari-jashubhi, pamugumo womugero wedziva repamusoro panzira inoenda kumunda womufudzi wenguo. Isaya 7:3.</w:t>
      </w:r>
    </w:p>
    <w:p>
      <w:pPr>
        <w:pStyle w:val="ArticleBody"/>
        <w:jc w:val="left"/>
      </w:pPr>
      <w:r>
        <w:rPr>
          <w:rFonts w:ascii="Nirmala UI" w:hAnsi="Nirmala UI" w:eastAsia="Nirmala UI" w:cs="Nirmala UI"/>
        </w:rPr>
        <w:t>ෂෙආර්</w:t>
      </w:r>
      <w:r>
        <w:rPr>
          <w:rFonts w:ascii="Times New Roman" w:hAnsi="Times New Roman" w:eastAsia="Times New Roman" w:cs="Times New Roman"/>
        </w:rPr>
        <w:t>-</w:t>
      </w:r>
      <w:r>
        <w:rPr>
          <w:rFonts w:ascii="Nirmala UI" w:hAnsi="Nirmala UI" w:eastAsia="Nirmala UI" w:cs="Nirmala UI"/>
        </w:rPr>
        <w:t>යාෂූබ්</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w:t>
      </w:r>
      <w:r>
        <w:rPr>
          <w:rFonts w:ascii="Nirmala UI" w:hAnsi="Nirmala UI" w:eastAsia="Nirmala UI" w:cs="Nirmala UI"/>
        </w:rPr>
        <w:t>ධෝබියාගේ</w:t>
      </w:r>
      <w:r>
        <w:rPr>
          <w:rFonts w:ascii="Times New Roman" w:hAnsi="Times New Roman" w:eastAsia="Times New Roman" w:cs="Times New Roman"/>
        </w:rPr>
        <w:t xml:space="preserve"> </w:t>
      </w:r>
      <w:r>
        <w:rPr>
          <w:rFonts w:ascii="Nirmala UI" w:hAnsi="Nirmala UI" w:eastAsia="Nirmala UI" w:cs="Nirmala UI"/>
        </w:rPr>
        <w:t>ක්ෂේත්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මහමගෙහි</w:t>
      </w:r>
      <w:r>
        <w:rPr>
          <w:rFonts w:ascii="Times New Roman" w:hAnsi="Times New Roman" w:eastAsia="Times New Roman" w:cs="Times New Roman"/>
        </w:rPr>
        <w:t xml:space="preserve"> </w:t>
      </w:r>
      <w:r>
        <w:rPr>
          <w:rFonts w:ascii="Nirmala UI" w:hAnsi="Nirmala UI" w:eastAsia="Nirmala UI" w:cs="Nirmala UI"/>
        </w:rPr>
        <w:t>ඉහළ</w:t>
      </w:r>
      <w:r>
        <w:rPr>
          <w:rFonts w:ascii="Times New Roman" w:hAnsi="Times New Roman" w:eastAsia="Times New Roman" w:cs="Times New Roman"/>
        </w:rPr>
        <w:t xml:space="preserve"> </w:t>
      </w:r>
      <w:r>
        <w:rPr>
          <w:rFonts w:ascii="Nirmala UI" w:hAnsi="Nirmala UI" w:eastAsia="Nirmala UI" w:cs="Nirmala UI"/>
        </w:rPr>
        <w:t>වැවෙහි</w:t>
      </w:r>
      <w:r>
        <w:rPr>
          <w:rFonts w:ascii="Times New Roman" w:hAnsi="Times New Roman" w:eastAsia="Times New Roman" w:cs="Times New Roman"/>
        </w:rPr>
        <w:t xml:space="preserve"> </w:t>
      </w:r>
      <w:r>
        <w:rPr>
          <w:rFonts w:ascii="Nirmala UI" w:hAnsi="Nirmala UI" w:eastAsia="Nirmala UI" w:cs="Nirmala UI"/>
        </w:rPr>
        <w:t>නාලිකාවේ</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මලාකිගේ</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වෙතට</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ඒමෙන්ද</w:t>
      </w:r>
      <w:r>
        <w:rPr>
          <w:rFonts w:ascii="Times New Roman" w:hAnsi="Times New Roman" w:eastAsia="Times New Roman" w:cs="Times New Roman"/>
        </w:rPr>
        <w:t xml:space="preserve">, </w:t>
      </w:r>
      <w:r>
        <w:rPr>
          <w:rFonts w:ascii="Nirmala UI" w:hAnsi="Nirmala UI" w:eastAsia="Nirmala UI" w:cs="Nirmala UI"/>
        </w:rPr>
        <w:t>ගබඩාවට</w:t>
      </w:r>
      <w:r>
        <w:rPr>
          <w:rFonts w:ascii="Times New Roman" w:hAnsi="Times New Roman" w:eastAsia="Times New Roman" w:cs="Times New Roman"/>
        </w:rPr>
        <w:t xml:space="preserve"> </w:t>
      </w:r>
      <w:r>
        <w:rPr>
          <w:rFonts w:ascii="Nirmala UI" w:hAnsi="Nirmala UI" w:eastAsia="Nirmala UI" w:cs="Nirmala UI"/>
        </w:rPr>
        <w:t>දශාංශ</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ඒමෙන්ද</w:t>
      </w:r>
      <w:r>
        <w:rPr>
          <w:rFonts w:ascii="Times New Roman" w:hAnsi="Times New Roman" w:eastAsia="Times New Roman" w:cs="Times New Roman"/>
        </w:rPr>
        <w:t xml:space="preserve">, </w:t>
      </w:r>
      <w:r>
        <w:rPr>
          <w:rFonts w:ascii="Nirmala UI" w:hAnsi="Nirmala UI" w:eastAsia="Nirmala UI" w:cs="Nirmala UI"/>
        </w:rPr>
        <w:t>උන්වහන්සේව</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කැඳවනු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යෙරෙමියා</w:t>
      </w:r>
      <w:r>
        <w:rPr>
          <w:rFonts w:ascii="Times New Roman" w:hAnsi="Times New Roman" w:eastAsia="Times New Roman" w:cs="Times New Roman"/>
        </w:rPr>
        <w:t xml:space="preserve"> </w:t>
      </w:r>
      <w:r>
        <w:rPr>
          <w:rFonts w:ascii="Nirmala UI" w:hAnsi="Nirmala UI" w:eastAsia="Nirmala UI" w:cs="Nirmala UI"/>
        </w:rPr>
        <w:t>විසින්ද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බලාපොරොත්තු</w:t>
      </w:r>
      <w:r>
        <w:rPr>
          <w:rFonts w:ascii="Times New Roman" w:hAnsi="Times New Roman" w:eastAsia="Times New Roman" w:cs="Times New Roman"/>
        </w:rPr>
        <w:t xml:space="preserve"> </w:t>
      </w:r>
      <w:r>
        <w:rPr>
          <w:rFonts w:ascii="Nirmala UI" w:hAnsi="Nirmala UI" w:eastAsia="Nirmala UI" w:cs="Nirmala UI"/>
        </w:rPr>
        <w:t>බිඳවැටීමෙන්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ධෝබියාගේ</w:t>
      </w:r>
      <w:r>
        <w:rPr>
          <w:rFonts w:ascii="Times New Roman" w:hAnsi="Times New Roman" w:eastAsia="Times New Roman" w:cs="Times New Roman"/>
        </w:rPr>
        <w:t xml:space="preserve"> </w:t>
      </w:r>
      <w:r>
        <w:rPr>
          <w:rFonts w:ascii="Nirmala UI" w:hAnsi="Nirmala UI" w:eastAsia="Nirmala UI" w:cs="Nirmala UI"/>
        </w:rPr>
        <w:t>ක්ෂේත්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මහමගෙහි</w:t>
      </w:r>
      <w:r>
        <w:rPr>
          <w:rFonts w:ascii="Times New Roman" w:hAnsi="Times New Roman" w:eastAsia="Times New Roman" w:cs="Times New Roman"/>
        </w:rPr>
        <w:t xml:space="preserve"> </w:t>
      </w:r>
      <w:r>
        <w:rPr>
          <w:rFonts w:ascii="Nirmala UI" w:hAnsi="Nirmala UI" w:eastAsia="Nirmala UI" w:cs="Nirmala UI"/>
        </w:rPr>
        <w:t>ඉහළ</w:t>
      </w:r>
      <w:r>
        <w:rPr>
          <w:rFonts w:ascii="Times New Roman" w:hAnsi="Times New Roman" w:eastAsia="Times New Roman" w:cs="Times New Roman"/>
        </w:rPr>
        <w:t xml:space="preserve"> </w:t>
      </w:r>
      <w:r>
        <w:rPr>
          <w:rFonts w:ascii="Nirmala UI" w:hAnsi="Nirmala UI" w:eastAsia="Nirmala UI" w:cs="Nirmala UI"/>
        </w:rPr>
        <w:t>වැවෙහි</w:t>
      </w:r>
      <w:r>
        <w:rPr>
          <w:rFonts w:ascii="Times New Roman" w:hAnsi="Times New Roman" w:eastAsia="Times New Roman" w:cs="Times New Roman"/>
        </w:rPr>
        <w:t xml:space="preserve"> </w:t>
      </w:r>
      <w:r>
        <w:rPr>
          <w:rFonts w:ascii="Nirmala UI" w:hAnsi="Nirmala UI" w:eastAsia="Nirmala UI" w:cs="Nirmala UI"/>
        </w:rPr>
        <w:t>නාලිකාවේ</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රජෙකුට</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පණිවිඩයක්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අයුරු</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තිස්</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එලියාකීම්</w:t>
      </w:r>
      <w:r>
        <w:rPr>
          <w:rFonts w:ascii="Times New Roman" w:hAnsi="Times New Roman" w:eastAsia="Times New Roman" w:cs="Times New Roman"/>
        </w:rPr>
        <w:t xml:space="preserve">, </w:t>
      </w:r>
      <w:r>
        <w:rPr>
          <w:rFonts w:ascii="Nirmala UI" w:hAnsi="Nirmala UI" w:eastAsia="Nirmala UI" w:cs="Nirmala UI"/>
        </w:rPr>
        <w:t>ශෙබ්නා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ලේඛකයා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යෝආහ්</w:t>
      </w:r>
      <w:r>
        <w:rPr>
          <w:rFonts w:ascii="Times New Roman" w:hAnsi="Times New Roman" w:eastAsia="Times New Roman" w:cs="Times New Roman"/>
        </w:rPr>
        <w:t xml:space="preserve"> </w:t>
      </w:r>
      <w:r>
        <w:rPr>
          <w:rFonts w:ascii="Nirmala UI" w:hAnsi="Nirmala UI" w:eastAsia="Nirmala UI" w:cs="Nirmala UI"/>
        </w:rPr>
        <w:t>හෙසෙකියා</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කටයුතු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රබ්ෂාකේ</w:t>
      </w:r>
      <w:r>
        <w:rPr>
          <w:rFonts w:ascii="Times New Roman" w:hAnsi="Times New Roman" w:eastAsia="Times New Roman" w:cs="Times New Roman"/>
        </w:rPr>
        <w:t xml:space="preserve"> </w:t>
      </w:r>
      <w:r>
        <w:rPr>
          <w:rFonts w:ascii="Nirmala UI" w:hAnsi="Nirmala UI" w:eastAsia="Nirmala UI" w:cs="Nirmala UI"/>
        </w:rPr>
        <w:t>සන්නහෙරිබ්</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Ujumbe wa kwanza wa “mwisho wa mfereji wa birika la juu katika njia kuu ya shamba la mfuliaji” ulitangazwa na Isaya pamoja na mwanawe; ujumbe wa mwisho wa “mwisho wa mfereji wa birika la juu katika njia kuu ya shamba la mfuliaji” ulitangazwa na watu watatu. Ujumbe wa kwanza ulikuwa kwa mfalme wa ndani, na wa pili ulikuwa kwa mfalme wa nje. Mstari wa mgawanyiko ni ukuta, ambao ni ishara ya sheria ya Mungu, na sheria ya Jumapili inayowakilisha kuondolewa kwa ukuta wa utengano kati ya kanisa na dola. Katika sheria ya Jumapili, au kwenye ukuta, kuna alama tatu; Eliakimu ni Filadelfia, Shebna ni Laodikia, na Yoabu, mwandishi wa kumbukumbu, ni Sardi.</w:t>
      </w:r>
    </w:p>
    <w:p>
      <w:pPr>
        <w:pStyle w:val="ArticleBody"/>
        <w:jc w:val="left"/>
      </w:pPr>
      <w:r>
        <w:rPr>
          <w:rFonts w:ascii="Times New Roman" w:hAnsi="Times New Roman" w:eastAsia="Times New Roman" w:cs="Times New Roman"/>
        </w:rPr>
        <w:t>Pa nthawi ya lamulo la Lamlungu, ambiri adzagwetsedwa monga mwa Danieli 11:41, ndipo anthu amenewo ndi amene ali ndi udindo pa kuunika kokhudza Sabata ya tsiku lachisanu ndi chiwiri. Iwo amene agwetsedwa m’vesi 41 ndi Asedventh-Day Adventist a Laodikaya, ndipo Eliyakimu akuimira Filadelfiya.</w:t>
      </w:r>
    </w:p>
    <w:p>
      <w:pPr>
        <w:pStyle w:val="ArticleScripture"/>
        <w:jc w:val="left"/>
      </w:pPr>
      <w:r>
        <w:rPr>
          <w:rFonts w:ascii="Times New Roman" w:hAnsi="Times New Roman" w:eastAsia="Times New Roman" w:cs="Times New Roman"/>
        </w:rPr>
        <w:t>Zvino zvichaitika nezuva iro, kuti ndichadana muranda wangu Eriakimu mwanakomana waHirikia; ndichamupfekedza nguvo yako, ndichamusimbisa nebhanhire rako, uye ndichaisa ushe hwako muruoko rwake; iye achava baba kuvagari veJerusarema, nekuimba yaJudha. Uye kiyi yeimba yaDhavhidhi ndichaiisa pafudzi rake; saizvozvo achazarura, uye hakuna ungavhara; uye achavhara, uye hakuna ungazarura. Isaya 22:20–22.</w:t>
      </w:r>
    </w:p>
    <w:p>
      <w:pPr>
        <w:pStyle w:val="ArticleScripture"/>
        <w:jc w:val="left"/>
      </w:pPr>
      <w:r>
        <w:rPr>
          <w:rFonts w:ascii="Times New Roman" w:hAnsi="Times New Roman" w:eastAsia="Times New Roman" w:cs="Times New Roman"/>
        </w:rPr>
        <w:t>Uye kunyika mutumwa wekereke iri muFiradherufia nyora uchiti: Zvinhu izvi ndizvo zvinotaura Iye mutsvene, Iye wezvokwadi, Iye ane kiyi yaDhavhidhi, Iye anozarura, uye hakuna munhu anovhara; uye anovhara, uye hakuna munhu anozarura; Ndinoziva mabasa ako: tarira, ndaisa pamberi pako musuwo wakazaruka, uye hakuna munhu angauvhara: nokuti une simba duku, uye wakachengeta shoko rangu, uye hauna kuramba zita rangu. Tarira, ndichaita kuti avo vesinagoge raSatani, vanoti ivo vaJudha, asi vasiri, asi vanoreva nhema; tarira, ndichaita kuti vauye vanamate pamberi petsoka dzako, uye vazive kuti ndakakuda. Zvakazarurwa 3:7–9.</w:t>
      </w:r>
    </w:p>
    <w:p>
      <w:pPr>
        <w:pStyle w:val="ArticleBody"/>
        <w:jc w:val="left"/>
      </w:pPr>
      <w:r>
        <w:rPr>
          <w:rFonts w:ascii="Nirmala UI" w:hAnsi="Nirmala UI" w:eastAsia="Nirmala UI" w:cs="Nirmala UI"/>
        </w:rPr>
        <w:t>షెబ్నా</w:t>
      </w:r>
      <w:r>
        <w:rPr>
          <w:rFonts w:ascii="Times New Roman" w:hAnsi="Times New Roman" w:eastAsia="Times New Roman" w:cs="Times New Roman"/>
        </w:rPr>
        <w:t xml:space="preserve"> </w:t>
      </w:r>
      <w:r>
        <w:rPr>
          <w:rFonts w:ascii="Nirmala UI" w:hAnsi="Nirmala UI" w:eastAsia="Nirmala UI" w:cs="Nirmala UI"/>
        </w:rPr>
        <w:t>స్థానంలో</w:t>
      </w:r>
      <w:r>
        <w:rPr>
          <w:rFonts w:ascii="Times New Roman" w:hAnsi="Times New Roman" w:eastAsia="Times New Roman" w:cs="Times New Roman"/>
        </w:rPr>
        <w:t xml:space="preserve"> </w:t>
      </w:r>
      <w:r>
        <w:rPr>
          <w:rFonts w:ascii="Nirmala UI" w:hAnsi="Nirmala UI" w:eastAsia="Nirmala UI" w:cs="Nirmala UI"/>
        </w:rPr>
        <w:t>ఎల్యాకీము</w:t>
      </w:r>
      <w:r>
        <w:rPr>
          <w:rFonts w:ascii="Times New Roman" w:hAnsi="Times New Roman" w:eastAsia="Times New Roman" w:cs="Times New Roman"/>
        </w:rPr>
        <w:t xml:space="preserve"> </w:t>
      </w:r>
      <w:r>
        <w:rPr>
          <w:rFonts w:ascii="Nirmala UI" w:hAnsi="Nirmala UI" w:eastAsia="Nirmala UI" w:cs="Nirmala UI"/>
        </w:rPr>
        <w:t>నియమించబడెను</w:t>
      </w:r>
      <w:r>
        <w:rPr>
          <w:rFonts w:ascii="Times New Roman" w:hAnsi="Times New Roman" w:eastAsia="Times New Roman" w:cs="Times New Roman"/>
        </w:rPr>
        <w:t xml:space="preserve">; </w:t>
      </w:r>
      <w:r>
        <w:rPr>
          <w:rFonts w:ascii="Nirmala UI" w:hAnsi="Nirmala UI" w:eastAsia="Nirmala UI" w:cs="Nirmala UI"/>
        </w:rPr>
        <w:t>గోడమీదనున్న</w:t>
      </w:r>
      <w:r>
        <w:rPr>
          <w:rFonts w:ascii="Times New Roman" w:hAnsi="Times New Roman" w:eastAsia="Times New Roman" w:cs="Times New Roman"/>
        </w:rPr>
        <w:t xml:space="preserve"> </w:t>
      </w:r>
      <w:r>
        <w:rPr>
          <w:rFonts w:ascii="Nirmala UI" w:hAnsi="Nirmala UI" w:eastAsia="Nirmala UI" w:cs="Nirmala UI"/>
        </w:rPr>
        <w:t>షెబ్నా</w:t>
      </w:r>
      <w:r>
        <w:rPr>
          <w:rFonts w:ascii="Times New Roman" w:hAnsi="Times New Roman" w:eastAsia="Times New Roman" w:cs="Times New Roman"/>
        </w:rPr>
        <w:t xml:space="preserve">, </w:t>
      </w:r>
      <w:r>
        <w:rPr>
          <w:rFonts w:ascii="Nirmala UI" w:hAnsi="Nirmala UI" w:eastAsia="Nirmala UI" w:cs="Nirmala UI"/>
        </w:rPr>
        <w:t>ఆది</w:t>
      </w:r>
      <w:r>
        <w:rPr>
          <w:rFonts w:ascii="Times New Roman" w:hAnsi="Times New Roman" w:eastAsia="Times New Roman" w:cs="Times New Roman"/>
        </w:rPr>
        <w:t xml:space="preserve"> </w:t>
      </w:r>
      <w:r>
        <w:rPr>
          <w:rFonts w:ascii="Nirmala UI" w:hAnsi="Nirmala UI" w:eastAsia="Nirmala UI" w:cs="Nirmala UI"/>
        </w:rPr>
        <w:t>వర్షముగానీ</w:t>
      </w:r>
      <w:r>
        <w:rPr>
          <w:rFonts w:ascii="Times New Roman" w:hAnsi="Times New Roman" w:eastAsia="Times New Roman" w:cs="Times New Roman"/>
        </w:rPr>
        <w:t xml:space="preserve"> </w:t>
      </w:r>
      <w:r>
        <w:rPr>
          <w:rFonts w:ascii="Nirmala UI" w:hAnsi="Nirmala UI" w:eastAsia="Nirmala UI" w:cs="Nirmala UI"/>
        </w:rPr>
        <w:t>అంత్య</w:t>
      </w:r>
      <w:r>
        <w:rPr>
          <w:rFonts w:ascii="Times New Roman" w:hAnsi="Times New Roman" w:eastAsia="Times New Roman" w:cs="Times New Roman"/>
        </w:rPr>
        <w:t xml:space="preserve"> </w:t>
      </w:r>
      <w:r>
        <w:rPr>
          <w:rFonts w:ascii="Nirmala UI" w:hAnsi="Nirmala UI" w:eastAsia="Nirmala UI" w:cs="Nirmala UI"/>
        </w:rPr>
        <w:t>వర్షముగానీ</w:t>
      </w:r>
      <w:r>
        <w:rPr>
          <w:rFonts w:ascii="Times New Roman" w:hAnsi="Times New Roman" w:eastAsia="Times New Roman" w:cs="Times New Roman"/>
        </w:rPr>
        <w:t xml:space="preserve"> </w:t>
      </w:r>
      <w:r>
        <w:rPr>
          <w:rFonts w:ascii="Nirmala UI" w:hAnsi="Nirmala UI" w:eastAsia="Nirmala UI" w:cs="Nirmala UI"/>
        </w:rPr>
        <w:t>గల</w:t>
      </w:r>
      <w:r>
        <w:rPr>
          <w:rFonts w:ascii="Times New Roman" w:hAnsi="Times New Roman" w:eastAsia="Times New Roman" w:cs="Times New Roman"/>
        </w:rPr>
        <w:t xml:space="preserve"> </w:t>
      </w:r>
      <w:r>
        <w:rPr>
          <w:rFonts w:ascii="Nirmala UI" w:hAnsi="Nirmala UI" w:eastAsia="Nirmala UI" w:cs="Nirmala UI"/>
        </w:rPr>
        <w:t>సందేశమువలన</w:t>
      </w:r>
      <w:r>
        <w:rPr>
          <w:rFonts w:ascii="Times New Roman" w:hAnsi="Times New Roman" w:eastAsia="Times New Roman" w:cs="Times New Roman"/>
        </w:rPr>
        <w:t xml:space="preserve"> </w:t>
      </w:r>
      <w:r>
        <w:rPr>
          <w:rFonts w:ascii="Nirmala UI" w:hAnsi="Nirmala UI" w:eastAsia="Nirmala UI" w:cs="Nirmala UI"/>
        </w:rPr>
        <w:t>లాభపడుటకు</w:t>
      </w:r>
      <w:r>
        <w:rPr>
          <w:rFonts w:ascii="Times New Roman" w:hAnsi="Times New Roman" w:eastAsia="Times New Roman" w:cs="Times New Roman"/>
        </w:rPr>
        <w:t xml:space="preserve"> </w:t>
      </w:r>
      <w:r>
        <w:rPr>
          <w:rFonts w:ascii="Nirmala UI" w:hAnsi="Nirmala UI" w:eastAsia="Nirmala UI" w:cs="Nirmala UI"/>
        </w:rPr>
        <w:t>నిరాకరించు</w:t>
      </w:r>
      <w:r>
        <w:rPr>
          <w:rFonts w:ascii="Times New Roman" w:hAnsi="Times New Roman" w:eastAsia="Times New Roman" w:cs="Times New Roman"/>
        </w:rPr>
        <w:t xml:space="preserve"> </w:t>
      </w:r>
      <w:r>
        <w:rPr>
          <w:rFonts w:ascii="Nirmala UI" w:hAnsi="Nirmala UI" w:eastAsia="Nirmala UI" w:cs="Nirmala UI"/>
        </w:rPr>
        <w:t>లయొదికేయ</w:t>
      </w:r>
      <w:r>
        <w:rPr>
          <w:rFonts w:ascii="Times New Roman" w:hAnsi="Times New Roman" w:eastAsia="Times New Roman" w:cs="Times New Roman"/>
        </w:rPr>
        <w:t xml:space="preserve"> </w:t>
      </w:r>
      <w:r>
        <w:rPr>
          <w:rFonts w:ascii="Nirmala UI" w:hAnsi="Nirmala UI" w:eastAsia="Nirmala UI" w:cs="Nirmala UI"/>
        </w:rPr>
        <w:t>స్వభావముగల</w:t>
      </w:r>
      <w:r>
        <w:rPr>
          <w:rFonts w:ascii="Times New Roman" w:hAnsi="Times New Roman" w:eastAsia="Times New Roman" w:cs="Times New Roman"/>
        </w:rPr>
        <w:t xml:space="preserve"> </w:t>
      </w:r>
      <w:r>
        <w:rPr>
          <w:rFonts w:ascii="Nirmala UI" w:hAnsi="Nirmala UI" w:eastAsia="Nirmala UI" w:cs="Nirmala UI"/>
        </w:rPr>
        <w:t>సెవెన్త్</w:t>
      </w:r>
      <w:r>
        <w:rPr>
          <w:rFonts w:ascii="Times New Roman" w:hAnsi="Times New Roman" w:eastAsia="Times New Roman" w:cs="Times New Roman"/>
        </w:rPr>
        <w:t>-</w:t>
      </w:r>
      <w:r>
        <w:rPr>
          <w:rFonts w:ascii="Nirmala UI" w:hAnsi="Nirmala UI" w:eastAsia="Nirmala UI" w:cs="Nirmala UI"/>
        </w:rPr>
        <w:t>డే</w:t>
      </w:r>
      <w:r>
        <w:rPr>
          <w:rFonts w:ascii="Times New Roman" w:hAnsi="Times New Roman" w:eastAsia="Times New Roman" w:cs="Times New Roman"/>
        </w:rPr>
        <w:t xml:space="preserve"> </w:t>
      </w:r>
      <w:r>
        <w:rPr>
          <w:rFonts w:ascii="Nirmala UI" w:hAnsi="Nirmala UI" w:eastAsia="Nirmala UI" w:cs="Nirmala UI"/>
        </w:rPr>
        <w:t>అడ్వెంటిస్టులను</w:t>
      </w:r>
      <w:r>
        <w:rPr>
          <w:rFonts w:ascii="Times New Roman" w:hAnsi="Times New Roman" w:eastAsia="Times New Roman" w:cs="Times New Roman"/>
        </w:rPr>
        <w:t xml:space="preserve"> </w:t>
      </w:r>
      <w:r>
        <w:rPr>
          <w:rFonts w:ascii="Nirmala UI" w:hAnsi="Nirmala UI" w:eastAsia="Nirmala UI" w:cs="Nirmala UI"/>
        </w:rPr>
        <w:t>సూచించుచున్నాడు</w:t>
      </w:r>
      <w:r>
        <w:rPr>
          <w:rFonts w:ascii="Times New Roman" w:hAnsi="Times New Roman" w:eastAsia="Times New Roman" w:cs="Times New Roman"/>
        </w:rPr>
        <w:t xml:space="preserve">. </w:t>
      </w:r>
      <w:r>
        <w:rPr>
          <w:rFonts w:ascii="Nirmala UI" w:hAnsi="Nirmala UI" w:eastAsia="Nirmala UI" w:cs="Nirmala UI"/>
        </w:rPr>
        <w:t>సంఘముతో</w:t>
      </w:r>
      <w:r>
        <w:rPr>
          <w:rFonts w:ascii="Times New Roman" w:hAnsi="Times New Roman" w:eastAsia="Times New Roman" w:cs="Times New Roman"/>
        </w:rPr>
        <w:t xml:space="preserve"> </w:t>
      </w:r>
      <w:r>
        <w:rPr>
          <w:rFonts w:ascii="Nirmala UI" w:hAnsi="Nirmala UI" w:eastAsia="Nirmala UI" w:cs="Nirmala UI"/>
        </w:rPr>
        <w:t>కూడిన</w:t>
      </w:r>
      <w:r>
        <w:rPr>
          <w:rFonts w:ascii="Times New Roman" w:hAnsi="Times New Roman" w:eastAsia="Times New Roman" w:cs="Times New Roman"/>
        </w:rPr>
        <w:t xml:space="preserve"> </w:t>
      </w:r>
      <w:r>
        <w:rPr>
          <w:rFonts w:ascii="Nirmala UI" w:hAnsi="Nirmala UI" w:eastAsia="Nirmala UI" w:cs="Nirmala UI"/>
        </w:rPr>
        <w:t>ఆది</w:t>
      </w:r>
      <w:r>
        <w:rPr>
          <w:rFonts w:ascii="Times New Roman" w:hAnsi="Times New Roman" w:eastAsia="Times New Roman" w:cs="Times New Roman"/>
        </w:rPr>
        <w:t xml:space="preserve"> </w:t>
      </w:r>
      <w:r>
        <w:rPr>
          <w:rFonts w:ascii="Nirmala UI" w:hAnsi="Nirmala UI" w:eastAsia="Nirmala UI" w:cs="Nirmala UI"/>
        </w:rPr>
        <w:t>వర్షము</w:t>
      </w:r>
      <w:r>
        <w:rPr>
          <w:rFonts w:ascii="Times New Roman" w:hAnsi="Times New Roman" w:eastAsia="Times New Roman" w:cs="Times New Roman"/>
        </w:rPr>
        <w:t xml:space="preserve">, </w:t>
      </w:r>
      <w:r>
        <w:rPr>
          <w:rFonts w:ascii="Nirmala UI" w:hAnsi="Nirmala UI" w:eastAsia="Nirmala UI" w:cs="Nirmala UI"/>
        </w:rPr>
        <w:t>యెషయా</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శేషముచే</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దుర్మార్గుడైన</w:t>
      </w:r>
      <w:r>
        <w:rPr>
          <w:rFonts w:ascii="Times New Roman" w:hAnsi="Times New Roman" w:eastAsia="Times New Roman" w:cs="Times New Roman"/>
        </w:rPr>
        <w:t xml:space="preserve"> </w:t>
      </w:r>
      <w:r>
        <w:rPr>
          <w:rFonts w:ascii="Nirmala UI" w:hAnsi="Nirmala UI" w:eastAsia="Nirmala UI" w:cs="Nirmala UI"/>
        </w:rPr>
        <w:t>రాజు</w:t>
      </w:r>
      <w:r>
        <w:rPr>
          <w:rFonts w:ascii="Times New Roman" w:hAnsi="Times New Roman" w:eastAsia="Times New Roman" w:cs="Times New Roman"/>
        </w:rPr>
        <w:t xml:space="preserve"> </w:t>
      </w:r>
      <w:r>
        <w:rPr>
          <w:rFonts w:ascii="Nirmala UI" w:hAnsi="Nirmala UI" w:eastAsia="Nirmala UI" w:cs="Nirmala UI"/>
        </w:rPr>
        <w:t>ఆహాజుచే</w:t>
      </w:r>
      <w:r>
        <w:rPr>
          <w:rFonts w:ascii="Times New Roman" w:hAnsi="Times New Roman" w:eastAsia="Times New Roman" w:cs="Times New Roman"/>
        </w:rPr>
        <w:t xml:space="preserve"> </w:t>
      </w:r>
      <w:r>
        <w:rPr>
          <w:rFonts w:ascii="Nirmala UI" w:hAnsi="Nirmala UI" w:eastAsia="Nirmala UI" w:cs="Nirmala UI"/>
        </w:rPr>
        <w:t>సూచింపబడిన</w:t>
      </w:r>
      <w:r>
        <w:rPr>
          <w:rFonts w:ascii="Times New Roman" w:hAnsi="Times New Roman" w:eastAsia="Times New Roman" w:cs="Times New Roman"/>
        </w:rPr>
        <w:t xml:space="preserve"> </w:t>
      </w:r>
      <w:r>
        <w:rPr>
          <w:rFonts w:ascii="Nirmala UI" w:hAnsi="Nirmala UI" w:eastAsia="Nirmala UI" w:cs="Nirmala UI"/>
        </w:rPr>
        <w:t>భ్రష్టమైన</w:t>
      </w:r>
      <w:r>
        <w:rPr>
          <w:rFonts w:ascii="Times New Roman" w:hAnsi="Times New Roman" w:eastAsia="Times New Roman" w:cs="Times New Roman"/>
        </w:rPr>
        <w:t xml:space="preserve"> </w:t>
      </w:r>
      <w:r>
        <w:rPr>
          <w:rFonts w:ascii="Nirmala UI" w:hAnsi="Nirmala UI" w:eastAsia="Nirmala UI" w:cs="Nirmala UI"/>
        </w:rPr>
        <w:t>సంఘమునకు</w:t>
      </w:r>
      <w:r>
        <w:rPr>
          <w:rFonts w:ascii="Times New Roman" w:hAnsi="Times New Roman" w:eastAsia="Times New Roman" w:cs="Times New Roman"/>
        </w:rPr>
        <w:t xml:space="preserve"> </w:t>
      </w:r>
      <w:r>
        <w:rPr>
          <w:rFonts w:ascii="Nirmala UI" w:hAnsi="Nirmala UI" w:eastAsia="Nirmala UI" w:cs="Nirmala UI"/>
        </w:rPr>
        <w:t>ఉద్దేశింపబడెను</w:t>
      </w:r>
      <w:r>
        <w:rPr>
          <w:rFonts w:ascii="Times New Roman" w:hAnsi="Times New Roman" w:eastAsia="Times New Roman" w:cs="Times New Roman"/>
        </w:rPr>
        <w:t xml:space="preserve">. </w:t>
      </w:r>
      <w:r>
        <w:rPr>
          <w:rFonts w:ascii="Nirmala UI" w:hAnsi="Nirmala UI" w:eastAsia="Nirmala UI" w:cs="Nirmala UI"/>
        </w:rPr>
        <w:t>గోడమీదనుండి</w:t>
      </w:r>
      <w:r>
        <w:rPr>
          <w:rFonts w:ascii="Times New Roman" w:hAnsi="Times New Roman" w:eastAsia="Times New Roman" w:cs="Times New Roman"/>
        </w:rPr>
        <w:t xml:space="preserve"> </w:t>
      </w:r>
      <w:r>
        <w:rPr>
          <w:rFonts w:ascii="Nirmala UI" w:hAnsi="Nirmala UI" w:eastAsia="Nirmala UI" w:cs="Nirmala UI"/>
        </w:rPr>
        <w:t>వచ్చిన</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యెరూషలేమును</w:t>
      </w:r>
      <w:r>
        <w:rPr>
          <w:rFonts w:ascii="Times New Roman" w:hAnsi="Times New Roman" w:eastAsia="Times New Roman" w:cs="Times New Roman"/>
        </w:rPr>
        <w:t xml:space="preserve"> </w:t>
      </w:r>
      <w:r>
        <w:rPr>
          <w:rFonts w:ascii="Nirmala UI" w:hAnsi="Nirmala UI" w:eastAsia="Nirmala UI" w:cs="Nirmala UI"/>
        </w:rPr>
        <w:t>జయించుటకు</w:t>
      </w:r>
      <w:r>
        <w:rPr>
          <w:rFonts w:ascii="Times New Roman" w:hAnsi="Times New Roman" w:eastAsia="Times New Roman" w:cs="Times New Roman"/>
        </w:rPr>
        <w:t xml:space="preserve"> </w:t>
      </w:r>
      <w:r>
        <w:rPr>
          <w:rFonts w:ascii="Nirmala UI" w:hAnsi="Nirmala UI" w:eastAsia="Nirmala UI" w:cs="Nirmala UI"/>
        </w:rPr>
        <w:t>ప్రయత్నించిన</w:t>
      </w:r>
      <w:r>
        <w:rPr>
          <w:rFonts w:ascii="Times New Roman" w:hAnsi="Times New Roman" w:eastAsia="Times New Roman" w:cs="Times New Roman"/>
        </w:rPr>
        <w:t xml:space="preserve"> </w:t>
      </w:r>
      <w:r>
        <w:rPr>
          <w:rFonts w:ascii="Nirmala UI" w:hAnsi="Nirmala UI" w:eastAsia="Nirmala UI" w:cs="Nirmala UI"/>
        </w:rPr>
        <w:t>ఉత్తరదిక్కునున్న</w:t>
      </w:r>
      <w:r>
        <w:rPr>
          <w:rFonts w:ascii="Times New Roman" w:hAnsi="Times New Roman" w:eastAsia="Times New Roman" w:cs="Times New Roman"/>
        </w:rPr>
        <w:t xml:space="preserve"> </w:t>
      </w:r>
      <w:r>
        <w:rPr>
          <w:rFonts w:ascii="Nirmala UI" w:hAnsi="Nirmala UI" w:eastAsia="Nirmala UI" w:cs="Nirmala UI"/>
        </w:rPr>
        <w:t>దుర్మార్గ</w:t>
      </w:r>
      <w:r>
        <w:rPr>
          <w:rFonts w:ascii="Times New Roman" w:hAnsi="Times New Roman" w:eastAsia="Times New Roman" w:cs="Times New Roman"/>
        </w:rPr>
        <w:t xml:space="preserve"> </w:t>
      </w:r>
      <w:r>
        <w:rPr>
          <w:rFonts w:ascii="Nirmala UI" w:hAnsi="Nirmala UI" w:eastAsia="Nirmala UI" w:cs="Nirmala UI"/>
        </w:rPr>
        <w:t>రాజునకు</w:t>
      </w:r>
      <w:r>
        <w:rPr>
          <w:rFonts w:ascii="Times New Roman" w:hAnsi="Times New Roman" w:eastAsia="Times New Roman" w:cs="Times New Roman"/>
        </w:rPr>
        <w:t xml:space="preserve"> </w:t>
      </w:r>
      <w:r>
        <w:rPr>
          <w:rFonts w:ascii="Nirmala UI" w:hAnsi="Nirmala UI" w:eastAsia="Nirmala UI" w:cs="Nirmala UI"/>
        </w:rPr>
        <w:t>ఇవ్వబడెను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ఆది</w:t>
      </w:r>
      <w:r>
        <w:rPr>
          <w:rFonts w:ascii="Times New Roman" w:hAnsi="Times New Roman" w:eastAsia="Times New Roman" w:cs="Times New Roman"/>
        </w:rPr>
        <w:t xml:space="preserve"> </w:t>
      </w:r>
      <w:r>
        <w:rPr>
          <w:rFonts w:ascii="Nirmala UI" w:hAnsi="Nirmala UI" w:eastAsia="Nirmala UI" w:cs="Nirmala UI"/>
        </w:rPr>
        <w:t>వర్షముతో</w:t>
      </w:r>
      <w:r>
        <w:rPr>
          <w:rFonts w:ascii="Times New Roman" w:hAnsi="Times New Roman" w:eastAsia="Times New Roman" w:cs="Times New Roman"/>
        </w:rPr>
        <w:t xml:space="preserve"> </w:t>
      </w:r>
      <w:r>
        <w:rPr>
          <w:rFonts w:ascii="Nirmala UI" w:hAnsi="Nirmala UI" w:eastAsia="Nirmala UI" w:cs="Nirmala UI"/>
        </w:rPr>
        <w:t>సంబంధించి</w:t>
      </w:r>
      <w:r>
        <w:rPr>
          <w:rFonts w:ascii="Times New Roman" w:hAnsi="Times New Roman" w:eastAsia="Times New Roman" w:cs="Times New Roman"/>
        </w:rPr>
        <w:t xml:space="preserve"> </w:t>
      </w:r>
      <w:r>
        <w:rPr>
          <w:rFonts w:ascii="Nirmala UI" w:hAnsi="Nirmala UI" w:eastAsia="Nirmala UI" w:cs="Nirmala UI"/>
        </w:rPr>
        <w:t>అంత్య</w:t>
      </w:r>
      <w:r>
        <w:rPr>
          <w:rFonts w:ascii="Times New Roman" w:hAnsi="Times New Roman" w:eastAsia="Times New Roman" w:cs="Times New Roman"/>
        </w:rPr>
        <w:t xml:space="preserve"> </w:t>
      </w:r>
      <w:r>
        <w:rPr>
          <w:rFonts w:ascii="Nirmala UI" w:hAnsi="Nirmala UI" w:eastAsia="Nirmala UI" w:cs="Nirmala UI"/>
        </w:rPr>
        <w:t>వర్షమును</w:t>
      </w:r>
      <w:r>
        <w:rPr>
          <w:rFonts w:ascii="Times New Roman" w:hAnsi="Times New Roman" w:eastAsia="Times New Roman" w:cs="Times New Roman"/>
        </w:rPr>
        <w:t xml:space="preserve"> </w:t>
      </w:r>
      <w:r>
        <w:rPr>
          <w:rFonts w:ascii="Nirmala UI" w:hAnsi="Nirmala UI" w:eastAsia="Nirmala UI" w:cs="Nirmala UI"/>
        </w:rPr>
        <w:t>సూచించుచున్నది</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సంఘము</w:t>
      </w:r>
      <w:r>
        <w:rPr>
          <w:rFonts w:ascii="Times New Roman" w:hAnsi="Times New Roman" w:eastAsia="Times New Roman" w:cs="Times New Roman"/>
        </w:rPr>
        <w:t xml:space="preserve"> </w:t>
      </w:r>
      <w:r>
        <w:rPr>
          <w:rFonts w:ascii="Nirmala UI" w:hAnsi="Nirmala UI" w:eastAsia="Nirmala UI" w:cs="Nirmala UI"/>
        </w:rPr>
        <w:t>తీర్పు</w:t>
      </w:r>
      <w:r>
        <w:rPr>
          <w:rFonts w:ascii="Times New Roman" w:hAnsi="Times New Roman" w:eastAsia="Times New Roman" w:cs="Times New Roman"/>
        </w:rPr>
        <w:t xml:space="preserve"> </w:t>
      </w:r>
      <w:r>
        <w:rPr>
          <w:rFonts w:ascii="Nirmala UI" w:hAnsi="Nirmala UI" w:eastAsia="Nirmala UI" w:cs="Nirmala UI"/>
        </w:rPr>
        <w:t>పొందుచుండగా</w:t>
      </w:r>
      <w:r>
        <w:rPr>
          <w:rFonts w:ascii="Times New Roman" w:hAnsi="Times New Roman" w:eastAsia="Times New Roman" w:cs="Times New Roman"/>
        </w:rPr>
        <w:t xml:space="preserve"> </w:t>
      </w:r>
      <w:r>
        <w:rPr>
          <w:rFonts w:ascii="Nirmala UI" w:hAnsi="Nirmala UI" w:eastAsia="Nirmala UI" w:cs="Nirmala UI"/>
        </w:rPr>
        <w:t>ఆది</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పూర్వ</w:t>
      </w:r>
      <w:r>
        <w:rPr>
          <w:rFonts w:ascii="Times New Roman" w:hAnsi="Times New Roman" w:eastAsia="Times New Roman" w:cs="Times New Roman"/>
        </w:rPr>
        <w:t xml:space="preserve"> </w:t>
      </w:r>
      <w:r>
        <w:rPr>
          <w:rFonts w:ascii="Nirmala UI" w:hAnsi="Nirmala UI" w:eastAsia="Nirmala UI" w:cs="Nirmala UI"/>
        </w:rPr>
        <w:t>వర్షములు</w:t>
      </w:r>
      <w:r>
        <w:rPr>
          <w:rFonts w:ascii="Times New Roman" w:hAnsi="Times New Roman" w:eastAsia="Times New Roman" w:cs="Times New Roman"/>
        </w:rPr>
        <w:t xml:space="preserve"> </w:t>
      </w:r>
      <w:r>
        <w:rPr>
          <w:rFonts w:ascii="Nirmala UI" w:hAnsi="Nirmala UI" w:eastAsia="Nirmala UI" w:cs="Nirmala UI"/>
        </w:rPr>
        <w:t>చినుకులవలె</w:t>
      </w:r>
      <w:r>
        <w:rPr>
          <w:rFonts w:ascii="Times New Roman" w:hAnsi="Times New Roman" w:eastAsia="Times New Roman" w:cs="Times New Roman"/>
        </w:rPr>
        <w:t xml:space="preserve"> </w:t>
      </w:r>
      <w:r>
        <w:rPr>
          <w:rFonts w:ascii="Nirmala UI" w:hAnsi="Nirmala UI" w:eastAsia="Nirmala UI" w:cs="Nirmala UI"/>
        </w:rPr>
        <w:t>కురిసెను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ఆదివార</w:t>
      </w:r>
      <w:r>
        <w:rPr>
          <w:rFonts w:ascii="Times New Roman" w:hAnsi="Times New Roman" w:eastAsia="Times New Roman" w:cs="Times New Roman"/>
        </w:rPr>
        <w:t xml:space="preserve"> </w:t>
      </w:r>
      <w:r>
        <w:rPr>
          <w:rFonts w:ascii="Nirmala UI" w:hAnsi="Nirmala UI" w:eastAsia="Nirmala UI" w:cs="Nirmala UI"/>
        </w:rPr>
        <w:t>నియమమందు</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వర్షము</w:t>
      </w:r>
      <w:r>
        <w:rPr>
          <w:rFonts w:ascii="Times New Roman" w:hAnsi="Times New Roman" w:eastAsia="Times New Roman" w:cs="Times New Roman"/>
        </w:rPr>
        <w:t xml:space="preserve"> </w:t>
      </w:r>
      <w:r>
        <w:rPr>
          <w:rFonts w:ascii="Nirmala UI" w:hAnsi="Nirmala UI" w:eastAsia="Nirmala UI" w:cs="Nirmala UI"/>
        </w:rPr>
        <w:t>పరిమితిలేకుండ</w:t>
      </w:r>
      <w:r>
        <w:rPr>
          <w:rFonts w:ascii="Times New Roman" w:hAnsi="Times New Roman" w:eastAsia="Times New Roman" w:cs="Times New Roman"/>
        </w:rPr>
        <w:t xml:space="preserve"> </w:t>
      </w:r>
      <w:r>
        <w:rPr>
          <w:rFonts w:ascii="Nirmala UI" w:hAnsi="Nirmala UI" w:eastAsia="Nirmala UI" w:cs="Nirmala UI"/>
        </w:rPr>
        <w:t>కుమ్మరింపబడును</w:t>
      </w:r>
      <w:r>
        <w:rPr>
          <w:rFonts w:ascii="Times New Roman" w:hAnsi="Times New Roman" w:eastAsia="Times New Roman" w:cs="Times New Roman"/>
        </w:rPr>
        <w:t xml:space="preserve">. </w:t>
      </w:r>
      <w:r>
        <w:rPr>
          <w:rFonts w:ascii="Nirmala UI" w:hAnsi="Nirmala UI" w:eastAsia="Nirmala UI" w:cs="Nirmala UI"/>
        </w:rPr>
        <w:t>ఆహాజునకు</w:t>
      </w:r>
      <w:r>
        <w:rPr>
          <w:rFonts w:ascii="Times New Roman" w:hAnsi="Times New Roman" w:eastAsia="Times New Roman" w:cs="Times New Roman"/>
        </w:rPr>
        <w:t xml:space="preserve"> </w:t>
      </w:r>
      <w:r>
        <w:rPr>
          <w:rFonts w:ascii="Nirmala UI" w:hAnsi="Nirmala UI" w:eastAsia="Nirmala UI" w:cs="Nirmala UI"/>
        </w:rPr>
        <w:t>ఇచ్చిన</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అంతర్గత</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సన్నెహెరీబునకు</w:t>
      </w:r>
      <w:r>
        <w:rPr>
          <w:rFonts w:ascii="Times New Roman" w:hAnsi="Times New Roman" w:eastAsia="Times New Roman" w:cs="Times New Roman"/>
        </w:rPr>
        <w:t xml:space="preserve"> </w:t>
      </w:r>
      <w:r>
        <w:rPr>
          <w:rFonts w:ascii="Nirmala UI" w:hAnsi="Nirmala UI" w:eastAsia="Nirmala UI" w:cs="Nirmala UI"/>
        </w:rPr>
        <w:t>ఇచ్చిన</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బాహ్య</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18:1–3 </w:t>
      </w:r>
      <w:r>
        <w:rPr>
          <w:rFonts w:ascii="Nirmala UI" w:hAnsi="Nirmala UI" w:eastAsia="Nirmala UI" w:cs="Nirmala UI"/>
        </w:rPr>
        <w:t>లోనున్న</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స్వరము</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సందేశమునకు</w:t>
      </w:r>
      <w:r>
        <w:rPr>
          <w:rFonts w:ascii="Times New Roman" w:hAnsi="Times New Roman" w:eastAsia="Times New Roman" w:cs="Times New Roman"/>
        </w:rPr>
        <w:t xml:space="preserve"> </w:t>
      </w:r>
      <w:r>
        <w:rPr>
          <w:rFonts w:ascii="Nirmala UI" w:hAnsi="Nirmala UI" w:eastAsia="Nirmala UI" w:cs="Nirmala UI"/>
        </w:rPr>
        <w:t>పునరుక్తి</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అంతర్గతమైనది</w:t>
      </w:r>
      <w:r>
        <w:rPr>
          <w:rFonts w:ascii="Times New Roman" w:hAnsi="Times New Roman" w:eastAsia="Times New Roman" w:cs="Times New Roman"/>
        </w:rPr>
        <w:t xml:space="preserve">. </w:t>
      </w:r>
      <w:r>
        <w:rPr>
          <w:rFonts w:ascii="Nirmala UI" w:hAnsi="Nirmala UI" w:eastAsia="Nirmala UI" w:cs="Nirmala UI"/>
        </w:rPr>
        <w:t>ప్రకటన</w:t>
      </w:r>
      <w:r>
        <w:rPr>
          <w:rFonts w:ascii="Times New Roman" w:hAnsi="Times New Roman" w:eastAsia="Times New Roman" w:cs="Times New Roman"/>
        </w:rPr>
        <w:t xml:space="preserve"> </w:t>
      </w:r>
      <w:r>
        <w:rPr>
          <w:rFonts w:ascii="Nirmala UI" w:hAnsi="Nirmala UI" w:eastAsia="Nirmala UI" w:cs="Nirmala UI"/>
        </w:rPr>
        <w:t>పద్దెనిమిదవ</w:t>
      </w:r>
      <w:r>
        <w:rPr>
          <w:rFonts w:ascii="Times New Roman" w:hAnsi="Times New Roman" w:eastAsia="Times New Roman" w:cs="Times New Roman"/>
        </w:rPr>
        <w:t xml:space="preserve"> </w:t>
      </w:r>
      <w:r>
        <w:rPr>
          <w:rFonts w:ascii="Nirmala UI" w:hAnsi="Nirmala UI" w:eastAsia="Nirmala UI" w:cs="Nirmala UI"/>
        </w:rPr>
        <w:t>అధ్యాయము</w:t>
      </w:r>
      <w:r>
        <w:rPr>
          <w:rFonts w:ascii="Times New Roman" w:hAnsi="Times New Roman" w:eastAsia="Times New Roman" w:cs="Times New Roman"/>
        </w:rPr>
        <w:t xml:space="preserve"> </w:t>
      </w:r>
      <w:r>
        <w:rPr>
          <w:rFonts w:ascii="Nirmala UI" w:hAnsi="Nirmala UI" w:eastAsia="Nirmala UI" w:cs="Nirmala UI"/>
        </w:rPr>
        <w:t>నాలుగవ</w:t>
      </w:r>
      <w:r>
        <w:rPr>
          <w:rFonts w:ascii="Times New Roman" w:hAnsi="Times New Roman" w:eastAsia="Times New Roman" w:cs="Times New Roman"/>
        </w:rPr>
        <w:t xml:space="preserve"> </w:t>
      </w:r>
      <w:r>
        <w:rPr>
          <w:rFonts w:ascii="Nirmala UI" w:hAnsi="Nirmala UI" w:eastAsia="Nirmala UI" w:cs="Nirmala UI"/>
        </w:rPr>
        <w:t>వచనమందలి</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స్వరము</w:t>
      </w:r>
      <w:r>
        <w:rPr>
          <w:rFonts w:ascii="Times New Roman" w:hAnsi="Times New Roman" w:eastAsia="Times New Roman" w:cs="Times New Roman"/>
        </w:rPr>
        <w:t xml:space="preserve"> </w:t>
      </w:r>
      <w:r>
        <w:rPr>
          <w:rFonts w:ascii="Nirmala UI" w:hAnsi="Nirmala UI" w:eastAsia="Nirmala UI" w:cs="Nirmala UI"/>
        </w:rPr>
        <w:t>బాహ్యమైనది</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యెషయా</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కుమారుడు</w:t>
      </w:r>
      <w:r>
        <w:rPr>
          <w:rFonts w:ascii="Times New Roman" w:hAnsi="Times New Roman" w:eastAsia="Times New Roman" w:cs="Times New Roman"/>
        </w:rPr>
        <w:t xml:space="preserve"> </w:t>
      </w:r>
      <w:r>
        <w:rPr>
          <w:rFonts w:ascii="Nirmala UI" w:hAnsi="Nirmala UI" w:eastAsia="Nirmala UI" w:cs="Nirmala UI"/>
        </w:rPr>
        <w:t>అంతర్గతమైన</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దూతల</w:t>
      </w:r>
      <w:r>
        <w:rPr>
          <w:rFonts w:ascii="Times New Roman" w:hAnsi="Times New Roman" w:eastAsia="Times New Roman" w:cs="Times New Roman"/>
        </w:rPr>
        <w:t xml:space="preserve"> </w:t>
      </w:r>
      <w:r>
        <w:rPr>
          <w:rFonts w:ascii="Nirmala UI" w:hAnsi="Nirmala UI" w:eastAsia="Nirmala UI" w:cs="Nirmala UI"/>
        </w:rPr>
        <w:t>సందేశమును</w:t>
      </w:r>
      <w:r>
        <w:rPr>
          <w:rFonts w:ascii="Times New Roman" w:hAnsi="Times New Roman" w:eastAsia="Times New Roman" w:cs="Times New Roman"/>
        </w:rPr>
        <w:t xml:space="preserve"> </w:t>
      </w:r>
      <w:r>
        <w:rPr>
          <w:rFonts w:ascii="Nirmala UI" w:hAnsi="Nirmala UI" w:eastAsia="Nirmala UI" w:cs="Nirmala UI"/>
        </w:rPr>
        <w:t>తీసికొనివచ్చిరి</w:t>
      </w:r>
      <w:r>
        <w:rPr>
          <w:rFonts w:ascii="Times New Roman" w:hAnsi="Times New Roman" w:eastAsia="Times New Roman" w:cs="Times New Roman"/>
        </w:rPr>
        <w:t xml:space="preserve">; </w:t>
      </w:r>
      <w:r>
        <w:rPr>
          <w:rFonts w:ascii="Nirmala UI" w:hAnsi="Nirmala UI" w:eastAsia="Nirmala UI" w:cs="Nirmala UI"/>
        </w:rPr>
        <w:t>గోడమీద</w:t>
      </w:r>
      <w:r>
        <w:rPr>
          <w:rFonts w:ascii="Times New Roman" w:hAnsi="Times New Roman" w:eastAsia="Times New Roman" w:cs="Times New Roman"/>
        </w:rPr>
        <w:t xml:space="preserve"> </w:t>
      </w:r>
      <w:r>
        <w:rPr>
          <w:rFonts w:ascii="Nirmala UI" w:hAnsi="Nirmala UI" w:eastAsia="Nirmala UI" w:cs="Nirmala UI"/>
        </w:rPr>
        <w:t>బాహ్య</w:t>
      </w:r>
      <w:r>
        <w:rPr>
          <w:rFonts w:ascii="Times New Roman" w:hAnsi="Times New Roman" w:eastAsia="Times New Roman" w:cs="Times New Roman"/>
        </w:rPr>
        <w:t xml:space="preserve"> </w:t>
      </w:r>
      <w:r>
        <w:rPr>
          <w:rFonts w:ascii="Nirmala UI" w:hAnsi="Nirmala UI" w:eastAsia="Nirmala UI" w:cs="Nirmala UI"/>
        </w:rPr>
        <w:t>సందేశముతో</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ఆత్మలు</w:t>
      </w:r>
      <w:r>
        <w:rPr>
          <w:rFonts w:ascii="Times New Roman" w:hAnsi="Times New Roman" w:eastAsia="Times New Roman" w:cs="Times New Roman"/>
        </w:rPr>
        <w:t xml:space="preserve"> </w:t>
      </w:r>
      <w:r>
        <w:rPr>
          <w:rFonts w:ascii="Nirmala UI" w:hAnsi="Nirmala UI" w:eastAsia="Nirmala UI" w:cs="Nirmala UI"/>
        </w:rPr>
        <w:t>ఉన్నవి</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Eliakim anomirira vane zana namakumi mana nezviuru zvina, Shebna anomirira ChiAdventisti chezuva rechinomwe cheLaodhikia chinorutsirwa kunze mumuromo waIshe panguva iyoyo. Joabhi munyori wenhoroondo anomirira mamwe makwai aMwari anonyora nhoroondo inotungamirira kusvikira parusvingo, kuti azive chiratidzo chaEliakim, parinokwidziridzwa.</w:t>
      </w:r>
    </w:p>
    <w:p>
      <w:pPr>
        <w:pStyle w:val="ArticleBody"/>
        <w:jc w:val="left"/>
      </w:pPr>
      <w:r>
        <w:rPr>
          <w:rFonts w:ascii="Times New Roman" w:hAnsi="Times New Roman" w:eastAsia="Times New Roman" w:cs="Times New Roman"/>
        </w:rPr>
        <w:t>Isaya 8:8 inounza mashoko eIsaya 6 kusvika 12 muDanieri 11:10. Mukuita saizvozvo inopa chapupu chechipiri chokuti musoro woumambo unosiyiwa wakamira mushure mokurwiswa. Inozivisa nharo yesungano yakaputswa inoshandiswa kukonzeresa hondo.</w:t>
      </w:r>
    </w:p>
    <w:p>
      <w:pPr>
        <w:pStyle w:val="ArticleBody"/>
        <w:jc w:val="left"/>
      </w:pPr>
      <w:r>
        <w:rPr>
          <w:rFonts w:ascii="Times New Roman" w:hAnsi="Times New Roman" w:eastAsia="Times New Roman" w:cs="Times New Roman"/>
        </w:rPr>
        <w:t>Kubva pakuparara kweSoviet Union muna 1989, mundima yemakumi mana, kusvikira kumutemo weSvondo uri kuuya nokukurumidza unomiririrwa mundima inotevera, pane makore makumi matatu nemanomwe enhoroondo yechiporofita ayo mundima yemakumi mana musina chainotaura. Ndima gumi kusvika kugumi neshanu dzaDanieri gumi nerimwe dzinomiririra nhoroondo yechiporofita isingataurwi mundima yemakumi mana. Inogona kuonekwa chete kana pachishandiswa nzira ye “line upon line.” “Kana musingatendi, zvirokwazvo hamungasimbiswi,” ndiyo yambiro yechiporofita yakabatanidzwa nendima nhatu dzinotsanangura 1989, uye kuzadziswa kwenhoroondo kwendima yechisere yaIsaya sere kunoratidza muedzo waEriakimu naShebhina. Unogona kuona here, kana kuti wakapofomara?</w:t>
      </w:r>
    </w:p>
    <w:p>
      <w:pPr>
        <w:pStyle w:val="ArticleBody"/>
        <w:jc w:val="left"/>
      </w:pPr>
      <w:r>
        <w:rPr>
          <w:rFonts w:ascii="Times New Roman" w:hAnsi="Times New Roman" w:eastAsia="Times New Roman" w:cs="Times New Roman"/>
        </w:rPr>
        <w:t>Vhesi remakumi mana rimwe raDanieri 11 ndiwo mutemo weSvondo uri kuuya nokukurumidza muUnited States, unofananidzirwa nenhoroondo yakazadzisa vhesi regumi nenhanhatu.</w:t>
      </w:r>
    </w:p>
    <w:p>
      <w:pPr>
        <w:pStyle w:val="ArticleScripture"/>
        <w:jc w:val="left"/>
      </w:pPr>
      <w:r>
        <w:rPr>
          <w:rFonts w:ascii="Times New Roman" w:hAnsi="Times New Roman" w:eastAsia="Times New Roman" w:cs="Times New Roman"/>
        </w:rPr>
        <w:t>Asi iye anouya kuzomurwisa achaita sezvaanoda iye pachake, uye hakuna angamira pamberi pake; uye achamira munyika inobwinya, iyo ichaparadzwa noruoko rwake. Danieri 11:16.</w:t>
      </w:r>
    </w:p>
    <w:p>
      <w:pPr>
        <w:pStyle w:val="ArticleScripture"/>
        <w:jc w:val="left"/>
      </w:pPr>
      <w:r>
        <w:rPr>
          <w:rFonts w:ascii="Times New Roman" w:hAnsi="Times New Roman" w:eastAsia="Times New Roman" w:cs="Times New Roman"/>
        </w:rPr>
        <w:t>Achapindawo zvakare munyika inobwinya, uye nyika zhinji dzichaparadzwa; asi ava ndivo vachapunyuka paruoko rwake, ivo Edhomu, naMoabhu, navakuru vavana vaAmoni. Danieri 11:41.</w:t>
      </w:r>
    </w:p>
    <w:p>
      <w:pPr>
        <w:pStyle w:val="ArticleBody"/>
        <w:jc w:val="left"/>
      </w:pPr>
      <w:r>
        <w:rPr>
          <w:rFonts w:ascii="Times New Roman" w:hAnsi="Times New Roman" w:eastAsia="Times New Roman" w:cs="Times New Roman"/>
        </w:rPr>
        <w:t>Kuhetisika kwenhoroondo kwevhesi regumi nenhanhatu kusvika pavhesi remakumi matatu muna Danieri gumi nerimwe inhoroondo yeRoma yechihedheni. Mutsetse mumwe nomumwe wechiporofita muna Danieri chitsauko chegumi nerimwe unomiririra kana kuratidza nhoroondo yeRoma yechihedheni, yeRoma yepapa, kana yeRoma yemazuva ano. Mutsetse mumwe nomumwe unozivisa zvakananga nhoroondo yeRoma, kana kuti unomiririra nhoroondo yeRoma ichauya. Mutsetse mumwe nomumwe. Mavhesi anonongedzera zvakananga kunhoroondo yakazadzikiswa neRoma yechihedheni anomiririra Roma yepapa. Pamwe chete, Roma yechihedheni neRoma yepapa zvinopupurira nezveRoma yemazuva ano. Roma ndiyo inosimbisa chiratidzo, nokuti kubva pakutanga kwechitsauko kusvika kumagumo, chiratidzo chacho chiri pamusoro peRoma.</w:t>
      </w:r>
    </w:p>
    <w:p>
      <w:pPr>
        <w:pStyle w:val="ArticleBody"/>
        <w:jc w:val="left"/>
      </w:pPr>
      <w:r>
        <w:rPr>
          <w:rFonts w:ascii="Times New Roman" w:hAnsi="Times New Roman" w:eastAsia="Times New Roman" w:cs="Times New Roman"/>
        </w:rPr>
        <w:t>Yesu akatambulisha ya kwamba kulikuwapo msaliti kwa kusudi la kuwasaidia wanafunzi Wake kuamini wakati usaliti wa Yuda ulipodhihirishwa.</w:t>
      </w:r>
    </w:p>
    <w:p>
      <w:pPr>
        <w:pStyle w:val="ArticleScripture"/>
        <w:jc w:val="left"/>
      </w:pPr>
      <w:r>
        <w:rPr>
          <w:rFonts w:ascii="Times New Roman" w:hAnsi="Times New Roman" w:eastAsia="Times New Roman" w:cs="Times New Roman"/>
        </w:rPr>
        <w:t>“Mukududza nhamo pamusoro paJudhasi, Kristu akanga anewo chinangwa chetsitsi kuvadzidzi Vake. Naizvozvo akavapa chipupuriro chakakwirira chose chekuva Mesiya Kwake. ‘Ndinokuudzai zvisati zvaitika,’ vakadaro, ‘kuti, kana zvaitika, mutende kuti NDINI.’ Dai Jesu akaramba akanyarara, sekunge asingazivi zvaizomuwira, vadzidzi vangadai vakafunga kuti Tenzi wavo akanga asina kufanoziva kwaMwari, uye kuti akanga abatwa asingatarisiriwi akazopandukirwa akaiswa mumaoko eboka revanhu vaida kuuraya. Gore rakanga rapfuura, Jesu akanga audza vadzidzi kuti akanga asarudza vane gumi navaviri, uye kuti mumwe wavo akanga ari dhiabhorosi. Zvino mashoko Ake kuna Judhasi, achiratidza kuti kunyengera kwake kwaizivikanwa zvizere naTenzi wake, aizosimbisa kutenda kwevateveri vaKristu vechokwadi munguva yokuninipiswa Kwake. Uye Judhasi paakazosvika kumugumo wake unotyisa, vaizorangarira nhamo yakanga yarehwa naJesu pamusoro pomupanduki.” The Desire of Ages, 655.</w:t>
      </w:r>
    </w:p>
    <w:p>
      <w:pPr>
        <w:pStyle w:val="ArticleBody"/>
        <w:jc w:val="left"/>
      </w:pPr>
      <w:r>
        <w:rPr>
          <w:rFonts w:ascii="Leelawadee UI" w:hAnsi="Leelawadee UI" w:eastAsia="Leelawadee UI" w:cs="Leelawadee UI"/>
        </w:rPr>
        <w:t>ថ្ងៃទី</w:t>
      </w:r>
      <w:r>
        <w:rPr>
          <w:rFonts w:ascii="Times New Roman" w:hAnsi="Times New Roman" w:eastAsia="Times New Roman" w:cs="Times New Roman"/>
        </w:rPr>
        <w:t xml:space="preserve"> </w:t>
      </w:r>
      <w:r>
        <w:rPr>
          <w:rFonts w:ascii="Leelawadee UI" w:hAnsi="Leelawadee UI" w:eastAsia="Leelawadee UI" w:cs="Leelawadee UI"/>
        </w:rPr>
        <w:t>៣១</w:t>
      </w:r>
      <w:r>
        <w:rPr>
          <w:rFonts w:ascii="Times New Roman" w:hAnsi="Times New Roman" w:eastAsia="Times New Roman" w:cs="Times New Roman"/>
        </w:rPr>
        <w:t xml:space="preserve"> </w:t>
      </w:r>
      <w:r>
        <w:rPr>
          <w:rFonts w:ascii="Leelawadee UI" w:hAnsi="Leelawadee UI" w:eastAsia="Leelawadee UI" w:cs="Leelawadee UI"/>
        </w:rPr>
        <w:t>ខែធ្នូ</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២០២៣</w:t>
      </w:r>
      <w:r>
        <w:rPr>
          <w:rFonts w:ascii="Times New Roman" w:hAnsi="Times New Roman" w:eastAsia="Times New Roman" w:cs="Times New Roman"/>
        </w:rPr>
        <w:t xml:space="preserve"> </w:t>
      </w:r>
      <w:r>
        <w:rPr>
          <w:rFonts w:ascii="Leelawadee UI" w:hAnsi="Leelawadee UI" w:eastAsia="Leelawadee UI" w:cs="Leelawadee UI"/>
        </w:rPr>
        <w:t>សិង្ហនៃកុលសម្ព័ន្ធយូដា</w:t>
      </w:r>
      <w:r>
        <w:rPr>
          <w:rFonts w:ascii="Times New Roman" w:hAnsi="Times New Roman" w:eastAsia="Times New Roman" w:cs="Times New Roman"/>
        </w:rPr>
        <w:t xml:space="preserve"> </w:t>
      </w:r>
      <w:r>
        <w:rPr>
          <w:rFonts w:ascii="Leelawadee UI" w:hAnsi="Leelawadee UI" w:eastAsia="Leelawadee UI" w:cs="Leelawadee UI"/>
        </w:rPr>
        <w:t>បានចាប់ផ្តើមបើកត្រាវិវរណៈអំពីអង្គទ្រង់ផ្ទាល់</w:t>
      </w:r>
      <w:r>
        <w:rPr>
          <w:rFonts w:ascii="Times New Roman" w:hAnsi="Times New Roman" w:eastAsia="Times New Roman" w:cs="Times New Roman"/>
        </w:rPr>
        <w:t xml:space="preserve"> </w:t>
      </w:r>
      <w:r>
        <w:rPr>
          <w:rFonts w:ascii="Leelawadee UI" w:hAnsi="Leelawadee UI" w:eastAsia="Leelawadee UI" w:cs="Leelawadee UI"/>
        </w:rPr>
        <w:t>ហើយការសាកល្បងមូលដ្ឋានក៏បានចាប់ផ្តើមឡើង។</w:t>
      </w:r>
      <w:r>
        <w:rPr>
          <w:rFonts w:ascii="Times New Roman" w:hAnsi="Times New Roman" w:eastAsia="Times New Roman" w:cs="Times New Roman"/>
        </w:rPr>
        <w:t xml:space="preserve"> </w:t>
      </w:r>
      <w:r>
        <w:rPr>
          <w:rFonts w:ascii="Leelawadee UI" w:hAnsi="Leelawadee UI" w:eastAsia="Leelawadee UI" w:cs="Leelawadee UI"/>
        </w:rPr>
        <w:t>ការសាកល្បងនោះគឺអំពីថា</w:t>
      </w:r>
      <w:r>
        <w:rPr>
          <w:rFonts w:ascii="Times New Roman" w:hAnsi="Times New Roman" w:eastAsia="Times New Roman" w:cs="Times New Roman"/>
        </w:rPr>
        <w:t xml:space="preserve"> </w:t>
      </w:r>
      <w:r>
        <w:rPr>
          <w:rFonts w:ascii="Leelawadee UI" w:hAnsi="Leelawadee UI" w:eastAsia="Leelawadee UI" w:cs="Leelawadee UI"/>
        </w:rPr>
        <w:t>តើរ៉ូមនៅតែជានិមិត្តសញ្ញាដែលបង្កើតចក្ខុវិស័យនៅក្នុងខទីដប់បួនដដែលឬទេ</w:t>
      </w:r>
      <w:r>
        <w:rPr>
          <w:rFonts w:ascii="Times New Roman" w:hAnsi="Times New Roman" w:eastAsia="Times New Roman" w:cs="Times New Roman"/>
        </w:rPr>
        <w:t xml:space="preserve"> </w:t>
      </w:r>
      <w:r>
        <w:rPr>
          <w:rFonts w:ascii="Leelawadee UI" w:hAnsi="Leelawadee UI" w:eastAsia="Leelawadee UI" w:cs="Leelawadee UI"/>
        </w:rPr>
        <w:t>ឬតើអ្វីៗបានផ្លាស់ប្តូរហើយ</w:t>
      </w:r>
      <w:r>
        <w:rPr>
          <w:rFonts w:ascii="Times New Roman" w:hAnsi="Times New Roman" w:eastAsia="Times New Roman" w:cs="Times New Roman"/>
        </w:rPr>
        <w:t xml:space="preserve">? </w:t>
      </w:r>
      <w:r>
        <w:rPr>
          <w:rFonts w:ascii="Leelawadee UI" w:hAnsi="Leelawadee UI" w:eastAsia="Leelawadee UI" w:cs="Leelawadee UI"/>
        </w:rPr>
        <w:t>នៅពេលអង់ទីគ្រីស្ទទីមួយពីសហរដ្ឋអាមេរិកបានចាប់ផ្តើមសោយរាជ្យនៅថ្ងៃទី</w:t>
      </w:r>
      <w:r>
        <w:rPr>
          <w:rFonts w:ascii="Times New Roman" w:hAnsi="Times New Roman" w:eastAsia="Times New Roman" w:cs="Times New Roman"/>
        </w:rPr>
        <w:t xml:space="preserve"> </w:t>
      </w:r>
      <w:r>
        <w:rPr>
          <w:rFonts w:ascii="Leelawadee UI" w:hAnsi="Leelawadee UI" w:eastAsia="Leelawadee UI" w:cs="Leelawadee UI"/>
        </w:rPr>
        <w:t>៨</w:t>
      </w:r>
      <w:r>
        <w:rPr>
          <w:rFonts w:ascii="Times New Roman" w:hAnsi="Times New Roman" w:eastAsia="Times New Roman" w:cs="Times New Roman"/>
        </w:rPr>
        <w:t xml:space="preserve"> </w:t>
      </w:r>
      <w:r>
        <w:rPr>
          <w:rFonts w:ascii="Leelawadee UI" w:hAnsi="Leelawadee UI" w:eastAsia="Leelawadee UI" w:cs="Leelawadee UI"/>
        </w:rPr>
        <w:t>ខែឧសភា</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២០២៥</w:t>
      </w:r>
      <w:r>
        <w:rPr>
          <w:rFonts w:ascii="Times New Roman" w:hAnsi="Times New Roman" w:eastAsia="Times New Roman" w:cs="Times New Roman"/>
        </w:rPr>
        <w:t xml:space="preserve"> </w:t>
      </w:r>
      <w:r>
        <w:rPr>
          <w:rFonts w:ascii="Leelawadee UI" w:hAnsi="Leelawadee UI" w:eastAsia="Leelawadee UI" w:cs="Leelawadee UI"/>
        </w:rPr>
        <w:t>ខទីដប់បួនបានសម្រេចរួចហើយ។</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គេអាចមើលឃើញថា</w:t>
      </w:r>
      <w:r>
        <w:rPr>
          <w:rFonts w:ascii="Times New Roman" w:hAnsi="Times New Roman" w:eastAsia="Times New Roman" w:cs="Times New Roman"/>
        </w:rPr>
        <w:t xml:space="preserve"> </w:t>
      </w:r>
      <w:r>
        <w:rPr>
          <w:rFonts w:ascii="Leelawadee UI" w:hAnsi="Leelawadee UI" w:eastAsia="Leelawadee UI" w:cs="Leelawadee UI"/>
        </w:rPr>
        <w:t>ទំនាក់ទំនងរវាង</w:t>
      </w:r>
      <w:r>
        <w:rPr>
          <w:rFonts w:ascii="Times New Roman" w:hAnsi="Times New Roman" w:eastAsia="Times New Roman" w:cs="Times New Roman"/>
        </w:rPr>
        <w:t xml:space="preserve"> Trump </w:t>
      </w:r>
      <w:r>
        <w:rPr>
          <w:rFonts w:ascii="Leelawadee UI" w:hAnsi="Leelawadee UI" w:eastAsia="Leelawadee UI" w:cs="Leelawadee UI"/>
        </w:rPr>
        <w:t>និងសម្តេចប៉ាប</w:t>
      </w:r>
      <w:r>
        <w:rPr>
          <w:rFonts w:ascii="Times New Roman" w:hAnsi="Times New Roman" w:eastAsia="Times New Roman" w:cs="Times New Roman"/>
        </w:rPr>
        <w:t xml:space="preserve"> Leo </w:t>
      </w:r>
      <w:r>
        <w:rPr>
          <w:rFonts w:ascii="Leelawadee UI" w:hAnsi="Leelawadee UI" w:eastAsia="Leelawadee UI" w:cs="Leelawadee UI"/>
        </w:rPr>
        <w:t>ត្រូវបានបង្ហាញជាគំរូទុកជាមុនដោយ</w:t>
      </w:r>
      <w:r>
        <w:rPr>
          <w:rFonts w:ascii="Times New Roman" w:hAnsi="Times New Roman" w:eastAsia="Times New Roman" w:cs="Times New Roman"/>
        </w:rPr>
        <w:t xml:space="preserve"> Reagan </w:t>
      </w:r>
      <w:r>
        <w:rPr>
          <w:rFonts w:ascii="Leelawadee UI" w:hAnsi="Leelawadee UI" w:eastAsia="Leelawadee UI" w:cs="Leelawadee UI"/>
        </w:rPr>
        <w:t>និង</w:t>
      </w:r>
      <w:r>
        <w:rPr>
          <w:rFonts w:ascii="Times New Roman" w:hAnsi="Times New Roman" w:eastAsia="Times New Roman" w:cs="Times New Roman"/>
        </w:rPr>
        <w:t xml:space="preserve"> John Paul II</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សង្គ្រាមអ៊ុយក្រែន</w:t>
      </w:r>
      <w:r>
        <w:rPr>
          <w:rFonts w:ascii="Times New Roman" w:hAnsi="Times New Roman" w:eastAsia="Times New Roman" w:cs="Times New Roman"/>
        </w:rPr>
        <w:t xml:space="preserve"> </w:t>
      </w:r>
      <w:r>
        <w:rPr>
          <w:rFonts w:ascii="Leelawadee UI" w:hAnsi="Leelawadee UI" w:eastAsia="Leelawadee UI" w:cs="Leelawadee UI"/>
        </w:rPr>
        <w:t>ដែលបានចាប់ផ្តើមនៅឆ្នាំ</w:t>
      </w:r>
      <w:r>
        <w:rPr>
          <w:rFonts w:ascii="Times New Roman" w:hAnsi="Times New Roman" w:eastAsia="Times New Roman" w:cs="Times New Roman"/>
        </w:rPr>
        <w:t xml:space="preserve"> </w:t>
      </w:r>
      <w:r>
        <w:rPr>
          <w:rFonts w:ascii="Leelawadee UI" w:hAnsi="Leelawadee UI" w:eastAsia="Leelawadee UI" w:cs="Leelawadee UI"/>
        </w:rPr>
        <w:t>២០១៤</w:t>
      </w:r>
      <w:r>
        <w:rPr>
          <w:rFonts w:ascii="Times New Roman" w:hAnsi="Times New Roman" w:eastAsia="Times New Roman" w:cs="Times New Roman"/>
        </w:rPr>
        <w:t xml:space="preserve"> </w:t>
      </w:r>
      <w:r>
        <w:rPr>
          <w:rFonts w:ascii="Leelawadee UI" w:hAnsi="Leelawadee UI" w:eastAsia="Leelawadee UI" w:cs="Leelawadee UI"/>
        </w:rPr>
        <w:t>នៅពេលក្រសួងការបរទេសនៃសហរដ្ឋអាមេរិកបានបណ្តាលឲ្យមានបដិវត្តពណ៌មួយនៅអ៊ុយក្រែន</w:t>
      </w:r>
      <w:r>
        <w:rPr>
          <w:rFonts w:ascii="Times New Roman" w:hAnsi="Times New Roman" w:eastAsia="Times New Roman" w:cs="Times New Roman"/>
        </w:rPr>
        <w:t xml:space="preserve"> </w:t>
      </w:r>
      <w:r>
        <w:rPr>
          <w:rFonts w:ascii="Leelawadee UI" w:hAnsi="Leelawadee UI" w:eastAsia="Leelawadee UI" w:cs="Leelawadee UI"/>
        </w:rPr>
        <w:t>បានកើតឡើងក្នុងរជ្ជកាលរបស់</w:t>
      </w:r>
      <w:r>
        <w:rPr>
          <w:rFonts w:ascii="Times New Roman" w:hAnsi="Times New Roman" w:eastAsia="Times New Roman" w:cs="Times New Roman"/>
        </w:rPr>
        <w:t xml:space="preserve"> Obama </w:t>
      </w:r>
      <w:r>
        <w:rPr>
          <w:rFonts w:ascii="Leelawadee UI" w:hAnsi="Leelawadee UI" w:eastAsia="Leelawadee UI" w:cs="Leelawadee UI"/>
        </w:rPr>
        <w:t>ដែលបានសោយរាជ្យនៅក្នុងសម័យសម្តេចប៉ាបពីរអង្គ។</w:t>
      </w:r>
      <w:r>
        <w:rPr>
          <w:rFonts w:ascii="Times New Roman" w:hAnsi="Times New Roman" w:eastAsia="Times New Roman" w:cs="Times New Roman"/>
        </w:rPr>
        <w:t xml:space="preserve"> Reagan </w:t>
      </w:r>
      <w:r>
        <w:rPr>
          <w:rFonts w:ascii="Leelawadee UI" w:hAnsi="Leelawadee UI" w:eastAsia="Leelawadee UI" w:cs="Leelawadee UI"/>
        </w:rPr>
        <w:t>និង</w:t>
      </w:r>
      <w:r>
        <w:rPr>
          <w:rFonts w:ascii="Times New Roman" w:hAnsi="Times New Roman" w:eastAsia="Times New Roman" w:cs="Times New Roman"/>
        </w:rPr>
        <w:t xml:space="preserve"> John Paul II </w:t>
      </w:r>
      <w:r>
        <w:rPr>
          <w:rFonts w:ascii="Leelawadee UI" w:hAnsi="Leelawadee UI" w:eastAsia="Leelawadee UI" w:cs="Leelawadee UI"/>
        </w:rPr>
        <w:t>នៅក្នុងខទីដប់</w:t>
      </w:r>
      <w:r>
        <w:rPr>
          <w:rFonts w:ascii="Times New Roman" w:hAnsi="Times New Roman" w:eastAsia="Times New Roman" w:cs="Times New Roman"/>
        </w:rPr>
        <w:t xml:space="preserve"> </w:t>
      </w:r>
      <w:r>
        <w:rPr>
          <w:rFonts w:ascii="Leelawadee UI" w:hAnsi="Leelawadee UI" w:eastAsia="Leelawadee UI" w:cs="Leelawadee UI"/>
        </w:rPr>
        <w:t>ហើយបន្ទាប់មក</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w:t>
      </w:r>
      <w:r>
        <w:rPr>
          <w:rFonts w:ascii="Leelawadee UI" w:hAnsi="Leelawadee UI" w:eastAsia="Leelawadee UI" w:cs="Leelawadee UI"/>
        </w:rPr>
        <w:t>២០១៤</w:t>
      </w:r>
      <w:r>
        <w:rPr>
          <w:rFonts w:ascii="Times New Roman" w:hAnsi="Times New Roman" w:eastAsia="Times New Roman" w:cs="Times New Roman"/>
        </w:rPr>
        <w:t xml:space="preserve"> </w:t>
      </w:r>
      <w:r>
        <w:rPr>
          <w:rFonts w:ascii="Leelawadee UI" w:hAnsi="Leelawadee UI" w:eastAsia="Leelawadee UI" w:cs="Leelawadee UI"/>
        </w:rPr>
        <w:t>សង្គ្រាមអ៊ុយក្រែនបានចាប់ផ្តើម</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ដូចដែលត្រូវបានតំណាងដោយសមរភូមិនៃដែនព្រំប្រទល់ក្នុងខទីដប់មួយ</w:t>
      </w:r>
      <w:r>
        <w:rPr>
          <w:rFonts w:ascii="Times New Roman" w:hAnsi="Times New Roman" w:eastAsia="Times New Roman" w:cs="Times New Roman"/>
        </w:rPr>
        <w:t xml:space="preserve"> </w:t>
      </w:r>
      <w:r>
        <w:rPr>
          <w:rFonts w:ascii="Leelawadee UI" w:hAnsi="Leelawadee UI" w:eastAsia="Leelawadee UI" w:cs="Leelawadee UI"/>
        </w:rPr>
        <w:t>ឬសមរភូមិ</w:t>
      </w:r>
      <w:r>
        <w:rPr>
          <w:rFonts w:ascii="Times New Roman" w:hAnsi="Times New Roman" w:eastAsia="Times New Roman" w:cs="Times New Roman"/>
        </w:rPr>
        <w:t xml:space="preserve"> Raphia</w:t>
      </w:r>
      <w:r>
        <w:rPr>
          <w:rFonts w:ascii="Leelawadee UI" w:hAnsi="Leelawadee UI" w:eastAsia="Leelawadee UI" w:cs="Leelawadee UI"/>
        </w:rPr>
        <w:t>។</w:t>
      </w:r>
      <w:r>
        <w:rPr>
          <w:rFonts w:ascii="Times New Roman" w:hAnsi="Times New Roman" w:eastAsia="Times New Roman" w:cs="Times New Roman"/>
        </w:rPr>
        <w:t xml:space="preserve"> Raphia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ដែនព្រំប្រទល់</w:t>
      </w:r>
      <w:r>
        <w:rPr>
          <w:rFonts w:ascii="Times New Roman" w:hAnsi="Times New Roman" w:eastAsia="Times New Roman" w:cs="Times New Roman"/>
        </w:rPr>
        <w:t xml:space="preserve">” </w:t>
      </w:r>
      <w:r>
        <w:rPr>
          <w:rFonts w:ascii="Leelawadee UI" w:hAnsi="Leelawadee UI" w:eastAsia="Leelawadee UI" w:cs="Leelawadee UI"/>
        </w:rPr>
        <w:t>ហើយពាក្យ</w:t>
      </w:r>
      <w:r>
        <w:rPr>
          <w:rFonts w:ascii="Times New Roman" w:hAnsi="Times New Roman" w:eastAsia="Times New Roman" w:cs="Times New Roman"/>
        </w:rPr>
        <w:t xml:space="preserve"> “Ukraine” </w:t>
      </w:r>
      <w:r>
        <w:rPr>
          <w:rFonts w:ascii="Leelawadee UI" w:hAnsi="Leelawadee UI" w:eastAsia="Leelawadee UI" w:cs="Leelawadee UI"/>
        </w:rPr>
        <w:t>ក៏មានន័យដូច្នោះដែរ។</w:t>
      </w:r>
      <w:r>
        <w:rPr>
          <w:rFonts w:ascii="Times New Roman" w:hAnsi="Times New Roman" w:eastAsia="Times New Roman" w:cs="Times New Roman"/>
        </w:rPr>
        <w:t xml:space="preserve"> </w:t>
      </w:r>
      <w:r>
        <w:rPr>
          <w:rFonts w:ascii="Leelawadee UI" w:hAnsi="Leelawadee UI" w:eastAsia="Leelawadee UI" w:cs="Leelawadee UI"/>
        </w:rPr>
        <w:t>ក្នុងប្រវត្តិសាស្ត្រនោះ</w:t>
      </w:r>
      <w:r>
        <w:rPr>
          <w:rFonts w:ascii="Times New Roman" w:hAnsi="Times New Roman" w:eastAsia="Times New Roman" w:cs="Times New Roman"/>
        </w:rPr>
        <w:t xml:space="preserve"> Obama </w:t>
      </w:r>
      <w:r>
        <w:rPr>
          <w:rFonts w:ascii="Leelawadee UI" w:hAnsi="Leelawadee UI" w:eastAsia="Leelawadee UI" w:cs="Leelawadee UI"/>
        </w:rPr>
        <w:t>និងសម្តេចប៉ាបពីរអង្គ</w:t>
      </w:r>
      <w:r>
        <w:rPr>
          <w:rFonts w:ascii="Times New Roman" w:hAnsi="Times New Roman" w:eastAsia="Times New Roman" w:cs="Times New Roman"/>
        </w:rPr>
        <w:t xml:space="preserve"> </w:t>
      </w:r>
      <w:r>
        <w:rPr>
          <w:rFonts w:ascii="Leelawadee UI" w:hAnsi="Leelawadee UI" w:eastAsia="Leelawadee UI" w:cs="Leelawadee UI"/>
        </w:rPr>
        <w:t>សម្គាល់សមរភូមិទីពីរ</w:t>
      </w:r>
      <w:r>
        <w:rPr>
          <w:rFonts w:ascii="Times New Roman" w:hAnsi="Times New Roman" w:eastAsia="Times New Roman" w:cs="Times New Roman"/>
        </w:rPr>
        <w:t xml:space="preserve"> </w:t>
      </w:r>
      <w:r>
        <w:rPr>
          <w:rFonts w:ascii="Leelawadee UI" w:hAnsi="Leelawadee UI" w:eastAsia="Leelawadee UI" w:cs="Leelawadee UI"/>
        </w:rPr>
        <w:t>ក្នុងចំណោមសមរភូមិបីនៃខទីដប់</w:t>
      </w:r>
      <w:r>
        <w:rPr>
          <w:rFonts w:ascii="Times New Roman" w:hAnsi="Times New Roman" w:eastAsia="Times New Roman" w:cs="Times New Roman"/>
        </w:rPr>
        <w:t xml:space="preserve"> </w:t>
      </w:r>
      <w:r>
        <w:rPr>
          <w:rFonts w:ascii="Leelawadee UI" w:hAnsi="Leelawadee UI" w:eastAsia="Leelawadee UI" w:cs="Leelawadee UI"/>
        </w:rPr>
        <w:t>ដល់ខទីដប់ប្រាំ។</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w:t>
      </w:r>
      <w:r>
        <w:rPr>
          <w:rFonts w:ascii="Leelawadee UI" w:hAnsi="Leelawadee UI" w:eastAsia="Leelawadee UI" w:cs="Leelawadee UI"/>
        </w:rPr>
        <w:t>២០២៤</w:t>
      </w:r>
      <w:r>
        <w:rPr>
          <w:rFonts w:ascii="Times New Roman" w:hAnsi="Times New Roman" w:eastAsia="Times New Roman" w:cs="Times New Roman"/>
        </w:rPr>
        <w:t xml:space="preserve"> Trump </w:t>
      </w:r>
      <w:r>
        <w:rPr>
          <w:rFonts w:ascii="Leelawadee UI" w:hAnsi="Leelawadee UI" w:eastAsia="Leelawadee UI" w:cs="Leelawadee UI"/>
        </w:rPr>
        <w:t>បានត្រឡប់មកវិញ</w:t>
      </w:r>
      <w:r>
        <w:rPr>
          <w:rFonts w:ascii="Times New Roman" w:hAnsi="Times New Roman" w:eastAsia="Times New Roman" w:cs="Times New Roman"/>
        </w:rPr>
        <w:t xml:space="preserve"> </w:t>
      </w:r>
      <w:r>
        <w:rPr>
          <w:rFonts w:ascii="Leelawadee UI" w:hAnsi="Leelawadee UI" w:eastAsia="Leelawadee UI" w:cs="Leelawadee UI"/>
        </w:rPr>
        <w:t>ក្នុងការសម្រេចនៃខទីដប់បី។</w:t>
      </w:r>
      <w:r>
        <w:rPr>
          <w:rFonts w:ascii="Times New Roman" w:hAnsi="Times New Roman" w:eastAsia="Times New Roman" w:cs="Times New Roman"/>
        </w:rPr>
        <w:t xml:space="preserve"> </w:t>
      </w:r>
      <w:r>
        <w:rPr>
          <w:rFonts w:ascii="Leelawadee UI" w:hAnsi="Leelawadee UI" w:eastAsia="Leelawadee UI" w:cs="Leelawadee UI"/>
        </w:rPr>
        <w:t>បន្ទាប់មក</w:t>
      </w:r>
      <w:r>
        <w:rPr>
          <w:rFonts w:ascii="Times New Roman" w:hAnsi="Times New Roman" w:eastAsia="Times New Roman" w:cs="Times New Roman"/>
        </w:rPr>
        <w:t xml:space="preserve"> </w:t>
      </w:r>
      <w:r>
        <w:rPr>
          <w:rFonts w:ascii="Leelawadee UI" w:hAnsi="Leelawadee UI" w:eastAsia="Leelawadee UI" w:cs="Leelawadee UI"/>
        </w:rPr>
        <w:t>នៅក្នុងខទីដប់បួន</w:t>
      </w:r>
      <w:r>
        <w:rPr>
          <w:rFonts w:ascii="Times New Roman" w:hAnsi="Times New Roman" w:eastAsia="Times New Roman" w:cs="Times New Roman"/>
        </w:rPr>
        <w:t xml:space="preserve"> </w:t>
      </w:r>
      <w:r>
        <w:rPr>
          <w:rFonts w:ascii="Leelawadee UI" w:hAnsi="Leelawadee UI" w:eastAsia="Leelawadee UI" w:cs="Leelawadee UI"/>
        </w:rPr>
        <w:t>ចក្ខុវិស័យត្រូវបានបង្កើតឡើងដោយការមកដល់របស់សមភាគីបែបសម្តេចប៉ាបរបស់</w:t>
      </w:r>
      <w:r>
        <w:rPr>
          <w:rFonts w:ascii="Times New Roman" w:hAnsi="Times New Roman" w:eastAsia="Times New Roman" w:cs="Times New Roman"/>
        </w:rPr>
        <w:t xml:space="preserve"> Trump</w:t>
      </w:r>
      <w:r>
        <w:rPr>
          <w:rFonts w:ascii="Leelawadee UI" w:hAnsi="Leelawadee UI" w:eastAsia="Leelawadee UI" w:cs="Leelawadee UI"/>
        </w:rPr>
        <w:t>។</w:t>
      </w:r>
    </w:p>
    <w:p>
      <w:pPr>
        <w:pStyle w:val="ArticleBody"/>
        <w:jc w:val="left"/>
      </w:pPr>
      <w:r>
        <w:rPr>
          <w:rFonts w:ascii="Times New Roman" w:hAnsi="Times New Roman" w:eastAsia="Times New Roman" w:cs="Times New Roman"/>
        </w:rPr>
        <w:t>Chakagadzwa ndechekuti hondo nhatu dziri mundima yegumi kusvika yegumi neshanu dzinomiririra zviratidzo zvitatu, chimwe nechimwe chichiratidza ukama huri pakati paJezebheri naAhabhu hunotungamirira kuGomo reKarimeri panguva yomutemo weSvondo. Panguva yaReagan, Jezebheri akanga ari muSamaria, akavanzwa nemubatanidzwa wakavanzika. Ipapo vapristi vaBhaari navaporofita vomusango vakasimudzira zvemidzimu zveUkatolika hwerusununguko hwewoke, zvakabatanidzwa nechiratidzo chaObama chinopesana pachacho, chekuva panguva imwe chete muporofita wenhema wePurotesitendi yakatsauka nomuporofita wenhema weIslamu, kunamata mai venyika, utsinye hwokupindira mune zvounzenza, uye mhirizhonga isina mutemo yeChimurenga cheFrance. Ipapo Trump akadzoka muna 2024, uye ukama hwakavhurika pakati pechikara nemufananidzo wacho hwakaratidzwa pachena muna 2025. Iri ndiro gore ra2026, uye muedzo wechiono chokunze wenheyo wapfuura, uye zvino tava muchiono chomuedzo wetembere.</w:t>
      </w:r>
    </w:p>
    <w:p>
      <w:pPr>
        <w:pStyle w:val="ArticleBody"/>
        <w:jc w:val="left"/>
      </w:pPr>
      <w:r>
        <w:rPr>
          <w:rFonts w:ascii="Times New Roman" w:hAnsi="Times New Roman" w:eastAsia="Times New Roman" w:cs="Times New Roman"/>
        </w:rPr>
        <w:t>Ndima yegumi neimwe yakazadzikiswa pahondo yeRafiya muna 217 BC, uye inomiririra muhuporofita Hondo yeUkraine yakatanga muna 2014, yakawedzera muna 2022, uye zvino yava pedyo nekuguma. Putin achakunda, asi kukunda ikoko kunongotangisa mavambo ekuparara kwake. Chimiro chechiporofita chendima yegumi neimwe uye kuzadzikiswa kwayo kwenhoroondo pakukunda kwaPtolemy pahondo yeRafiya muna 217 BC, mukuzadzika kwendima yegumi neimwe yechitsauko chegumi neimwe, zvinowirirana nenhoroondo yechiporofita yamambo Uziya. Vose vari vaviri, Ptolemy naUziya, vaiva madzimambo ekumaodzanyemba, vane mwoyo yakazvikudza nokuda kwekubudirira kwehondo, asi mwoyo yavo yakazvikudza yakavawisira pasi vose vari vaviri, uye kuparara kwavo vose kunobatanidzwa nekuedza kwakafanana kwekuuya nechibayiro munzvimbo tsvene iri muJerusarema.</w:t>
      </w:r>
    </w:p>
    <w:p>
      <w:pPr>
        <w:pStyle w:val="ArticleBody"/>
        <w:jc w:val="left"/>
      </w:pPr>
      <w:r>
        <w:rPr>
          <w:rFonts w:ascii="Times New Roman" w:hAnsi="Times New Roman" w:eastAsia="Times New Roman" w:cs="Times New Roman"/>
        </w:rPr>
        <w:t>Titaenderera nekufunga nezvekuparara kwaPutin kunotungamirira kuhondo yePanium mundima yegumi neshanu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ଷୋଳହ</dc:title>
  <dc:subject>Muda wa Mwisho</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