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Nomoro ya Gumi n'Indwi</w:t>
      </w:r>
    </w:p>
    <w:p>
      <w:pPr>
        <w:pStyle w:val="ArticleSubtitle"/>
        <w:jc w:val="left"/>
      </w:pPr>
      <w:r>
        <w:rPr>
          <w:rFonts w:ascii="Sylfaen" w:hAnsi="Sylfaen" w:eastAsia="Sylfaen" w:cs="Sylfaen"/>
        </w:rPr>
        <w:t>ცუდი</w:t>
      </w:r>
      <w:r>
        <w:rPr>
          <w:rFonts w:ascii="Arial" w:hAnsi="Arial" w:eastAsia="Arial" w:cs="Arial"/>
        </w:rPr>
        <w:t xml:space="preserve"> </w:t>
      </w:r>
      <w:r>
        <w:rPr>
          <w:rFonts w:ascii="Sylfaen" w:hAnsi="Sylfaen" w:eastAsia="Sylfaen" w:cs="Sylfaen"/>
        </w:rPr>
        <w:t>და</w:t>
      </w:r>
      <w:r>
        <w:rPr>
          <w:rFonts w:ascii="Arial" w:hAnsi="Arial" w:eastAsia="Arial" w:cs="Arial"/>
        </w:rPr>
        <w:t xml:space="preserve"> </w:t>
      </w:r>
      <w:r>
        <w:rPr>
          <w:rFonts w:ascii="Sylfaen" w:hAnsi="Sylfaen" w:eastAsia="Sylfaen" w:cs="Sylfaen"/>
        </w:rPr>
        <w:t>ხილვა</w:t>
      </w:r>
      <w:r>
        <w:rPr>
          <w:rFonts w:ascii="Arial" w:hAnsi="Arial" w:eastAsia="Arial" w:cs="Arial"/>
        </w:rPr>
        <w:t xml:space="preserve">: </w:t>
      </w:r>
      <w:r>
        <w:rPr>
          <w:rFonts w:ascii="Sylfaen" w:hAnsi="Sylfaen" w:eastAsia="Sylfaen" w:cs="Sylfaen"/>
        </w:rPr>
        <w:t>დანიელის</w:t>
      </w:r>
      <w:r>
        <w:rPr>
          <w:rFonts w:ascii="Arial" w:hAnsi="Arial" w:eastAsia="Arial" w:cs="Arial"/>
        </w:rPr>
        <w:t xml:space="preserve"> </w:t>
      </w:r>
      <w:r>
        <w:rPr>
          <w:rFonts w:ascii="Sylfaen" w:hAnsi="Sylfaen" w:eastAsia="Sylfaen" w:cs="Sylfaen"/>
        </w:rPr>
        <w:t>წინასწარმეტყველების</w:t>
      </w:r>
      <w:r>
        <w:rPr>
          <w:rFonts w:ascii="Arial" w:hAnsi="Arial" w:eastAsia="Arial" w:cs="Arial"/>
        </w:rPr>
        <w:t xml:space="preserve"> </w:t>
      </w:r>
      <w:r>
        <w:rPr>
          <w:rFonts w:ascii="Sylfaen" w:hAnsi="Sylfaen" w:eastAsia="Sylfaen" w:cs="Sylfaen"/>
        </w:rPr>
        <w:t>ორი</w:t>
      </w:r>
      <w:r>
        <w:rPr>
          <w:rFonts w:ascii="Arial" w:hAnsi="Arial" w:eastAsia="Arial" w:cs="Arial"/>
        </w:rPr>
        <w:t xml:space="preserve"> </w:t>
      </w:r>
      <w:r>
        <w:rPr>
          <w:rFonts w:ascii="Sylfaen" w:hAnsi="Sylfaen" w:eastAsia="Sylfaen" w:cs="Sylfaen"/>
        </w:rPr>
        <w:t>ხაზი</w:t>
      </w:r>
      <w:r>
        <w:rPr>
          <w:rFonts w:ascii="Arial" w:hAnsi="Arial" w:eastAsia="Arial" w:cs="Arial"/>
        </w:rPr>
        <w:t xml:space="preserve"> </w:t>
      </w:r>
      <w:r>
        <w:rPr>
          <w:rFonts w:ascii="Sylfaen" w:hAnsi="Sylfaen" w:eastAsia="Sylfaen" w:cs="Sylfaen"/>
        </w:rPr>
        <w:t>და</w:t>
      </w:r>
      <w:r>
        <w:rPr>
          <w:rFonts w:ascii="Arial" w:hAnsi="Arial" w:eastAsia="Arial" w:cs="Arial"/>
        </w:rPr>
        <w:t xml:space="preserve"> </w:t>
      </w:r>
      <w:r>
        <w:rPr>
          <w:rFonts w:ascii="Sylfaen" w:hAnsi="Sylfaen" w:eastAsia="Sylfaen" w:cs="Sylfaen"/>
        </w:rPr>
        <w:t>გამოცხადების</w:t>
      </w:r>
      <w:r>
        <w:rPr>
          <w:rFonts w:ascii="Arial" w:hAnsi="Arial" w:eastAsia="Arial" w:cs="Arial"/>
        </w:rPr>
        <w:t xml:space="preserve"> </w:t>
      </w:r>
      <w:r>
        <w:rPr>
          <w:rFonts w:ascii="Sylfaen" w:hAnsi="Sylfaen" w:eastAsia="Sylfaen" w:cs="Sylfaen"/>
        </w:rPr>
        <w:t>დაბეჭდილის</w:t>
      </w:r>
      <w:r>
        <w:rPr>
          <w:rFonts w:ascii="Arial" w:hAnsi="Arial" w:eastAsia="Arial" w:cs="Arial"/>
        </w:rPr>
        <w:t xml:space="preserve"> </w:t>
      </w:r>
      <w:r>
        <w:rPr>
          <w:rFonts w:ascii="Sylfaen" w:hAnsi="Sylfaen" w:eastAsia="Sylfaen" w:cs="Sylfaen"/>
        </w:rPr>
        <w:t>გახსნა</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2026-02-22</w:t>
      </w:r>
    </w:p>
    <w:p>
      <w:pPr>
        <w:pStyle w:val="ArticleBody"/>
        <w:jc w:val="left"/>
      </w:pPr>
      <w:r>
        <w:rPr>
          <w:rFonts w:ascii="Times New Roman" w:hAnsi="Times New Roman" w:eastAsia="Times New Roman" w:cs="Times New Roman"/>
        </w:rPr>
        <w:t>Pa 18 Julayi, 2020, kudanikizika koyamba kwa kayendedwe ka zikwi zana limodzi ndi makumi anayi mphambu zinayi kunafika. Kunachitika m’mbiri “yobisika” ya vesi la makumi anayi la Danieli 11. Kudanika kumeneko kunachitika patapita nthawi m’mbiri “yobisika” imeneyo—mbiri imene inayamba ndi kugwa kwa Soviet Union mu 1989. Vesi la makumi anayi ndi limodzi liyimira lamulo la Lamlungu ku United States, limene liyimiridwanso mu vesi la khumi ndi chisanu ndi chimodzi la chaputala chomwecho. “Kutsegulidwa” kwa choonadi chomwe chimapanga mbiri “yobisika” ya vesi la makumi anayi mu 2023 kukuperekedwa ndi Danieli mu chaputala 12. Chaputala 10 mpaka 12 ndi masomphenya omwewo, ndipo masomphenyawo amayamba pozindikiritsa kuti Danieli akuimira “anzeru” amene amamvetsa mauthenga onse a mkati ndi akunja a uneneri, amene pamenepo ayimiridwa monga “chinthucho” ndi “masomphenya.”</w:t>
      </w:r>
    </w:p>
    <w:p>
      <w:pPr>
        <w:pStyle w:val="ArticleScripture"/>
        <w:jc w:val="left"/>
      </w:pPr>
      <w:r>
        <w:rPr>
          <w:rFonts w:ascii="Times New Roman" w:hAnsi="Times New Roman" w:eastAsia="Times New Roman" w:cs="Times New Roman"/>
        </w:rPr>
        <w:t>Mugore rechitatu rokutonga kwaKoreshi mambo wePezhiya, shoko rakazarurwa kuna Danieri, ainzi Bheriteshazari; uye shoko racho rakanga riri rechokwadi, asi nguva yakatarwa yakanga yakareba; uye akanzwisisa shoko racho, akava nokunzwisisa kwechiratidzo. Danieri 10:1.</w:t>
      </w:r>
    </w:p>
    <w:p>
      <w:pPr>
        <w:pStyle w:val="ArticleHeading"/>
        <w:jc w:val="left"/>
      </w:pPr>
      <w:r>
        <w:rPr>
          <w:rFonts w:ascii="Arial" w:hAnsi="Arial" w:eastAsia="Arial" w:cs="Arial"/>
        </w:rPr>
        <w:t>Maono Mawili</w:t>
      </w:r>
    </w:p>
    <w:p>
      <w:pPr>
        <w:pStyle w:val="ArticleBody"/>
        <w:jc w:val="left"/>
      </w:pPr>
      <w:r>
        <w:rPr>
          <w:rFonts w:ascii="Times New Roman" w:hAnsi="Times New Roman" w:eastAsia="Times New Roman" w:cs="Times New Roman"/>
        </w:rPr>
        <w:t>“</w:t>
      </w:r>
      <w:r>
        <w:rPr>
          <w:rFonts w:ascii="Nirmala UI" w:hAnsi="Nirmala UI" w:eastAsia="Nirmala UI" w:cs="Nirmala UI"/>
        </w:rPr>
        <w:t>කාරණය</w:t>
      </w:r>
      <w:r>
        <w:rPr>
          <w:rFonts w:ascii="Times New Roman" w:hAnsi="Times New Roman" w:eastAsia="Times New Roman" w:cs="Times New Roman"/>
        </w:rPr>
        <w:t xml:space="preserve">” </w:t>
      </w:r>
      <w:r>
        <w:rPr>
          <w:rFonts w:ascii="Nirmala UI" w:hAnsi="Nirmala UI" w:eastAsia="Nirmala UI" w:cs="Nirmala UI"/>
        </w:rPr>
        <w:t>සහ</w:t>
      </w:r>
      <w:r>
        <w:rPr>
          <w:rFonts w:ascii="Times New Roman" w:hAnsi="Times New Roman" w:eastAsia="Times New Roman" w:cs="Times New Roman"/>
        </w:rPr>
        <w:t xml:space="preserve"> “</w:t>
      </w:r>
      <w:r>
        <w:rPr>
          <w:rFonts w:ascii="Nirmala UI" w:hAnsi="Nirmala UI" w:eastAsia="Nirmala UI" w:cs="Nirmala UI"/>
        </w:rPr>
        <w:t>දර්ශනය</w:t>
      </w:r>
      <w:r>
        <w:rPr>
          <w:rFonts w:ascii="Times New Roman" w:hAnsi="Times New Roman" w:eastAsia="Times New Roman" w:cs="Times New Roman"/>
        </w:rPr>
        <w:t xml:space="preserve">” </w:t>
      </w:r>
      <w:r>
        <w:rPr>
          <w:rFonts w:ascii="Nirmala UI" w:hAnsi="Nirmala UI" w:eastAsia="Nirmala UI" w:cs="Nirmala UI"/>
        </w:rPr>
        <w:t>යනු</w:t>
      </w:r>
      <w:r>
        <w:rPr>
          <w:rFonts w:ascii="Times New Roman" w:hAnsi="Times New Roman" w:eastAsia="Times New Roman" w:cs="Times New Roman"/>
        </w:rPr>
        <w:t xml:space="preserve"> </w:t>
      </w:r>
      <w:r>
        <w:rPr>
          <w:rFonts w:ascii="Nirmala UI" w:hAnsi="Nirmala UI" w:eastAsia="Nirmala UI" w:cs="Nirmala UI"/>
        </w:rPr>
        <w:t>භවिष्यවাণියේ</w:t>
      </w:r>
      <w:r>
        <w:rPr>
          <w:rFonts w:ascii="Times New Roman" w:hAnsi="Times New Roman" w:eastAsia="Times New Roman" w:cs="Times New Roman"/>
        </w:rPr>
        <w:t xml:space="preserve"> </w:t>
      </w:r>
      <w:r>
        <w:rPr>
          <w:rFonts w:ascii="Nirmala UI" w:hAnsi="Nirmala UI" w:eastAsia="Nirmala UI" w:cs="Nirmala UI"/>
        </w:rPr>
        <w:t>අභ්</w:t>
      </w:r>
      <w:r>
        <w:rPr>
          <w:rFonts w:ascii="Times New Roman" w:hAnsi="Times New Roman" w:eastAsia="Times New Roman" w:cs="Times New Roman"/>
        </w:rPr>
        <w:t>‍</w:t>
      </w:r>
      <w:r>
        <w:rPr>
          <w:rFonts w:ascii="Nirmala UI" w:hAnsi="Nirmala UI" w:eastAsia="Nirmala UI" w:cs="Nirmala UI"/>
        </w:rPr>
        <w:t>යන්තර</w:t>
      </w:r>
      <w:r>
        <w:rPr>
          <w:rFonts w:ascii="Times New Roman" w:hAnsi="Times New Roman" w:eastAsia="Times New Roman" w:cs="Times New Roman"/>
        </w:rPr>
        <w:t xml:space="preserve"> </w:t>
      </w:r>
      <w:r>
        <w:rPr>
          <w:rFonts w:ascii="Nirmala UI" w:hAnsi="Nirmala UI" w:eastAsia="Nirmala UI" w:cs="Nirmala UI"/>
        </w:rPr>
        <w:t>හා</w:t>
      </w:r>
      <w:r>
        <w:rPr>
          <w:rFonts w:ascii="Times New Roman" w:hAnsi="Times New Roman" w:eastAsia="Times New Roman" w:cs="Times New Roman"/>
        </w:rPr>
        <w:t xml:space="preserve"> </w:t>
      </w:r>
      <w:r>
        <w:rPr>
          <w:rFonts w:ascii="Nirmala UI" w:hAnsi="Nirmala UI" w:eastAsia="Nirmala UI" w:cs="Nirmala UI"/>
        </w:rPr>
        <w:t>බාහිර</w:t>
      </w:r>
      <w:r>
        <w:rPr>
          <w:rFonts w:ascii="Times New Roman" w:hAnsi="Times New Roman" w:eastAsia="Times New Roman" w:cs="Times New Roman"/>
        </w:rPr>
        <w:t xml:space="preserve"> </w:t>
      </w:r>
      <w:r>
        <w:rPr>
          <w:rFonts w:ascii="Nirmala UI" w:hAnsi="Nirmala UI" w:eastAsia="Nirmala UI" w:cs="Nirmala UI"/>
        </w:rPr>
        <w:t>දර්ශන</w:t>
      </w:r>
      <w:r>
        <w:rPr>
          <w:rFonts w:ascii="Times New Roman" w:hAnsi="Times New Roman" w:eastAsia="Times New Roman" w:cs="Times New Roman"/>
        </w:rPr>
        <w:t xml:space="preserve"> </w:t>
      </w:r>
      <w:r>
        <w:rPr>
          <w:rFonts w:ascii="Nirmala UI" w:hAnsi="Nirmala UI" w:eastAsia="Nirmala UI" w:cs="Nirmala UI"/>
        </w:rPr>
        <w:t>නියෝජනය</w:t>
      </w:r>
      <w:r>
        <w:rPr>
          <w:rFonts w:ascii="Times New Roman" w:hAnsi="Times New Roman" w:eastAsia="Times New Roman" w:cs="Times New Roman"/>
        </w:rPr>
        <w:t xml:space="preserve"> </w:t>
      </w:r>
      <w:r>
        <w:rPr>
          <w:rFonts w:ascii="Nirmala UI" w:hAnsi="Nirmala UI" w:eastAsia="Nirmala UI" w:cs="Nirmala UI"/>
        </w:rPr>
        <w:t>කරයි</w:t>
      </w:r>
      <w:r>
        <w:rPr>
          <w:rFonts w:ascii="Times New Roman" w:hAnsi="Times New Roman" w:eastAsia="Times New Roman" w:cs="Times New Roman"/>
        </w:rPr>
        <w:t xml:space="preserve">; </w:t>
      </w:r>
      <w:r>
        <w:rPr>
          <w:rFonts w:ascii="Nirmala UI" w:hAnsi="Nirmala UI" w:eastAsia="Nirmala UI" w:cs="Nirmala UI"/>
        </w:rPr>
        <w:t>දානියෙල්</w:t>
      </w:r>
      <w:r>
        <w:rPr>
          <w:rFonts w:ascii="Times New Roman" w:hAnsi="Times New Roman" w:eastAsia="Times New Roman" w:cs="Times New Roman"/>
        </w:rPr>
        <w:t xml:space="preserve"> </w:t>
      </w:r>
      <w:r>
        <w:rPr>
          <w:rFonts w:ascii="Nirmala UI" w:hAnsi="Nirmala UI" w:eastAsia="Nirmala UI" w:cs="Nirmala UI"/>
        </w:rPr>
        <w:t>යනු</w:t>
      </w:r>
      <w:r>
        <w:rPr>
          <w:rFonts w:ascii="Times New Roman" w:hAnsi="Times New Roman" w:eastAsia="Times New Roman" w:cs="Times New Roman"/>
        </w:rPr>
        <w:t xml:space="preserve"> </w:t>
      </w:r>
      <w:r>
        <w:rPr>
          <w:rFonts w:ascii="Nirmala UI" w:hAnsi="Nirmala UI" w:eastAsia="Nirmala UI" w:cs="Nirmala UI"/>
        </w:rPr>
        <w:t>ඒ</w:t>
      </w:r>
      <w:r>
        <w:rPr>
          <w:rFonts w:ascii="Times New Roman" w:hAnsi="Times New Roman" w:eastAsia="Times New Roman" w:cs="Times New Roman"/>
        </w:rPr>
        <w:t xml:space="preserve"> </w:t>
      </w:r>
      <w:r>
        <w:rPr>
          <w:rFonts w:ascii="Nirmala UI" w:hAnsi="Nirmala UI" w:eastAsia="Nirmala UI" w:cs="Nirmala UI"/>
        </w:rPr>
        <w:t>දෙකම</w:t>
      </w:r>
      <w:r>
        <w:rPr>
          <w:rFonts w:ascii="Times New Roman" w:hAnsi="Times New Roman" w:eastAsia="Times New Roman" w:cs="Times New Roman"/>
        </w:rPr>
        <w:t xml:space="preserve"> </w:t>
      </w:r>
      <w:r>
        <w:rPr>
          <w:rFonts w:ascii="Nirmala UI" w:hAnsi="Nirmala UI" w:eastAsia="Nirmala UI" w:cs="Nirmala UI"/>
        </w:rPr>
        <w:t>තේරුම්</w:t>
      </w:r>
      <w:r>
        <w:rPr>
          <w:rFonts w:ascii="Times New Roman" w:hAnsi="Times New Roman" w:eastAsia="Times New Roman" w:cs="Times New Roman"/>
        </w:rPr>
        <w:t xml:space="preserve"> </w:t>
      </w:r>
      <w:r>
        <w:rPr>
          <w:rFonts w:ascii="Nirmala UI" w:hAnsi="Nirmala UI" w:eastAsia="Nirmala UI" w:cs="Nirmala UI"/>
        </w:rPr>
        <w:t>ගන්නා</w:t>
      </w:r>
      <w:r>
        <w:rPr>
          <w:rFonts w:ascii="Times New Roman" w:hAnsi="Times New Roman" w:eastAsia="Times New Roman" w:cs="Times New Roman"/>
        </w:rPr>
        <w:t xml:space="preserve"> </w:t>
      </w:r>
      <w:r>
        <w:rPr>
          <w:rFonts w:ascii="Nirmala UI" w:hAnsi="Nirmala UI" w:eastAsia="Nirmala UI" w:cs="Nirmala UI"/>
        </w:rPr>
        <w:t>ජනතාවක්</w:t>
      </w:r>
      <w:r>
        <w:rPr>
          <w:rFonts w:ascii="Times New Roman" w:hAnsi="Times New Roman" w:eastAsia="Times New Roman" w:cs="Times New Roman"/>
        </w:rPr>
        <w:t xml:space="preserve"> </w:t>
      </w:r>
      <w:r>
        <w:rPr>
          <w:rFonts w:ascii="Nirmala UI" w:hAnsi="Nirmala UI" w:eastAsia="Nirmala UI" w:cs="Nirmala UI"/>
        </w:rPr>
        <w:t>නියෝජනය</w:t>
      </w:r>
      <w:r>
        <w:rPr>
          <w:rFonts w:ascii="Times New Roman" w:hAnsi="Times New Roman" w:eastAsia="Times New Roman" w:cs="Times New Roman"/>
        </w:rPr>
        <w:t xml:space="preserve"> </w:t>
      </w:r>
      <w:r>
        <w:rPr>
          <w:rFonts w:ascii="Nirmala UI" w:hAnsi="Nirmala UI" w:eastAsia="Nirmala UI" w:cs="Nirmala UI"/>
        </w:rPr>
        <w:t>කරයි</w:t>
      </w:r>
      <w:r>
        <w:rPr>
          <w:rFonts w:ascii="Times New Roman" w:hAnsi="Times New Roman" w:eastAsia="Times New Roman" w:cs="Times New Roman"/>
        </w:rPr>
        <w:t xml:space="preserve">, </w:t>
      </w:r>
      <w:r>
        <w:rPr>
          <w:rFonts w:ascii="Nirmala UI" w:hAnsi="Nirmala UI" w:eastAsia="Nirmala UI" w:cs="Nirmala UI"/>
        </w:rPr>
        <w:t>මක්නිසාද</w:t>
      </w:r>
      <w:r>
        <w:rPr>
          <w:rFonts w:ascii="Times New Roman" w:hAnsi="Times New Roman" w:eastAsia="Times New Roman" w:cs="Times New Roman"/>
        </w:rPr>
        <w:t xml:space="preserve"> “</w:t>
      </w:r>
      <w:r>
        <w:rPr>
          <w:rFonts w:ascii="Nirmala UI" w:hAnsi="Nirmala UI" w:eastAsia="Nirmala UI" w:cs="Nirmala UI"/>
        </w:rPr>
        <w:t>කාරණය</w:t>
      </w:r>
      <w:r>
        <w:rPr>
          <w:rFonts w:ascii="Times New Roman" w:hAnsi="Times New Roman" w:eastAsia="Times New Roman" w:cs="Times New Roman"/>
        </w:rPr>
        <w:t xml:space="preserve">” </w:t>
      </w:r>
      <w:r>
        <w:rPr>
          <w:rFonts w:ascii="Nirmala UI" w:hAnsi="Nirmala UI" w:eastAsia="Nirmala UI" w:cs="Nirmala UI"/>
        </w:rPr>
        <w:t>ද</w:t>
      </w:r>
      <w:r>
        <w:rPr>
          <w:rFonts w:ascii="Times New Roman" w:hAnsi="Times New Roman" w:eastAsia="Times New Roman" w:cs="Times New Roman"/>
        </w:rPr>
        <w:t xml:space="preserve"> “</w:t>
      </w:r>
      <w:r>
        <w:rPr>
          <w:rFonts w:ascii="Nirmala UI" w:hAnsi="Nirmala UI" w:eastAsia="Nirmala UI" w:cs="Nirmala UI"/>
        </w:rPr>
        <w:t>දර්ශනය</w:t>
      </w:r>
      <w:r>
        <w:rPr>
          <w:rFonts w:ascii="Times New Roman" w:hAnsi="Times New Roman" w:eastAsia="Times New Roman" w:cs="Times New Roman"/>
        </w:rPr>
        <w:t xml:space="preserve">” </w:t>
      </w:r>
      <w:r>
        <w:rPr>
          <w:rFonts w:ascii="Nirmala UI" w:hAnsi="Nirmala UI" w:eastAsia="Nirmala UI" w:cs="Nirmala UI"/>
        </w:rPr>
        <w:t>ද</w:t>
      </w:r>
      <w:r>
        <w:rPr>
          <w:rFonts w:ascii="Times New Roman" w:hAnsi="Times New Roman" w:eastAsia="Times New Roman" w:cs="Times New Roman"/>
        </w:rPr>
        <w:t xml:space="preserve"> </w:t>
      </w:r>
      <w:r>
        <w:rPr>
          <w:rFonts w:ascii="Nirmala UI" w:hAnsi="Nirmala UI" w:eastAsia="Nirmala UI" w:cs="Nirmala UI"/>
        </w:rPr>
        <w:t>දෙකම</w:t>
      </w:r>
      <w:r>
        <w:rPr>
          <w:rFonts w:ascii="Times New Roman" w:hAnsi="Times New Roman" w:eastAsia="Times New Roman" w:cs="Times New Roman"/>
        </w:rPr>
        <w:t xml:space="preserve"> </w:t>
      </w:r>
      <w:r>
        <w:rPr>
          <w:rFonts w:ascii="Nirmala UI" w:hAnsi="Nirmala UI" w:eastAsia="Nirmala UI" w:cs="Nirmala UI"/>
        </w:rPr>
        <w:t>දසවන</w:t>
      </w:r>
      <w:r>
        <w:rPr>
          <w:rFonts w:ascii="Times New Roman" w:hAnsi="Times New Roman" w:eastAsia="Times New Roman" w:cs="Times New Roman"/>
        </w:rPr>
        <w:t xml:space="preserve"> </w:t>
      </w:r>
      <w:r>
        <w:rPr>
          <w:rFonts w:ascii="Nirmala UI" w:hAnsi="Nirmala UI" w:eastAsia="Nirmala UI" w:cs="Nirmala UI"/>
        </w:rPr>
        <w:t>පරිච්ඡේදයේ</w:t>
      </w:r>
      <w:r>
        <w:rPr>
          <w:rFonts w:ascii="Times New Roman" w:hAnsi="Times New Roman" w:eastAsia="Times New Roman" w:cs="Times New Roman"/>
        </w:rPr>
        <w:t xml:space="preserve"> </w:t>
      </w:r>
      <w:r>
        <w:rPr>
          <w:rFonts w:ascii="Nirmala UI" w:hAnsi="Nirmala UI" w:eastAsia="Nirmala UI" w:cs="Nirmala UI"/>
        </w:rPr>
        <w:t>දානියෙල්ට</w:t>
      </w:r>
      <w:r>
        <w:rPr>
          <w:rFonts w:ascii="Times New Roman" w:hAnsi="Times New Roman" w:eastAsia="Times New Roman" w:cs="Times New Roman"/>
        </w:rPr>
        <w:t xml:space="preserve"> “</w:t>
      </w:r>
      <w:r>
        <w:rPr>
          <w:rFonts w:ascii="Nirmala UI" w:hAnsi="Nirmala UI" w:eastAsia="Nirmala UI" w:cs="Nirmala UI"/>
        </w:rPr>
        <w:t>හෙළි</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ලද්දේ</w:t>
      </w:r>
      <w:r>
        <w:rPr>
          <w:rFonts w:ascii="Times New Roman" w:hAnsi="Times New Roman" w:eastAsia="Times New Roman" w:cs="Times New Roman"/>
        </w:rPr>
        <w:t xml:space="preserve">” </w:t>
      </w:r>
      <w:r>
        <w:rPr>
          <w:rFonts w:ascii="Nirmala UI" w:hAnsi="Nirmala UI" w:eastAsia="Nirmala UI" w:cs="Nirmala UI"/>
        </w:rPr>
        <w:t>ය</w:t>
      </w:r>
      <w:r>
        <w:rPr>
          <w:rFonts w:ascii="Times New Roman" w:hAnsi="Times New Roman" w:eastAsia="Times New Roman" w:cs="Times New Roman"/>
        </w:rPr>
        <w:t xml:space="preserve">. </w:t>
      </w:r>
      <w:r>
        <w:rPr>
          <w:rFonts w:ascii="Nirmala UI" w:hAnsi="Nirmala UI" w:eastAsia="Nirmala UI" w:cs="Nirmala UI"/>
        </w:rPr>
        <w:t>එම</w:t>
      </w:r>
      <w:r>
        <w:rPr>
          <w:rFonts w:ascii="Times New Roman" w:hAnsi="Times New Roman" w:eastAsia="Times New Roman" w:cs="Times New Roman"/>
        </w:rPr>
        <w:t xml:space="preserve"> </w:t>
      </w:r>
      <w:r>
        <w:rPr>
          <w:rFonts w:ascii="Nirmala UI" w:hAnsi="Nirmala UI" w:eastAsia="Nirmala UI" w:cs="Nirmala UI"/>
        </w:rPr>
        <w:t>පරිච්ඡේදයේ</w:t>
      </w:r>
      <w:r>
        <w:rPr>
          <w:rFonts w:ascii="Times New Roman" w:hAnsi="Times New Roman" w:eastAsia="Times New Roman" w:cs="Times New Roman"/>
        </w:rPr>
        <w:t xml:space="preserve">, </w:t>
      </w:r>
      <w:r>
        <w:rPr>
          <w:rFonts w:ascii="Nirmala UI" w:hAnsi="Nirmala UI" w:eastAsia="Nirmala UI" w:cs="Nirmala UI"/>
        </w:rPr>
        <w:t>විසි</w:t>
      </w:r>
      <w:r>
        <w:rPr>
          <w:rFonts w:ascii="Times New Roman" w:hAnsi="Times New Roman" w:eastAsia="Times New Roman" w:cs="Times New Roman"/>
        </w:rPr>
        <w:t xml:space="preserve"> </w:t>
      </w:r>
      <w:r>
        <w:rPr>
          <w:rFonts w:ascii="Nirmala UI" w:hAnsi="Nirmala UI" w:eastAsia="Nirmala UI" w:cs="Nirmala UI"/>
        </w:rPr>
        <w:t>දෙවන</w:t>
      </w:r>
      <w:r>
        <w:rPr>
          <w:rFonts w:ascii="Times New Roman" w:hAnsi="Times New Roman" w:eastAsia="Times New Roman" w:cs="Times New Roman"/>
        </w:rPr>
        <w:t xml:space="preserve"> </w:t>
      </w:r>
      <w:r>
        <w:rPr>
          <w:rFonts w:ascii="Nirmala UI" w:hAnsi="Nirmala UI" w:eastAsia="Nirmala UI" w:cs="Nirmala UI"/>
        </w:rPr>
        <w:t>දින</w:t>
      </w:r>
      <w:r>
        <w:rPr>
          <w:rFonts w:ascii="Times New Roman" w:hAnsi="Times New Roman" w:eastAsia="Times New Roman" w:cs="Times New Roman"/>
        </w:rPr>
        <w:t xml:space="preserve">, </w:t>
      </w:r>
      <w:r>
        <w:rPr>
          <w:rFonts w:ascii="Nirmala UI" w:hAnsi="Nirmala UI" w:eastAsia="Nirmala UI" w:cs="Nirmala UI"/>
        </w:rPr>
        <w:t>ශුද්ධස්ථානය</w:t>
      </w:r>
      <w:r>
        <w:rPr>
          <w:rFonts w:ascii="Times New Roman" w:hAnsi="Times New Roman" w:eastAsia="Times New Roman" w:cs="Times New Roman"/>
        </w:rPr>
        <w:t xml:space="preserve"> </w:t>
      </w:r>
      <w:r>
        <w:rPr>
          <w:rFonts w:ascii="Nirmala UI" w:hAnsi="Nirmala UI" w:eastAsia="Nirmala UI" w:cs="Nirmala UI"/>
        </w:rPr>
        <w:t>තුළ</w:t>
      </w:r>
      <w:r>
        <w:rPr>
          <w:rFonts w:ascii="Times New Roman" w:hAnsi="Times New Roman" w:eastAsia="Times New Roman" w:cs="Times New Roman"/>
        </w:rPr>
        <w:t xml:space="preserve"> </w:t>
      </w:r>
      <w:r>
        <w:rPr>
          <w:rFonts w:ascii="Nirmala UI" w:hAnsi="Nirmala UI" w:eastAsia="Nirmala UI" w:cs="Nirmala UI"/>
        </w:rPr>
        <w:t>සිටින</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රිස්තුස්වහන්සේගේ</w:t>
      </w:r>
      <w:r>
        <w:rPr>
          <w:rFonts w:ascii="Times New Roman" w:hAnsi="Times New Roman" w:eastAsia="Times New Roman" w:cs="Times New Roman"/>
        </w:rPr>
        <w:t xml:space="preserve"> </w:t>
      </w:r>
      <w:r>
        <w:rPr>
          <w:rFonts w:ascii="Nirmala UI" w:hAnsi="Nirmala UI" w:eastAsia="Nirmala UI" w:cs="Nirmala UI"/>
        </w:rPr>
        <w:t>දර්ශනය</w:t>
      </w:r>
      <w:r>
        <w:rPr>
          <w:rFonts w:ascii="Times New Roman" w:hAnsi="Times New Roman" w:eastAsia="Times New Roman" w:cs="Times New Roman"/>
        </w:rPr>
        <w:t xml:space="preserve"> </w:t>
      </w:r>
      <w:r>
        <w:rPr>
          <w:rFonts w:ascii="Nirmala UI" w:hAnsi="Nirmala UI" w:eastAsia="Nirmala UI" w:cs="Nirmala UI"/>
        </w:rPr>
        <w:t>දානියෙල්ට</w:t>
      </w:r>
      <w:r>
        <w:rPr>
          <w:rFonts w:ascii="Times New Roman" w:hAnsi="Times New Roman" w:eastAsia="Times New Roman" w:cs="Times New Roman"/>
        </w:rPr>
        <w:t xml:space="preserve"> “</w:t>
      </w:r>
      <w:r>
        <w:rPr>
          <w:rFonts w:ascii="Nirmala UI" w:hAnsi="Nirmala UI" w:eastAsia="Nirmala UI" w:cs="Nirmala UI"/>
        </w:rPr>
        <w:t>හෙළි</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ලද්දේ</w:t>
      </w:r>
      <w:r>
        <w:rPr>
          <w:rFonts w:ascii="Times New Roman" w:hAnsi="Times New Roman" w:eastAsia="Times New Roman" w:cs="Times New Roman"/>
        </w:rPr>
        <w:t xml:space="preserve">” </w:t>
      </w:r>
      <w:r>
        <w:rPr>
          <w:rFonts w:ascii="Nirmala UI" w:hAnsi="Nirmala UI" w:eastAsia="Nirmala UI" w:cs="Nirmala UI"/>
        </w:rPr>
        <w:t>ය</w:t>
      </w:r>
      <w:r>
        <w:rPr>
          <w:rFonts w:ascii="Times New Roman" w:hAnsi="Times New Roman" w:eastAsia="Times New Roman" w:cs="Times New Roman"/>
        </w:rPr>
        <w:t>. “</w:t>
      </w:r>
      <w:r>
        <w:rPr>
          <w:rFonts w:ascii="Nirmala UI" w:hAnsi="Nirmala UI" w:eastAsia="Nirmala UI" w:cs="Nirmala UI"/>
        </w:rPr>
        <w:t>කාරණය</w:t>
      </w:r>
      <w:r>
        <w:rPr>
          <w:rFonts w:ascii="Times New Roman" w:hAnsi="Times New Roman" w:eastAsia="Times New Roman" w:cs="Times New Roman"/>
        </w:rPr>
        <w:t xml:space="preserve">” </w:t>
      </w:r>
      <w:r>
        <w:rPr>
          <w:rFonts w:ascii="Nirmala UI" w:hAnsi="Nirmala UI" w:eastAsia="Nirmala UI" w:cs="Nirmala UI"/>
        </w:rPr>
        <w:t>ලෙස</w:t>
      </w:r>
      <w:r>
        <w:rPr>
          <w:rFonts w:ascii="Times New Roman" w:hAnsi="Times New Roman" w:eastAsia="Times New Roman" w:cs="Times New Roman"/>
        </w:rPr>
        <w:t xml:space="preserve"> </w:t>
      </w:r>
      <w:r>
        <w:rPr>
          <w:rFonts w:ascii="Nirmala UI" w:hAnsi="Nirmala UI" w:eastAsia="Nirmala UI" w:cs="Nirmala UI"/>
        </w:rPr>
        <w:t>පරිවර්තනය</w:t>
      </w:r>
      <w:r>
        <w:rPr>
          <w:rFonts w:ascii="Times New Roman" w:hAnsi="Times New Roman" w:eastAsia="Times New Roman" w:cs="Times New Roman"/>
        </w:rPr>
        <w:t xml:space="preserve"> </w:t>
      </w:r>
      <w:r>
        <w:rPr>
          <w:rFonts w:ascii="Nirmala UI" w:hAnsi="Nirmala UI" w:eastAsia="Nirmala UI" w:cs="Nirmala UI"/>
        </w:rPr>
        <w:t>කර</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හෙබ්</w:t>
      </w:r>
      <w:r>
        <w:rPr>
          <w:rFonts w:ascii="Times New Roman" w:hAnsi="Times New Roman" w:eastAsia="Times New Roman" w:cs="Times New Roman"/>
        </w:rPr>
        <w:t>‍</w:t>
      </w:r>
      <w:r>
        <w:rPr>
          <w:rFonts w:ascii="Nirmala UI" w:hAnsi="Nirmala UI" w:eastAsia="Nirmala UI" w:cs="Nirmala UI"/>
        </w:rPr>
        <w:t>රෙව්</w:t>
      </w:r>
      <w:r>
        <w:rPr>
          <w:rFonts w:ascii="Times New Roman" w:hAnsi="Times New Roman" w:eastAsia="Times New Roman" w:cs="Times New Roman"/>
        </w:rPr>
        <w:t xml:space="preserve"> </w:t>
      </w:r>
      <w:r>
        <w:rPr>
          <w:rFonts w:ascii="Nirmala UI" w:hAnsi="Nirmala UI" w:eastAsia="Nirmala UI" w:cs="Nirmala UI"/>
        </w:rPr>
        <w:t>වචනය</w:t>
      </w:r>
      <w:r>
        <w:rPr>
          <w:rFonts w:ascii="Times New Roman" w:hAnsi="Times New Roman" w:eastAsia="Times New Roman" w:cs="Times New Roman"/>
        </w:rPr>
        <w:t xml:space="preserve"> </w:t>
      </w:r>
      <w:r>
        <w:rPr>
          <w:rFonts w:ascii="Nirmala UI" w:hAnsi="Nirmala UI" w:eastAsia="Nirmala UI" w:cs="Nirmala UI"/>
        </w:rPr>
        <w:t>නවවන</w:t>
      </w:r>
      <w:r>
        <w:rPr>
          <w:rFonts w:ascii="Times New Roman" w:hAnsi="Times New Roman" w:eastAsia="Times New Roman" w:cs="Times New Roman"/>
        </w:rPr>
        <w:t xml:space="preserve"> </w:t>
      </w:r>
      <w:r>
        <w:rPr>
          <w:rFonts w:ascii="Nirmala UI" w:hAnsi="Nirmala UI" w:eastAsia="Nirmala UI" w:cs="Nirmala UI"/>
        </w:rPr>
        <w:t>පරිච්ඡේදයේ</w:t>
      </w:r>
      <w:r>
        <w:rPr>
          <w:rFonts w:ascii="Times New Roman" w:hAnsi="Times New Roman" w:eastAsia="Times New Roman" w:cs="Times New Roman"/>
        </w:rPr>
        <w:t xml:space="preserve"> “</w:t>
      </w:r>
      <w:r>
        <w:rPr>
          <w:rFonts w:ascii="Nirmala UI" w:hAnsi="Nirmala UI" w:eastAsia="Nirmala UI" w:cs="Nirmala UI"/>
        </w:rPr>
        <w:t>විෂයය</w:t>
      </w:r>
      <w:r>
        <w:rPr>
          <w:rFonts w:ascii="Times New Roman" w:hAnsi="Times New Roman" w:eastAsia="Times New Roman" w:cs="Times New Roman"/>
        </w:rPr>
        <w:t xml:space="preserve">” </w:t>
      </w:r>
      <w:r>
        <w:rPr>
          <w:rFonts w:ascii="Nirmala UI" w:hAnsi="Nirmala UI" w:eastAsia="Nirmala UI" w:cs="Nirmala UI"/>
        </w:rPr>
        <w:t>ලෙස</w:t>
      </w:r>
      <w:r>
        <w:rPr>
          <w:rFonts w:ascii="Times New Roman" w:hAnsi="Times New Roman" w:eastAsia="Times New Roman" w:cs="Times New Roman"/>
        </w:rPr>
        <w:t xml:space="preserve"> </w:t>
      </w:r>
      <w:r>
        <w:rPr>
          <w:rFonts w:ascii="Nirmala UI" w:hAnsi="Nirmala UI" w:eastAsia="Nirmala UI" w:cs="Nirmala UI"/>
        </w:rPr>
        <w:t>පරිවර්තනය</w:t>
      </w:r>
      <w:r>
        <w:rPr>
          <w:rFonts w:ascii="Times New Roman" w:hAnsi="Times New Roman" w:eastAsia="Times New Roman" w:cs="Times New Roman"/>
        </w:rPr>
        <w:t xml:space="preserve"> </w:t>
      </w:r>
      <w:r>
        <w:rPr>
          <w:rFonts w:ascii="Nirmala UI" w:hAnsi="Nirmala UI" w:eastAsia="Nirmala UI" w:cs="Nirmala UI"/>
        </w:rPr>
        <w:t>කර</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එහිදීද</w:t>
      </w:r>
      <w:r>
        <w:rPr>
          <w:rFonts w:ascii="Times New Roman" w:hAnsi="Times New Roman" w:eastAsia="Times New Roman" w:cs="Times New Roman"/>
        </w:rPr>
        <w:t xml:space="preserve"> </w:t>
      </w:r>
      <w:r>
        <w:rPr>
          <w:rFonts w:ascii="Nirmala UI" w:hAnsi="Nirmala UI" w:eastAsia="Nirmala UI" w:cs="Nirmala UI"/>
        </w:rPr>
        <w:t>එය</w:t>
      </w:r>
      <w:r>
        <w:rPr>
          <w:rFonts w:ascii="Times New Roman" w:hAnsi="Times New Roman" w:eastAsia="Times New Roman" w:cs="Times New Roman"/>
        </w:rPr>
        <w:t xml:space="preserve"> “</w:t>
      </w:r>
      <w:r>
        <w:rPr>
          <w:rFonts w:ascii="Nirmala UI" w:hAnsi="Nirmala UI" w:eastAsia="Nirmala UI" w:cs="Nirmala UI"/>
        </w:rPr>
        <w:t>දර්ශනය</w:t>
      </w:r>
      <w:r>
        <w:rPr>
          <w:rFonts w:ascii="Times New Roman" w:hAnsi="Times New Roman" w:eastAsia="Times New Roman" w:cs="Times New Roman"/>
        </w:rPr>
        <w:t xml:space="preserve">” </w:t>
      </w:r>
      <w:r>
        <w:rPr>
          <w:rFonts w:ascii="Nirmala UI" w:hAnsi="Nirmala UI" w:eastAsia="Nirmala UI" w:cs="Nirmala UI"/>
        </w:rPr>
        <w:t>සමඟ</w:t>
      </w:r>
      <w:r>
        <w:rPr>
          <w:rFonts w:ascii="Times New Roman" w:hAnsi="Times New Roman" w:eastAsia="Times New Roman" w:cs="Times New Roman"/>
        </w:rPr>
        <w:t xml:space="preserve"> </w:t>
      </w:r>
      <w:r>
        <w:rPr>
          <w:rFonts w:ascii="Nirmala UI" w:hAnsi="Nirmala UI" w:eastAsia="Nirmala UI" w:cs="Nirmala UI"/>
        </w:rPr>
        <w:t>සම්බන්ධ</w:t>
      </w:r>
      <w:r>
        <w:rPr>
          <w:rFonts w:ascii="Times New Roman" w:hAnsi="Times New Roman" w:eastAsia="Times New Roman" w:cs="Times New Roman"/>
        </w:rPr>
        <w:t xml:space="preserve"> </w:t>
      </w:r>
      <w:r>
        <w:rPr>
          <w:rFonts w:ascii="Nirmala UI" w:hAnsi="Nirmala UI" w:eastAsia="Nirmala UI" w:cs="Nirmala UI"/>
        </w:rPr>
        <w:t>කර</w:t>
      </w:r>
      <w:r>
        <w:rPr>
          <w:rFonts w:ascii="Times New Roman" w:hAnsi="Times New Roman" w:eastAsia="Times New Roman" w:cs="Times New Roman"/>
        </w:rPr>
        <w:t xml:space="preserve"> </w:t>
      </w:r>
      <w:r>
        <w:rPr>
          <w:rFonts w:ascii="Nirmala UI" w:hAnsi="Nirmala UI" w:eastAsia="Nirmala UI" w:cs="Nirmala UI"/>
        </w:rPr>
        <w:t>ඉදිරිපත්</w:t>
      </w:r>
      <w:r>
        <w:rPr>
          <w:rFonts w:ascii="Times New Roman" w:hAnsi="Times New Roman" w:eastAsia="Times New Roman" w:cs="Times New Roman"/>
        </w:rPr>
        <w:t xml:space="preserve"> </w:t>
      </w:r>
      <w:r>
        <w:rPr>
          <w:rFonts w:ascii="Nirmala UI" w:hAnsi="Nirmala UI" w:eastAsia="Nirmala UI" w:cs="Nirmala UI"/>
        </w:rPr>
        <w:t>කර</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Panguva yokutanga kwokukumbira kwako, shoko rakabuda, uye ndauya kuzokuratidza; nokuti unodikanwa zvikuru; naizvozvo nzwisisa shoko iri, ufunge pamusoro pechiratidzo. Danieri 9:23.</w:t>
      </w:r>
    </w:p>
    <w:p>
      <w:pPr>
        <w:pStyle w:val="ArticleBody"/>
        <w:jc w:val="left"/>
      </w:pPr>
      <w:r>
        <w:rPr>
          <w:rFonts w:ascii="Times New Roman" w:hAnsi="Times New Roman" w:eastAsia="Times New Roman" w:cs="Times New Roman"/>
        </w:rPr>
        <w:t>Izwi rokuti “chinhu” muchitsauko chegumi ndiro rimwe chetero izwi rakashandurwa richinzi “nyaya” mundima yemakumi maviri nenhatu muchitsauko chepfumbamwe. Muchiratidzo chokupedzisira chaDanieri chiri muzvitsauko gumi kusvikira pagumi nembiri, “chinhu” chomuchitsauko chegumi nerimwe kana kuti “nyaya” yomuchitsauko chegumi, zvose zvakabatana ne “chiratidzo.” “Chiratidzo” ndiro izwi rechiHebheru rinonzi “mareh,” uye rinoreva “kuonekwa.” Danieri anotsanangura “zviratidzo” zviviri mubhuku rake, kunyange hazvo chimwe chezviratidzo zviviri izvozvo chichimiririrwa pakutanga muchimiro chechikadzi, uyezvezve muchimiro chechirume. Danieri mundima yekutanga yomuchitsauko chegumi anomiririra avo vanonzwisisa “chiratidzo” chokuonekwa, uyewo “nyaya” kana kuti “chinhu.” Muchitsauko chechisere Danieri anotsanangura zviratidzo zviviri zvakabatana chimwe nechimwe. MuchiRungu, izwi rokuti vision rinowanikwa kane kasere muchitsauko ichocho, uye rimwe ramazwi echiHebheru akashandurwa richinzi “chiratidzo” ndi “mareh,” uye rimwe ndi “chazon.” Mareh rinoreva “kuonekwa,” uye chazon rinoreva “hope, chizaruro, kana shoko rechiporofita.” Mamiriro omuchitsauko chechisere anosimbisa kuti kana izwi rokuti “mareh” rashandurwa richinzi “chiratidzo,” rinomiririra “kuonekwa kwaKristu.”</w:t>
      </w:r>
    </w:p>
    <w:p>
      <w:pPr>
        <w:pStyle w:val="ArticleBody"/>
        <w:jc w:val="left"/>
      </w:pPr>
      <w:r>
        <w:rPr>
          <w:rFonts w:ascii="Times New Roman" w:hAnsi="Times New Roman" w:eastAsia="Times New Roman" w:cs="Times New Roman"/>
        </w:rPr>
        <w:t>Sa mfano, ni “mareh” au “ono la kutokea” katika Danieli 8:14, likimaanisha kwamba tarehe 22 Oktoba, 1844 Kristo angejitokeza ghafula hekaluni katika utimilifu wa Mjumbe wa Agano wa Malaki 3, jambo ambalo Dada White alisema lilitimizwa tarehe 22 Oktoba, 1844. Dada White anapomtambulisha malaika wa Ufunuo 10 aliyeshuka na kuweka mguu mmoja juu ya nchi na mmoja juu ya bahari kuwa alikuwa “si mtu mwingine ila Yesu Kristo” alikuwa akitambulisha alama ya njiani katika unabii ambapo Kristo hujitokeza. Huo ni mmoja wa mionekano yake mingi. Alijitokeza wakati wa ufufuo wa Musa kulingana na Yuda. Hapo alijitokeza kama Mikaeli, malaika mkuu, lakini hata hivyo ilikuwa ni kujitokeza kwa kinabii. Ono la mareh katika sura ya nane pia hutafsiriwa kuwa “kutokea,” kwa kupatana na maana yake.</w:t>
      </w:r>
    </w:p>
    <w:p>
      <w:pPr>
        <w:pStyle w:val="ArticleScripture"/>
        <w:jc w:val="left"/>
      </w:pPr>
      <w:r>
        <w:rPr>
          <w:rFonts w:ascii="Times New Roman" w:hAnsi="Times New Roman" w:eastAsia="Times New Roman" w:cs="Times New Roman"/>
        </w:rPr>
        <w:t>Zvino zvakaitika kuti ini, iye ini Dhanieri, pandakanga ndaona chiratidzo uye ndichitsvaka zvarinoreva, tarirai, pakamira pamberi pangu umwe akanga akafanana nechimiro chomunhu. Dhanieri 8:15.</w:t>
      </w:r>
    </w:p>
    <w:p>
      <w:pPr>
        <w:pStyle w:val="ArticleBody"/>
        <w:jc w:val="left"/>
      </w:pPr>
      <w:r>
        <w:rPr>
          <w:rFonts w:ascii="Times New Roman" w:hAnsi="Times New Roman" w:eastAsia="Times New Roman" w:cs="Times New Roman"/>
        </w:rPr>
        <w:t>Atšhilya ííł’ínígíí biyi’di, Gabriel bił haz’ą́ą́go “hastą́ą́n yee nishłį́įgo yinilyééł” nisin; dóó “appearance” biniiyé mareh nát’áanii bee hane’ígíí yee Christ bich’į’ yáhoot’ééł, át’éego Christ Michael archangel biniiyé bee haz’ą́ą́go, dóó Revelation ten bikáa’gi angel binághááhígíí biniiyé bee haz’ą́ą́go, Christ prophetically angel daaztsą́ą́’ígíí dóó hastą́ą́n daaztsą́ą́’ígíí bee bídoolzį́į́’go ałtsé hólǫ́. Gabriel verse biyi’di bee haz’ą́ą́go la, éí doodaii Christ Revelation ten biyi’di la, doodaii Michael archangel nisin la, t’áá ałtso message t’áá bee hodoonih; dóó díí biniinaa Sister White Revelation bikáa’gi angel daaztsą́ą́’ígíí, message bídoolzį́į́’ígíí dóó angel daaztsą́ą́’ígíí bee hane’ígíí naaltsoos ła’ásdi da’ííníł’aadígíí, t’áá ákót’éego nídiiłkaah. Díí t’áá íiyisí t’áá ajiłii’ doo hólǫ́ǫgo, Revelation chapter one biyi’di verse t’áá áłtsé táá’ágóó, Revelation of Jesus Christ unsealing bee hodoonihígíí hane’ bee naaltsoosígíí, probation nahjį’ naashágo baa hólǫ́go, “the time is at hand” biniiyé, God bich’į’ hastą́ą́n díné’é bee hane’ łahgo da’iináaniiłígíí t’áá ánííníshį́’go bee hodoonih: message Ałtsé Hastiin bich’į’ nihíji’ yikáá’go, éí Biyázhí bich’į’ yikáá’go, áádóó Biyázhí angel bich’į’ yikáá’go, áádóó angel hastą́ą́n bich’į’ yił náná’áł, áádóó hastą́ą́n church daaztsą́ą́’ígíí bich’į’ yił naashá. Communication process t’áá ałtso bééhózinígíí t’áá diyin dóó t’áá hólǫ́go yá’át’ééh, dóó díí holiness yáhoolyééhígíí prophetic waymarks biyi’di Christ t’áá ánááł’ígo, doodaii angel, hastą́ą́n, doodaii message biniiyé nahałtinígíí bee bídoolzį́į́’. Áádóó t’áá sháńdíín waymark biyi’di t’áá ákót’éego íiyisí nihił nánízingo, éí “mareh” “appearance vision” nisin.</w:t>
      </w:r>
    </w:p>
    <w:p>
      <w:pPr>
        <w:pStyle w:val="ArticleScripture"/>
        <w:jc w:val="left"/>
      </w:pPr>
      <w:r>
        <w:rPr>
          <w:rFonts w:ascii="Times New Roman" w:hAnsi="Times New Roman" w:eastAsia="Times New Roman" w:cs="Times New Roman"/>
        </w:rPr>
        <w:t>Chakuvhenekera kwa Yesu Kristu, uko Mwari kwaakamupa, kuti aratidze kuvaranda vake zvinhu zvinofanira kukurumidza kuitika; akazvituma, akazviratidza nezviratidzo nomutumwa wake kumuranda wake Johane; iye akapupurira shoko raMwari, nouchapupu hwaJesu Kristu, nezvinhu zvose zvaakaona. Akaropafadzwa uyo anoverenga, naivo vanonzwa mashoko ouporofita uhwu, vachichengeta zvinhu zvakanyorwa mauri; nokuti nguva yava pedyo. … Zvino akati kwandiri, Usasimbise mashoko ouporofita hwebhuku iri nechisimbiso; nokuti nguva yava pedyo. Uyo asina kururama, ngaaarambe asina kururama hake; nounetsvina, ngaaarambe ane tsvina hake; nouyo akarurama, ngaarambe akarurama hake; nouyo mutsvene, ngaarambe ari mutsvene hake. Zvakazarurwa 1:1–3; 22:10, 11.</w:t>
      </w:r>
    </w:p>
    <w:p>
      <w:pPr>
        <w:pStyle w:val="ArticleBody"/>
        <w:jc w:val="left"/>
      </w:pPr>
      <w:r>
        <w:rPr>
          <w:rFonts w:ascii="Times New Roman" w:hAnsi="Times New Roman" w:eastAsia="Times New Roman" w:cs="Times New Roman"/>
        </w:rPr>
        <w:t>Muchitsauko chechisere, “chazon” ndiro rimwe shoko rechiHebheru rinoshandurwa richinzi “chiratidzo.” Maererano ne“kuonekwa,” chiratidzo che“marah” chiri kuratidza chiratidzo chenzira, uye chiratidzo che“chazon” chiri kuratidza nguva yechiprofita. Pane kuenzanirana kwehumwari pamashoko maviri anoshandurwa achinzi “chiratidzo” muchitsauko chechisere, mupfungwa yokuti shoko rechiHebheru rokuti “mareh” rinoshandiswawo naDanieri muchimiro charo chechikadzi chokuti “marah.” Ne“chazon” Danieri anochimirira nenzira mbiri, asi kwete kubudikidza nokusiyanisa kwechirume nechechikadzi, asi namashoko maviri anoratidza zvinoreva zvakafanana, asi mukuita saizvozvo, anozviwedzera zvikuru.</w:t>
      </w:r>
    </w:p>
    <w:p>
      <w:pPr>
        <w:pStyle w:val="ArticleBody"/>
        <w:jc w:val="left"/>
      </w:pPr>
      <w:r>
        <w:rPr>
          <w:rFonts w:ascii="Nirmala UI" w:hAnsi="Nirmala UI" w:eastAsia="Nirmala UI" w:cs="Nirmala UI"/>
        </w:rPr>
        <w:t>චාසෝන්</w:t>
      </w:r>
      <w:r>
        <w:rPr>
          <w:rFonts w:ascii="Times New Roman" w:hAnsi="Times New Roman" w:eastAsia="Times New Roman" w:cs="Times New Roman"/>
        </w:rPr>
        <w:t xml:space="preserve"> </w:t>
      </w:r>
      <w:r>
        <w:rPr>
          <w:rFonts w:ascii="Nirmala UI" w:hAnsi="Nirmala UI" w:eastAsia="Nirmala UI" w:cs="Nirmala UI"/>
        </w:rPr>
        <w:t>යනු</w:t>
      </w:r>
      <w:r>
        <w:rPr>
          <w:rFonts w:ascii="Times New Roman" w:hAnsi="Times New Roman" w:eastAsia="Times New Roman" w:cs="Times New Roman"/>
        </w:rPr>
        <w:t xml:space="preserve"> </w:t>
      </w:r>
      <w:r>
        <w:rPr>
          <w:rFonts w:ascii="Nirmala UI" w:hAnsi="Nirmala UI" w:eastAsia="Nirmala UI" w:cs="Nirmala UI"/>
        </w:rPr>
        <w:t>දර්ශනය</w:t>
      </w:r>
      <w:r>
        <w:rPr>
          <w:rFonts w:ascii="Times New Roman" w:hAnsi="Times New Roman" w:eastAsia="Times New Roman" w:cs="Times New Roman"/>
        </w:rPr>
        <w:t xml:space="preserve">, </w:t>
      </w:r>
      <w:r>
        <w:rPr>
          <w:rFonts w:ascii="Nirmala UI" w:hAnsi="Nirmala UI" w:eastAsia="Nirmala UI" w:cs="Nirmala UI"/>
        </w:rPr>
        <w:t>හෝ</w:t>
      </w:r>
      <w:r>
        <w:rPr>
          <w:rFonts w:ascii="Times New Roman" w:hAnsi="Times New Roman" w:eastAsia="Times New Roman" w:cs="Times New Roman"/>
        </w:rPr>
        <w:t xml:space="preserve"> </w:t>
      </w:r>
      <w:r>
        <w:rPr>
          <w:rFonts w:ascii="Nirmala UI" w:hAnsi="Nirmala UI" w:eastAsia="Nirmala UI" w:cs="Nirmala UI"/>
        </w:rPr>
        <w:t>දේවවචනය</w:t>
      </w:r>
      <w:r>
        <w:rPr>
          <w:rFonts w:ascii="Times New Roman" w:hAnsi="Times New Roman" w:eastAsia="Times New Roman" w:cs="Times New Roman"/>
        </w:rPr>
        <w:t xml:space="preserve">, </w:t>
      </w:r>
      <w:r>
        <w:rPr>
          <w:rFonts w:ascii="Nirmala UI" w:hAnsi="Nirmala UI" w:eastAsia="Nirmala UI" w:cs="Nirmala UI"/>
        </w:rPr>
        <w:t>හෝ</w:t>
      </w:r>
      <w:r>
        <w:rPr>
          <w:rFonts w:ascii="Times New Roman" w:hAnsi="Times New Roman" w:eastAsia="Times New Roman" w:cs="Times New Roman"/>
        </w:rPr>
        <w:t xml:space="preserve"> </w:t>
      </w:r>
      <w:r>
        <w:rPr>
          <w:rFonts w:ascii="Nirmala UI" w:hAnsi="Nirmala UI" w:eastAsia="Nirmala UI" w:cs="Nirmala UI"/>
        </w:rPr>
        <w:t>අනාවැකියයි</w:t>
      </w:r>
      <w:r>
        <w:rPr>
          <w:rFonts w:ascii="Times New Roman" w:hAnsi="Times New Roman" w:eastAsia="Times New Roman" w:cs="Times New Roman"/>
        </w:rPr>
        <w:t xml:space="preserve">; </w:t>
      </w:r>
      <w:r>
        <w:rPr>
          <w:rFonts w:ascii="Nirmala UI" w:hAnsi="Nirmala UI" w:eastAsia="Nirmala UI" w:cs="Nirmala UI"/>
        </w:rPr>
        <w:t>තවද</w:t>
      </w:r>
      <w:r>
        <w:rPr>
          <w:rFonts w:ascii="Times New Roman" w:hAnsi="Times New Roman" w:eastAsia="Times New Roman" w:cs="Times New Roman"/>
        </w:rPr>
        <w:t xml:space="preserve"> </w:t>
      </w:r>
      <w:r>
        <w:rPr>
          <w:rFonts w:ascii="Nirmala UI" w:hAnsi="Nirmala UI" w:eastAsia="Nirmala UI" w:cs="Nirmala UI"/>
        </w:rPr>
        <w:t>ඉංග්</w:t>
      </w:r>
      <w:r>
        <w:rPr>
          <w:rFonts w:ascii="Times New Roman" w:hAnsi="Times New Roman" w:eastAsia="Times New Roman" w:cs="Times New Roman"/>
        </w:rPr>
        <w:t>‍</w:t>
      </w:r>
      <w:r>
        <w:rPr>
          <w:rFonts w:ascii="Nirmala UI" w:hAnsi="Nirmala UI" w:eastAsia="Nirmala UI" w:cs="Nirmala UI"/>
        </w:rPr>
        <w:t>රීසියෙන්</w:t>
      </w:r>
      <w:r>
        <w:rPr>
          <w:rFonts w:ascii="Times New Roman" w:hAnsi="Times New Roman" w:eastAsia="Times New Roman" w:cs="Times New Roman"/>
        </w:rPr>
        <w:t xml:space="preserve"> “matter” </w:t>
      </w:r>
      <w:r>
        <w:rPr>
          <w:rFonts w:ascii="Nirmala UI" w:hAnsi="Nirmala UI" w:eastAsia="Nirmala UI" w:cs="Nirmala UI"/>
        </w:rPr>
        <w:t>හෝ</w:t>
      </w:r>
      <w:r>
        <w:rPr>
          <w:rFonts w:ascii="Times New Roman" w:hAnsi="Times New Roman" w:eastAsia="Times New Roman" w:cs="Times New Roman"/>
        </w:rPr>
        <w:t xml:space="preserve"> “thing” </w:t>
      </w:r>
      <w:r>
        <w:rPr>
          <w:rFonts w:ascii="Nirmala UI" w:hAnsi="Nirmala UI" w:eastAsia="Nirmala UI" w:cs="Nirmala UI"/>
        </w:rPr>
        <w:t>ලෙස</w:t>
      </w:r>
      <w:r>
        <w:rPr>
          <w:rFonts w:ascii="Times New Roman" w:hAnsi="Times New Roman" w:eastAsia="Times New Roman" w:cs="Times New Roman"/>
        </w:rPr>
        <w:t xml:space="preserve"> </w:t>
      </w:r>
      <w:r>
        <w:rPr>
          <w:rFonts w:ascii="Nirmala UI" w:hAnsi="Nirmala UI" w:eastAsia="Nirmala UI" w:cs="Nirmala UI"/>
        </w:rPr>
        <w:t>පරිවර්තනය</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ලබන</w:t>
      </w:r>
      <w:r>
        <w:rPr>
          <w:rFonts w:ascii="Times New Roman" w:hAnsi="Times New Roman" w:eastAsia="Times New Roman" w:cs="Times New Roman"/>
        </w:rPr>
        <w:t xml:space="preserve"> </w:t>
      </w:r>
      <w:r>
        <w:rPr>
          <w:rFonts w:ascii="Nirmala UI" w:hAnsi="Nirmala UI" w:eastAsia="Nirmala UI" w:cs="Nirmala UI"/>
        </w:rPr>
        <w:t>වචනය</w:t>
      </w:r>
      <w:r>
        <w:rPr>
          <w:rFonts w:ascii="Times New Roman" w:hAnsi="Times New Roman" w:eastAsia="Times New Roman" w:cs="Times New Roman"/>
        </w:rPr>
        <w:t xml:space="preserve"> </w:t>
      </w:r>
      <w:r>
        <w:rPr>
          <w:rFonts w:ascii="Nirmala UI" w:hAnsi="Nirmala UI" w:eastAsia="Nirmala UI" w:cs="Nirmala UI"/>
        </w:rPr>
        <w:t>නම්</w:t>
      </w:r>
      <w:r>
        <w:rPr>
          <w:rFonts w:ascii="Times New Roman" w:hAnsi="Times New Roman" w:eastAsia="Times New Roman" w:cs="Times New Roman"/>
        </w:rPr>
        <w:t xml:space="preserve"> “</w:t>
      </w:r>
      <w:r>
        <w:rPr>
          <w:rFonts w:ascii="Nirmala UI" w:hAnsi="Nirmala UI" w:eastAsia="Nirmala UI" w:cs="Nirmala UI"/>
        </w:rPr>
        <w:t>දබාර්</w:t>
      </w:r>
      <w:r>
        <w:rPr>
          <w:rFonts w:ascii="Times New Roman" w:hAnsi="Times New Roman" w:eastAsia="Times New Roman" w:cs="Times New Roman"/>
        </w:rPr>
        <w:t xml:space="preserve">” </w:t>
      </w:r>
      <w:r>
        <w:rPr>
          <w:rFonts w:ascii="Nirmala UI" w:hAnsi="Nirmala UI" w:eastAsia="Nirmala UI" w:cs="Nirmala UI"/>
        </w:rPr>
        <w:t>යන</w:t>
      </w:r>
      <w:r>
        <w:rPr>
          <w:rFonts w:ascii="Times New Roman" w:hAnsi="Times New Roman" w:eastAsia="Times New Roman" w:cs="Times New Roman"/>
        </w:rPr>
        <w:t xml:space="preserve"> </w:t>
      </w:r>
      <w:r>
        <w:rPr>
          <w:rFonts w:ascii="Nirmala UI" w:hAnsi="Nirmala UI" w:eastAsia="Nirmala UI" w:cs="Nirmala UI"/>
        </w:rPr>
        <w:t>හෙබ්</w:t>
      </w:r>
      <w:r>
        <w:rPr>
          <w:rFonts w:ascii="Times New Roman" w:hAnsi="Times New Roman" w:eastAsia="Times New Roman" w:cs="Times New Roman"/>
        </w:rPr>
        <w:t>‍</w:t>
      </w:r>
      <w:r>
        <w:rPr>
          <w:rFonts w:ascii="Nirmala UI" w:hAnsi="Nirmala UI" w:eastAsia="Nirmala UI" w:cs="Nirmala UI"/>
        </w:rPr>
        <w:t>රෙව්</w:t>
      </w:r>
      <w:r>
        <w:rPr>
          <w:rFonts w:ascii="Times New Roman" w:hAnsi="Times New Roman" w:eastAsia="Times New Roman" w:cs="Times New Roman"/>
        </w:rPr>
        <w:t xml:space="preserve"> </w:t>
      </w:r>
      <w:r>
        <w:rPr>
          <w:rFonts w:ascii="Nirmala UI" w:hAnsi="Nirmala UI" w:eastAsia="Nirmala UI" w:cs="Nirmala UI"/>
        </w:rPr>
        <w:t>වචනය</w:t>
      </w:r>
      <w:r>
        <w:rPr>
          <w:rFonts w:ascii="Times New Roman" w:hAnsi="Times New Roman" w:eastAsia="Times New Roman" w:cs="Times New Roman"/>
        </w:rPr>
        <w:t xml:space="preserve"> </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අතර</w:t>
      </w:r>
      <w:r>
        <w:rPr>
          <w:rFonts w:ascii="Times New Roman" w:hAnsi="Times New Roman" w:eastAsia="Times New Roman" w:cs="Times New Roman"/>
        </w:rPr>
        <w:t xml:space="preserve"> </w:t>
      </w:r>
      <w:r>
        <w:rPr>
          <w:rFonts w:ascii="Nirmala UI" w:hAnsi="Nirmala UI" w:eastAsia="Nirmala UI" w:cs="Nirmala UI"/>
        </w:rPr>
        <w:t>එහි</w:t>
      </w:r>
      <w:r>
        <w:rPr>
          <w:rFonts w:ascii="Times New Roman" w:hAnsi="Times New Roman" w:eastAsia="Times New Roman" w:cs="Times New Roman"/>
        </w:rPr>
        <w:t xml:space="preserve"> </w:t>
      </w:r>
      <w:r>
        <w:rPr>
          <w:rFonts w:ascii="Nirmala UI" w:hAnsi="Nirmala UI" w:eastAsia="Nirmala UI" w:cs="Nirmala UI"/>
        </w:rPr>
        <w:t>අර්ථය</w:t>
      </w:r>
      <w:r>
        <w:rPr>
          <w:rFonts w:ascii="Times New Roman" w:hAnsi="Times New Roman" w:eastAsia="Times New Roman" w:cs="Times New Roman"/>
        </w:rPr>
        <w:t xml:space="preserve"> “</w:t>
      </w:r>
      <w:r>
        <w:rPr>
          <w:rFonts w:ascii="Nirmala UI" w:hAnsi="Nirmala UI" w:eastAsia="Nirmala UI" w:cs="Nirmala UI"/>
        </w:rPr>
        <w:t>වචනය</w:t>
      </w:r>
      <w:r>
        <w:rPr>
          <w:rFonts w:ascii="Times New Roman" w:hAnsi="Times New Roman" w:eastAsia="Times New Roman" w:cs="Times New Roman"/>
        </w:rPr>
        <w:t xml:space="preserve">” </w:t>
      </w:r>
      <w:r>
        <w:rPr>
          <w:rFonts w:ascii="Nirmala UI" w:hAnsi="Nirmala UI" w:eastAsia="Nirmala UI" w:cs="Nirmala UI"/>
        </w:rPr>
        <w:t>යන්නයි</w:t>
      </w:r>
      <w:r>
        <w:rPr>
          <w:rFonts w:ascii="Times New Roman" w:hAnsi="Times New Roman" w:eastAsia="Times New Roman" w:cs="Times New Roman"/>
        </w:rPr>
        <w:t>. “</w:t>
      </w:r>
      <w:r>
        <w:rPr>
          <w:rFonts w:ascii="Nirmala UI" w:hAnsi="Nirmala UI" w:eastAsia="Nirmala UI" w:cs="Nirmala UI"/>
        </w:rPr>
        <w:t>චාසෝන්</w:t>
      </w:r>
      <w:r>
        <w:rPr>
          <w:rFonts w:ascii="Times New Roman" w:hAnsi="Times New Roman" w:eastAsia="Times New Roman" w:cs="Times New Roman"/>
        </w:rPr>
        <w:t xml:space="preserve">” </w:t>
      </w:r>
      <w:r>
        <w:rPr>
          <w:rFonts w:ascii="Nirmala UI" w:hAnsi="Nirmala UI" w:eastAsia="Nirmala UI" w:cs="Nirmala UI"/>
        </w:rPr>
        <w:t>දර්ශනය</w:t>
      </w:r>
      <w:r>
        <w:rPr>
          <w:rFonts w:ascii="Times New Roman" w:hAnsi="Times New Roman" w:eastAsia="Times New Roman" w:cs="Times New Roman"/>
        </w:rPr>
        <w:t xml:space="preserve"> </w:t>
      </w:r>
      <w:r>
        <w:rPr>
          <w:rFonts w:ascii="Nirmala UI" w:hAnsi="Nirmala UI" w:eastAsia="Nirmala UI" w:cs="Nirmala UI"/>
        </w:rPr>
        <w:t>ද</w:t>
      </w:r>
      <w:r>
        <w:rPr>
          <w:rFonts w:ascii="Times New Roman" w:hAnsi="Times New Roman" w:eastAsia="Times New Roman" w:cs="Times New Roman"/>
        </w:rPr>
        <w:t xml:space="preserve"> </w:t>
      </w:r>
      <w:r>
        <w:rPr>
          <w:rFonts w:ascii="Nirmala UI" w:hAnsi="Nirmala UI" w:eastAsia="Nirmala UI" w:cs="Nirmala UI"/>
        </w:rPr>
        <w:t>දානියෙල්</w:t>
      </w:r>
      <w:r>
        <w:rPr>
          <w:rFonts w:ascii="Times New Roman" w:hAnsi="Times New Roman" w:eastAsia="Times New Roman" w:cs="Times New Roman"/>
        </w:rPr>
        <w:t xml:space="preserve"> </w:t>
      </w:r>
      <w:r>
        <w:rPr>
          <w:rFonts w:ascii="Nirmala UI" w:hAnsi="Nirmala UI" w:eastAsia="Nirmala UI" w:cs="Nirmala UI"/>
        </w:rPr>
        <w:t>විසින්</w:t>
      </w:r>
      <w:r>
        <w:rPr>
          <w:rFonts w:ascii="Times New Roman" w:hAnsi="Times New Roman" w:eastAsia="Times New Roman" w:cs="Times New Roman"/>
        </w:rPr>
        <w:t xml:space="preserve"> “</w:t>
      </w:r>
      <w:r>
        <w:rPr>
          <w:rFonts w:ascii="Nirmala UI" w:hAnsi="Nirmala UI" w:eastAsia="Nirmala UI" w:cs="Nirmala UI"/>
        </w:rPr>
        <w:t>දබාර්</w:t>
      </w:r>
      <w:r>
        <w:rPr>
          <w:rFonts w:ascii="Times New Roman" w:hAnsi="Times New Roman" w:eastAsia="Times New Roman" w:cs="Times New Roman"/>
        </w:rPr>
        <w:t xml:space="preserve">” </w:t>
      </w:r>
      <w:r>
        <w:rPr>
          <w:rFonts w:ascii="Nirmala UI" w:hAnsi="Nirmala UI" w:eastAsia="Nirmala UI" w:cs="Nirmala UI"/>
        </w:rPr>
        <w:t>යන</w:t>
      </w:r>
      <w:r>
        <w:rPr>
          <w:rFonts w:ascii="Times New Roman" w:hAnsi="Times New Roman" w:eastAsia="Times New Roman" w:cs="Times New Roman"/>
        </w:rPr>
        <w:t xml:space="preserve"> </w:t>
      </w:r>
      <w:r>
        <w:rPr>
          <w:rFonts w:ascii="Nirmala UI" w:hAnsi="Nirmala UI" w:eastAsia="Nirmala UI" w:cs="Nirmala UI"/>
        </w:rPr>
        <w:t>වචනයෙන්</w:t>
      </w:r>
      <w:r>
        <w:rPr>
          <w:rFonts w:ascii="Times New Roman" w:hAnsi="Times New Roman" w:eastAsia="Times New Roman" w:cs="Times New Roman"/>
        </w:rPr>
        <w:t xml:space="preserve"> </w:t>
      </w:r>
      <w:r>
        <w:rPr>
          <w:rFonts w:ascii="Nirmala UI" w:hAnsi="Nirmala UI" w:eastAsia="Nirmala UI" w:cs="Nirmala UI"/>
        </w:rPr>
        <w:t>ද</w:t>
      </w:r>
      <w:r>
        <w:rPr>
          <w:rFonts w:ascii="Times New Roman" w:hAnsi="Times New Roman" w:eastAsia="Times New Roman" w:cs="Times New Roman"/>
        </w:rPr>
        <w:t xml:space="preserve"> </w:t>
      </w:r>
      <w:r>
        <w:rPr>
          <w:rFonts w:ascii="Nirmala UI" w:hAnsi="Nirmala UI" w:eastAsia="Nirmala UI" w:cs="Nirmala UI"/>
        </w:rPr>
        <w:t>නිරූපණය</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ලබන</w:t>
      </w:r>
      <w:r>
        <w:rPr>
          <w:rFonts w:ascii="Times New Roman" w:hAnsi="Times New Roman" w:eastAsia="Times New Roman" w:cs="Times New Roman"/>
        </w:rPr>
        <w:t xml:space="preserve"> </w:t>
      </w:r>
      <w:r>
        <w:rPr>
          <w:rFonts w:ascii="Nirmala UI" w:hAnsi="Nirmala UI" w:eastAsia="Nirmala UI" w:cs="Nirmala UI"/>
        </w:rPr>
        <w:t>බව</w:t>
      </w:r>
      <w:r>
        <w:rPr>
          <w:rFonts w:ascii="Times New Roman" w:hAnsi="Times New Roman" w:eastAsia="Times New Roman" w:cs="Times New Roman"/>
        </w:rPr>
        <w:t xml:space="preserve"> </w:t>
      </w:r>
      <w:r>
        <w:rPr>
          <w:rFonts w:ascii="Nirmala UI" w:hAnsi="Nirmala UI" w:eastAsia="Nirmala UI" w:cs="Nirmala UI"/>
        </w:rPr>
        <w:t>තේරුම්</w:t>
      </w:r>
      <w:r>
        <w:rPr>
          <w:rFonts w:ascii="Times New Roman" w:hAnsi="Times New Roman" w:eastAsia="Times New Roman" w:cs="Times New Roman"/>
        </w:rPr>
        <w:t xml:space="preserve"> </w:t>
      </w:r>
      <w:r>
        <w:rPr>
          <w:rFonts w:ascii="Nirmala UI" w:hAnsi="Nirmala UI" w:eastAsia="Nirmala UI" w:cs="Nirmala UI"/>
        </w:rPr>
        <w:t>ගන්නා</w:t>
      </w:r>
      <w:r>
        <w:rPr>
          <w:rFonts w:ascii="Times New Roman" w:hAnsi="Times New Roman" w:eastAsia="Times New Roman" w:cs="Times New Roman"/>
        </w:rPr>
        <w:t xml:space="preserve"> </w:t>
      </w:r>
      <w:r>
        <w:rPr>
          <w:rFonts w:ascii="Nirmala UI" w:hAnsi="Nirmala UI" w:eastAsia="Nirmala UI" w:cs="Nirmala UI"/>
        </w:rPr>
        <w:t>විට</w:t>
      </w:r>
      <w:r>
        <w:rPr>
          <w:rFonts w:ascii="Times New Roman" w:hAnsi="Times New Roman" w:eastAsia="Times New Roman" w:cs="Times New Roman"/>
        </w:rPr>
        <w:t xml:space="preserve">, </w:t>
      </w:r>
      <w:r>
        <w:rPr>
          <w:rFonts w:ascii="Nirmala UI" w:hAnsi="Nirmala UI" w:eastAsia="Nirmala UI" w:cs="Nirmala UI"/>
        </w:rPr>
        <w:t>ඒ</w:t>
      </w:r>
      <w:r>
        <w:rPr>
          <w:rFonts w:ascii="Times New Roman" w:hAnsi="Times New Roman" w:eastAsia="Times New Roman" w:cs="Times New Roman"/>
        </w:rPr>
        <w:t xml:space="preserve"> </w:t>
      </w:r>
      <w:r>
        <w:rPr>
          <w:rFonts w:ascii="Nirmala UI" w:hAnsi="Nirmala UI" w:eastAsia="Nirmala UI" w:cs="Nirmala UI"/>
        </w:rPr>
        <w:t>දෙක</w:t>
      </w:r>
      <w:r>
        <w:rPr>
          <w:rFonts w:ascii="Times New Roman" w:hAnsi="Times New Roman" w:eastAsia="Times New Roman" w:cs="Times New Roman"/>
        </w:rPr>
        <w:t xml:space="preserve"> </w:t>
      </w:r>
      <w:r>
        <w:rPr>
          <w:rFonts w:ascii="Nirmala UI" w:hAnsi="Nirmala UI" w:eastAsia="Nirmala UI" w:cs="Nirmala UI"/>
        </w:rPr>
        <w:t>එකට</w:t>
      </w:r>
      <w:r>
        <w:rPr>
          <w:rFonts w:ascii="Times New Roman" w:hAnsi="Times New Roman" w:eastAsia="Times New Roman" w:cs="Times New Roman"/>
        </w:rPr>
        <w:t xml:space="preserve"> </w:t>
      </w:r>
      <w:r>
        <w:rPr>
          <w:rFonts w:ascii="Nirmala UI" w:hAnsi="Nirmala UI" w:eastAsia="Nirmala UI" w:cs="Nirmala UI"/>
        </w:rPr>
        <w:t>ගෙන</w:t>
      </w:r>
      <w:r>
        <w:rPr>
          <w:rFonts w:ascii="Times New Roman" w:hAnsi="Times New Roman" w:eastAsia="Times New Roman" w:cs="Times New Roman"/>
        </w:rPr>
        <w:t xml:space="preserve"> </w:t>
      </w:r>
      <w:r>
        <w:rPr>
          <w:rFonts w:ascii="Nirmala UI" w:hAnsi="Nirmala UI" w:eastAsia="Nirmala UI" w:cs="Nirmala UI"/>
        </w:rPr>
        <w:t>බලන</w:t>
      </w:r>
      <w:r>
        <w:rPr>
          <w:rFonts w:ascii="Times New Roman" w:hAnsi="Times New Roman" w:eastAsia="Times New Roman" w:cs="Times New Roman"/>
        </w:rPr>
        <w:t xml:space="preserve"> </w:t>
      </w:r>
      <w:r>
        <w:rPr>
          <w:rFonts w:ascii="Nirmala UI" w:hAnsi="Nirmala UI" w:eastAsia="Nirmala UI" w:cs="Nirmala UI"/>
        </w:rPr>
        <w:t>කල</w:t>
      </w:r>
      <w:r>
        <w:rPr>
          <w:rFonts w:ascii="Times New Roman" w:hAnsi="Times New Roman" w:eastAsia="Times New Roman" w:cs="Times New Roman"/>
        </w:rPr>
        <w:t xml:space="preserve"> </w:t>
      </w:r>
      <w:r>
        <w:rPr>
          <w:rFonts w:ascii="Nirmala UI" w:hAnsi="Nirmala UI" w:eastAsia="Nirmala UI" w:cs="Nirmala UI"/>
        </w:rPr>
        <w:t>ඒවා</w:t>
      </w:r>
      <w:r>
        <w:rPr>
          <w:rFonts w:ascii="Times New Roman" w:hAnsi="Times New Roman" w:eastAsia="Times New Roman" w:cs="Times New Roman"/>
        </w:rPr>
        <w:t xml:space="preserve"> </w:t>
      </w:r>
      <w:r>
        <w:rPr>
          <w:rFonts w:ascii="Nirmala UI" w:hAnsi="Nirmala UI" w:eastAsia="Nirmala UI" w:cs="Nirmala UI"/>
        </w:rPr>
        <w:t>දෙවියන්වහන්සේගේ</w:t>
      </w:r>
      <w:r>
        <w:rPr>
          <w:rFonts w:ascii="Times New Roman" w:hAnsi="Times New Roman" w:eastAsia="Times New Roman" w:cs="Times New Roman"/>
        </w:rPr>
        <w:t xml:space="preserve"> </w:t>
      </w:r>
      <w:r>
        <w:rPr>
          <w:rFonts w:ascii="Nirmala UI" w:hAnsi="Nirmala UI" w:eastAsia="Nirmala UI" w:cs="Nirmala UI"/>
        </w:rPr>
        <w:t>වචනයේ</w:t>
      </w:r>
      <w:r>
        <w:rPr>
          <w:rFonts w:ascii="Times New Roman" w:hAnsi="Times New Roman" w:eastAsia="Times New Roman" w:cs="Times New Roman"/>
        </w:rPr>
        <w:t xml:space="preserve"> </w:t>
      </w:r>
      <w:r>
        <w:rPr>
          <w:rFonts w:ascii="Nirmala UI" w:hAnsi="Nirmala UI" w:eastAsia="Nirmala UI" w:cs="Nirmala UI"/>
        </w:rPr>
        <w:t>අනාවැකිමය</w:t>
      </w:r>
      <w:r>
        <w:rPr>
          <w:rFonts w:ascii="Times New Roman" w:hAnsi="Times New Roman" w:eastAsia="Times New Roman" w:cs="Times New Roman"/>
        </w:rPr>
        <w:t xml:space="preserve"> </w:t>
      </w:r>
      <w:r>
        <w:rPr>
          <w:rFonts w:ascii="Nirmala UI" w:hAnsi="Nirmala UI" w:eastAsia="Nirmala UI" w:cs="Nirmala UI"/>
        </w:rPr>
        <w:t>පණිවිඩ</w:t>
      </w:r>
      <w:r>
        <w:rPr>
          <w:rFonts w:ascii="Times New Roman" w:hAnsi="Times New Roman" w:eastAsia="Times New Roman" w:cs="Times New Roman"/>
        </w:rPr>
        <w:t xml:space="preserve"> </w:t>
      </w:r>
      <w:r>
        <w:rPr>
          <w:rFonts w:ascii="Nirmala UI" w:hAnsi="Nirmala UI" w:eastAsia="Nirmala UI" w:cs="Nirmala UI"/>
        </w:rPr>
        <w:t>නිරූපණය</w:t>
      </w:r>
      <w:r>
        <w:rPr>
          <w:rFonts w:ascii="Times New Roman" w:hAnsi="Times New Roman" w:eastAsia="Times New Roman" w:cs="Times New Roman"/>
        </w:rPr>
        <w:t xml:space="preserve"> </w:t>
      </w:r>
      <w:r>
        <w:rPr>
          <w:rFonts w:ascii="Nirmala UI" w:hAnsi="Nirmala UI" w:eastAsia="Nirmala UI" w:cs="Nirmala UI"/>
        </w:rPr>
        <w:t>කරයි</w:t>
      </w:r>
      <w:r>
        <w:rPr>
          <w:rFonts w:ascii="Times New Roman" w:hAnsi="Times New Roman" w:eastAsia="Times New Roman" w:cs="Times New Roman"/>
        </w:rPr>
        <w:t xml:space="preserve">. </w:t>
      </w:r>
      <w:r>
        <w:rPr>
          <w:rFonts w:ascii="Nirmala UI" w:hAnsi="Nirmala UI" w:eastAsia="Nirmala UI" w:cs="Nirmala UI"/>
        </w:rPr>
        <w:t>දානියෙල්</w:t>
      </w:r>
      <w:r>
        <w:rPr>
          <w:rFonts w:ascii="Times New Roman" w:hAnsi="Times New Roman" w:eastAsia="Times New Roman" w:cs="Times New Roman"/>
        </w:rPr>
        <w:t xml:space="preserve"> </w:t>
      </w:r>
      <w:r>
        <w:rPr>
          <w:rFonts w:ascii="Nirmala UI" w:hAnsi="Nirmala UI" w:eastAsia="Nirmala UI" w:cs="Nirmala UI"/>
        </w:rPr>
        <w:t>සෑමවිටම</w:t>
      </w:r>
      <w:r>
        <w:rPr>
          <w:rFonts w:ascii="Times New Roman" w:hAnsi="Times New Roman" w:eastAsia="Times New Roman" w:cs="Times New Roman"/>
        </w:rPr>
        <w:t xml:space="preserve"> “</w:t>
      </w:r>
      <w:r>
        <w:rPr>
          <w:rFonts w:ascii="Nirmala UI" w:hAnsi="Nirmala UI" w:eastAsia="Nirmala UI" w:cs="Nirmala UI"/>
        </w:rPr>
        <w:t>දබාර්</w:t>
      </w:r>
      <w:r>
        <w:rPr>
          <w:rFonts w:ascii="Times New Roman" w:hAnsi="Times New Roman" w:eastAsia="Times New Roman" w:cs="Times New Roman"/>
        </w:rPr>
        <w:t xml:space="preserve">” </w:t>
      </w:r>
      <w:r>
        <w:rPr>
          <w:rFonts w:ascii="Nirmala UI" w:hAnsi="Nirmala UI" w:eastAsia="Nirmala UI" w:cs="Nirmala UI"/>
        </w:rPr>
        <w:t>හෝ</w:t>
      </w:r>
      <w:r>
        <w:rPr>
          <w:rFonts w:ascii="Times New Roman" w:hAnsi="Times New Roman" w:eastAsia="Times New Roman" w:cs="Times New Roman"/>
        </w:rPr>
        <w:t xml:space="preserve"> “</w:t>
      </w:r>
      <w:r>
        <w:rPr>
          <w:rFonts w:ascii="Nirmala UI" w:hAnsi="Nirmala UI" w:eastAsia="Nirmala UI" w:cs="Nirmala UI"/>
        </w:rPr>
        <w:t>චාසෝන්</w:t>
      </w:r>
      <w:r>
        <w:rPr>
          <w:rFonts w:ascii="Times New Roman" w:hAnsi="Times New Roman" w:eastAsia="Times New Roman" w:cs="Times New Roman"/>
        </w:rPr>
        <w:t xml:space="preserve">” </w:t>
      </w:r>
      <w:r>
        <w:rPr>
          <w:rFonts w:ascii="Nirmala UI" w:hAnsi="Nirmala UI" w:eastAsia="Nirmala UI" w:cs="Nirmala UI"/>
        </w:rPr>
        <w:t>යන</w:t>
      </w:r>
      <w:r>
        <w:rPr>
          <w:rFonts w:ascii="Times New Roman" w:hAnsi="Times New Roman" w:eastAsia="Times New Roman" w:cs="Times New Roman"/>
        </w:rPr>
        <w:t xml:space="preserve"> </w:t>
      </w:r>
      <w:r>
        <w:rPr>
          <w:rFonts w:ascii="Nirmala UI" w:hAnsi="Nirmala UI" w:eastAsia="Nirmala UI" w:cs="Nirmala UI"/>
        </w:rPr>
        <w:t>දෙක</w:t>
      </w:r>
      <w:r>
        <w:rPr>
          <w:rFonts w:ascii="Times New Roman" w:hAnsi="Times New Roman" w:eastAsia="Times New Roman" w:cs="Times New Roman"/>
        </w:rPr>
        <w:t xml:space="preserve"> “</w:t>
      </w:r>
      <w:r>
        <w:rPr>
          <w:rFonts w:ascii="Nirmala UI" w:hAnsi="Nirmala UI" w:eastAsia="Nirmala UI" w:cs="Nirmala UI"/>
        </w:rPr>
        <w:t>මාරේහ්</w:t>
      </w:r>
      <w:r>
        <w:rPr>
          <w:rFonts w:ascii="Times New Roman" w:hAnsi="Times New Roman" w:eastAsia="Times New Roman" w:cs="Times New Roman"/>
        </w:rPr>
        <w:t xml:space="preserve">” </w:t>
      </w:r>
      <w:r>
        <w:rPr>
          <w:rFonts w:ascii="Nirmala UI" w:hAnsi="Nirmala UI" w:eastAsia="Nirmala UI" w:cs="Nirmala UI"/>
        </w:rPr>
        <w:t>සමඟ</w:t>
      </w:r>
      <w:r>
        <w:rPr>
          <w:rFonts w:ascii="Times New Roman" w:hAnsi="Times New Roman" w:eastAsia="Times New Roman" w:cs="Times New Roman"/>
        </w:rPr>
        <w:t xml:space="preserve"> </w:t>
      </w:r>
      <w:r>
        <w:rPr>
          <w:rFonts w:ascii="Nirmala UI" w:hAnsi="Nirmala UI" w:eastAsia="Nirmala UI" w:cs="Nirmala UI"/>
        </w:rPr>
        <w:t>සසඳා</w:t>
      </w:r>
      <w:r>
        <w:rPr>
          <w:rFonts w:ascii="Times New Roman" w:hAnsi="Times New Roman" w:eastAsia="Times New Roman" w:cs="Times New Roman"/>
        </w:rPr>
        <w:t xml:space="preserve"> </w:t>
      </w:r>
      <w:r>
        <w:rPr>
          <w:rFonts w:ascii="Nirmala UI" w:hAnsi="Nirmala UI" w:eastAsia="Nirmala UI" w:cs="Nirmala UI"/>
        </w:rPr>
        <w:t>විරුද්ධතාවෙන්</w:t>
      </w:r>
      <w:r>
        <w:rPr>
          <w:rFonts w:ascii="Times New Roman" w:hAnsi="Times New Roman" w:eastAsia="Times New Roman" w:cs="Times New Roman"/>
        </w:rPr>
        <w:t xml:space="preserve"> </w:t>
      </w:r>
      <w:r>
        <w:rPr>
          <w:rFonts w:ascii="Nirmala UI" w:hAnsi="Nirmala UI" w:eastAsia="Nirmala UI" w:cs="Nirmala UI"/>
        </w:rPr>
        <w:t>තබයි</w:t>
      </w:r>
      <w:r>
        <w:rPr>
          <w:rFonts w:ascii="Times New Roman" w:hAnsi="Times New Roman" w:eastAsia="Times New Roman" w:cs="Times New Roman"/>
        </w:rPr>
        <w:t xml:space="preserve">. </w:t>
      </w:r>
      <w:r>
        <w:rPr>
          <w:rFonts w:ascii="Nirmala UI" w:hAnsi="Nirmala UI" w:eastAsia="Nirmala UI" w:cs="Nirmala UI"/>
        </w:rPr>
        <w:t>අනාවැකිමය</w:t>
      </w:r>
      <w:r>
        <w:rPr>
          <w:rFonts w:ascii="Times New Roman" w:hAnsi="Times New Roman" w:eastAsia="Times New Roman" w:cs="Times New Roman"/>
        </w:rPr>
        <w:t xml:space="preserve"> </w:t>
      </w:r>
      <w:r>
        <w:rPr>
          <w:rFonts w:ascii="Nirmala UI" w:hAnsi="Nirmala UI" w:eastAsia="Nirmala UI" w:cs="Nirmala UI"/>
        </w:rPr>
        <w:t>මට්ටමින්</w:t>
      </w:r>
      <w:r>
        <w:rPr>
          <w:rFonts w:ascii="Times New Roman" w:hAnsi="Times New Roman" w:eastAsia="Times New Roman" w:cs="Times New Roman"/>
        </w:rPr>
        <w:t xml:space="preserve"> </w:t>
      </w:r>
      <w:r>
        <w:rPr>
          <w:rFonts w:ascii="Nirmala UI" w:hAnsi="Nirmala UI" w:eastAsia="Nirmala UI" w:cs="Nirmala UI"/>
        </w:rPr>
        <w:t>සැලකූ</w:t>
      </w:r>
      <w:r>
        <w:rPr>
          <w:rFonts w:ascii="Times New Roman" w:hAnsi="Times New Roman" w:eastAsia="Times New Roman" w:cs="Times New Roman"/>
        </w:rPr>
        <w:t xml:space="preserve"> </w:t>
      </w:r>
      <w:r>
        <w:rPr>
          <w:rFonts w:ascii="Nirmala UI" w:hAnsi="Nirmala UI" w:eastAsia="Nirmala UI" w:cs="Nirmala UI"/>
        </w:rPr>
        <w:t>කල</w:t>
      </w:r>
      <w:r>
        <w:rPr>
          <w:rFonts w:ascii="Times New Roman" w:hAnsi="Times New Roman" w:eastAsia="Times New Roman" w:cs="Times New Roman"/>
        </w:rPr>
        <w:t>, “</w:t>
      </w:r>
      <w:r>
        <w:rPr>
          <w:rFonts w:ascii="Nirmala UI" w:hAnsi="Nirmala UI" w:eastAsia="Nirmala UI" w:cs="Nirmala UI"/>
        </w:rPr>
        <w:t>දබාර්</w:t>
      </w:r>
      <w:r>
        <w:rPr>
          <w:rFonts w:ascii="Times New Roman" w:hAnsi="Times New Roman" w:eastAsia="Times New Roman" w:cs="Times New Roman"/>
        </w:rPr>
        <w:t xml:space="preserve">” </w:t>
      </w:r>
      <w:r>
        <w:rPr>
          <w:rFonts w:ascii="Nirmala UI" w:hAnsi="Nirmala UI" w:eastAsia="Nirmala UI" w:cs="Nirmala UI"/>
        </w:rPr>
        <w:t>සහ</w:t>
      </w:r>
      <w:r>
        <w:rPr>
          <w:rFonts w:ascii="Times New Roman" w:hAnsi="Times New Roman" w:eastAsia="Times New Roman" w:cs="Times New Roman"/>
        </w:rPr>
        <w:t xml:space="preserve"> “</w:t>
      </w:r>
      <w:r>
        <w:rPr>
          <w:rFonts w:ascii="Nirmala UI" w:hAnsi="Nirmala UI" w:eastAsia="Nirmala UI" w:cs="Nirmala UI"/>
        </w:rPr>
        <w:t>චාසෝන්</w:t>
      </w:r>
      <w:r>
        <w:rPr>
          <w:rFonts w:ascii="Times New Roman" w:hAnsi="Times New Roman" w:eastAsia="Times New Roman" w:cs="Times New Roman"/>
        </w:rPr>
        <w:t xml:space="preserve">” </w:t>
      </w:r>
      <w:r>
        <w:rPr>
          <w:rFonts w:ascii="Nirmala UI" w:hAnsi="Nirmala UI" w:eastAsia="Nirmala UI" w:cs="Nirmala UI"/>
        </w:rPr>
        <w:t>මඟින්</w:t>
      </w:r>
      <w:r>
        <w:rPr>
          <w:rFonts w:ascii="Times New Roman" w:hAnsi="Times New Roman" w:eastAsia="Times New Roman" w:cs="Times New Roman"/>
        </w:rPr>
        <w:t xml:space="preserve"> </w:t>
      </w:r>
      <w:r>
        <w:rPr>
          <w:rFonts w:ascii="Nirmala UI" w:hAnsi="Nirmala UI" w:eastAsia="Nirmala UI" w:cs="Nirmala UI"/>
        </w:rPr>
        <w:t>නිරූපිත</w:t>
      </w:r>
      <w:r>
        <w:rPr>
          <w:rFonts w:ascii="Times New Roman" w:hAnsi="Times New Roman" w:eastAsia="Times New Roman" w:cs="Times New Roman"/>
        </w:rPr>
        <w:t xml:space="preserve"> “</w:t>
      </w:r>
      <w:r>
        <w:rPr>
          <w:rFonts w:ascii="Nirmala UI" w:hAnsi="Nirmala UI" w:eastAsia="Nirmala UI" w:cs="Nirmala UI"/>
        </w:rPr>
        <w:t>දෙවියන්වහන්සේගේ</w:t>
      </w:r>
      <w:r>
        <w:rPr>
          <w:rFonts w:ascii="Times New Roman" w:hAnsi="Times New Roman" w:eastAsia="Times New Roman" w:cs="Times New Roman"/>
        </w:rPr>
        <w:t xml:space="preserve"> </w:t>
      </w:r>
      <w:r>
        <w:rPr>
          <w:rFonts w:ascii="Nirmala UI" w:hAnsi="Nirmala UI" w:eastAsia="Nirmala UI" w:cs="Nirmala UI"/>
        </w:rPr>
        <w:t>වචනයේ</w:t>
      </w:r>
      <w:r>
        <w:rPr>
          <w:rFonts w:ascii="Times New Roman" w:hAnsi="Times New Roman" w:eastAsia="Times New Roman" w:cs="Times New Roman"/>
        </w:rPr>
        <w:t xml:space="preserve"> </w:t>
      </w:r>
      <w:r>
        <w:rPr>
          <w:rFonts w:ascii="Nirmala UI" w:hAnsi="Nirmala UI" w:eastAsia="Nirmala UI" w:cs="Nirmala UI"/>
        </w:rPr>
        <w:t>අනාවැකිමය</w:t>
      </w:r>
      <w:r>
        <w:rPr>
          <w:rFonts w:ascii="Times New Roman" w:hAnsi="Times New Roman" w:eastAsia="Times New Roman" w:cs="Times New Roman"/>
        </w:rPr>
        <w:t xml:space="preserve"> </w:t>
      </w:r>
      <w:r>
        <w:rPr>
          <w:rFonts w:ascii="Nirmala UI" w:hAnsi="Nirmala UI" w:eastAsia="Nirmala UI" w:cs="Nirmala UI"/>
        </w:rPr>
        <w:t>පණිවිඩ</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රිස්තුස්වහන්සේගේ</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රකාශයේ</w:t>
      </w:r>
      <w:r>
        <w:rPr>
          <w:rFonts w:ascii="Times New Roman" w:hAnsi="Times New Roman" w:eastAsia="Times New Roman" w:cs="Times New Roman"/>
        </w:rPr>
        <w:t xml:space="preserve"> “</w:t>
      </w:r>
      <w:r>
        <w:rPr>
          <w:rFonts w:ascii="Nirmala UI" w:hAnsi="Nirmala UI" w:eastAsia="Nirmala UI" w:cs="Nirmala UI"/>
        </w:rPr>
        <w:t>මාරාහ්</w:t>
      </w:r>
      <w:r>
        <w:rPr>
          <w:rFonts w:ascii="Times New Roman" w:hAnsi="Times New Roman" w:eastAsia="Times New Roman" w:cs="Times New Roman"/>
        </w:rPr>
        <w:t xml:space="preserve">” </w:t>
      </w:r>
      <w:r>
        <w:rPr>
          <w:rFonts w:ascii="Nirmala UI" w:hAnsi="Nirmala UI" w:eastAsia="Nirmala UI" w:cs="Nirmala UI"/>
        </w:rPr>
        <w:t>දර්ශනය</w:t>
      </w:r>
      <w:r>
        <w:rPr>
          <w:rFonts w:ascii="Times New Roman" w:hAnsi="Times New Roman" w:eastAsia="Times New Roman" w:cs="Times New Roman"/>
        </w:rPr>
        <w:t xml:space="preserve"> </w:t>
      </w:r>
      <w:r>
        <w:rPr>
          <w:rFonts w:ascii="Nirmala UI" w:hAnsi="Nirmala UI" w:eastAsia="Nirmala UI" w:cs="Nirmala UI"/>
        </w:rPr>
        <w:t>සමඟ</w:t>
      </w:r>
      <w:r>
        <w:rPr>
          <w:rFonts w:ascii="Times New Roman" w:hAnsi="Times New Roman" w:eastAsia="Times New Roman" w:cs="Times New Roman"/>
        </w:rPr>
        <w:t xml:space="preserve"> </w:t>
      </w:r>
      <w:r>
        <w:rPr>
          <w:rFonts w:ascii="Nirmala UI" w:hAnsi="Nirmala UI" w:eastAsia="Nirmala UI" w:cs="Nirmala UI"/>
        </w:rPr>
        <w:t>එක්කරන</w:t>
      </w:r>
      <w:r>
        <w:rPr>
          <w:rFonts w:ascii="Times New Roman" w:hAnsi="Times New Roman" w:eastAsia="Times New Roman" w:cs="Times New Roman"/>
        </w:rPr>
        <w:t xml:space="preserve"> </w:t>
      </w:r>
      <w:r>
        <w:rPr>
          <w:rFonts w:ascii="Nirmala UI" w:hAnsi="Nirmala UI" w:eastAsia="Nirmala UI" w:cs="Nirmala UI"/>
        </w:rPr>
        <w:t>විට</w:t>
      </w:r>
      <w:r>
        <w:rPr>
          <w:rFonts w:ascii="Times New Roman" w:hAnsi="Times New Roman" w:eastAsia="Times New Roman" w:cs="Times New Roman"/>
        </w:rPr>
        <w:t xml:space="preserve">, </w:t>
      </w:r>
      <w:r>
        <w:rPr>
          <w:rFonts w:ascii="Nirmala UI" w:hAnsi="Nirmala UI" w:eastAsia="Nirmala UI" w:cs="Nirmala UI"/>
        </w:rPr>
        <w:t>එවිට</w:t>
      </w:r>
      <w:r>
        <w:rPr>
          <w:rFonts w:ascii="Times New Roman" w:hAnsi="Times New Roman" w:eastAsia="Times New Roman" w:cs="Times New Roman"/>
        </w:rPr>
        <w:t xml:space="preserve"> </w:t>
      </w:r>
      <w:r>
        <w:rPr>
          <w:rFonts w:ascii="Nirmala UI" w:hAnsi="Nirmala UI" w:eastAsia="Nirmala UI" w:cs="Nirmala UI"/>
        </w:rPr>
        <w:t>ඔබට</w:t>
      </w:r>
      <w:r>
        <w:rPr>
          <w:rFonts w:ascii="Times New Roman" w:hAnsi="Times New Roman" w:eastAsia="Times New Roman" w:cs="Times New Roman"/>
        </w:rPr>
        <w:t xml:space="preserve"> </w:t>
      </w:r>
      <w:r>
        <w:rPr>
          <w:rFonts w:ascii="Nirmala UI" w:hAnsi="Nirmala UI" w:eastAsia="Nirmala UI" w:cs="Nirmala UI"/>
        </w:rPr>
        <w:t>දෙවියන්වහන්සේගේ</w:t>
      </w:r>
      <w:r>
        <w:rPr>
          <w:rFonts w:ascii="Times New Roman" w:hAnsi="Times New Roman" w:eastAsia="Times New Roman" w:cs="Times New Roman"/>
        </w:rPr>
        <w:t xml:space="preserve"> </w:t>
      </w:r>
      <w:r>
        <w:rPr>
          <w:rFonts w:ascii="Nirmala UI" w:hAnsi="Nirmala UI" w:eastAsia="Nirmala UI" w:cs="Nirmala UI"/>
        </w:rPr>
        <w:t>වචනයේ</w:t>
      </w:r>
      <w:r>
        <w:rPr>
          <w:rFonts w:ascii="Times New Roman" w:hAnsi="Times New Roman" w:eastAsia="Times New Roman" w:cs="Times New Roman"/>
        </w:rPr>
        <w:t xml:space="preserve"> </w:t>
      </w:r>
      <w:r>
        <w:rPr>
          <w:rFonts w:ascii="Nirmala UI" w:hAnsi="Nirmala UI" w:eastAsia="Nirmala UI" w:cs="Nirmala UI"/>
        </w:rPr>
        <w:t>අනාවැකිමය</w:t>
      </w:r>
      <w:r>
        <w:rPr>
          <w:rFonts w:ascii="Times New Roman" w:hAnsi="Times New Roman" w:eastAsia="Times New Roman" w:cs="Times New Roman"/>
        </w:rPr>
        <w:t xml:space="preserve"> </w:t>
      </w:r>
      <w:r>
        <w:rPr>
          <w:rFonts w:ascii="Nirmala UI" w:hAnsi="Nirmala UI" w:eastAsia="Nirmala UI" w:cs="Nirmala UI"/>
        </w:rPr>
        <w:t>ඉතිහාසයේ</w:t>
      </w:r>
      <w:r>
        <w:rPr>
          <w:rFonts w:ascii="Times New Roman" w:hAnsi="Times New Roman" w:eastAsia="Times New Roman" w:cs="Times New Roman"/>
        </w:rPr>
        <w:t xml:space="preserve"> </w:t>
      </w:r>
      <w:r>
        <w:rPr>
          <w:rFonts w:ascii="Nirmala UI" w:hAnsi="Nirmala UI" w:eastAsia="Nirmala UI" w:cs="Nirmala UI"/>
        </w:rPr>
        <w:t>පරිශුද්ධ</w:t>
      </w:r>
      <w:r>
        <w:rPr>
          <w:rFonts w:ascii="Times New Roman" w:hAnsi="Times New Roman" w:eastAsia="Times New Roman" w:cs="Times New Roman"/>
        </w:rPr>
        <w:t xml:space="preserve"> </w:t>
      </w:r>
      <w:r>
        <w:rPr>
          <w:rFonts w:ascii="Nirmala UI" w:hAnsi="Nirmala UI" w:eastAsia="Nirmala UI" w:cs="Nirmala UI"/>
        </w:rPr>
        <w:t>සලකුණු</w:t>
      </w:r>
      <w:r>
        <w:rPr>
          <w:rFonts w:ascii="Times New Roman" w:hAnsi="Times New Roman" w:eastAsia="Times New Roman" w:cs="Times New Roman"/>
        </w:rPr>
        <w:t>-</w:t>
      </w:r>
      <w:r>
        <w:rPr>
          <w:rFonts w:ascii="Nirmala UI" w:hAnsi="Nirmala UI" w:eastAsia="Nirmala UI" w:cs="Nirmala UI"/>
        </w:rPr>
        <w:t>මාර්ග</w:t>
      </w:r>
      <w:r>
        <w:rPr>
          <w:rFonts w:ascii="Times New Roman" w:hAnsi="Times New Roman" w:eastAsia="Times New Roman" w:cs="Times New Roman"/>
        </w:rPr>
        <w:t xml:space="preserve"> </w:t>
      </w:r>
      <w:r>
        <w:rPr>
          <w:rFonts w:ascii="Nirmala UI" w:hAnsi="Nirmala UI" w:eastAsia="Nirmala UI" w:cs="Nirmala UI"/>
        </w:rPr>
        <w:t>ලැබේ</w:t>
      </w:r>
      <w:r>
        <w:rPr>
          <w:rFonts w:ascii="Times New Roman" w:hAnsi="Times New Roman" w:eastAsia="Times New Roman" w:cs="Times New Roman"/>
        </w:rPr>
        <w:t xml:space="preserve">. </w:t>
      </w:r>
      <w:r>
        <w:rPr>
          <w:rFonts w:ascii="Nirmala UI" w:hAnsi="Nirmala UI" w:eastAsia="Nirmala UI" w:cs="Nirmala UI"/>
        </w:rPr>
        <w:t>එවිට</w:t>
      </w:r>
      <w:r>
        <w:rPr>
          <w:rFonts w:ascii="Times New Roman" w:hAnsi="Times New Roman" w:eastAsia="Times New Roman" w:cs="Times New Roman"/>
        </w:rPr>
        <w:t>, “</w:t>
      </w:r>
      <w:r>
        <w:rPr>
          <w:rFonts w:ascii="Nirmala UI" w:hAnsi="Nirmala UI" w:eastAsia="Nirmala UI" w:cs="Nirmala UI"/>
        </w:rPr>
        <w:t>මාරේහ්</w:t>
      </w:r>
      <w:r>
        <w:rPr>
          <w:rFonts w:ascii="Times New Roman" w:hAnsi="Times New Roman" w:eastAsia="Times New Roman" w:cs="Times New Roman"/>
        </w:rPr>
        <w:t xml:space="preserve">” </w:t>
      </w:r>
      <w:r>
        <w:rPr>
          <w:rFonts w:ascii="Nirmala UI" w:hAnsi="Nirmala UI" w:eastAsia="Nirmala UI" w:cs="Nirmala UI"/>
        </w:rPr>
        <w:t>යන</w:t>
      </w:r>
      <w:r>
        <w:rPr>
          <w:rFonts w:ascii="Times New Roman" w:hAnsi="Times New Roman" w:eastAsia="Times New Roman" w:cs="Times New Roman"/>
        </w:rPr>
        <w:t xml:space="preserve"> </w:t>
      </w:r>
      <w:r>
        <w:rPr>
          <w:rFonts w:ascii="Nirmala UI" w:hAnsi="Nirmala UI" w:eastAsia="Nirmala UI" w:cs="Nirmala UI"/>
        </w:rPr>
        <w:t>වචනයේ</w:t>
      </w:r>
      <w:r>
        <w:rPr>
          <w:rFonts w:ascii="Times New Roman" w:hAnsi="Times New Roman" w:eastAsia="Times New Roman" w:cs="Times New Roman"/>
        </w:rPr>
        <w:t xml:space="preserve"> </w:t>
      </w:r>
      <w:r>
        <w:rPr>
          <w:rFonts w:ascii="Nirmala UI" w:hAnsi="Nirmala UI" w:eastAsia="Nirmala UI" w:cs="Nirmala UI"/>
        </w:rPr>
        <w:t>ස්ත්</w:t>
      </w:r>
      <w:r>
        <w:rPr>
          <w:rFonts w:ascii="Times New Roman" w:hAnsi="Times New Roman" w:eastAsia="Times New Roman" w:cs="Times New Roman"/>
        </w:rPr>
        <w:t>‍</w:t>
      </w:r>
      <w:r>
        <w:rPr>
          <w:rFonts w:ascii="Nirmala UI" w:hAnsi="Nirmala UI" w:eastAsia="Nirmala UI" w:cs="Nirmala UI"/>
        </w:rPr>
        <w:t>රී</w:t>
      </w:r>
      <w:r>
        <w:rPr>
          <w:rFonts w:ascii="Times New Roman" w:hAnsi="Times New Roman" w:eastAsia="Times New Roman" w:cs="Times New Roman"/>
        </w:rPr>
        <w:t xml:space="preserve"> </w:t>
      </w:r>
      <w:r>
        <w:rPr>
          <w:rFonts w:ascii="Nirmala UI" w:hAnsi="Nirmala UI" w:eastAsia="Nirmala UI" w:cs="Nirmala UI"/>
        </w:rPr>
        <w:t>ලිංග</w:t>
      </w:r>
      <w:r>
        <w:rPr>
          <w:rFonts w:ascii="Times New Roman" w:hAnsi="Times New Roman" w:eastAsia="Times New Roman" w:cs="Times New Roman"/>
        </w:rPr>
        <w:t xml:space="preserve"> </w:t>
      </w:r>
      <w:r>
        <w:rPr>
          <w:rFonts w:ascii="Nirmala UI" w:hAnsi="Nirmala UI" w:eastAsia="Nirmala UI" w:cs="Nirmala UI"/>
        </w:rPr>
        <w:t>ආකාරය</w:t>
      </w:r>
      <w:r>
        <w:rPr>
          <w:rFonts w:ascii="Times New Roman" w:hAnsi="Times New Roman" w:eastAsia="Times New Roman" w:cs="Times New Roman"/>
        </w:rPr>
        <w:t xml:space="preserve"> </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මාරාහ්</w:t>
      </w:r>
      <w:r>
        <w:rPr>
          <w:rFonts w:ascii="Times New Roman" w:hAnsi="Times New Roman" w:eastAsia="Times New Roman" w:cs="Times New Roman"/>
        </w:rPr>
        <w:t xml:space="preserve">” </w:t>
      </w:r>
      <w:r>
        <w:rPr>
          <w:rFonts w:ascii="Nirmala UI" w:hAnsi="Nirmala UI" w:eastAsia="Nirmala UI" w:cs="Nirmala UI"/>
        </w:rPr>
        <w:t>ද</w:t>
      </w:r>
      <w:r>
        <w:rPr>
          <w:rFonts w:ascii="Times New Roman" w:hAnsi="Times New Roman" w:eastAsia="Times New Roman" w:cs="Times New Roman"/>
        </w:rPr>
        <w:t xml:space="preserve"> </w:t>
      </w:r>
      <w:r>
        <w:rPr>
          <w:rFonts w:ascii="Nirmala UI" w:hAnsi="Nirmala UI" w:eastAsia="Nirmala UI" w:cs="Nirmala UI"/>
        </w:rPr>
        <w:t>දානියෙල්ගේ</w:t>
      </w:r>
      <w:r>
        <w:rPr>
          <w:rFonts w:ascii="Times New Roman" w:hAnsi="Times New Roman" w:eastAsia="Times New Roman" w:cs="Times New Roman"/>
        </w:rPr>
        <w:t xml:space="preserve"> </w:t>
      </w:r>
      <w:r>
        <w:rPr>
          <w:rFonts w:ascii="Nirmala UI" w:hAnsi="Nirmala UI" w:eastAsia="Nirmala UI" w:cs="Nirmala UI"/>
        </w:rPr>
        <w:t>දර්ශනීය</w:t>
      </w:r>
      <w:r>
        <w:rPr>
          <w:rFonts w:ascii="Times New Roman" w:hAnsi="Times New Roman" w:eastAsia="Times New Roman" w:cs="Times New Roman"/>
        </w:rPr>
        <w:t xml:space="preserve"> </w:t>
      </w:r>
      <w:r>
        <w:rPr>
          <w:rFonts w:ascii="Nirmala UI" w:hAnsi="Nirmala UI" w:eastAsia="Nirmala UI" w:cs="Nirmala UI"/>
        </w:rPr>
        <w:t>අර්ථමාලාවට</w:t>
      </w:r>
      <w:r>
        <w:rPr>
          <w:rFonts w:ascii="Times New Roman" w:hAnsi="Times New Roman" w:eastAsia="Times New Roman" w:cs="Times New Roman"/>
        </w:rPr>
        <w:t xml:space="preserve"> </w:t>
      </w:r>
      <w:r>
        <w:rPr>
          <w:rFonts w:ascii="Nirmala UI" w:hAnsi="Nirmala UI" w:eastAsia="Nirmala UI" w:cs="Nirmala UI"/>
        </w:rPr>
        <w:t>එක්</w:t>
      </w:r>
      <w:r>
        <w:rPr>
          <w:rFonts w:ascii="Times New Roman" w:hAnsi="Times New Roman" w:eastAsia="Times New Roman" w:cs="Times New Roman"/>
        </w:rPr>
        <w:t xml:space="preserve"> </w:t>
      </w:r>
      <w:r>
        <w:rPr>
          <w:rFonts w:ascii="Nirmala UI" w:hAnsi="Nirmala UI" w:eastAsia="Nirmala UI" w:cs="Nirmala UI"/>
        </w:rPr>
        <w:t>කළහොත්</w:t>
      </w:r>
      <w:r>
        <w:rPr>
          <w:rFonts w:ascii="Times New Roman" w:hAnsi="Times New Roman" w:eastAsia="Times New Roman" w:cs="Times New Roman"/>
        </w:rPr>
        <w:t xml:space="preserve">, </w:t>
      </w:r>
      <w:r>
        <w:rPr>
          <w:rFonts w:ascii="Nirmala UI" w:hAnsi="Nirmala UI" w:eastAsia="Nirmala UI" w:cs="Nirmala UI"/>
        </w:rPr>
        <w:t>ඔබට</w:t>
      </w:r>
      <w:r>
        <w:rPr>
          <w:rFonts w:ascii="Times New Roman" w:hAnsi="Times New Roman" w:eastAsia="Times New Roman" w:cs="Times New Roman"/>
        </w:rPr>
        <w:t xml:space="preserve"> </w:t>
      </w:r>
      <w:r>
        <w:rPr>
          <w:rFonts w:ascii="Nirmala UI" w:hAnsi="Nirmala UI" w:eastAsia="Nirmala UI" w:cs="Nirmala UI"/>
        </w:rPr>
        <w:t>ඇදහිල්ල</w:t>
      </w:r>
      <w:r>
        <w:rPr>
          <w:rFonts w:ascii="Times New Roman" w:hAnsi="Times New Roman" w:eastAsia="Times New Roman" w:cs="Times New Roman"/>
        </w:rPr>
        <w:t xml:space="preserve"> </w:t>
      </w:r>
      <w:r>
        <w:rPr>
          <w:rFonts w:ascii="Nirmala UI" w:hAnsi="Nirmala UI" w:eastAsia="Nirmala UI" w:cs="Nirmala UI"/>
        </w:rPr>
        <w:t>මගින්</w:t>
      </w:r>
      <w:r>
        <w:rPr>
          <w:rFonts w:ascii="Times New Roman" w:hAnsi="Times New Roman" w:eastAsia="Times New Roman" w:cs="Times New Roman"/>
        </w:rPr>
        <w:t xml:space="preserve"> </w:t>
      </w:r>
      <w:r>
        <w:rPr>
          <w:rFonts w:ascii="Nirmala UI" w:hAnsi="Nirmala UI" w:eastAsia="Nirmala UI" w:cs="Nirmala UI"/>
        </w:rPr>
        <w:t>ධර්මිෂ්ඨ</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ලැබීමේ</w:t>
      </w:r>
      <w:r>
        <w:rPr>
          <w:rFonts w:ascii="Times New Roman" w:hAnsi="Times New Roman" w:eastAsia="Times New Roman" w:cs="Times New Roman"/>
        </w:rPr>
        <w:t xml:space="preserve"> </w:t>
      </w:r>
      <w:r>
        <w:rPr>
          <w:rFonts w:ascii="Nirmala UI" w:hAnsi="Nirmala UI" w:eastAsia="Nirmala UI" w:cs="Nirmala UI"/>
        </w:rPr>
        <w:t>දර්පණ</w:t>
      </w:r>
      <w:r>
        <w:rPr>
          <w:rFonts w:ascii="Times New Roman" w:hAnsi="Times New Roman" w:eastAsia="Times New Roman" w:cs="Times New Roman"/>
        </w:rPr>
        <w:t>-</w:t>
      </w:r>
      <w:r>
        <w:rPr>
          <w:rFonts w:ascii="Nirmala UI" w:hAnsi="Nirmala UI" w:eastAsia="Nirmala UI" w:cs="Nirmala UI"/>
        </w:rPr>
        <w:t>දර්ශනය</w:t>
      </w:r>
      <w:r>
        <w:rPr>
          <w:rFonts w:ascii="Times New Roman" w:hAnsi="Times New Roman" w:eastAsia="Times New Roman" w:cs="Times New Roman"/>
        </w:rPr>
        <w:t xml:space="preserve"> </w:t>
      </w:r>
      <w:r>
        <w:rPr>
          <w:rFonts w:ascii="Nirmala UI" w:hAnsi="Nirmala UI" w:eastAsia="Nirmala UI" w:cs="Nirmala UI"/>
        </w:rPr>
        <w:t>ලැබේ</w:t>
      </w:r>
      <w:r>
        <w:rPr>
          <w:rFonts w:ascii="Times New Roman" w:hAnsi="Times New Roman" w:eastAsia="Times New Roman" w:cs="Times New Roman"/>
        </w:rPr>
        <w:t>.</w:t>
      </w:r>
    </w:p>
    <w:p>
      <w:pPr>
        <w:pStyle w:val="ArticleBody"/>
        <w:jc w:val="left"/>
      </w:pPr>
      <w:r>
        <w:rPr>
          <w:rFonts w:ascii="Times New Roman" w:hAnsi="Times New Roman" w:eastAsia="Times New Roman" w:cs="Times New Roman"/>
        </w:rPr>
        <w:t>Muono wa mwisho wa Danieli, unaowakilishwa na sura tatu za mwisho za kitabu chake, unaonyesha kwamba Danieli anawakilisha watu wa siku za mwisho wanaozielewa “njozi za unabii” za “Neno la Mungu,” na utakatifu wa alama takatifu za njia zinazounda mwamsho wa marekebisho wa wale mia moja arobaini na nne elfu, kwa maana hao ndio wamfuatao Mwana-Kondoo po pote aendako katika Neno Lake takatifu la unabii. Wanapomfuata Mwana-Kondoo, Yeye huwaongoza kwenye njozi ya kioo cha kujitazamia ya Danieli 10:7, ambako ama hukimbia kujificha chini ya udanganyifu, ambamo huzikwa kwa umilele, au hushushwa katika mavumbi, kuhesabiwa haki na kutiwa nguvu ili kutoa ujumbe wa unabii wa siku za mwisho.</w:t>
      </w:r>
    </w:p>
    <w:p>
      <w:pPr>
        <w:pStyle w:val="ArticleBody"/>
        <w:jc w:val="left"/>
      </w:pPr>
      <w:r>
        <w:rPr>
          <w:rFonts w:ascii="Times New Roman" w:hAnsi="Times New Roman" w:eastAsia="Times New Roman" w:cs="Times New Roman"/>
        </w:rPr>
        <w:t>Gabriel anorayira Danieri kuti “anzwisise” zvose “shoko” ne “chiratidzo.” Shoko rechiHebheru rakashandurwa richinzi “anzwisise” rinoreva “kuita mutsauko mupfungwa.” Danieri, anomiririra iwe neni, muverengi anodikanwa, akarairwa kunzwisisa musiyano nekusiyanisa kuri pakati pe “shoko” ne “chiratidzo.” Chiratidzo che chazon chinomiririra mutsara wokunze wenhoroondo yechiporofita, uye chiratidzo che mareh chinomiririra kuonekwa kwaKristu. “Shoko” ne “chinhu” ishoko rechiHebheru rinonzi “dabar,” rinoreva Shoko. Jesu ndiye “dabar,” nokuti ndiye Shoko. “Chinhu” ne “shoko,” zvose zviri “dabar,” zvinoratidzwa zvine chokuita nechiratidzo chokuonekwa.</w:t>
      </w:r>
    </w:p>
    <w:p>
      <w:pPr>
        <w:pStyle w:val="ArticleBody"/>
        <w:jc w:val="left"/>
      </w:pPr>
      <w:r>
        <w:rPr>
          <w:rFonts w:ascii="Times New Roman" w:hAnsi="Times New Roman" w:eastAsia="Times New Roman" w:cs="Times New Roman"/>
        </w:rPr>
        <w:t>Dabara, iro rinova chinhu chacho nenyaya yacho, ndiyowo chiono chechazoni chiri muchitsauko chechisere, uye inomiririra chiono chenhoroondo yechiporofita. Chimwe nechimwe chezviratidzo izvozvo (chazoni, dabar, nyaya nechinhu) chinoratidza mutsetse wokunze wechiporofita, uye mareh, pamwe chete nechimiro chayo chechikadzi chinonzi marah, zvinomiririra mutsetse womukati wechiporofita. Vanhu vaMwari vomazuva okupedzisira, vanomiririrwa mundima yokutanga yaDanieri gumi, vanonzwisisa zvose mutsetse womukati nowokunze wenhoroondo yechiporofita. Mubhuku raZvakazarurwa, mutsetse womukati unomiririrwa nemakereke manomwe, uye mutsetse wokunze unomiririrwa nezvisimbiso zvinomwe.</w:t>
      </w:r>
    </w:p>
    <w:p>
      <w:pPr>
        <w:pStyle w:val="ArticleBody"/>
        <w:jc w:val="left"/>
      </w:pPr>
      <w:r>
        <w:rPr>
          <w:rFonts w:ascii="Times New Roman" w:hAnsi="Times New Roman" w:eastAsia="Times New Roman" w:cs="Times New Roman"/>
        </w:rPr>
        <w:t>Daniyeli paakaona chiratidzo chaKristu mushure mekutsanya kwemazuva makumi maviri nerimwe, akaona kuratidzwa kwechikadzi kwechiratidzo chemareh. Mareh zvinoreva “kuonekwa,” uye Daniyeli paakaona Kristu, akaona chiratidzo che“marah”; uye kunyange hazvo mareh richireva kuonekwa, chimiro chechikadzi cheizwi rimwe chetero chinoreva “girazi rinotarisa.” Sista White anotizivisa kuti chiratidzo chakaonekwa naDaniyeli ndicho chiratidzo chakaonekwa naJohane, uye Johane akaona chiratidzo ichocho Kristu paakanga ari musananguro yekudenga.</w:t>
      </w:r>
    </w:p>
    <w:p>
      <w:pPr>
        <w:pStyle w:val="ArticleScripture"/>
        <w:jc w:val="left"/>
      </w:pPr>
      <w:r>
        <w:rPr>
          <w:rFonts w:ascii="Times New Roman" w:hAnsi="Times New Roman" w:eastAsia="Times New Roman" w:cs="Times New Roman"/>
        </w:rPr>
        <w:t>“Panguva yokushanyirwa kwaDhanieri naGabhurieri, muporofita Dhanieri akanga asingagoni kugamuchira imwe dzidziso zvakare; asi makore mashomanana akatevera, achishuva kuziva zvakawanda pamusoro pezvinhu zvakanga zvisati zvanyatsotsanangurwa, akazvipira zvakare kutsvaka chiedza nouchenjeri kuna Mwari. ‘Pamazuva iwayo ini Dhanieri ndakanga ndichichema mavhiki matatu akazara. Handina kudya chingwa chinofadza, kana nyama newaini hazvina kupinda mumuromo mangu, uye handina kuzora mafuta pamuviri wangu zvachose…. Ipapo ndakasimudza meso angu, ndikatarira, uye tarirai, mumwe murume akanga akapfeka nguo yomucheka wakaisvonaka, chiuno chake chakasungwa nendarama yakanaka yeUfaz. Muviri wakewo wakanga wakaita seberiri, chiso chake chakanga chakaita sechiedza chemheni, meso ake semarambi omoto, maoko ake netsoka dzake zvakanga zvakaita seruvara rwendarira yakakwenenzverwa, uye inzwi ramashoko ake rakanga rakaita senzwi reboka guru revanhu.’</w:t>
      </w:r>
    </w:p>
    <w:p>
      <w:pPr>
        <w:pStyle w:val="ArticleScripture"/>
        <w:jc w:val="left"/>
      </w:pPr>
      <w:r>
        <w:rPr>
          <w:rFonts w:ascii="Times New Roman" w:hAnsi="Times New Roman" w:eastAsia="Times New Roman" w:cs="Times New Roman"/>
        </w:rPr>
        <w:t>“Hakuna mwingine isipokuwa Mwana wa Mungu aliyemtokea Danieli. Maelezo haya yanafanana na yale aliyotolewa na Yohana wakati Kristo alipofunuliwa kwake katika Kisiwa cha Patmo. Bwana wetu sasa anakuja pamoja na mjumbe mwingine wa mbinguni ili amfundishe Danieli mambo yatakayokuwa katika siku za mwisho. Maarifa haya alipewa Danieli, nayo yakaandikwa kwa uvuvio kwa ajili yetu sisi ambao mwisho wa dunia umetufikia.</w:t>
      </w:r>
    </w:p>
    <w:p>
      <w:pPr>
        <w:pStyle w:val="ArticleScripture"/>
        <w:jc w:val="left"/>
      </w:pPr>
      <w:r>
        <w:rPr>
          <w:rFonts w:ascii="Times New Roman" w:hAnsi="Times New Roman" w:eastAsia="Times New Roman" w:cs="Times New Roman"/>
        </w:rPr>
        <w:t>“Chokwadi zvikuru zvakazarurwa neMudzikinuri wenyika ndezveavo vanotsvaka chokwadi sokunge pfuma yakavigwa. Danieri akanga ava murume akwegura. Upenyu hwake hwakanga hwapfuura pakati pezvinokwezva zvedare ravahedheni, pfungwa dzake dzakaremerwa nezvinhu zvoumambo hukuru; asi anotendeukira kure nezvose izvi kuti azvininipise pamberi paMwari, nokutsvaka kuziva zvinangwa zvoWokumusoro-soro. Uye mukupindura kukumbira kwake, chiedza chakabva kumatare okudenga chakaziviswa nokuda kwaavo vaizorarama mumazuva okupedzisira. Naizvozvo, tinofanira kutsvaka Mwari nokushingaira kwakadini, kuti azarure kunzwisisa kwedu kuti tibate chokwadi chatakaunzirwa kubva Kudenga.” Review and Herald, February 8, 1881.</w:t>
      </w:r>
    </w:p>
    <w:p>
      <w:pPr>
        <w:pStyle w:val="ArticleHeading"/>
        <w:jc w:val="left"/>
      </w:pPr>
      <w:r>
        <w:rPr>
          <w:rFonts w:ascii="Arial" w:hAnsi="Arial" w:eastAsia="Arial" w:cs="Arial"/>
        </w:rPr>
        <w:t>Vane 144 000</w:t>
      </w:r>
    </w:p>
    <w:p>
      <w:pPr>
        <w:pStyle w:val="ArticleBody"/>
        <w:jc w:val="left"/>
      </w:pPr>
      <w:r>
        <w:rPr>
          <w:rFonts w:ascii="Times New Roman" w:hAnsi="Times New Roman" w:eastAsia="Times New Roman" w:cs="Times New Roman"/>
        </w:rPr>
        <w:t>Daniyeli anelewa “jambo” na “ono,” naye anatambuliwa kuwa ni Daniyeli na pia Belteshaza. Kubadilishwa kwa jina katika unabii kunawakilisha uhusiano wa agano; kwa hiyo Daniyeli anawakilisha watu wa mwisho wa agano, yaani wale mia moja arobaini na nne elfu, wanaojaribiwa kwa ono la Kristo katika hekalu. Jaribio hilo husababisha kutenganishwa kwa makundi mawili ya waabuduo.</w:t>
      </w:r>
    </w:p>
    <w:p>
      <w:pPr>
        <w:pStyle w:val="ArticleScripture"/>
        <w:jc w:val="left"/>
      </w:pPr>
      <w:r>
        <w:rPr>
          <w:rFonts w:ascii="Times New Roman" w:hAnsi="Times New Roman" w:eastAsia="Times New Roman" w:cs="Times New Roman"/>
        </w:rPr>
        <w:t>Ndzi mina Daniyele ntsena ndzi vone xivono lexi; hikuva vavanuna lava a va ri na mina a va xi vonanga xivono; kambe ku th tremela lokukulu ku va wele, kutani va baleka va ya tumbela. Daniel 10:7.</w:t>
      </w:r>
    </w:p>
    <w:p>
      <w:pPr>
        <w:pStyle w:val="ArticleBody"/>
        <w:jc w:val="left"/>
      </w:pPr>
      <w:r>
        <w:rPr>
          <w:rFonts w:ascii="Times New Roman" w:hAnsi="Times New Roman" w:eastAsia="Times New Roman" w:cs="Times New Roman"/>
        </w:rPr>
        <w:t>Dhanieri arikunyatsotsanangura muedzo wechipiri nowetembere une chokuita nevanhu vaMwari vemazuva okupedzisira; muedzo wakavakirwa pakuona Kristu mutembere yokudenga. Chiratidzo chendima yechinomwe ndicho chimiro chechikadzi chechiratidzo chemareh, chinomiririrwa sechiratidzo chemarah. Kana ukapindura kuchiratidzo chetembere chaKristu sezvinomiririrwa nemhinduro yaDhanieri, “chinhu” chechiporofita nechiratidzo chechiporofita zvichazo“zarurirwa” kwauri.</w:t>
      </w:r>
    </w:p>
    <w:p>
      <w:pPr>
        <w:pStyle w:val="ArticleBody"/>
        <w:jc w:val="left"/>
      </w:pPr>
      <w:r>
        <w:rPr>
          <w:rFonts w:ascii="Times New Roman" w:hAnsi="Times New Roman" w:eastAsia="Times New Roman" w:cs="Times New Roman"/>
        </w:rPr>
        <w:t>Kana muchibatana nechiratidzo chimwe chetecho chetemberi chaKristu muchitiza kuti munovanda, munopinda murima risingaperi. Muedzo wetemberi, uri muedzo wechipiri wematanho matatu evhangeri isingaperi, unotangirwa nemuedzo wokutanga uye wenheyo. Mubvunzo wokuedza wenheyo unomiririrwa mundima yegumi nechina yaDanieri gumi nerimwe, apo Roma inomiririrwa se“mbavha dzavanhu vako” dzinosimbisa “chiratidzo.”</w:t>
      </w:r>
    </w:p>
    <w:p>
      <w:pPr>
        <w:pStyle w:val="ArticleHeading"/>
        <w:jc w:val="left"/>
      </w:pPr>
      <w:r>
        <w:rPr>
          <w:rFonts w:ascii="Arial" w:hAnsi="Arial" w:eastAsia="Arial" w:cs="Arial"/>
        </w:rPr>
        <w:t>Nako se Kwecingedvute</w:t>
      </w:r>
    </w:p>
    <w:p>
      <w:pPr>
        <w:pStyle w:val="ArticleBody"/>
        <w:jc w:val="left"/>
      </w:pPr>
      <w:r>
        <w:rPr>
          <w:rFonts w:ascii="Times New Roman" w:hAnsi="Times New Roman" w:eastAsia="Times New Roman" w:cs="Times New Roman"/>
        </w:rPr>
        <w:t>Mazuva matatu nehafu pashure pokuodzwa mwoyo kwaChikunguru 18, 2020, musi waZvita 31, 2023, zaruriro yaJesu Kristu yakatanga kusunungurwa pachisimbiso, nokuti “nguva yakanga yava pedyo.”</w:t>
      </w:r>
    </w:p>
    <w:p>
      <w:pPr>
        <w:pStyle w:val="ArticleScripture"/>
        <w:jc w:val="left"/>
      </w:pPr>
      <w:r>
        <w:rPr>
          <w:rFonts w:ascii="Times New Roman" w:hAnsi="Times New Roman" w:eastAsia="Times New Roman" w:cs="Times New Roman"/>
        </w:rPr>
        <w:t>Akaropafadzwa uyo anoverenga, navaya vanonzwa mashoko ouprofita uhwu, uye vanochengeta zvinhu zvakanyorwa imomo; nokuti nguva yava pedyo. … Zvino akati kwandiri, Usasimbise mashoko ouprofita hwebhuku iri nechisimbiso; nokuti nguva yava pedyo. Zvakazarurwa 1:3; 22:10.</w:t>
      </w:r>
    </w:p>
    <w:p>
      <w:pPr>
        <w:pStyle w:val="ArticleBody"/>
        <w:jc w:val="left"/>
      </w:pPr>
      <w:r>
        <w:rPr>
          <w:rFonts w:ascii="Times New Roman" w:hAnsi="Times New Roman" w:eastAsia="Times New Roman" w:cs="Times New Roman"/>
        </w:rPr>
        <w:t>“Nguva” inozivisa kusunungurwa kwechisimbiso cheZvakazarurwa zvaJesu Kristu inotaurwa pakutanga kwebhuku raZvakazarurwa, uye pakuguma kwebhuku chiziviso chimwe chetecho chinowedzera kuchirevo chearitifabheti yokutanga nechirevo chearitifabheti yokupedzisira.</w:t>
      </w:r>
    </w:p>
    <w:p>
      <w:pPr>
        <w:pStyle w:val="ArticleBody"/>
        <w:jc w:val="left"/>
      </w:pPr>
      <w:r>
        <w:rPr>
          <w:rFonts w:ascii="Times New Roman" w:hAnsi="Times New Roman" w:eastAsia="Times New Roman" w:cs="Times New Roman"/>
        </w:rPr>
        <w:t>Kufunuliwa kwa Yesu Kristo kunaondolewa muhuri wake muda mfupi kabla ya kufungwa kwa muda wa rehema. Siku ya ishirini na mbili, baada ya mfungo wa siku ishirini na moja, “jambo” hilo, ambalo pia ni “neno,” ambalo pia ni dabar au Neno, ambalo pia ni maono ya chazon ya historia ya nje ya unabii, lilifunuliwa kwa Danieli alipokuwa akipata maono ya marah, kama kwa kioo, ya Kuhani Mkuu wa mbinguni katika Patakatifu pa Patakatifu.</w:t>
      </w:r>
    </w:p>
    <w:p>
      <w:pPr>
        <w:pStyle w:val="ArticleBody"/>
        <w:jc w:val="left"/>
      </w:pPr>
      <w:r>
        <w:rPr>
          <w:rFonts w:ascii="Times New Roman" w:hAnsi="Times New Roman" w:eastAsia="Times New Roman" w:cs="Times New Roman"/>
        </w:rPr>
        <w:t>Dhanieri anomirira avo vane ruzivo rwechiratidzo chegirazi rinotaridzwa, uye vanonzwisisawo kuonekwa kwaKristu kwechiporofita, pamwe chete nenhoroondo yekunze inomiririrwa nechiratidzo chechazon. Chiratidzo chemarah chinomiririra Kristu sechiratidzo chechiporofita chenzira, uye chimiro chechikadzi chezwi rimwe chetero chinomiririra ruzivo runoburitswa nekuona kubwinya kwaMwari, sezvinomiririrwa naDhanieri, Johani, Isaya, Hanzvadzi White, nevamwe vaporofita.</w:t>
      </w:r>
    </w:p>
    <w:p>
      <w:pPr>
        <w:pStyle w:val="ArticleBody"/>
        <w:jc w:val="left"/>
      </w:pPr>
      <w:r>
        <w:rPr>
          <w:rFonts w:ascii="Times New Roman" w:hAnsi="Times New Roman" w:eastAsia="Times New Roman" w:cs="Times New Roman"/>
        </w:rPr>
        <w:t>Padanho iri, chazon—chiratidzo chinooneka nekunze—chinomirira muedzo wenheyo, uye chiratidzo chemareh chezviratidzo zvaKristu mukutevedzana kwezviitiko zvechiprofita ndiwo muedzo wetembere. Ko Kristu akaonekwa here muNzvimbo Tsvene-tsvene mukati meNzvimbo yako Tsvene-tsvene? Ndipo panobatanidzwa UhuMwari nehunhu hwomunhu. Uyu ndiwo muedzo unofanira kupfuurwa, nguva yemukana isati yavharwa pamuedzo welitmus. Muedzo welitmus unoratidza chimiro ndiwo chiratidzo chegirazi chinotarisa, marah.</w:t>
      </w:r>
    </w:p>
    <w:p>
      <w:pPr>
        <w:pStyle w:val="ArticleBody"/>
        <w:jc w:val="left"/>
      </w:pPr>
      <w:r>
        <w:rPr>
          <w:rFonts w:ascii="Times New Roman" w:hAnsi="Times New Roman" w:eastAsia="Times New Roman" w:cs="Times New Roman"/>
        </w:rPr>
        <w:t>Pa Disemba 31, 2023, kuyesedwa kwakunja kwa maziko kunayamba pa “achifwamba a anthu ako” a m’vesi 14, ndipo pamene papa wapano anakhazikitsidwa pa Meyi 8, 2025, “masomphenya” a m’vesi 14 anakhazikitsidwa. Chiyeso cha maziko chinasamukira ku chiyeso cha kachisi. Kuyambira pa Meyi 9, 2025, chiyeso cha kachisi chakhala chikuchitika. Kuuka kwa mboni ziwiri pa Disemba 31, 2023, kunaimiridwa m’vesi 11 la Chivumbulutso 11, ndipo kuuka kumene kunayamba pa tsikulo kunachitika mkati mwa nthawi ya Nkhondo ya Ukraine imene inayamba mu 2014, n’kukula kwambiri mu 2022. Mizere yakunja ndi yamkati ya uneneri inakumana pamodzi m’mbiri imeneyo. Pa Disemba 31, 2023, ntchito yoyala maziko inali ikuchitika, ntchito yofaniziridwa ndi mbiri ya 1798 kufikira 1840, komanso ya 1840 kufikira 1844, ndiponso ya Epulo 19, 1844 kufikira Okutobala 22, 1844.</w:t>
      </w:r>
    </w:p>
    <w:p>
      <w:pPr>
        <w:pStyle w:val="ArticleBody"/>
        <w:jc w:val="left"/>
      </w:pPr>
      <w:r>
        <w:rPr>
          <w:rFonts w:ascii="Times New Roman" w:hAnsi="Times New Roman" w:eastAsia="Times New Roman" w:cs="Times New Roman"/>
        </w:rPr>
        <w:t>Danyeli gumi na rimwe, umurongo wa cumi na rimwe, wageze mu mateka nk’umurongo wo hanze w’ubuhanuzi, kandi uhuza n’amateka nyir’izina ariwo murongo w’imbere wa Ibyahishuwe igice cya cumi na rimwe. Mu mwaka wa 2014, Intambara yo muri Ukraine yaratangiye, nk’uko yashushanyijwe n’intambara ya Raphia yo mu mwaka wa 217 mbere ya Kristo. Mu mwaka wa 2015, umwami wa kane kandi urusha abandi ubutunzi wavuzwe mu murongo wa kabiri wa Danyeli igice cya cumi na rimwe, yarahagurutse atangaza umugambi we wo kwiyamamariza umwanya wa perezida. Iryo tangazo ryarakaje ab’isi yose batekereza nk’ikiyoka, bahagarariwe nk’ubwami bw’u Bugiriki.</w:t>
      </w:r>
    </w:p>
    <w:p>
      <w:pPr>
        <w:pStyle w:val="ArticleBody"/>
        <w:jc w:val="left"/>
      </w:pPr>
      <w:r>
        <w:rPr>
          <w:rFonts w:ascii="Times New Roman" w:hAnsi="Times New Roman" w:eastAsia="Times New Roman" w:cs="Times New Roman"/>
        </w:rPr>
        <w:t>Zvakazarurwa gumi neimwe, ndima yegumi neimwe, yakaratidza Zvita 31, 2023 sechinhanho apo zvapupu zviviri zvakamutswa. Nguva yakabva pana Chikunguru 18, 2020 kusvikira pana Zvita 31, 2023 yakazobatwa se“renje” rechiporofita. Pakuguma kwe“nguva yerenje,” inzwi rakatanga kudanidzira muna Chikunguru wa2023, uyezve mazuva ane chiuru chimwe namazana maviri namakumi matanhatu chaiwo mushure mekufanotaura kwakakundikana kweNashville, pana Chikunguru 18, 2020, Shumba yorudzi rwaJudha yakabva yatanga kusunungura chisimbiso paShoko rayo rechiporofita. Kusunungurwa kwechisimbiso paShoko raMwari rechiporofita nguva dzose kunobereka nzira yenhanho nhatu yokuedzwa sezvakarongwa muna Danieri gumi nembiri.</w:t>
      </w:r>
    </w:p>
    <w:p>
      <w:pPr>
        <w:pStyle w:val="ArticleScripture"/>
        <w:jc w:val="left"/>
      </w:pPr>
      <w:r>
        <w:rPr>
          <w:rFonts w:ascii="Times New Roman" w:hAnsi="Times New Roman" w:eastAsia="Times New Roman" w:cs="Times New Roman"/>
        </w:rPr>
        <w:t>Vazhinji vachacheneswa, vagoitwa vachena, uye vachaedzwa; asi vakaipa vachaita zvakaipa; uye hakuna kana mumwe wavakaipa achanzwisisa; asi vakachenjera vachanzwisisa. Danieri 12:10.</w:t>
      </w:r>
    </w:p>
    <w:p>
      <w:pPr>
        <w:pStyle w:val="ArticleBody"/>
        <w:jc w:val="left"/>
      </w:pPr>
      <w:r>
        <w:rPr>
          <w:rFonts w:ascii="Times New Roman" w:hAnsi="Times New Roman" w:eastAsia="Times New Roman" w:cs="Times New Roman"/>
        </w:rPr>
        <w:t>Muna Zvakazarurwa chitsauko chegumi nepfumbamwe, mwenga anozvigadzirira, uye ipapo anobva apiwa nguvo chena. Nguvo chena idzodzo dzinomirira kuti mwenga agadzirira, uye izvi zvinoitika muna Zvakazarurwa chitsauko chegumi nepfumbamwe apo mahwindo edenga anozarurwa. Mwenga asati aitwa muchena nenguvo yokururama kwaKristu, anotanga atsanangurwa.</w:t>
      </w:r>
    </w:p>
    <w:p>
      <w:pPr>
        <w:pStyle w:val="ArticleBody"/>
        <w:jc w:val="left"/>
      </w:pPr>
      <w:r>
        <w:rPr>
          <w:rFonts w:ascii="Times New Roman" w:hAnsi="Times New Roman" w:eastAsia="Times New Roman" w:cs="Times New Roman"/>
        </w:rPr>
        <w:t>Ngezi ya 31 ya Kwefunga Mwaka, 2023, yeso ya misingi yakatangira, kuti kunatse ava vaizova vakachena. Kunatswa ikoko kunoitwa ngekuengejera kwouziyo, ngokuti Shumba yo rudzi rwaJudha yakatanga kuzarura chisimbiso chekupejisira cho kujizivisa kwayo. Kujizivisa ikoko kunobatanidza kuti ndiye ega musimboti ungagadzikwa. Kuramba gwinyiso ro musimboti rinozivisa kuti Roma ndivo “mbavha jo vandhu vako,” ndiko kuramba musimboti umwe basi ungagadzikwa.</w:t>
      </w:r>
    </w:p>
    <w:p>
      <w:pPr>
        <w:pStyle w:val="ArticleBody"/>
        <w:jc w:val="left"/>
      </w:pPr>
      <w:r>
        <w:rPr>
          <w:rFonts w:ascii="Leelawadee UI" w:hAnsi="Leelawadee UI" w:eastAsia="Leelawadee UI" w:cs="Leelawadee UI"/>
        </w:rPr>
        <w:t>ថ្ងៃទី</w:t>
      </w:r>
      <w:r>
        <w:rPr>
          <w:rFonts w:ascii="Times New Roman" w:hAnsi="Times New Roman" w:eastAsia="Times New Roman" w:cs="Times New Roman"/>
        </w:rPr>
        <w:t xml:space="preserve"> </w:t>
      </w:r>
      <w:r>
        <w:rPr>
          <w:rFonts w:ascii="Leelawadee UI" w:hAnsi="Leelawadee UI" w:eastAsia="Leelawadee UI" w:cs="Leelawadee UI"/>
        </w:rPr>
        <w:t>៣១</w:t>
      </w:r>
      <w:r>
        <w:rPr>
          <w:rFonts w:ascii="Times New Roman" w:hAnsi="Times New Roman" w:eastAsia="Times New Roman" w:cs="Times New Roman"/>
        </w:rPr>
        <w:t xml:space="preserve"> </w:t>
      </w:r>
      <w:r>
        <w:rPr>
          <w:rFonts w:ascii="Leelawadee UI" w:hAnsi="Leelawadee UI" w:eastAsia="Leelawadee UI" w:cs="Leelawadee UI"/>
        </w:rPr>
        <w:t>ខែធ្នូ</w:t>
      </w:r>
      <w:r>
        <w:rPr>
          <w:rFonts w:ascii="Times New Roman" w:hAnsi="Times New Roman" w:eastAsia="Times New Roman" w:cs="Times New Roman"/>
        </w:rPr>
        <w:t xml:space="preserve"> </w:t>
      </w:r>
      <w:r>
        <w:rPr>
          <w:rFonts w:ascii="Leelawadee UI" w:hAnsi="Leelawadee UI" w:eastAsia="Leelawadee UI" w:cs="Leelawadee UI"/>
        </w:rPr>
        <w:t>ឆ្នាំ</w:t>
      </w:r>
      <w:r>
        <w:rPr>
          <w:rFonts w:ascii="Times New Roman" w:hAnsi="Times New Roman" w:eastAsia="Times New Roman" w:cs="Times New Roman"/>
        </w:rPr>
        <w:t xml:space="preserve"> </w:t>
      </w:r>
      <w:r>
        <w:rPr>
          <w:rFonts w:ascii="Leelawadee UI" w:hAnsi="Leelawadee UI" w:eastAsia="Leelawadee UI" w:cs="Leelawadee UI"/>
        </w:rPr>
        <w:t>២០២៣</w:t>
      </w:r>
      <w:r>
        <w:rPr>
          <w:rFonts w:ascii="Times New Roman" w:hAnsi="Times New Roman" w:eastAsia="Times New Roman" w:cs="Times New Roman"/>
        </w:rPr>
        <w:t xml:space="preserve"> </w:t>
      </w:r>
      <w:r>
        <w:rPr>
          <w:rFonts w:ascii="Leelawadee UI" w:hAnsi="Leelawadee UI" w:eastAsia="Leelawadee UI" w:cs="Leelawadee UI"/>
        </w:rPr>
        <w:t>បានចាប់ផ្តើមដំណើរការនៃការសាកល្បងមួយ</w:t>
      </w:r>
      <w:r>
        <w:rPr>
          <w:rFonts w:ascii="Times New Roman" w:hAnsi="Times New Roman" w:eastAsia="Times New Roman" w:cs="Times New Roman"/>
        </w:rPr>
        <w:t xml:space="preserve"> </w:t>
      </w:r>
      <w:r>
        <w:rPr>
          <w:rFonts w:ascii="Leelawadee UI" w:hAnsi="Leelawadee UI" w:eastAsia="Leelawadee UI" w:cs="Leelawadee UI"/>
        </w:rPr>
        <w:t>ដែលភ្លាមៗនោះបានបណ្តាលឲ្យមានការបែងចែកជាពីរប្រភេទ។</w:t>
      </w:r>
      <w:r>
        <w:rPr>
          <w:rFonts w:ascii="Times New Roman" w:hAnsi="Times New Roman" w:eastAsia="Times New Roman" w:cs="Times New Roman"/>
        </w:rPr>
        <w:t xml:space="preserve"> </w:t>
      </w:r>
      <w:r>
        <w:rPr>
          <w:rFonts w:ascii="Leelawadee UI" w:hAnsi="Leelawadee UI" w:eastAsia="Leelawadee UI" w:cs="Leelawadee UI"/>
        </w:rPr>
        <w:t>ឥឡូវនេះ</w:t>
      </w:r>
      <w:r>
        <w:rPr>
          <w:rFonts w:ascii="Times New Roman" w:hAnsi="Times New Roman" w:eastAsia="Times New Roman" w:cs="Times New Roman"/>
        </w:rPr>
        <w:t xml:space="preserve"> </w:t>
      </w:r>
      <w:r>
        <w:rPr>
          <w:rFonts w:ascii="Leelawadee UI" w:hAnsi="Leelawadee UI" w:eastAsia="Leelawadee UI" w:cs="Leelawadee UI"/>
        </w:rPr>
        <w:t>សិង្ហនៃពូជយូដា</w:t>
      </w:r>
      <w:r>
        <w:rPr>
          <w:rFonts w:ascii="Times New Roman" w:hAnsi="Times New Roman" w:eastAsia="Times New Roman" w:cs="Times New Roman"/>
        </w:rPr>
        <w:t xml:space="preserve"> </w:t>
      </w:r>
      <w:r>
        <w:rPr>
          <w:rFonts w:ascii="Leelawadee UI" w:hAnsi="Leelawadee UI" w:eastAsia="Leelawadee UI" w:cs="Leelawadee UI"/>
        </w:rPr>
        <w:t>បានបើកត្រាឲ្យដឹងថា</w:t>
      </w:r>
      <w:r>
        <w:rPr>
          <w:rFonts w:ascii="Times New Roman" w:hAnsi="Times New Roman" w:eastAsia="Times New Roman" w:cs="Times New Roman"/>
        </w:rPr>
        <w:t xml:space="preserve"> </w:t>
      </w:r>
      <w:r>
        <w:rPr>
          <w:rFonts w:ascii="Leelawadee UI" w:hAnsi="Leelawadee UI" w:eastAsia="Leelawadee UI" w:cs="Leelawadee UI"/>
        </w:rPr>
        <w:t>ការបំពេញជាប្រវត្តិសាស្ត្រនៃខទីដប់បួន</w:t>
      </w:r>
      <w:r>
        <w:rPr>
          <w:rFonts w:ascii="Times New Roman" w:hAnsi="Times New Roman" w:eastAsia="Times New Roman" w:cs="Times New Roman"/>
        </w:rPr>
        <w:t xml:space="preserve"> </w:t>
      </w:r>
      <w:r>
        <w:rPr>
          <w:rFonts w:ascii="Leelawadee UI" w:hAnsi="Leelawadee UI" w:eastAsia="Leelawadee UI" w:cs="Leelawadee UI"/>
        </w:rPr>
        <w:t>គឺនៅថ្ងៃទី</w:t>
      </w:r>
      <w:r>
        <w:rPr>
          <w:rFonts w:ascii="Times New Roman" w:hAnsi="Times New Roman" w:eastAsia="Times New Roman" w:cs="Times New Roman"/>
        </w:rPr>
        <w:t xml:space="preserve"> </w:t>
      </w:r>
      <w:r>
        <w:rPr>
          <w:rFonts w:ascii="Leelawadee UI" w:hAnsi="Leelawadee UI" w:eastAsia="Leelawadee UI" w:cs="Leelawadee UI"/>
        </w:rPr>
        <w:t>៨</w:t>
      </w:r>
      <w:r>
        <w:rPr>
          <w:rFonts w:ascii="Times New Roman" w:hAnsi="Times New Roman" w:eastAsia="Times New Roman" w:cs="Times New Roman"/>
        </w:rPr>
        <w:t xml:space="preserve"> </w:t>
      </w:r>
      <w:r>
        <w:rPr>
          <w:rFonts w:ascii="Leelawadee UI" w:hAnsi="Leelawadee UI" w:eastAsia="Leelawadee UI" w:cs="Leelawadee UI"/>
        </w:rPr>
        <w:t>ខែឧសភា</w:t>
      </w:r>
      <w:r>
        <w:rPr>
          <w:rFonts w:ascii="Times New Roman" w:hAnsi="Times New Roman" w:eastAsia="Times New Roman" w:cs="Times New Roman"/>
        </w:rPr>
        <w:t xml:space="preserve"> </w:t>
      </w:r>
      <w:r>
        <w:rPr>
          <w:rFonts w:ascii="Leelawadee UI" w:hAnsi="Leelawadee UI" w:eastAsia="Leelawadee UI" w:cs="Leelawadee UI"/>
        </w:rPr>
        <w:t>ឆ្នាំ</w:t>
      </w:r>
      <w:r>
        <w:rPr>
          <w:rFonts w:ascii="Times New Roman" w:hAnsi="Times New Roman" w:eastAsia="Times New Roman" w:cs="Times New Roman"/>
        </w:rPr>
        <w:t xml:space="preserve"> </w:t>
      </w:r>
      <w:r>
        <w:rPr>
          <w:rFonts w:ascii="Leelawadee UI" w:hAnsi="Leelawadee UI" w:eastAsia="Leelawadee UI" w:cs="Leelawadee UI"/>
        </w:rPr>
        <w:t>២០២៥</w:t>
      </w:r>
      <w:r>
        <w:rPr>
          <w:rFonts w:ascii="Times New Roman" w:hAnsi="Times New Roman" w:eastAsia="Times New Roman" w:cs="Times New Roman"/>
        </w:rPr>
        <w:t xml:space="preserve"> </w:t>
      </w:r>
      <w:r>
        <w:rPr>
          <w:rFonts w:ascii="Leelawadee UI" w:hAnsi="Leelawadee UI" w:eastAsia="Leelawadee UI" w:cs="Leelawadee UI"/>
        </w:rPr>
        <w:t>ហើយដោយធ្វើដូច្នោះ</w:t>
      </w:r>
      <w:r>
        <w:rPr>
          <w:rFonts w:ascii="Times New Roman" w:hAnsi="Times New Roman" w:eastAsia="Times New Roman" w:cs="Times New Roman"/>
        </w:rPr>
        <w:t xml:space="preserve"> </w:t>
      </w:r>
      <w:r>
        <w:rPr>
          <w:rFonts w:ascii="Leelawadee UI" w:hAnsi="Leelawadee UI" w:eastAsia="Leelawadee UI" w:cs="Leelawadee UI"/>
        </w:rPr>
        <w:t>ទ្រង់បានគាំទ្រការកំណត់អត្តសញ្ញាណរបស់</w:t>
      </w:r>
      <w:r>
        <w:rPr>
          <w:rFonts w:ascii="Times New Roman" w:hAnsi="Times New Roman" w:eastAsia="Times New Roman" w:cs="Times New Roman"/>
        </w:rPr>
        <w:t xml:space="preserve"> Miller </w:t>
      </w:r>
      <w:r>
        <w:rPr>
          <w:rFonts w:ascii="Leelawadee UI" w:hAnsi="Leelawadee UI" w:eastAsia="Leelawadee UI" w:cs="Leelawadee UI"/>
        </w:rPr>
        <w:t>ថា</w:t>
      </w:r>
      <w:r>
        <w:rPr>
          <w:rFonts w:ascii="Times New Roman" w:hAnsi="Times New Roman" w:eastAsia="Times New Roman" w:cs="Times New Roman"/>
        </w:rPr>
        <w:t xml:space="preserve"> </w:t>
      </w:r>
      <w:r>
        <w:rPr>
          <w:rFonts w:ascii="Leelawadee UI" w:hAnsi="Leelawadee UI" w:eastAsia="Leelawadee UI" w:cs="Leelawadee UI"/>
        </w:rPr>
        <w:t>ទីក្រុងរ៉ូម</w:t>
      </w:r>
      <w:r>
        <w:rPr>
          <w:rFonts w:ascii="Times New Roman" w:hAnsi="Times New Roman" w:eastAsia="Times New Roman" w:cs="Times New Roman"/>
        </w:rPr>
        <w:t xml:space="preserve"> </w:t>
      </w:r>
      <w:r>
        <w:rPr>
          <w:rFonts w:ascii="Leelawadee UI" w:hAnsi="Leelawadee UI" w:eastAsia="Leelawadee UI" w:cs="Leelawadee UI"/>
        </w:rPr>
        <w:t>គឺជានិមិត្តសញ្ញាដែលបង្កើតចក្ខុនិមិត្តខាងក្រៅនៃទំនាយ។</w:t>
      </w:r>
      <w:r>
        <w:rPr>
          <w:rFonts w:ascii="Times New Roman" w:hAnsi="Times New Roman" w:eastAsia="Times New Roman" w:cs="Times New Roman"/>
        </w:rPr>
        <w:t xml:space="preserve"> </w:t>
      </w:r>
      <w:r>
        <w:rPr>
          <w:rFonts w:ascii="Leelawadee UI" w:hAnsi="Leelawadee UI" w:eastAsia="Leelawadee UI" w:cs="Leelawadee UI"/>
        </w:rPr>
        <w:t>នៅពេល</w:t>
      </w:r>
      <w:r>
        <w:rPr>
          <w:rFonts w:ascii="Times New Roman" w:hAnsi="Times New Roman" w:eastAsia="Times New Roman" w:cs="Times New Roman"/>
        </w:rPr>
        <w:t xml:space="preserve"> Trump </w:t>
      </w:r>
      <w:r>
        <w:rPr>
          <w:rFonts w:ascii="Leelawadee UI" w:hAnsi="Leelawadee UI" w:eastAsia="Leelawadee UI" w:cs="Leelawadee UI"/>
        </w:rPr>
        <w:t>វិលត្រឡប់មកវិញនៅឆ្នាំ</w:t>
      </w:r>
      <w:r>
        <w:rPr>
          <w:rFonts w:ascii="Times New Roman" w:hAnsi="Times New Roman" w:eastAsia="Times New Roman" w:cs="Times New Roman"/>
        </w:rPr>
        <w:t xml:space="preserve"> </w:t>
      </w:r>
      <w:r>
        <w:rPr>
          <w:rFonts w:ascii="Leelawadee UI" w:hAnsi="Leelawadee UI" w:eastAsia="Leelawadee UI" w:cs="Leelawadee UI"/>
        </w:rPr>
        <w:t>២០២៤</w:t>
      </w:r>
      <w:r>
        <w:rPr>
          <w:rFonts w:ascii="Times New Roman" w:hAnsi="Times New Roman" w:eastAsia="Times New Roman" w:cs="Times New Roman"/>
        </w:rPr>
        <w:t xml:space="preserve"> </w:t>
      </w:r>
      <w:r>
        <w:rPr>
          <w:rFonts w:ascii="Leelawadee UI" w:hAnsi="Leelawadee UI" w:eastAsia="Leelawadee UI" w:cs="Leelawadee UI"/>
        </w:rPr>
        <w:t>គាត់បានបំពេញខទីដប់បី</w:t>
      </w:r>
      <w:r>
        <w:rPr>
          <w:rFonts w:ascii="Times New Roman" w:hAnsi="Times New Roman" w:eastAsia="Times New Roman" w:cs="Times New Roman"/>
        </w:rPr>
        <w:t xml:space="preserve"> </w:t>
      </w:r>
      <w:r>
        <w:rPr>
          <w:rFonts w:ascii="Leelawadee UI" w:hAnsi="Leelawadee UI" w:eastAsia="Leelawadee UI" w:cs="Leelawadee UI"/>
        </w:rPr>
        <w:t>នៃ</w:t>
      </w:r>
      <w:r>
        <w:rPr>
          <w:rFonts w:ascii="Times New Roman" w:hAnsi="Times New Roman" w:eastAsia="Times New Roman" w:cs="Times New Roman"/>
        </w:rPr>
        <w:t xml:space="preserve"> </w:t>
      </w:r>
      <w:r>
        <w:rPr>
          <w:rFonts w:ascii="Leelawadee UI" w:hAnsi="Leelawadee UI" w:eastAsia="Leelawadee UI" w:cs="Leelawadee UI"/>
        </w:rPr>
        <w:t>ដានីយ៉ែល</w:t>
      </w:r>
      <w:r>
        <w:rPr>
          <w:rFonts w:ascii="Times New Roman" w:hAnsi="Times New Roman" w:eastAsia="Times New Roman" w:cs="Times New Roman"/>
        </w:rPr>
        <w:t xml:space="preserve"> </w:t>
      </w:r>
      <w:r>
        <w:rPr>
          <w:rFonts w:ascii="Leelawadee UI" w:hAnsi="Leelawadee UI" w:eastAsia="Leelawadee UI" w:cs="Leelawadee UI"/>
        </w:rPr>
        <w:t>១១</w:t>
      </w:r>
      <w:r>
        <w:rPr>
          <w:rFonts w:ascii="Times New Roman" w:hAnsi="Times New Roman" w:eastAsia="Times New Roman" w:cs="Times New Roman"/>
        </w:rPr>
        <w:t xml:space="preserve"> </w:t>
      </w:r>
      <w:r>
        <w:rPr>
          <w:rFonts w:ascii="Leelawadee UI" w:hAnsi="Leelawadee UI" w:eastAsia="Leelawadee UI" w:cs="Leelawadee UI"/>
        </w:rPr>
        <w:t>បន្ទាប់មកនៅខបន្ទាប់</w:t>
      </w:r>
      <w:r>
        <w:rPr>
          <w:rFonts w:ascii="Times New Roman" w:hAnsi="Times New Roman" w:eastAsia="Times New Roman" w:cs="Times New Roman"/>
        </w:rPr>
        <w:t xml:space="preserve"> </w:t>
      </w:r>
      <w:r>
        <w:rPr>
          <w:rFonts w:ascii="Leelawadee UI" w:hAnsi="Leelawadee UI" w:eastAsia="Leelawadee UI" w:cs="Leelawadee UI"/>
        </w:rPr>
        <w:t>យើងកត់សម្គាល់ឆ្នាំ</w:t>
      </w:r>
      <w:r>
        <w:rPr>
          <w:rFonts w:ascii="Times New Roman" w:hAnsi="Times New Roman" w:eastAsia="Times New Roman" w:cs="Times New Roman"/>
        </w:rPr>
        <w:t xml:space="preserve"> </w:t>
      </w:r>
      <w:r>
        <w:rPr>
          <w:rFonts w:ascii="Leelawadee UI" w:hAnsi="Leelawadee UI" w:eastAsia="Leelawadee UI" w:cs="Leelawadee UI"/>
        </w:rPr>
        <w:t>២០២៥</w:t>
      </w:r>
      <w:r>
        <w:rPr>
          <w:rFonts w:ascii="Times New Roman" w:hAnsi="Times New Roman" w:eastAsia="Times New Roman" w:cs="Times New Roman"/>
        </w:rPr>
        <w:t xml:space="preserve"> </w:t>
      </w:r>
      <w:r>
        <w:rPr>
          <w:rFonts w:ascii="Leelawadee UI" w:hAnsi="Leelawadee UI" w:eastAsia="Leelawadee UI" w:cs="Leelawadee UI"/>
        </w:rPr>
        <w:t>ជាមួយនឹងការបោះឆ្នោតរបស់សម្តេចប៉ាប</w:t>
      </w:r>
      <w:r>
        <w:rPr>
          <w:rFonts w:ascii="Times New Roman" w:hAnsi="Times New Roman" w:eastAsia="Times New Roman" w:cs="Times New Roman"/>
        </w:rPr>
        <w:t xml:space="preserve"> </w:t>
      </w:r>
      <w:r>
        <w:rPr>
          <w:rFonts w:ascii="Leelawadee UI" w:hAnsi="Leelawadee UI" w:eastAsia="Leelawadee UI" w:cs="Leelawadee UI"/>
        </w:rPr>
        <w:t>លេអូ។</w:t>
      </w:r>
      <w:r>
        <w:rPr>
          <w:rFonts w:ascii="Times New Roman" w:hAnsi="Times New Roman" w:eastAsia="Times New Roman" w:cs="Times New Roman"/>
        </w:rPr>
        <w:t xml:space="preserve"> </w:t>
      </w:r>
      <w:r>
        <w:rPr>
          <w:rFonts w:ascii="Leelawadee UI" w:hAnsi="Leelawadee UI" w:eastAsia="Leelawadee UI" w:cs="Leelawadee UI"/>
        </w:rPr>
        <w:t>ទាំង</w:t>
      </w:r>
      <w:r>
        <w:rPr>
          <w:rFonts w:ascii="Times New Roman" w:hAnsi="Times New Roman" w:eastAsia="Times New Roman" w:cs="Times New Roman"/>
        </w:rPr>
        <w:t xml:space="preserve"> Trump </w:t>
      </w:r>
      <w:r>
        <w:rPr>
          <w:rFonts w:ascii="Leelawadee UI" w:hAnsi="Leelawadee UI" w:eastAsia="Leelawadee UI" w:cs="Leelawadee UI"/>
        </w:rPr>
        <w:t>និងគូប្រឆាំងព្រះគ្រីស្ទរបស់គាត់</w:t>
      </w:r>
      <w:r>
        <w:rPr>
          <w:rFonts w:ascii="Times New Roman" w:hAnsi="Times New Roman" w:eastAsia="Times New Roman" w:cs="Times New Roman"/>
        </w:rPr>
        <w:t xml:space="preserve"> </w:t>
      </w:r>
      <w:r>
        <w:rPr>
          <w:rFonts w:ascii="Leelawadee UI" w:hAnsi="Leelawadee UI" w:eastAsia="Leelawadee UI" w:cs="Leelawadee UI"/>
        </w:rPr>
        <w:t>ត្រូវបានសម្ពោធឡើងកាន់តំណែងនៅឆ្នាំ</w:t>
      </w:r>
      <w:r>
        <w:rPr>
          <w:rFonts w:ascii="Times New Roman" w:hAnsi="Times New Roman" w:eastAsia="Times New Roman" w:cs="Times New Roman"/>
        </w:rPr>
        <w:t xml:space="preserve"> </w:t>
      </w:r>
      <w:r>
        <w:rPr>
          <w:rFonts w:ascii="Leelawadee UI" w:hAnsi="Leelawadee UI" w:eastAsia="Leelawadee UI" w:cs="Leelawadee UI"/>
        </w:rPr>
        <w:t>២០២៥។</w:t>
      </w:r>
    </w:p>
    <w:p>
      <w:pPr>
        <w:pStyle w:val="ArticleBody"/>
        <w:jc w:val="left"/>
      </w:pPr>
      <w:r>
        <w:rPr>
          <w:rFonts w:ascii="Times New Roman" w:hAnsi="Times New Roman" w:eastAsia="Times New Roman" w:cs="Times New Roman"/>
        </w:rPr>
        <w:t>Masiku atinozivisa mubato iri, muchisiri, kuona kwakatarisana shure kwakatsaurwa. Tinozivisa nguva yokuguma se1989, zvino kusimbiswa kwemashoko nenzira yepamutemo kwakava muna 1996. Pa9/11, shoko rakanga rasimbiswa nenzira yepamutemo rakapiwa simba. Mukuratidzwa kweMatafura aHabhakuki muna 2012, uye kuchiguma muna Ndira wa2013, nheyo dzakaiswa.</w:t>
      </w:r>
    </w:p>
    <w:p>
      <w:pPr>
        <w:pStyle w:val="ArticleBody"/>
        <w:jc w:val="left"/>
      </w:pPr>
      <w:r>
        <w:rPr>
          <w:rFonts w:ascii="Times New Roman" w:hAnsi="Times New Roman" w:eastAsia="Times New Roman" w:cs="Times New Roman"/>
        </w:rPr>
        <w:t>Pa Julayi 18, 2020 pakasvika kuodzwa mwoyo kwekutanga, zvino muna Julayi 2023 inzwi rakatanga kudanidzira murenje, uye pa Zvita 31, 2023 kusunungurwa kwezvisimbiso zveZvakazarurwa zvaJesu Kristu kwakatanga, pamwe chete nekutanga kwemuedzo wokutanga wehwaro wokunze.</w:t>
      </w:r>
    </w:p>
    <w:p>
      <w:pPr>
        <w:pStyle w:val="ArticleBody"/>
        <w:jc w:val="left"/>
      </w:pPr>
      <w:r>
        <w:rPr>
          <w:rFonts w:ascii="Times New Roman" w:hAnsi="Times New Roman" w:eastAsia="Times New Roman" w:cs="Times New Roman"/>
        </w:rPr>
        <w:t>Pa 8 Meyi 2025, kyaadɔm asɔrefie sɔhwɛ a ɛtɔ so mmienu no fii ase. Litmus sɔhwɛ a ɛtɔ so mmiɛnsa no abɛn yiye. Ɛhɔ na wobeyi no adi pefee sɛ ɔkra no wɔ nkrasɛm no ngo a sɔhwɛ a edi kan ne akyiwadeɛ mu no gyina hɔ ma no, ne ngo a ɛka ho a sɔhwɛ a ɛtɔ so mmienu a ɛwɔ mu no gyina hɔ ma no anaa. Sɔhwɛ no gyina hɔ ma akyiwadeɛ, na ɛno akyi no mu, na ɛno akyi nso osuahu.</w:t>
      </w:r>
    </w:p>
    <w:p>
      <w:pPr>
        <w:pStyle w:val="ArticleBody"/>
        <w:jc w:val="left"/>
      </w:pPr>
      <w:r>
        <w:rPr>
          <w:rFonts w:ascii="Times New Roman" w:hAnsi="Times New Roman" w:eastAsia="Times New Roman" w:cs="Times New Roman"/>
        </w:rPr>
        <w:t>Mutsara wemukati wechiprofita unoumbwa nezviratidzo zvenzira zvekare zvandichangobva kutara. Chimwe nechimwe chezviratidzo izvozvo zvinowirirana nezviratidzo zvakafanana zvenhoroondo yevaMillerite. 1798 senguva yokuguma inopindirana na1989, iyowo nguva yokuguma. Ipapo Shumba yorudzi rwaJudha yakazarura Shoko rayo, nokuti Iye ndiye Shoko. Apo chiAdventism chakazadzisa basa romuprofita asingateereri pakupanduka kwenheyo kwaJerobhoamu nokudzokera kunodya pamwe nomuprofita wenhema weBheteri, vakadzokera kunharo dzechiPurotesitendi chakawa dzakashandiswa kupikisa kuzivikanwa kwakaitwa naWilliam Miller kwenguva nomwe. Nechikonzero ichi, havanzwisisi zvizere, kana kutombozvinzwisisa zvachose, kuti sei 1863 chiri chiratidzo chokupedzisira chemufambiro wealpha wengirozi yokutanga neyechipiri.</w:t>
      </w:r>
    </w:p>
    <w:p>
      <w:pPr>
        <w:pStyle w:val="ArticleBody"/>
        <w:jc w:val="left"/>
      </w:pPr>
      <w:r>
        <w:rPr>
          <w:rFonts w:ascii="Times New Roman" w:hAnsi="Times New Roman" w:eastAsia="Times New Roman" w:cs="Times New Roman"/>
        </w:rPr>
        <w:t>Nokuda kweizvi, hazvina zvazvinoreva kwavari kuti maiva namakore 126, mucherechedzo wa1,260, mucherechedzo we“renje” rinotambanuka munhoroondo kubva muna 1863 kusvikira kunguva yokupedzisira muna 1989. Pakupera kwamakore makumi mana Joshua akatungamirira kufamba uku kupinda muNyika Yakapikirwa. Muna 1989 Ishe vakatanga basa rokutungamirira kufamba kwavo kweomega kubuda mu“renje” ra1863 kusvikira 1989, nenzira yavakanga vaunza nayo kufamba kwealpha kubuda mu“renje” ra538 kusvikira 1798.</w:t>
      </w:r>
    </w:p>
    <w:p>
      <w:pPr>
        <w:pStyle w:val="ArticleBody"/>
        <w:jc w:val="left"/>
      </w:pPr>
      <w:r>
        <w:rPr>
          <w:rFonts w:ascii="Times New Roman" w:hAnsi="Times New Roman" w:eastAsia="Times New Roman" w:cs="Times New Roman"/>
        </w:rPr>
        <w:t>Muna 1989, chiratidzo cheRwizi Hiddekel chinomiririra zvitsauko zvitatu zvokupedzisira zvaDanieri chakazarurwa, sezvakangoitwawo chiratidzo cheRwizi Ulai, chinomiririra zvitsauko 7, 8, na9 zvaDanieri, chakazarurwa muna 1798. Makore mazana maviri namakumi maviri mushure mokubudiswa kweBhaibheri raKing James, William Miller akabudisa shoko rake rakavakirwa pachiratidzo cheUlai kekutanga, nokudaro achisimbisa zviri pamutemo shoko rake muna 1831; saizvozvowo shoko reHiddekel rakabudiswa kekutanga muna 1996, makore mazana maviri namakumi maviri mushure ma1776, nzvimbo yokuberekwa yenyika inobwinya yeUnited States.</w:t>
      </w:r>
    </w:p>
    <w:p>
      <w:pPr>
        <w:pStyle w:val="ArticleBody"/>
        <w:jc w:val="left"/>
      </w:pPr>
      <w:r>
        <w:rPr>
          <w:rFonts w:ascii="Times New Roman" w:hAnsi="Times New Roman" w:eastAsia="Times New Roman" w:cs="Times New Roman"/>
        </w:rPr>
        <w:t>Kugadziridzwa kwakarongeka kweshoko naMiller makore mazana maviri nemakumi maviri mushure meShanduro yaKing James kunomuzivisa saWilliam Miller semutumwa mutsvene wokutanga chose kushandisa zviporofita zveBhaibheri, zvose zveTestamende Yekare neItsva, kuti aunze rumutsiriro neruvandudzo. Bhaibheri ndereUmwari, uye rakabatana nevanhu makore 220 gare gare kuti ribereke shoko reUlai.</w:t>
      </w:r>
    </w:p>
    <w:p>
      <w:pPr>
        <w:pStyle w:val="ArticleBody"/>
        <w:jc w:val="left"/>
      </w:pPr>
      <w:r>
        <w:rPr>
          <w:rFonts w:ascii="Times New Roman" w:hAnsi="Times New Roman" w:eastAsia="Times New Roman" w:cs="Times New Roman"/>
        </w:rPr>
        <w:t>Jesu ndiAlfa naOmega, uye ndiye Shoko raMwari; naizvozvo, kubudiswa kweBhaibheri reKing James Version muna 1611 kunoisa Jesu panzvimbo ya1611, uyezvewo pa1831. Kristu anoonekwa panguva yokuguma seShumba yorudzi rwaJudha; asi kana shoko racho rava kuumbwa zviri pamutemo, ndiye Alfa naOmega neShoko. Ukama hwaMiller nokutanga hunozivikanwa pakuti zvose kutanga nokuguma zviri kusimbisa kubudiswa kweshoko. 1776 kusvika kuna 1996 zvinotakura maitiro mamwe chetewo, kunyange zvazvo zvakasiyana.</w:t>
      </w:r>
    </w:p>
    <w:p>
      <w:pPr>
        <w:pStyle w:val="ArticleBody"/>
        <w:jc w:val="left"/>
      </w:pPr>
      <w:r>
        <w:rPr>
          <w:rFonts w:ascii="Times New Roman" w:hAnsi="Times New Roman" w:eastAsia="Times New Roman" w:cs="Times New Roman"/>
        </w:rPr>
        <w:t>Ujumbe wa Hiddekel ni ujumbe wa sheria ya Jumapili nchini Marekani kama ulivyowekwa katika aya ya arobaini na moja ya Danieli kumi na moja. Mwaka 1776 na kuchapishwa kwa Azimio la Uhuru kunawakilisha hatua ya kuanzia kwa kipindi cha miaka mia mbili na ishirini kilichoishia kwa kuchapishwa kwa, kwa uongozi wa Mungu, na si kwa makusudi, chapisho lenye kichwa Time of the End. Katika mwaka huohuo, 1996, shirika la huduma lenye jina la Future for America tulipewa. Ujumbe wa nchi ile ya utukufu, yaani Marekani, uliwekwa katika mfumo rasmi kwa uhusiano wa moja kwa moja kati ya mwanzo na mwisho wa unabii. Kila alama kuu ya historia ya Wamillerite imerudiwa chini ya mpangilio unaoongoza wa mfano wa mabikira kumi. Vipindi vyote viwili vya miaka mia mbili na ishirini vina mwanzo na mwisho unaotiwa alama kwa chapisho.</w:t>
      </w:r>
    </w:p>
    <w:p>
      <w:pPr>
        <w:pStyle w:val="ArticleBody"/>
        <w:jc w:val="left"/>
      </w:pPr>
      <w:r>
        <w:rPr>
          <w:rFonts w:ascii="Times New Roman" w:hAnsi="Times New Roman" w:eastAsia="Times New Roman" w:cs="Times New Roman"/>
        </w:rPr>
        <w:t>Ujumbe na mbinu ya Miller vilithibitishwa na kutiwa nguvu kwa utimilifu wa Uislamu wa ole wa pili. Kile ambacho Bwana alitumia kuupa ujumbe nguvu kilikuwa ni kanuni ya Miller ya siku kwa mwaka, na kanuni iliyoipa ujumbe na mbinu nguvu katika 9/11, wakati kushuka kwa malaika wa Ufunuo kumi na nane kuliporudia kushuka kule alikokufanya tarehe 11 Agosti, 1840 kama kulivyowakilishwa katika sura ya kumi ya Ufunuo. Malaika hao wawili wanawakilisha mwonekano wa kinabii wa Kristo kama malaika. Kanuni iliyo ya msingi kwa harakati ya 9/11 kama ilivyokuwa kanuni ya siku kwa mwaka kwa harakati ya tarehe 11 Agosti, 1840 ni kwamba historia ya Wamillerite inarudiwa katika historia ya wale mia moja arobaini na nne elfu.</w:t>
      </w:r>
    </w:p>
    <w:p>
      <w:pPr>
        <w:pStyle w:val="ArticleBody"/>
        <w:jc w:val="left"/>
      </w:pPr>
      <w:r>
        <w:rPr>
          <w:rFonts w:ascii="Times New Roman" w:hAnsi="Times New Roman" w:eastAsia="Times New Roman" w:cs="Times New Roman"/>
        </w:rPr>
        <w:t>Apo utimilifu wa unabii wa Uislamu wa ole wa tatu ulipofika katika historia ya omega na ya malaika wa tatu, ambao ulilingana na utimilifu wa unabii wa Uislamu wa ole wa kwanza na wa pili, uliokuja katika historia ya alfa ya malaika wa kwanza na wa pili—kanuni kwamba historia ya Wamilleri inarudiwa katika historia ya wale mia moja arobaini na nne elfu ilithibitishwa kwa uthabiti uleule ambao kanuni ya siku moja kwa mwaka ya Miller ilithibitishwa katika siku zake kuhusiana na ole wa kwanza na wa pili wa Ufunuo 9. Baadhi ya wale ambao huenda wanafahamu unabii wa wakati wa miaka mia tatu tisini na mmoja na siku kumi na tano uliowekwa katika Ufunuo 9:15, wanaweza kukosa kuelewa hoja yangu iliyotangulia. Niruhusuni nifafanue.</w:t>
      </w:r>
    </w:p>
    <w:p>
      <w:pPr>
        <w:pStyle w:val="ArticleBody"/>
        <w:jc w:val="left"/>
      </w:pPr>
      <w:r>
        <w:rPr>
          <w:rFonts w:ascii="Times New Roman" w:hAnsi="Times New Roman" w:eastAsia="Times New Roman" w:cs="Times New Roman"/>
        </w:rPr>
        <w:t>Inhamo yokutanga neyechipiri dzinowirirana nenhoroondo yengirozi yokutanga neyechipiri, uye nhoroondo yenhamo yechitatu inowirirana nenhoroondo yengirozi yechitatu. Chinhu chiri kusimbiswa pano ndechekuti pokutangira pamakore mazana matatu namakumi mapfumbamwe nerimwe namazuva gumi namashanu, akaiswa pachena munhoroondo yenhamo yechipiri, kunowanikwa munhoroondo yenhamo yokutanga. Munhoroondo yenhamo yokutanga yaZvakazarurwa 9 mune chiporofita chemakore zana namakumi mashanu, uye pazuva rinopera nguva iyoyo yechiporofita, chiporofita chamakore mazana matatu namakumi mapfumbamwe nerimwe namazuva gumi namashanu chinotanga. Zviporofita zviviri izvi zvinobatanidza zvakananga nhamo yokutanga neyechipiri, saka pakaporofitwa chiporofita cheIslamu, chakavakirwa pamusimboti wezuva rimwechete kuva gore rimwechete, chiporofita ichocho chakanga chiri chiporofita chenhamo yokutanga neyechipiri dzeIslamu, iro raiva shoko rakasimbisa nzira yaMiller neshoko rake munhoroondo yengirozi yokutanga neyechipiri.</w:t>
      </w:r>
    </w:p>
    <w:p>
      <w:pPr>
        <w:pStyle w:val="ArticleBody"/>
        <w:jc w:val="left"/>
      </w:pPr>
      <w:r>
        <w:rPr>
          <w:rFonts w:ascii="Times New Roman" w:hAnsi="Times New Roman" w:eastAsia="Times New Roman" w:cs="Times New Roman"/>
        </w:rPr>
        <w:t>Iyo nhoroondo payakaguma musi wa22 Gumiguru 1844, hwamanda yechinomwe yakatanga kurira; uye hwamanda yechinomwe ndiyo nhamo yechitatu, uyewo chakavanzika chouMwari, icho chiri Kristu mamuri, tariro yokubwinya. Hwamanda iyoyo ishoko rokunyevera riri kunze uye ishoko rokunyevera riri mukati. Nechikonzero ichi, chiporofita chamakore 2,520 chinobatanidzwa nezororo regore rechinomwe renyika, iro rinosanganisira jubheri. Musi wa22 Gumiguru 1844, hwamanda yechinomwe yakatanga kurira mukuzadzika kwechiporofita chamakore 2,520 nechamakore 2,300.</w:t>
      </w:r>
    </w:p>
    <w:p>
      <w:pPr>
        <w:pStyle w:val="ArticleScripture"/>
        <w:jc w:val="left"/>
      </w:pPr>
      <w:r>
        <w:rPr>
          <w:rFonts w:ascii="Times New Roman" w:hAnsi="Times New Roman" w:eastAsia="Times New Roman" w:cs="Times New Roman"/>
        </w:rPr>
        <w:t>Asi mʼmasiku a liwu la mngelo wa chisanu ndi chiŵiri, pamene adzayamba kuwomba lipenga, chinsinsi cha Mulungu chidzatsirizidwa, monga analengezera kwa atumiki ake aneneri. Chivumbulutso 10:7.</w:t>
      </w:r>
    </w:p>
    <w:p>
      <w:pPr>
        <w:pStyle w:val="ArticleBody"/>
        <w:jc w:val="left"/>
      </w:pPr>
      <w:r>
        <w:rPr>
          <w:rFonts w:ascii="Times New Roman" w:hAnsi="Times New Roman" w:eastAsia="Times New Roman" w:cs="Times New Roman"/>
        </w:rPr>
        <w:t xml:space="preserve">1844 </w:t>
      </w:r>
      <w:r>
        <w:rPr>
          <w:rFonts w:ascii="Nirmala UI" w:hAnsi="Nirmala UI" w:eastAsia="Nirmala UI" w:cs="Nirmala UI"/>
        </w:rPr>
        <w:t>అక్టోబరు</w:t>
      </w:r>
      <w:r>
        <w:rPr>
          <w:rFonts w:ascii="Times New Roman" w:hAnsi="Times New Roman" w:eastAsia="Times New Roman" w:cs="Times New Roman"/>
        </w:rPr>
        <w:t xml:space="preserve"> 22 </w:t>
      </w:r>
      <w:r>
        <w:rPr>
          <w:rFonts w:ascii="Nirmala UI" w:hAnsi="Nirmala UI" w:eastAsia="Nirmala UI" w:cs="Nirmala UI"/>
        </w:rPr>
        <w:t>ప్రాయశ్చిత్త</w:t>
      </w:r>
      <w:r>
        <w:rPr>
          <w:rFonts w:ascii="Times New Roman" w:hAnsi="Times New Roman" w:eastAsia="Times New Roman" w:cs="Times New Roman"/>
        </w:rPr>
        <w:t xml:space="preserve"> </w:t>
      </w:r>
      <w:r>
        <w:rPr>
          <w:rFonts w:ascii="Nirmala UI" w:hAnsi="Nirmala UI" w:eastAsia="Nirmala UI" w:cs="Nirmala UI"/>
        </w:rPr>
        <w:t>దినమై</w:t>
      </w:r>
      <w:r>
        <w:rPr>
          <w:rFonts w:ascii="Times New Roman" w:hAnsi="Times New Roman" w:eastAsia="Times New Roman" w:cs="Times New Roman"/>
        </w:rPr>
        <w:t xml:space="preserve"> </w:t>
      </w:r>
      <w:r>
        <w:rPr>
          <w:rFonts w:ascii="Nirmala UI" w:hAnsi="Nirmala UI" w:eastAsia="Nirmala UI" w:cs="Nirmala UI"/>
        </w:rPr>
        <w:t>యుండెను</w:t>
      </w:r>
      <w:r>
        <w:rPr>
          <w:rFonts w:ascii="Times New Roman" w:hAnsi="Times New Roman" w:eastAsia="Times New Roman" w:cs="Times New Roman"/>
        </w:rPr>
        <w:t xml:space="preserve">; </w:t>
      </w:r>
      <w:r>
        <w:rPr>
          <w:rFonts w:ascii="Nirmala UI" w:hAnsi="Nirmala UI" w:eastAsia="Nirmala UI" w:cs="Nirmala UI"/>
        </w:rPr>
        <w:t>ప్రాయశ్చిత్త</w:t>
      </w:r>
      <w:r>
        <w:rPr>
          <w:rFonts w:ascii="Times New Roman" w:hAnsi="Times New Roman" w:eastAsia="Times New Roman" w:cs="Times New Roman"/>
        </w:rPr>
        <w:t xml:space="preserve"> </w:t>
      </w:r>
      <w:r>
        <w:rPr>
          <w:rFonts w:ascii="Nirmala UI" w:hAnsi="Nirmala UI" w:eastAsia="Nirmala UI" w:cs="Nirmala UI"/>
        </w:rPr>
        <w:t>దినముననే</w:t>
      </w:r>
      <w:r>
        <w:rPr>
          <w:rFonts w:ascii="Times New Roman" w:hAnsi="Times New Roman" w:eastAsia="Times New Roman" w:cs="Times New Roman"/>
        </w:rPr>
        <w:t xml:space="preserve"> </w:t>
      </w:r>
      <w:r>
        <w:rPr>
          <w:rFonts w:ascii="Nirmala UI" w:hAnsi="Nirmala UI" w:eastAsia="Nirmala UI" w:cs="Nirmala UI"/>
        </w:rPr>
        <w:t>యూబిలీ</w:t>
      </w:r>
      <w:r>
        <w:rPr>
          <w:rFonts w:ascii="Times New Roman" w:hAnsi="Times New Roman" w:eastAsia="Times New Roman" w:cs="Times New Roman"/>
        </w:rPr>
        <w:t xml:space="preserve"> </w:t>
      </w:r>
      <w:r>
        <w:rPr>
          <w:rFonts w:ascii="Nirmala UI" w:hAnsi="Nirmala UI" w:eastAsia="Nirmala UI" w:cs="Nirmala UI"/>
        </w:rPr>
        <w:t>శంఖధ్వని</w:t>
      </w:r>
      <w:r>
        <w:rPr>
          <w:rFonts w:ascii="Times New Roman" w:hAnsi="Times New Roman" w:eastAsia="Times New Roman" w:cs="Times New Roman"/>
        </w:rPr>
        <w:t xml:space="preserve"> </w:t>
      </w:r>
      <w:r>
        <w:rPr>
          <w:rFonts w:ascii="Nirmala UI" w:hAnsi="Nirmala UI" w:eastAsia="Nirmala UI" w:cs="Nirmala UI"/>
        </w:rPr>
        <w:t>మ్రోగించబడవలసి</w:t>
      </w:r>
      <w:r>
        <w:rPr>
          <w:rFonts w:ascii="Times New Roman" w:hAnsi="Times New Roman" w:eastAsia="Times New Roman" w:cs="Times New Roman"/>
        </w:rPr>
        <w:t xml:space="preserve"> </w:t>
      </w:r>
      <w:r>
        <w:rPr>
          <w:rFonts w:ascii="Nirmala UI" w:hAnsi="Nirmala UI" w:eastAsia="Nirmala UI" w:cs="Nirmala UI"/>
        </w:rPr>
        <w:t>యుండెను</w:t>
      </w:r>
      <w:r>
        <w:rPr>
          <w:rFonts w:ascii="Times New Roman" w:hAnsi="Times New Roman" w:eastAsia="Times New Roman" w:cs="Times New Roman"/>
        </w:rPr>
        <w:t xml:space="preserve">. </w:t>
      </w:r>
      <w:r>
        <w:rPr>
          <w:rFonts w:ascii="Nirmala UI" w:hAnsi="Nirmala UI" w:eastAsia="Nirmala UI" w:cs="Nirmala UI"/>
        </w:rPr>
        <w:t>ఆ</w:t>
      </w:r>
      <w:r>
        <w:rPr>
          <w:rFonts w:ascii="Times New Roman" w:hAnsi="Times New Roman" w:eastAsia="Times New Roman" w:cs="Times New Roman"/>
        </w:rPr>
        <w:t xml:space="preserve"> </w:t>
      </w:r>
      <w:r>
        <w:rPr>
          <w:rFonts w:ascii="Nirmala UI" w:hAnsi="Nirmala UI" w:eastAsia="Nirmala UI" w:cs="Nirmala UI"/>
        </w:rPr>
        <w:t>కాలము</w:t>
      </w:r>
      <w:r>
        <w:rPr>
          <w:rFonts w:ascii="Times New Roman" w:hAnsi="Times New Roman" w:eastAsia="Times New Roman" w:cs="Times New Roman"/>
        </w:rPr>
        <w:t xml:space="preserve"> </w:t>
      </w:r>
      <w:r>
        <w:rPr>
          <w:rFonts w:ascii="Nirmala UI" w:hAnsi="Nirmala UI" w:eastAsia="Nirmala UI" w:cs="Nirmala UI"/>
        </w:rPr>
        <w:t>నుండి</w:t>
      </w:r>
      <w:r>
        <w:rPr>
          <w:rFonts w:ascii="Times New Roman" w:hAnsi="Times New Roman" w:eastAsia="Times New Roman" w:cs="Times New Roman"/>
        </w:rPr>
        <w:t xml:space="preserve"> </w:t>
      </w:r>
      <w:r>
        <w:rPr>
          <w:rFonts w:ascii="Nirmala UI" w:hAnsi="Nirmala UI" w:eastAsia="Nirmala UI" w:cs="Nirmala UI"/>
        </w:rPr>
        <w:t>మనము</w:t>
      </w:r>
      <w:r>
        <w:rPr>
          <w:rFonts w:ascii="Times New Roman" w:hAnsi="Times New Roman" w:eastAsia="Times New Roman" w:cs="Times New Roman"/>
        </w:rPr>
        <w:t xml:space="preserve"> </w:t>
      </w:r>
      <w:r>
        <w:rPr>
          <w:rFonts w:ascii="Nirmala UI" w:hAnsi="Nirmala UI" w:eastAsia="Nirmala UI" w:cs="Nirmala UI"/>
        </w:rPr>
        <w:t>మూడవ</w:t>
      </w:r>
      <w:r>
        <w:rPr>
          <w:rFonts w:ascii="Times New Roman" w:hAnsi="Times New Roman" w:eastAsia="Times New Roman" w:cs="Times New Roman"/>
        </w:rPr>
        <w:t xml:space="preserve"> </w:t>
      </w:r>
      <w:r>
        <w:rPr>
          <w:rFonts w:ascii="Nirmala UI" w:hAnsi="Nirmala UI" w:eastAsia="Nirmala UI" w:cs="Nirmala UI"/>
        </w:rPr>
        <w:t>దూత</w:t>
      </w:r>
      <w:r>
        <w:rPr>
          <w:rFonts w:ascii="Times New Roman" w:hAnsi="Times New Roman" w:eastAsia="Times New Roman" w:cs="Times New Roman"/>
        </w:rPr>
        <w:t xml:space="preserve"> </w:t>
      </w:r>
      <w:r>
        <w:rPr>
          <w:rFonts w:ascii="Nirmala UI" w:hAnsi="Nirmala UI" w:eastAsia="Nirmala UI" w:cs="Nirmala UI"/>
        </w:rPr>
        <w:t>చరిత్రలోను</w:t>
      </w:r>
      <w:r>
        <w:rPr>
          <w:rFonts w:ascii="Times New Roman" w:hAnsi="Times New Roman" w:eastAsia="Times New Roman" w:cs="Times New Roman"/>
        </w:rPr>
        <w:t xml:space="preserve">, </w:t>
      </w:r>
      <w:r>
        <w:rPr>
          <w:rFonts w:ascii="Nirmala UI" w:hAnsi="Nirmala UI" w:eastAsia="Nirmala UI" w:cs="Nirmala UI"/>
        </w:rPr>
        <w:t>ఏడవ</w:t>
      </w:r>
      <w:r>
        <w:rPr>
          <w:rFonts w:ascii="Times New Roman" w:hAnsi="Times New Roman" w:eastAsia="Times New Roman" w:cs="Times New Roman"/>
        </w:rPr>
        <w:t xml:space="preserve"> </w:t>
      </w:r>
      <w:r>
        <w:rPr>
          <w:rFonts w:ascii="Nirmala UI" w:hAnsi="Nirmala UI" w:eastAsia="Nirmala UI" w:cs="Nirmala UI"/>
        </w:rPr>
        <w:t>శంఖమగు</w:t>
      </w:r>
      <w:r>
        <w:rPr>
          <w:rFonts w:ascii="Times New Roman" w:hAnsi="Times New Roman" w:eastAsia="Times New Roman" w:cs="Times New Roman"/>
        </w:rPr>
        <w:t xml:space="preserve"> </w:t>
      </w:r>
      <w:r>
        <w:rPr>
          <w:rFonts w:ascii="Nirmala UI" w:hAnsi="Nirmala UI" w:eastAsia="Nirmala UI" w:cs="Nirmala UI"/>
        </w:rPr>
        <w:t>మూడవ</w:t>
      </w:r>
      <w:r>
        <w:rPr>
          <w:rFonts w:ascii="Times New Roman" w:hAnsi="Times New Roman" w:eastAsia="Times New Roman" w:cs="Times New Roman"/>
        </w:rPr>
        <w:t xml:space="preserve"> </w:t>
      </w:r>
      <w:r>
        <w:rPr>
          <w:rFonts w:ascii="Nirmala UI" w:hAnsi="Nirmala UI" w:eastAsia="Nirmala UI" w:cs="Nirmala UI"/>
        </w:rPr>
        <w:t>శాప</w:t>
      </w:r>
      <w:r>
        <w:rPr>
          <w:rFonts w:ascii="Times New Roman" w:hAnsi="Times New Roman" w:eastAsia="Times New Roman" w:cs="Times New Roman"/>
        </w:rPr>
        <w:t xml:space="preserve"> </w:t>
      </w:r>
      <w:r>
        <w:rPr>
          <w:rFonts w:ascii="Nirmala UI" w:hAnsi="Nirmala UI" w:eastAsia="Nirmala UI" w:cs="Nirmala UI"/>
        </w:rPr>
        <w:t>చరిత్రలోను</w:t>
      </w:r>
      <w:r>
        <w:rPr>
          <w:rFonts w:ascii="Times New Roman" w:hAnsi="Times New Roman" w:eastAsia="Times New Roman" w:cs="Times New Roman"/>
        </w:rPr>
        <w:t xml:space="preserve"> </w:t>
      </w:r>
      <w:r>
        <w:rPr>
          <w:rFonts w:ascii="Nirmala UI" w:hAnsi="Nirmala UI" w:eastAsia="Nirmala UI" w:cs="Nirmala UI"/>
        </w:rPr>
        <w:t>జీవించుచున్నాము</w:t>
      </w:r>
      <w:r>
        <w:rPr>
          <w:rFonts w:ascii="Times New Roman" w:hAnsi="Times New Roman" w:eastAsia="Times New Roman" w:cs="Times New Roman"/>
        </w:rPr>
        <w:t xml:space="preserve">. 1840 </w:t>
      </w:r>
      <w:r>
        <w:rPr>
          <w:rFonts w:ascii="Nirmala UI" w:hAnsi="Nirmala UI" w:eastAsia="Nirmala UI" w:cs="Nirmala UI"/>
        </w:rPr>
        <w:t>ఆగస్టు</w:t>
      </w:r>
      <w:r>
        <w:rPr>
          <w:rFonts w:ascii="Times New Roman" w:hAnsi="Times New Roman" w:eastAsia="Times New Roman" w:cs="Times New Roman"/>
        </w:rPr>
        <w:t xml:space="preserve"> 11</w:t>
      </w:r>
      <w:r>
        <w:rPr>
          <w:rFonts w:ascii="Nirmala UI" w:hAnsi="Nirmala UI" w:eastAsia="Nirmala UI" w:cs="Nirmala UI"/>
        </w:rPr>
        <w:t>న</w:t>
      </w:r>
      <w:r>
        <w:rPr>
          <w:rFonts w:ascii="Times New Roman" w:hAnsi="Times New Roman" w:eastAsia="Times New Roman" w:cs="Times New Roman"/>
        </w:rPr>
        <w:t xml:space="preserve"> </w:t>
      </w:r>
      <w:r>
        <w:rPr>
          <w:rFonts w:ascii="Nirmala UI" w:hAnsi="Nirmala UI" w:eastAsia="Nirmala UI" w:cs="Nirmala UI"/>
        </w:rPr>
        <w:t>ప్రకటన</w:t>
      </w:r>
      <w:r>
        <w:rPr>
          <w:rFonts w:ascii="Times New Roman" w:hAnsi="Times New Roman" w:eastAsia="Times New Roman" w:cs="Times New Roman"/>
        </w:rPr>
        <w:t xml:space="preserve"> </w:t>
      </w:r>
      <w:r>
        <w:rPr>
          <w:rFonts w:ascii="Nirmala UI" w:hAnsi="Nirmala UI" w:eastAsia="Nirmala UI" w:cs="Nirmala UI"/>
        </w:rPr>
        <w:t>గ్రంథము</w:t>
      </w:r>
      <w:r>
        <w:rPr>
          <w:rFonts w:ascii="Times New Roman" w:hAnsi="Times New Roman" w:eastAsia="Times New Roman" w:cs="Times New Roman"/>
        </w:rPr>
        <w:t xml:space="preserve"> </w:t>
      </w:r>
      <w:r>
        <w:rPr>
          <w:rFonts w:ascii="Nirmala UI" w:hAnsi="Nirmala UI" w:eastAsia="Nirmala UI" w:cs="Nirmala UI"/>
        </w:rPr>
        <w:t>పది</w:t>
      </w:r>
      <w:r>
        <w:rPr>
          <w:rFonts w:ascii="Times New Roman" w:hAnsi="Times New Roman" w:eastAsia="Times New Roman" w:cs="Times New Roman"/>
        </w:rPr>
        <w:t xml:space="preserve"> </w:t>
      </w:r>
      <w:r>
        <w:rPr>
          <w:rFonts w:ascii="Nirmala UI" w:hAnsi="Nirmala UI" w:eastAsia="Nirmala UI" w:cs="Nirmala UI"/>
        </w:rPr>
        <w:t>అధ్యాయమందలి</w:t>
      </w:r>
      <w:r>
        <w:rPr>
          <w:rFonts w:ascii="Times New Roman" w:hAnsi="Times New Roman" w:eastAsia="Times New Roman" w:cs="Times New Roman"/>
        </w:rPr>
        <w:t xml:space="preserve"> </w:t>
      </w:r>
      <w:r>
        <w:rPr>
          <w:rFonts w:ascii="Nirmala UI" w:hAnsi="Nirmala UI" w:eastAsia="Nirmala UI" w:cs="Nirmala UI"/>
        </w:rPr>
        <w:t>బలవంతుడైన</w:t>
      </w:r>
      <w:r>
        <w:rPr>
          <w:rFonts w:ascii="Times New Roman" w:hAnsi="Times New Roman" w:eastAsia="Times New Roman" w:cs="Times New Roman"/>
        </w:rPr>
        <w:t xml:space="preserve"> </w:t>
      </w:r>
      <w:r>
        <w:rPr>
          <w:rFonts w:ascii="Nirmala UI" w:hAnsi="Nirmala UI" w:eastAsia="Nirmala UI" w:cs="Nirmala UI"/>
        </w:rPr>
        <w:t>దూత</w:t>
      </w:r>
      <w:r>
        <w:rPr>
          <w:rFonts w:ascii="Times New Roman" w:hAnsi="Times New Roman" w:eastAsia="Times New Roman" w:cs="Times New Roman"/>
        </w:rPr>
        <w:t xml:space="preserve"> </w:t>
      </w:r>
      <w:r>
        <w:rPr>
          <w:rFonts w:ascii="Nirmala UI" w:hAnsi="Nirmala UI" w:eastAsia="Nirmala UI" w:cs="Nirmala UI"/>
        </w:rPr>
        <w:t>తన</w:t>
      </w:r>
      <w:r>
        <w:rPr>
          <w:rFonts w:ascii="Times New Roman" w:hAnsi="Times New Roman" w:eastAsia="Times New Roman" w:cs="Times New Roman"/>
        </w:rPr>
        <w:t xml:space="preserve"> </w:t>
      </w:r>
      <w:r>
        <w:rPr>
          <w:rFonts w:ascii="Nirmala UI" w:hAnsi="Nirmala UI" w:eastAsia="Nirmala UI" w:cs="Nirmala UI"/>
        </w:rPr>
        <w:t>మహిమచేత</w:t>
      </w:r>
      <w:r>
        <w:rPr>
          <w:rFonts w:ascii="Times New Roman" w:hAnsi="Times New Roman" w:eastAsia="Times New Roman" w:cs="Times New Roman"/>
        </w:rPr>
        <w:t xml:space="preserve"> </w:t>
      </w:r>
      <w:r>
        <w:rPr>
          <w:rFonts w:ascii="Nirmala UI" w:hAnsi="Nirmala UI" w:eastAsia="Nirmala UI" w:cs="Nirmala UI"/>
        </w:rPr>
        <w:t>భూమిని</w:t>
      </w:r>
      <w:r>
        <w:rPr>
          <w:rFonts w:ascii="Times New Roman" w:hAnsi="Times New Roman" w:eastAsia="Times New Roman" w:cs="Times New Roman"/>
        </w:rPr>
        <w:t xml:space="preserve"> </w:t>
      </w:r>
      <w:r>
        <w:rPr>
          <w:rFonts w:ascii="Nirmala UI" w:hAnsi="Nirmala UI" w:eastAsia="Nirmala UI" w:cs="Nirmala UI"/>
        </w:rPr>
        <w:t>ప్రకాశింపజేయుటకు</w:t>
      </w:r>
      <w:r>
        <w:rPr>
          <w:rFonts w:ascii="Times New Roman" w:hAnsi="Times New Roman" w:eastAsia="Times New Roman" w:cs="Times New Roman"/>
        </w:rPr>
        <w:t xml:space="preserve"> </w:t>
      </w:r>
      <w:r>
        <w:rPr>
          <w:rFonts w:ascii="Nirmala UI" w:hAnsi="Nirmala UI" w:eastAsia="Nirmala UI" w:cs="Nirmala UI"/>
        </w:rPr>
        <w:t>దిగివచ్చెను</w:t>
      </w:r>
      <w:r>
        <w:rPr>
          <w:rFonts w:ascii="Times New Roman" w:hAnsi="Times New Roman" w:eastAsia="Times New Roman" w:cs="Times New Roman"/>
        </w:rPr>
        <w:t xml:space="preserve">; </w:t>
      </w:r>
      <w:r>
        <w:rPr>
          <w:rFonts w:ascii="Nirmala UI" w:hAnsi="Nirmala UI" w:eastAsia="Nirmala UI" w:cs="Nirmala UI"/>
        </w:rPr>
        <w:t>ఇదే</w:t>
      </w:r>
      <w:r>
        <w:rPr>
          <w:rFonts w:ascii="Times New Roman" w:hAnsi="Times New Roman" w:eastAsia="Times New Roman" w:cs="Times New Roman"/>
        </w:rPr>
        <w:t xml:space="preserve"> </w:t>
      </w:r>
      <w:r>
        <w:rPr>
          <w:rFonts w:ascii="Nirmala UI" w:hAnsi="Nirmala UI" w:eastAsia="Nirmala UI" w:cs="Nirmala UI"/>
        </w:rPr>
        <w:t>విధముగా</w:t>
      </w:r>
      <w:r>
        <w:rPr>
          <w:rFonts w:ascii="Times New Roman" w:hAnsi="Times New Roman" w:eastAsia="Times New Roman" w:cs="Times New Roman"/>
        </w:rPr>
        <w:t xml:space="preserve"> 9/11 </w:t>
      </w:r>
      <w:r>
        <w:rPr>
          <w:rFonts w:ascii="Nirmala UI" w:hAnsi="Nirmala UI" w:eastAsia="Nirmala UI" w:cs="Nirmala UI"/>
        </w:rPr>
        <w:t>న</w:t>
      </w:r>
      <w:r>
        <w:rPr>
          <w:rFonts w:ascii="Times New Roman" w:hAnsi="Times New Roman" w:eastAsia="Times New Roman" w:cs="Times New Roman"/>
        </w:rPr>
        <w:t xml:space="preserve"> </w:t>
      </w:r>
      <w:r>
        <w:rPr>
          <w:rFonts w:ascii="Nirmala UI" w:hAnsi="Nirmala UI" w:eastAsia="Nirmala UI" w:cs="Nirmala UI"/>
        </w:rPr>
        <w:t>ప్రకటన</w:t>
      </w:r>
      <w:r>
        <w:rPr>
          <w:rFonts w:ascii="Times New Roman" w:hAnsi="Times New Roman" w:eastAsia="Times New Roman" w:cs="Times New Roman"/>
        </w:rPr>
        <w:t xml:space="preserve"> </w:t>
      </w:r>
      <w:r>
        <w:rPr>
          <w:rFonts w:ascii="Nirmala UI" w:hAnsi="Nirmala UI" w:eastAsia="Nirmala UI" w:cs="Nirmala UI"/>
        </w:rPr>
        <w:t>గ్రంథము</w:t>
      </w:r>
      <w:r>
        <w:rPr>
          <w:rFonts w:ascii="Times New Roman" w:hAnsi="Times New Roman" w:eastAsia="Times New Roman" w:cs="Times New Roman"/>
        </w:rPr>
        <w:t xml:space="preserve"> </w:t>
      </w:r>
      <w:r>
        <w:rPr>
          <w:rFonts w:ascii="Nirmala UI" w:hAnsi="Nirmala UI" w:eastAsia="Nirmala UI" w:cs="Nirmala UI"/>
        </w:rPr>
        <w:t>పద్దెనిమిదవ</w:t>
      </w:r>
      <w:r>
        <w:rPr>
          <w:rFonts w:ascii="Times New Roman" w:hAnsi="Times New Roman" w:eastAsia="Times New Roman" w:cs="Times New Roman"/>
        </w:rPr>
        <w:t xml:space="preserve"> </w:t>
      </w:r>
      <w:r>
        <w:rPr>
          <w:rFonts w:ascii="Nirmala UI" w:hAnsi="Nirmala UI" w:eastAsia="Nirmala UI" w:cs="Nirmala UI"/>
        </w:rPr>
        <w:t>అధ్యాయమందలి</w:t>
      </w:r>
      <w:r>
        <w:rPr>
          <w:rFonts w:ascii="Times New Roman" w:hAnsi="Times New Roman" w:eastAsia="Times New Roman" w:cs="Times New Roman"/>
        </w:rPr>
        <w:t xml:space="preserve"> </w:t>
      </w:r>
      <w:r>
        <w:rPr>
          <w:rFonts w:ascii="Nirmala UI" w:hAnsi="Nirmala UI" w:eastAsia="Nirmala UI" w:cs="Nirmala UI"/>
        </w:rPr>
        <w:t>దూత</w:t>
      </w:r>
      <w:r>
        <w:rPr>
          <w:rFonts w:ascii="Times New Roman" w:hAnsi="Times New Roman" w:eastAsia="Times New Roman" w:cs="Times New Roman"/>
        </w:rPr>
        <w:t xml:space="preserve"> </w:t>
      </w:r>
      <w:r>
        <w:rPr>
          <w:rFonts w:ascii="Nirmala UI" w:hAnsi="Nirmala UI" w:eastAsia="Nirmala UI" w:cs="Nirmala UI"/>
        </w:rPr>
        <w:t>వచ్చెను</w:t>
      </w:r>
      <w:r>
        <w:rPr>
          <w:rFonts w:ascii="Times New Roman" w:hAnsi="Times New Roman" w:eastAsia="Times New Roman" w:cs="Times New Roman"/>
        </w:rPr>
        <w:t>.</w:t>
      </w:r>
    </w:p>
    <w:p>
      <w:pPr>
        <w:pStyle w:val="ArticleBody"/>
        <w:jc w:val="left"/>
      </w:pPr>
      <w:r>
        <w:rPr>
          <w:rFonts w:ascii="Times New Roman" w:hAnsi="Times New Roman" w:eastAsia="Times New Roman" w:cs="Times New Roman"/>
        </w:rPr>
        <w:t>Muna 2012 kusvikira muna Ndira wa2013, nhevedzano yainzi Tafura dzaHabhakuki yakagadzirwa, uye yakafambirana nokubudiswa kwechati yevapayona ya1843 muna Chivabvu wa1842. Nheyo dzebato iri dzakabva dzaiswa, kungava kuri kufamba kwealpha kwengirozi yokutanga neyechipiri, kana kufamba kwengirozi yechitatu; tafura mbiri dzaHabhakuki dzakarukwa mukati menhoroondo neshoko. Kufanotaura kwakakundikana kwaChikunguru 18, 2020 kwakafanana naKubvumbi 19, 1844, uye nguva yokunonoka iri mumufananidzo yakanga yatotanga.</w:t>
      </w:r>
    </w:p>
    <w:p>
      <w:pPr>
        <w:pStyle w:val="ArticleBody"/>
        <w:jc w:val="left"/>
      </w:pPr>
      <w:r>
        <w:rPr>
          <w:rFonts w:ascii="Times New Roman" w:hAnsi="Times New Roman" w:eastAsia="Times New Roman" w:cs="Times New Roman"/>
        </w:rPr>
        <w:t>Nzira yerenje yamazuva 1,260 yakaguma pakusunungurwa kwechisimbiso musi wa31 Zvita 2023. Zvakanaka kurangarira kuti Kristu akachenesa temberi Yake kaviri kubva pakusvibiswa kwayo kwechisakaramende, sezvinokutsanangurwa naSister White. Akazviita pakutanga uye pakupera kwebasa Rake, zvichiita kuti kucheneswa uku kuviri kuve kucheneswa kweAlpha neOmega.</w:t>
      </w:r>
    </w:p>
    <w:p>
      <w:pPr>
        <w:pStyle w:val="ArticleBody"/>
        <w:jc w:val="left"/>
      </w:pPr>
      <w:r>
        <w:rPr>
          <w:rFonts w:ascii="Times New Roman" w:hAnsi="Times New Roman" w:eastAsia="Times New Roman" w:cs="Times New Roman"/>
        </w:rPr>
        <w:t>Dada White vanonyatsobatanidza pachena kucheneswa kwetembere kwekutanga ne9/11 pamwe nezwi rokutanga, iro ravanotsanangura sezviri mundima nhatu dzokutanga dzaZvakazarurwa gumi nesere. Zvino vanozivisawo kuti “rimwe izwi” rendima yechina ndiko kucheneswa kwetembere kwechipiri, uyezve mutemo weSvondo. Kubvumbi 19, 1844 ndiko kwakanga kuri kucheneswa kwetembere kwekutanga kuvaMillerite, uye Gumiguru 22, 1844 ndiko kwakanga kuri kwechipiri. Mumakore makumi mana namatanhatu kubva muna 1798 kusvikira muna 1844 tembere yevaMillerite yakavakwa, uye fractal yokuvakwa kwetembere yevaMillerite inowanikwa munhoroondo yokusuwa kukuru kuviri uko zvose zvinomirira kucheneswa kwetembere. Nhoroondo iyoyo iri pamusoro petembere.</w:t>
      </w:r>
    </w:p>
    <w:p>
      <w:pPr>
        <w:pStyle w:val="ArticleBody"/>
        <w:jc w:val="left"/>
      </w:pPr>
      <w:r>
        <w:rPr>
          <w:rFonts w:ascii="Times New Roman" w:hAnsi="Times New Roman" w:eastAsia="Times New Roman" w:cs="Times New Roman"/>
        </w:rPr>
        <w:t>Kutanga musi wa18 Chikunguru 2020 kusvika musi wa31 Zvita 2023, mhandara dzakarara munguva yokunonoka. Padzinomuka, dzinomukira mutoro wadzo wokutanga nheyo nokusimudza temberi. Kubvira panguva iyoyo Kristu, seShumba yorudzi rwaJudha, ave achisunungura chiedza chouprofita; uye chiedza chouprofita chinosunungurwa chinogara chichibudisa nzira yokuedzwa ine nhanho nhatu, inoguma pamuedzo wokupedzisira apo hunhu hunoratidzwa, asi husingambovandudzwi. Pamuedzo wokupedzisira mhandara dzakatendeka dzichagamuchira kudururwa kwoMweya Mutsvene kunopfuura kuratidzwa kupi nokupi kwesimba raMwari pakati pavanhu vaMwari kwakambonyorwa. Kuchava nokuwedzera kwechiedza kusati kwamboonekwa. Naizvozvo ndichapa mumwe mutsara wenhoroondo unosimbisa kufanana kwenhoroondo yavaMillerite neiyo yavane zana namakumi mana nezvina ezviuru.</w:t>
      </w:r>
    </w:p>
    <w:p>
      <w:pPr>
        <w:pStyle w:val="ArticleScripture"/>
        <w:jc w:val="left"/>
      </w:pPr>
      <w:r>
        <w:rPr>
          <w:rFonts w:ascii="Times New Roman" w:hAnsi="Times New Roman" w:eastAsia="Times New Roman" w:cs="Times New Roman"/>
        </w:rPr>
        <w:t>Asi iwe, iwe Danieri, viga mashoko aya, uname bhuku kusvikira panguva yokuguma; vazhinji vachamhanya vachienda mberi nokudzoka shure, uye zivo ichawedzerwa. Zvino iye akati, Enda hako, Danieri; nokuti mashoko aya akavharwa uye akasimbiswa nechisimbiso kusvikira panguva yokuguma. Vazhinji vachacheneswa, vachaitwa vachena, uye vachaedzwa; asi vakaipa vachaita zvakaipa; uye hakuna kana mumwe wavakaipa achanzwisisa; asi vakachenjera vachanzwisisa. Danieri 12:4, 9, 10.</w:t>
      </w:r>
    </w:p>
    <w:p>
      <w:pPr>
        <w:pStyle w:val="ArticleBody"/>
        <w:jc w:val="left"/>
      </w:pPr>
      <w:r>
        <w:rPr>
          <w:rFonts w:ascii="Times New Roman" w:hAnsi="Times New Roman" w:eastAsia="Times New Roman" w:cs="Times New Roman"/>
        </w:rPr>
        <w:t>Ticharamba tichienderera mberi nezvinhu izvi muchinyorwa chinotevera.</w:t>
      </w:r>
    </w:p>
    <w:p>
      <w:pPr>
        <w:pStyle w:val="ArticleHeading"/>
        <w:jc w:val="left"/>
      </w:pPr>
      <w:r>
        <w:rPr>
          <w:rFonts w:ascii="Arial" w:hAnsi="Arial" w:eastAsia="Arial" w:cs="Arial"/>
        </w:rPr>
        <w:t>Ubumwe bw’umwihariko</w:t>
      </w:r>
    </w:p>
    <w:p>
      <w:pPr>
        <w:pStyle w:val="ArticleBody"/>
        <w:jc w:val="left"/>
      </w:pPr>
      <w:r>
        <w:rPr>
          <w:rFonts w:ascii="Times New Roman" w:hAnsi="Times New Roman" w:eastAsia="Times New Roman" w:cs="Times New Roman"/>
        </w:rPr>
        <w:t>Илон Маск 2026 жылғы 21 ақпанда: «Біз қазір “сингулярлықтамыз”»,— деп мәлімдеді.</w:t>
      </w:r>
    </w:p>
    <w:p>
      <w:pPr>
        <w:pStyle w:val="ArticleHeading"/>
        <w:jc w:val="left"/>
      </w:pPr>
      <w:r>
        <w:rPr>
          <w:rFonts w:ascii="Arial" w:hAnsi="Arial" w:eastAsia="Arial" w:cs="Arial"/>
        </w:rPr>
        <w:t>Ubunye Bobuchwepheshe</w:t>
      </w:r>
    </w:p>
    <w:p>
      <w:pPr>
        <w:pStyle w:val="ArticleBody"/>
        <w:jc w:val="left"/>
      </w:pPr>
      <w:r>
        <w:rPr>
          <w:rFonts w:ascii="Times New Roman" w:hAnsi="Times New Roman" w:eastAsia="Times New Roman" w:cs="Times New Roman"/>
        </w:rPr>
        <w:t>Singularity ya kiteknolojia (mara nyingi huitwa tu “singularity”) ni hatua ya baadaye inayodhaniwa, ambapo maendeleo ya kiteknolojia—yanayoendeshwa hasa na akili bandia—yanakuwa ya kasi na yenye nguvu sana kiasi kwamba yanaharakisha kupita udhibiti na ufahamu wa mwanadamu, na hivyo kusababisha mabadiliko yasiyotabirika na yenye athari kubwa katika ustaarabu wa kibinadamu. Wazo la msingi ni mlipuko wa akili: mara tu tunapounda mfumo wa AI ulio na akili kuliko wanadamu wenye akili zaidi (mara nyingi huitwa Artificial Superintelligence au ASI), mfumo huo unaweza kujibuni upya na kujiboresha wenyewe kwa kasi zaidi kuliko ambavyo timu yoyote ya wanadamu ingeweza kamwe kufanya. Hili huunda mzunguko wa kujiboresha wa kujirudia, ambapo uwezo huongezeka maradufu tena na tena ndani ya vipindi vifupi sana vya muda (siku -&gt; saa -&gt; dakika), na kufanya maendeleo yanayofuata kuwa ya mlipuko na yasiyowezekana kwa “wanadamu wa kabla ya singularity” kutabiri au kuyaelekeza kwa namna yenye maana. Neno “singularity” limekopwa kutoka fizikia na hisabati, ambapo katika “shimo jeusi,” singularity ni mahali ambapo nguvu ya uvutano huwa isiyo na kikomo na sheria zetu za sasa za fizikia hushindwa kutumika—hatuwezi kuona au kutabiri kinachotokea ng’ambo ya event horizon.</w:t>
      </w:r>
    </w:p>
    <w:p>
      <w:pPr>
        <w:pStyle w:val="ArticleBody"/>
        <w:jc w:val="left"/>
      </w:pPr>
      <w:r>
        <w:rPr>
          <w:rFonts w:ascii="Times New Roman" w:hAnsi="Times New Roman" w:eastAsia="Times New Roman" w:cs="Times New Roman"/>
        </w:rPr>
        <w:t>Ngokufanayo, i-technological singularity ibhekwa “njenge-event horizon” emlandweni: singabikezela izitayela kuze kufike kulelo zinga, kodwa ngale kwalo, ikusasa liba yinto engacacile ezingqondweni zabantu ezingakathuthukiswa.</w:t>
      </w:r>
    </w:p>
    <w:p>
      <w:pPr>
        <w:pStyle w:val="ArticleHeading"/>
        <w:jc w:val="left"/>
      </w:pPr>
      <w:r>
        <w:rPr>
          <w:rFonts w:ascii="Arial" w:hAnsi="Arial" w:eastAsia="Arial" w:cs="Arial"/>
        </w:rPr>
        <w:t>Nhoroondo Pfupi neVafungi Vakuru</w:t>
      </w:r>
    </w:p>
    <w:p>
      <w:pPr>
        <w:pStyle w:val="ArticleBody"/>
        <w:jc w:val="left"/>
      </w:pPr>
      <w:r>
        <w:rPr>
          <w:rFonts w:ascii="Times New Roman" w:hAnsi="Times New Roman" w:eastAsia="Times New Roman" w:cs="Times New Roman"/>
        </w:rPr>
        <w:t xml:space="preserve">1950 </w:t>
      </w:r>
      <w:r>
        <w:rPr>
          <w:rFonts w:ascii="Nirmala UI" w:hAnsi="Nirmala UI" w:eastAsia="Nirmala UI" w:cs="Nirmala UI"/>
        </w:rPr>
        <w:t>දශකය</w:t>
      </w:r>
      <w:r>
        <w:rPr>
          <w:rFonts w:ascii="Times New Roman" w:hAnsi="Times New Roman" w:eastAsia="Times New Roman" w:cs="Times New Roman"/>
        </w:rPr>
        <w:t>—</w:t>
      </w:r>
      <w:r>
        <w:rPr>
          <w:rFonts w:ascii="Nirmala UI" w:hAnsi="Nirmala UI" w:eastAsia="Nirmala UI" w:cs="Nirmala UI"/>
        </w:rPr>
        <w:t>ගණිතඥ</w:t>
      </w:r>
      <w:r>
        <w:rPr>
          <w:rFonts w:ascii="Times New Roman" w:hAnsi="Times New Roman" w:eastAsia="Times New Roman" w:cs="Times New Roman"/>
        </w:rPr>
        <w:t xml:space="preserve"> </w:t>
      </w:r>
      <w:r>
        <w:rPr>
          <w:rFonts w:ascii="Nirmala UI" w:hAnsi="Nirmala UI" w:eastAsia="Nirmala UI" w:cs="Nirmala UI"/>
        </w:rPr>
        <w:t>ජෝන්</w:t>
      </w:r>
      <w:r>
        <w:rPr>
          <w:rFonts w:ascii="Times New Roman" w:hAnsi="Times New Roman" w:eastAsia="Times New Roman" w:cs="Times New Roman"/>
        </w:rPr>
        <w:t xml:space="preserve"> </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නියුමාන්ගේ</w:t>
      </w:r>
      <w:r>
        <w:rPr>
          <w:rFonts w:ascii="Times New Roman" w:hAnsi="Times New Roman" w:eastAsia="Times New Roman" w:cs="Times New Roman"/>
        </w:rPr>
        <w:t xml:space="preserve"> </w:t>
      </w:r>
      <w:r>
        <w:rPr>
          <w:rFonts w:ascii="Nirmala UI" w:hAnsi="Nirmala UI" w:eastAsia="Nirmala UI" w:cs="Nirmala UI"/>
        </w:rPr>
        <w:t>කෘතිය</w:t>
      </w:r>
      <w:r>
        <w:rPr>
          <w:rFonts w:ascii="Times New Roman" w:hAnsi="Times New Roman" w:eastAsia="Times New Roman" w:cs="Times New Roman"/>
        </w:rPr>
        <w:t xml:space="preserve"> </w:t>
      </w:r>
      <w:r>
        <w:rPr>
          <w:rFonts w:ascii="Nirmala UI" w:hAnsi="Nirmala UI" w:eastAsia="Nirmala UI" w:cs="Nirmala UI"/>
        </w:rPr>
        <w:t>තුළ</w:t>
      </w:r>
      <w:r>
        <w:rPr>
          <w:rFonts w:ascii="Times New Roman" w:hAnsi="Times New Roman" w:eastAsia="Times New Roman" w:cs="Times New Roman"/>
        </w:rPr>
        <w:t xml:space="preserve"> </w:t>
      </w:r>
      <w:r>
        <w:rPr>
          <w:rFonts w:ascii="Nirmala UI" w:hAnsi="Nirmala UI" w:eastAsia="Nirmala UI" w:cs="Nirmala UI"/>
        </w:rPr>
        <w:t>මුල්</w:t>
      </w:r>
      <w:r>
        <w:rPr>
          <w:rFonts w:ascii="Times New Roman" w:hAnsi="Times New Roman" w:eastAsia="Times New Roman" w:cs="Times New Roman"/>
        </w:rPr>
        <w:t xml:space="preserve"> </w:t>
      </w:r>
      <w:r>
        <w:rPr>
          <w:rFonts w:ascii="Nirmala UI" w:hAnsi="Nirmala UI" w:eastAsia="Nirmala UI" w:cs="Nirmala UI"/>
        </w:rPr>
        <w:t>බීජයන්</w:t>
      </w:r>
      <w:r>
        <w:rPr>
          <w:rFonts w:ascii="Times New Roman" w:hAnsi="Times New Roman" w:eastAsia="Times New Roman" w:cs="Times New Roman"/>
        </w:rPr>
        <w:t xml:space="preserve"> </w:t>
      </w:r>
      <w:r>
        <w:rPr>
          <w:rFonts w:ascii="Nirmala UI" w:hAnsi="Nirmala UI" w:eastAsia="Nirmala UI" w:cs="Nirmala UI"/>
        </w:rPr>
        <w:t>දිස්වේ</w:t>
      </w:r>
      <w:r>
        <w:rPr>
          <w:rFonts w:ascii="Times New Roman" w:hAnsi="Times New Roman" w:eastAsia="Times New Roman" w:cs="Times New Roman"/>
        </w:rPr>
        <w:t xml:space="preserve"> (</w:t>
      </w:r>
      <w:r>
        <w:rPr>
          <w:rFonts w:ascii="Nirmala UI" w:hAnsi="Nirmala UI" w:eastAsia="Nirmala UI" w:cs="Nirmala UI"/>
        </w:rPr>
        <w:t>ඔහු</w:t>
      </w:r>
      <w:r>
        <w:rPr>
          <w:rFonts w:ascii="Times New Roman" w:hAnsi="Times New Roman" w:eastAsia="Times New Roman" w:cs="Times New Roman"/>
        </w:rPr>
        <w:t xml:space="preserve"> </w:t>
      </w:r>
      <w:r>
        <w:rPr>
          <w:rFonts w:ascii="Nirmala UI" w:hAnsi="Nirmala UI" w:eastAsia="Nirmala UI" w:cs="Nirmala UI"/>
        </w:rPr>
        <w:t>තාක්ෂණික</w:t>
      </w:r>
      <w:r>
        <w:rPr>
          <w:rFonts w:ascii="Times New Roman" w:hAnsi="Times New Roman" w:eastAsia="Times New Roman" w:cs="Times New Roman"/>
        </w:rPr>
        <w:t xml:space="preserve"> </w:t>
      </w:r>
      <w:r>
        <w:rPr>
          <w:rFonts w:ascii="Nirmala UI" w:hAnsi="Nirmala UI" w:eastAsia="Nirmala UI" w:cs="Nirmala UI"/>
        </w:rPr>
        <w:t>වෙනස්වීම</w:t>
      </w:r>
      <w:r>
        <w:rPr>
          <w:rFonts w:ascii="Times New Roman" w:hAnsi="Times New Roman" w:eastAsia="Times New Roman" w:cs="Times New Roman"/>
        </w:rPr>
        <w:t xml:space="preserve"> </w:t>
      </w:r>
      <w:r>
        <w:rPr>
          <w:rFonts w:ascii="Nirmala UI" w:hAnsi="Nirmala UI" w:eastAsia="Nirmala UI" w:cs="Nirmala UI"/>
        </w:rPr>
        <w:t>වේගවත්</w:t>
      </w:r>
      <w:r>
        <w:rPr>
          <w:rFonts w:ascii="Times New Roman" w:hAnsi="Times New Roman" w:eastAsia="Times New Roman" w:cs="Times New Roman"/>
        </w:rPr>
        <w:t xml:space="preserve"> </w:t>
      </w:r>
      <w:r>
        <w:rPr>
          <w:rFonts w:ascii="Nirmala UI" w:hAnsi="Nirmala UI" w:eastAsia="Nirmala UI" w:cs="Nirmala UI"/>
        </w:rPr>
        <w:t>වන්නේයැයි</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රකාශ</w:t>
      </w:r>
      <w:r>
        <w:rPr>
          <w:rFonts w:ascii="Times New Roman" w:hAnsi="Times New Roman" w:eastAsia="Times New Roman" w:cs="Times New Roman"/>
        </w:rPr>
        <w:t xml:space="preserve"> </w:t>
      </w:r>
      <w:r>
        <w:rPr>
          <w:rFonts w:ascii="Nirmala UI" w:hAnsi="Nirmala UI" w:eastAsia="Nirmala UI" w:cs="Nirmala UI"/>
        </w:rPr>
        <w:t>කළේය</w:t>
      </w:r>
      <w:r>
        <w:rPr>
          <w:rFonts w:ascii="Times New Roman" w:hAnsi="Times New Roman" w:eastAsia="Times New Roman" w:cs="Times New Roman"/>
        </w:rPr>
        <w:t xml:space="preserve">) </w:t>
      </w:r>
      <w:r>
        <w:rPr>
          <w:rFonts w:ascii="Nirmala UI" w:hAnsi="Nirmala UI" w:eastAsia="Nirmala UI" w:cs="Nirmala UI"/>
        </w:rPr>
        <w:t>සහ</w:t>
      </w:r>
      <w:r>
        <w:rPr>
          <w:rFonts w:ascii="Times New Roman" w:hAnsi="Times New Roman" w:eastAsia="Times New Roman" w:cs="Times New Roman"/>
        </w:rPr>
        <w:t xml:space="preserve"> </w:t>
      </w:r>
      <w:r>
        <w:rPr>
          <w:rFonts w:ascii="Nirmala UI" w:hAnsi="Nirmala UI" w:eastAsia="Nirmala UI" w:cs="Nirmala UI"/>
        </w:rPr>
        <w:t>ගණිතඥ</w:t>
      </w:r>
      <w:r>
        <w:rPr>
          <w:rFonts w:ascii="Times New Roman" w:hAnsi="Times New Roman" w:eastAsia="Times New Roman" w:cs="Times New Roman"/>
        </w:rPr>
        <w:t>/</w:t>
      </w:r>
      <w:r>
        <w:rPr>
          <w:rFonts w:ascii="Nirmala UI" w:hAnsi="Nirmala UI" w:eastAsia="Nirmala UI" w:cs="Nirmala UI"/>
        </w:rPr>
        <w:t>ගුප්තලේඛන</w:t>
      </w:r>
      <w:r>
        <w:rPr>
          <w:rFonts w:ascii="Times New Roman" w:hAnsi="Times New Roman" w:eastAsia="Times New Roman" w:cs="Times New Roman"/>
        </w:rPr>
        <w:t xml:space="preserve"> </w:t>
      </w:r>
      <w:r>
        <w:rPr>
          <w:rFonts w:ascii="Nirmala UI" w:hAnsi="Nirmala UI" w:eastAsia="Nirmala UI" w:cs="Nirmala UI"/>
        </w:rPr>
        <w:t>විශේෂඥ</w:t>
      </w:r>
      <w:r>
        <w:rPr>
          <w:rFonts w:ascii="Times New Roman" w:hAnsi="Times New Roman" w:eastAsia="Times New Roman" w:cs="Times New Roman"/>
        </w:rPr>
        <w:t xml:space="preserve"> I.J. Good </w:t>
      </w:r>
      <w:r>
        <w:rPr>
          <w:rFonts w:ascii="Nirmala UI" w:hAnsi="Nirmala UI" w:eastAsia="Nirmala UI" w:cs="Nirmala UI"/>
        </w:rPr>
        <w:t>ගේ</w:t>
      </w:r>
      <w:r>
        <w:rPr>
          <w:rFonts w:ascii="Times New Roman" w:hAnsi="Times New Roman" w:eastAsia="Times New Roman" w:cs="Times New Roman"/>
        </w:rPr>
        <w:t xml:space="preserve"> </w:t>
      </w:r>
      <w:r>
        <w:rPr>
          <w:rFonts w:ascii="Nirmala UI" w:hAnsi="Nirmala UI" w:eastAsia="Nirmala UI" w:cs="Nirmala UI"/>
        </w:rPr>
        <w:t>කෘතිය</w:t>
      </w:r>
      <w:r>
        <w:rPr>
          <w:rFonts w:ascii="Times New Roman" w:hAnsi="Times New Roman" w:eastAsia="Times New Roman" w:cs="Times New Roman"/>
        </w:rPr>
        <w:t xml:space="preserve"> </w:t>
      </w:r>
      <w:r>
        <w:rPr>
          <w:rFonts w:ascii="Nirmala UI" w:hAnsi="Nirmala UI" w:eastAsia="Nirmala UI" w:cs="Nirmala UI"/>
        </w:rPr>
        <w:t>තුළද</w:t>
      </w:r>
      <w:r>
        <w:rPr>
          <w:rFonts w:ascii="Times New Roman" w:hAnsi="Times New Roman" w:eastAsia="Times New Roman" w:cs="Times New Roman"/>
        </w:rPr>
        <w:t xml:space="preserve"> (1965 </w:t>
      </w:r>
      <w:r>
        <w:rPr>
          <w:rFonts w:ascii="Nirmala UI" w:hAnsi="Nirmala UI" w:eastAsia="Nirmala UI" w:cs="Nirmala UI"/>
        </w:rPr>
        <w:t>දී</w:t>
      </w:r>
      <w:r>
        <w:rPr>
          <w:rFonts w:ascii="Times New Roman" w:hAnsi="Times New Roman" w:eastAsia="Times New Roman" w:cs="Times New Roman"/>
        </w:rPr>
        <w:t xml:space="preserve"> </w:t>
      </w:r>
      <w:r>
        <w:rPr>
          <w:rFonts w:ascii="Nirmala UI" w:hAnsi="Nirmala UI" w:eastAsia="Nirmala UI" w:cs="Nirmala UI"/>
        </w:rPr>
        <w:t>යන්ත්</w:t>
      </w:r>
      <w:r>
        <w:rPr>
          <w:rFonts w:ascii="Times New Roman" w:hAnsi="Times New Roman" w:eastAsia="Times New Roman" w:cs="Times New Roman"/>
        </w:rPr>
        <w:t>‍</w:t>
      </w:r>
      <w:r>
        <w:rPr>
          <w:rFonts w:ascii="Nirmala UI" w:hAnsi="Nirmala UI" w:eastAsia="Nirmala UI" w:cs="Nirmala UI"/>
        </w:rPr>
        <w:t>ර</w:t>
      </w:r>
      <w:r>
        <w:rPr>
          <w:rFonts w:ascii="Times New Roman" w:hAnsi="Times New Roman" w:eastAsia="Times New Roman" w:cs="Times New Roman"/>
        </w:rPr>
        <w:t xml:space="preserve"> </w:t>
      </w:r>
      <w:r>
        <w:rPr>
          <w:rFonts w:ascii="Nirmala UI" w:hAnsi="Nirmala UI" w:eastAsia="Nirmala UI" w:cs="Nirmala UI"/>
        </w:rPr>
        <w:t>වඩා</w:t>
      </w:r>
      <w:r>
        <w:rPr>
          <w:rFonts w:ascii="Times New Roman" w:hAnsi="Times New Roman" w:eastAsia="Times New Roman" w:cs="Times New Roman"/>
        </w:rPr>
        <w:t xml:space="preserve"> </w:t>
      </w:r>
      <w:r>
        <w:rPr>
          <w:rFonts w:ascii="Nirmala UI" w:hAnsi="Nirmala UI" w:eastAsia="Nirmala UI" w:cs="Nirmala UI"/>
        </w:rPr>
        <w:t>හොඳ</w:t>
      </w:r>
      <w:r>
        <w:rPr>
          <w:rFonts w:ascii="Times New Roman" w:hAnsi="Times New Roman" w:eastAsia="Times New Roman" w:cs="Times New Roman"/>
        </w:rPr>
        <w:t xml:space="preserve"> </w:t>
      </w:r>
      <w:r>
        <w:rPr>
          <w:rFonts w:ascii="Nirmala UI" w:hAnsi="Nirmala UI" w:eastAsia="Nirmala UI" w:cs="Nirmala UI"/>
        </w:rPr>
        <w:t>යන්ත්</w:t>
      </w:r>
      <w:r>
        <w:rPr>
          <w:rFonts w:ascii="Times New Roman" w:hAnsi="Times New Roman" w:eastAsia="Times New Roman" w:cs="Times New Roman"/>
        </w:rPr>
        <w:t>‍</w:t>
      </w:r>
      <w:r>
        <w:rPr>
          <w:rFonts w:ascii="Nirmala UI" w:hAnsi="Nirmala UI" w:eastAsia="Nirmala UI" w:cs="Nirmala UI"/>
        </w:rPr>
        <w:t>ර</w:t>
      </w:r>
      <w:r>
        <w:rPr>
          <w:rFonts w:ascii="Times New Roman" w:hAnsi="Times New Roman" w:eastAsia="Times New Roman" w:cs="Times New Roman"/>
        </w:rPr>
        <w:t xml:space="preserve"> </w:t>
      </w:r>
      <w:r>
        <w:rPr>
          <w:rFonts w:ascii="Nirmala UI" w:hAnsi="Nirmala UI" w:eastAsia="Nirmala UI" w:cs="Nirmala UI"/>
        </w:rPr>
        <w:t>නිර්මාණය</w:t>
      </w:r>
      <w:r>
        <w:rPr>
          <w:rFonts w:ascii="Times New Roman" w:hAnsi="Times New Roman" w:eastAsia="Times New Roman" w:cs="Times New Roman"/>
        </w:rPr>
        <w:t xml:space="preserve"> </w:t>
      </w:r>
      <w:r>
        <w:rPr>
          <w:rFonts w:ascii="Nirmala UI" w:hAnsi="Nirmala UI" w:eastAsia="Nirmala UI" w:cs="Nirmala UI"/>
        </w:rPr>
        <w:t>කළ</w:t>
      </w:r>
      <w:r>
        <w:rPr>
          <w:rFonts w:ascii="Times New Roman" w:hAnsi="Times New Roman" w:eastAsia="Times New Roman" w:cs="Times New Roman"/>
        </w:rPr>
        <w:t xml:space="preserve"> </w:t>
      </w:r>
      <w:r>
        <w:rPr>
          <w:rFonts w:ascii="Nirmala UI" w:hAnsi="Nirmala UI" w:eastAsia="Nirmala UI" w:cs="Nirmala UI"/>
        </w:rPr>
        <w:t>පසු</w:t>
      </w:r>
      <w:r>
        <w:rPr>
          <w:rFonts w:ascii="Times New Roman" w:hAnsi="Times New Roman" w:eastAsia="Times New Roman" w:cs="Times New Roman"/>
        </w:rPr>
        <w:t xml:space="preserve"> “</w:t>
      </w:r>
      <w:r>
        <w:rPr>
          <w:rFonts w:ascii="Nirmala UI" w:hAnsi="Nirmala UI" w:eastAsia="Nirmala UI" w:cs="Nirmala UI"/>
        </w:rPr>
        <w:t>බුද්ධි</w:t>
      </w:r>
      <w:r>
        <w:rPr>
          <w:rFonts w:ascii="Times New Roman" w:hAnsi="Times New Roman" w:eastAsia="Times New Roman" w:cs="Times New Roman"/>
        </w:rPr>
        <w:t xml:space="preserve"> </w:t>
      </w:r>
      <w:r>
        <w:rPr>
          <w:rFonts w:ascii="Nirmala UI" w:hAnsi="Nirmala UI" w:eastAsia="Nirmala UI" w:cs="Nirmala UI"/>
        </w:rPr>
        <w:t>විස්ඵෝටනයක්</w:t>
      </w:r>
      <w:r>
        <w:rPr>
          <w:rFonts w:ascii="Times New Roman" w:hAnsi="Times New Roman" w:eastAsia="Times New Roman" w:cs="Times New Roman"/>
        </w:rPr>
        <w:t xml:space="preserve">” </w:t>
      </w:r>
      <w:r>
        <w:rPr>
          <w:rFonts w:ascii="Nirmala UI" w:hAnsi="Nirmala UI" w:eastAsia="Nirmala UI" w:cs="Nirmala UI"/>
        </w:rPr>
        <w:t>සිදුවන</w:t>
      </w:r>
      <w:r>
        <w:rPr>
          <w:rFonts w:ascii="Times New Roman" w:hAnsi="Times New Roman" w:eastAsia="Times New Roman" w:cs="Times New Roman"/>
        </w:rPr>
        <w:t xml:space="preserve"> </w:t>
      </w:r>
      <w:r>
        <w:rPr>
          <w:rFonts w:ascii="Nirmala UI" w:hAnsi="Nirmala UI" w:eastAsia="Nirmala UI" w:cs="Nirmala UI"/>
        </w:rPr>
        <w:t>බව</w:t>
      </w:r>
      <w:r>
        <w:rPr>
          <w:rFonts w:ascii="Times New Roman" w:hAnsi="Times New Roman" w:eastAsia="Times New Roman" w:cs="Times New Roman"/>
        </w:rPr>
        <w:t xml:space="preserve"> </w:t>
      </w:r>
      <w:r>
        <w:rPr>
          <w:rFonts w:ascii="Nirmala UI" w:hAnsi="Nirmala UI" w:eastAsia="Nirmala UI" w:cs="Nirmala UI"/>
        </w:rPr>
        <w:t>ඔහු</w:t>
      </w:r>
      <w:r>
        <w:rPr>
          <w:rFonts w:ascii="Times New Roman" w:hAnsi="Times New Roman" w:eastAsia="Times New Roman" w:cs="Times New Roman"/>
        </w:rPr>
        <w:t xml:space="preserve"> </w:t>
      </w:r>
      <w:r>
        <w:rPr>
          <w:rFonts w:ascii="Nirmala UI" w:hAnsi="Nirmala UI" w:eastAsia="Nirmala UI" w:cs="Nirmala UI"/>
        </w:rPr>
        <w:t>විස්තර</w:t>
      </w:r>
      <w:r>
        <w:rPr>
          <w:rFonts w:ascii="Times New Roman" w:hAnsi="Times New Roman" w:eastAsia="Times New Roman" w:cs="Times New Roman"/>
        </w:rPr>
        <w:t xml:space="preserve"> </w:t>
      </w:r>
      <w:r>
        <w:rPr>
          <w:rFonts w:ascii="Nirmala UI" w:hAnsi="Nirmala UI" w:eastAsia="Nirmala UI" w:cs="Nirmala UI"/>
        </w:rPr>
        <w:t>කළේය</w:t>
      </w:r>
      <w:r>
        <w:rPr>
          <w:rFonts w:ascii="Times New Roman" w:hAnsi="Times New Roman" w:eastAsia="Times New Roman" w:cs="Times New Roman"/>
        </w:rPr>
        <w:t>).</w:t>
      </w:r>
    </w:p>
    <w:p>
      <w:pPr>
        <w:pStyle w:val="ArticleBody"/>
        <w:jc w:val="left"/>
      </w:pPr>
      <w:r>
        <w:rPr>
          <w:rFonts w:ascii="Times New Roman" w:hAnsi="Times New Roman" w:eastAsia="Times New Roman" w:cs="Times New Roman"/>
        </w:rPr>
        <w:t>1993—Munyanzvi wesainzi yemakomputa uye munyori wenganonyorwa dzesainzi Vernor Vinge akakurudzira zvikuru pfungwa yemazuva ano muchinyorwa chake chinonzi, The Coming Technological Singularity. Akafanotaura kuti taizogadzira njere dzinopfuura dzevanhu pane imwe nguva pakati pa2005–2030, mushure maizvozvo “nguva yevanhu” yaizopera (muchirevo chokuti vanhu vasina rubatsiro havachazovi njere dzinotonga).</w:t>
      </w:r>
    </w:p>
    <w:p>
      <w:pPr>
        <w:pStyle w:val="ArticleBody"/>
        <w:jc w:val="left"/>
      </w:pPr>
      <w:r>
        <w:rPr>
          <w:rFonts w:ascii="Times New Roman" w:hAnsi="Times New Roman" w:eastAsia="Times New Roman" w:cs="Times New Roman"/>
        </w:rPr>
        <w:t>2005—Muvambi/mufemberi wezveramangwana Ray Kurzweil anoisa pfungwa iyi pachena zvikuru pakati pevanhu vakawanda nebhuku rake, *The Singularity Is Near*. Anoti singularity inosvika munenge mugore ra2045, ichifambiswa nekukura kunowedzera nokukurumidza kwesimba remakomputa (zvichienderana noMutemo wake weKukurumidza kweZvibereko), nanotechnology, biotechnology, uye nzira dzekubatanidza uropi nemakomputa. Akaramba akatsigira nguva iyi nguva dzose, achangobva kusimbisazve AGI 2029 uye singularity ~2045.</w:t>
      </w:r>
    </w:p>
    <w:p>
      <w:pPr>
        <w:pStyle w:val="ArticleHeading"/>
        <w:jc w:val="left"/>
      </w:pPr>
      <w:r>
        <w:rPr>
          <w:rFonts w:ascii="Arial" w:hAnsi="Arial" w:eastAsia="Arial" w:cs="Arial"/>
        </w:rPr>
        <w:t>Maukuriro eNguva (sekutanga kwa2026)</w:t>
      </w:r>
    </w:p>
    <w:p>
      <w:pPr>
        <w:pStyle w:val="ArticleBody"/>
        <w:jc w:val="left"/>
      </w:pPr>
      <w:r>
        <w:rPr>
          <w:rFonts w:ascii="Times New Roman" w:hAnsi="Times New Roman" w:eastAsia="Times New Roman" w:cs="Times New Roman"/>
        </w:rPr>
        <w:t>Ukubikezela kuye kwacindezeleka ngokubonakalayo eminyakeni embalwa edlule ngenxa yentuthuko eshesha kakhulu kumamodeli amakhulu olimi, ezinhlelweni zokucabanga, kanye nemithetho yokukhulisa isikali: Imibono enamandla kakhulu / eseduze kakhulu (2026–2027): Abanye abaholi abavelele be-AI (isb., uDario Amodei we-Anthropic, u-Elon Musk) baye basho obala ukuthi ubuhlakani obudlula konke noma okuthile okusebenza ngokulingana nesiqalisi sobunye obungavamile kungase kufike kusenesikhathi njengo-2026 noma phakathi konyaka owodwa kuya kwemithathu.</w:t>
      </w:r>
    </w:p>
    <w:p>
      <w:pPr>
        <w:pStyle w:val="ArticleBody"/>
        <w:jc w:val="left"/>
      </w:pPr>
      <w:r>
        <w:rPr>
          <w:rFonts w:ascii="Times New Roman" w:hAnsi="Times New Roman" w:eastAsia="Times New Roman" w:cs="Times New Roman"/>
        </w:rPr>
        <w:t>Kuongororwa kwemaonero enyanzvi, kana kwatorwa pakati pawo, kuchiri kuungana padyo nenguva ya2040–2050 maererano nekuvapo kwakazara kwehungwaru hwepamusoro-soro kupfuura hwemunhu/kuvapo kwe“singularity.”</w:t>
      </w:r>
    </w:p>
    <w:p>
      <w:pPr>
        <w:pStyle w:val="ArticleHeading"/>
        <w:jc w:val="left"/>
      </w:pPr>
      <w:r>
        <w:rPr>
          <w:rFonts w:ascii="Nirmala UI" w:hAnsi="Nirmala UI" w:eastAsia="Nirmala UI" w:cs="Nirmala UI"/>
        </w:rPr>
        <w:t>සම්භාව්</w:t>
      </w:r>
      <w:r>
        <w:rPr>
          <w:rFonts w:ascii="Arial" w:hAnsi="Arial" w:eastAsia="Arial" w:cs="Arial"/>
        </w:rPr>
        <w:t>‍</w:t>
      </w:r>
      <w:r>
        <w:rPr>
          <w:rFonts w:ascii="Nirmala UI" w:hAnsi="Nirmala UI" w:eastAsia="Nirmala UI" w:cs="Nirmala UI"/>
        </w:rPr>
        <w:t>ය</w:t>
      </w:r>
      <w:r>
        <w:rPr>
          <w:rFonts w:ascii="Arial" w:hAnsi="Arial" w:eastAsia="Arial" w:cs="Arial"/>
        </w:rPr>
        <w:t xml:space="preserve"> </w:t>
      </w:r>
      <w:r>
        <w:rPr>
          <w:rFonts w:ascii="Nirmala UI" w:hAnsi="Nirmala UI" w:eastAsia="Nirmala UI" w:cs="Nirmala UI"/>
        </w:rPr>
        <w:t>ප්</w:t>
      </w:r>
      <w:r>
        <w:rPr>
          <w:rFonts w:ascii="Arial" w:hAnsi="Arial" w:eastAsia="Arial" w:cs="Arial"/>
        </w:rPr>
        <w:t>‍</w:t>
      </w:r>
      <w:r>
        <w:rPr>
          <w:rFonts w:ascii="Nirmala UI" w:hAnsi="Nirmala UI" w:eastAsia="Nirmala UI" w:cs="Nirmala UI"/>
        </w:rPr>
        <w:t>රතිඵලයන්හි</w:t>
      </w:r>
      <w:r>
        <w:rPr>
          <w:rFonts w:ascii="Arial" w:hAnsi="Arial" w:eastAsia="Arial" w:cs="Arial"/>
        </w:rPr>
        <w:t xml:space="preserve"> </w:t>
      </w:r>
      <w:r>
        <w:rPr>
          <w:rFonts w:ascii="Nirmala UI" w:hAnsi="Nirmala UI" w:eastAsia="Nirmala UI" w:cs="Nirmala UI"/>
        </w:rPr>
        <w:t>කඳවුරු</w:t>
      </w:r>
      <w:r>
        <w:rPr>
          <w:rFonts w:ascii="Arial" w:hAnsi="Arial" w:eastAsia="Arial" w:cs="Arial"/>
        </w:rPr>
        <w:t xml:space="preserve"> </w:t>
      </w:r>
      <w:r>
        <w:rPr>
          <w:rFonts w:ascii="Nirmala UI" w:hAnsi="Nirmala UI" w:eastAsia="Nirmala UI" w:cs="Nirmala UI"/>
        </w:rPr>
        <w:t>දෙක</w:t>
      </w:r>
    </w:p>
    <w:p>
      <w:pPr>
        <w:pStyle w:val="ArticleBody"/>
        <w:jc w:val="left"/>
      </w:pPr>
      <w:r>
        <w:rPr>
          <w:rFonts w:ascii="Nirmala UI" w:hAnsi="Nirmala UI" w:eastAsia="Nirmala UI" w:cs="Nirmala UI"/>
        </w:rPr>
        <w:t>ଆଦର୍ଶବାଦୀ</w:t>
      </w:r>
      <w:r>
        <w:rPr>
          <w:rFonts w:ascii="Times New Roman" w:hAnsi="Times New Roman" w:eastAsia="Times New Roman" w:cs="Times New Roman"/>
        </w:rPr>
        <w:t xml:space="preserve"> / </w:t>
      </w:r>
      <w:r>
        <w:rPr>
          <w:rFonts w:ascii="Nirmala UI" w:hAnsi="Nirmala UI" w:eastAsia="Nirmala UI" w:cs="Nirmala UI"/>
        </w:rPr>
        <w:t>ଆଶାବାଦୀ</w:t>
      </w:r>
      <w:r>
        <w:rPr>
          <w:rFonts w:ascii="Times New Roman" w:hAnsi="Times New Roman" w:eastAsia="Times New Roman" w:cs="Times New Roman"/>
        </w:rPr>
        <w:t xml:space="preserve"> -&gt; </w:t>
      </w:r>
      <w:r>
        <w:rPr>
          <w:rFonts w:ascii="Nirmala UI" w:hAnsi="Nirmala UI" w:eastAsia="Nirmala UI" w:cs="Nirmala UI"/>
        </w:rPr>
        <w:t>ମୂଳଗାମୀ</w:t>
      </w:r>
      <w:r>
        <w:rPr>
          <w:rFonts w:ascii="Times New Roman" w:hAnsi="Times New Roman" w:eastAsia="Times New Roman" w:cs="Times New Roman"/>
        </w:rPr>
        <w:t xml:space="preserve"> </w:t>
      </w:r>
      <w:r>
        <w:rPr>
          <w:rFonts w:ascii="Nirmala UI" w:hAnsi="Nirmala UI" w:eastAsia="Nirmala UI" w:cs="Nirmala UI"/>
        </w:rPr>
        <w:t>ପ୍ରଚୁରତା</w:t>
      </w:r>
      <w:r>
        <w:rPr>
          <w:rFonts w:ascii="Times New Roman" w:hAnsi="Times New Roman" w:eastAsia="Times New Roman" w:cs="Times New Roman"/>
        </w:rPr>
        <w:t xml:space="preserve">, </w:t>
      </w:r>
      <w:r>
        <w:rPr>
          <w:rFonts w:ascii="Nirmala UI" w:hAnsi="Nirmala UI" w:eastAsia="Nirmala UI" w:cs="Nirmala UI"/>
        </w:rPr>
        <w:t>ରୋଗ</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ଦରିଦ୍ରତାର</w:t>
      </w:r>
      <w:r>
        <w:rPr>
          <w:rFonts w:ascii="Times New Roman" w:hAnsi="Times New Roman" w:eastAsia="Times New Roman" w:cs="Times New Roman"/>
        </w:rPr>
        <w:t xml:space="preserve"> </w:t>
      </w:r>
      <w:r>
        <w:rPr>
          <w:rFonts w:ascii="Nirmala UI" w:hAnsi="Nirmala UI" w:eastAsia="Nirmala UI" w:cs="Nirmala UI"/>
        </w:rPr>
        <w:t>ସମୂଳ</w:t>
      </w:r>
      <w:r>
        <w:rPr>
          <w:rFonts w:ascii="Times New Roman" w:hAnsi="Times New Roman" w:eastAsia="Times New Roman" w:cs="Times New Roman"/>
        </w:rPr>
        <w:t xml:space="preserve"> </w:t>
      </w:r>
      <w:r>
        <w:rPr>
          <w:rFonts w:ascii="Nirmala UI" w:hAnsi="Nirmala UI" w:eastAsia="Nirmala UI" w:cs="Nirmala UI"/>
        </w:rPr>
        <w:t>ଉଚ୍ଛେଦ</w:t>
      </w:r>
      <w:r>
        <w:rPr>
          <w:rFonts w:ascii="Times New Roman" w:hAnsi="Times New Roman" w:eastAsia="Times New Roman" w:cs="Times New Roman"/>
        </w:rPr>
        <w:t xml:space="preserve">, </w:t>
      </w:r>
      <w:r>
        <w:rPr>
          <w:rFonts w:ascii="Nirmala UI" w:hAnsi="Nirmala UI" w:eastAsia="Nirmala UI" w:cs="Nirmala UI"/>
        </w:rPr>
        <w:t>ମନ</w:t>
      </w:r>
      <w:r>
        <w:rPr>
          <w:rFonts w:ascii="Times New Roman" w:hAnsi="Times New Roman" w:eastAsia="Times New Roman" w:cs="Times New Roman"/>
        </w:rPr>
        <w:t>-</w:t>
      </w:r>
      <w:r>
        <w:rPr>
          <w:rFonts w:ascii="Nirmala UI" w:hAnsi="Nirmala UI" w:eastAsia="Nirmala UI" w:cs="Nirmala UI"/>
        </w:rPr>
        <w:t>ଅପଲୋଡିଂ</w:t>
      </w:r>
      <w:r>
        <w:rPr>
          <w:rFonts w:ascii="Times New Roman" w:hAnsi="Times New Roman" w:eastAsia="Times New Roman" w:cs="Times New Roman"/>
        </w:rPr>
        <w:t xml:space="preserve"> </w:t>
      </w:r>
      <w:r>
        <w:rPr>
          <w:rFonts w:ascii="Nirmala UI" w:hAnsi="Nirmala UI" w:eastAsia="Nirmala UI" w:cs="Nirmala UI"/>
        </w:rPr>
        <w:t>କିମ୍ବା</w:t>
      </w:r>
      <w:r>
        <w:rPr>
          <w:rFonts w:ascii="Times New Roman" w:hAnsi="Times New Roman" w:eastAsia="Times New Roman" w:cs="Times New Roman"/>
        </w:rPr>
        <w:t xml:space="preserve"> </w:t>
      </w:r>
      <w:r>
        <w:rPr>
          <w:rFonts w:ascii="Nirmala UI" w:hAnsi="Nirmala UI" w:eastAsia="Nirmala UI" w:cs="Nirmala UI"/>
        </w:rPr>
        <w:t>ନାନୋ</w:t>
      </w:r>
      <w:r>
        <w:rPr>
          <w:rFonts w:ascii="Times New Roman" w:hAnsi="Times New Roman" w:eastAsia="Times New Roman" w:cs="Times New Roman"/>
        </w:rPr>
        <w:t>-</w:t>
      </w:r>
      <w:r>
        <w:rPr>
          <w:rFonts w:ascii="Nirmala UI" w:hAnsi="Nirmala UI" w:eastAsia="Nirmala UI" w:cs="Nirmala UI"/>
        </w:rPr>
        <w:t>ଚିକିତ୍ସା</w:t>
      </w:r>
      <w:r>
        <w:rPr>
          <w:rFonts w:ascii="Times New Roman" w:hAnsi="Times New Roman" w:eastAsia="Times New Roman" w:cs="Times New Roman"/>
        </w:rPr>
        <w:t xml:space="preserve"> </w:t>
      </w:r>
      <w:r>
        <w:rPr>
          <w:rFonts w:ascii="Nirmala UI" w:hAnsi="Nirmala UI" w:eastAsia="Nirmala UI" w:cs="Nirmala UI"/>
        </w:rPr>
        <w:t>ଦ୍ୱାରା</w:t>
      </w:r>
      <w:r>
        <w:rPr>
          <w:rFonts w:ascii="Times New Roman" w:hAnsi="Times New Roman" w:eastAsia="Times New Roman" w:cs="Times New Roman"/>
        </w:rPr>
        <w:t xml:space="preserve"> </w:t>
      </w:r>
      <w:r>
        <w:rPr>
          <w:rFonts w:ascii="Nirmala UI" w:hAnsi="Nirmala UI" w:eastAsia="Nirmala UI" w:cs="Nirmala UI"/>
        </w:rPr>
        <w:t>କାର୍ଯ୍ୟକାରୀ</w:t>
      </w:r>
      <w:r>
        <w:rPr>
          <w:rFonts w:ascii="Times New Roman" w:hAnsi="Times New Roman" w:eastAsia="Times New Roman" w:cs="Times New Roman"/>
        </w:rPr>
        <w:t xml:space="preserve"> </w:t>
      </w:r>
      <w:r>
        <w:rPr>
          <w:rFonts w:ascii="Nirmala UI" w:hAnsi="Nirmala UI" w:eastAsia="Nirmala UI" w:cs="Nirmala UI"/>
        </w:rPr>
        <w:t>ଅମରତ୍ୱ</w:t>
      </w:r>
      <w:r>
        <w:rPr>
          <w:rFonts w:ascii="Times New Roman" w:hAnsi="Times New Roman" w:eastAsia="Times New Roman" w:cs="Times New Roman"/>
        </w:rPr>
        <w:t xml:space="preserve">, </w:t>
      </w:r>
      <w:r>
        <w:rPr>
          <w:rFonts w:ascii="Nirmala UI" w:hAnsi="Nirmala UI" w:eastAsia="Nirmala UI" w:cs="Nirmala UI"/>
        </w:rPr>
        <w:t>ମାନବଜାତିର</w:t>
      </w:r>
      <w:r>
        <w:rPr>
          <w:rFonts w:ascii="Times New Roman" w:hAnsi="Times New Roman" w:eastAsia="Times New Roman" w:cs="Times New Roman"/>
        </w:rPr>
        <w:t xml:space="preserve"> AI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ସମ୍ମିଶ୍ରଣ</w:t>
      </w:r>
      <w:r>
        <w:rPr>
          <w:rFonts w:ascii="Times New Roman" w:hAnsi="Times New Roman" w:eastAsia="Times New Roman" w:cs="Times New Roman"/>
        </w:rPr>
        <w:t xml:space="preserve"> (</w:t>
      </w:r>
      <w:r>
        <w:rPr>
          <w:rFonts w:ascii="Nirmala UI" w:hAnsi="Nirmala UI" w:eastAsia="Nirmala UI" w:cs="Nirmala UI"/>
        </w:rPr>
        <w:t>ଟ୍ରାନ୍ସହ୍ୟୁମାନିଜ୍ମ</w:t>
      </w:r>
      <w:r>
        <w:rPr>
          <w:rFonts w:ascii="Times New Roman" w:hAnsi="Times New Roman" w:eastAsia="Times New Roman" w:cs="Times New Roman"/>
        </w:rPr>
        <w:t xml:space="preserve">), </w:t>
      </w:r>
      <w:r>
        <w:rPr>
          <w:rFonts w:ascii="Nirmala UI" w:hAnsi="Nirmala UI" w:eastAsia="Nirmala UI" w:cs="Nirmala UI"/>
        </w:rPr>
        <w:t>ପୂର୍ବରୁ</w:t>
      </w:r>
      <w:r>
        <w:rPr>
          <w:rFonts w:ascii="Times New Roman" w:hAnsi="Times New Roman" w:eastAsia="Times New Roman" w:cs="Times New Roman"/>
        </w:rPr>
        <w:t xml:space="preserve"> </w:t>
      </w:r>
      <w:r>
        <w:rPr>
          <w:rFonts w:ascii="Nirmala UI" w:hAnsi="Nirmala UI" w:eastAsia="Nirmala UI" w:cs="Nirmala UI"/>
        </w:rPr>
        <w:t>ଅସମାଧାନୀୟ</w:t>
      </w:r>
      <w:r>
        <w:rPr>
          <w:rFonts w:ascii="Times New Roman" w:hAnsi="Times New Roman" w:eastAsia="Times New Roman" w:cs="Times New Roman"/>
        </w:rPr>
        <w:t xml:space="preserve"> </w:t>
      </w:r>
      <w:r>
        <w:rPr>
          <w:rFonts w:ascii="Nirmala UI" w:hAnsi="Nirmala UI" w:eastAsia="Nirmala UI" w:cs="Nirmala UI"/>
        </w:rPr>
        <w:t>ବୈଜ୍ଞାନିକ</w:t>
      </w:r>
      <w:r>
        <w:rPr>
          <w:rFonts w:ascii="Times New Roman" w:hAnsi="Times New Roman" w:eastAsia="Times New Roman" w:cs="Times New Roman"/>
        </w:rPr>
        <w:t xml:space="preserve"> </w:t>
      </w:r>
      <w:r>
        <w:rPr>
          <w:rFonts w:ascii="Nirmala UI" w:hAnsi="Nirmala UI" w:eastAsia="Nirmala UI" w:cs="Nirmala UI"/>
        </w:rPr>
        <w:t>ସମସ୍ୟାଗୁଡ଼ିକୁ</w:t>
      </w:r>
      <w:r>
        <w:rPr>
          <w:rFonts w:ascii="Times New Roman" w:hAnsi="Times New Roman" w:eastAsia="Times New Roman" w:cs="Times New Roman"/>
        </w:rPr>
        <w:t xml:space="preserve"> </w:t>
      </w:r>
      <w:r>
        <w:rPr>
          <w:rFonts w:ascii="Nirmala UI" w:hAnsi="Nirmala UI" w:eastAsia="Nirmala UI" w:cs="Nirmala UI"/>
        </w:rPr>
        <w:t>କେବଳ</w:t>
      </w:r>
      <w:r>
        <w:rPr>
          <w:rFonts w:ascii="Times New Roman" w:hAnsi="Times New Roman" w:eastAsia="Times New Roman" w:cs="Times New Roman"/>
        </w:rPr>
        <w:t xml:space="preserve"> </w:t>
      </w:r>
      <w:r>
        <w:rPr>
          <w:rFonts w:ascii="Nirmala UI" w:hAnsi="Nirmala UI" w:eastAsia="Nirmala UI" w:cs="Nirmala UI"/>
        </w:rPr>
        <w:t>କିଛି</w:t>
      </w:r>
      <w:r>
        <w:rPr>
          <w:rFonts w:ascii="Times New Roman" w:hAnsi="Times New Roman" w:eastAsia="Times New Roman" w:cs="Times New Roman"/>
        </w:rPr>
        <w:t xml:space="preserve"> </w:t>
      </w:r>
      <w:r>
        <w:rPr>
          <w:rFonts w:ascii="Nirmala UI" w:hAnsi="Nirmala UI" w:eastAsia="Nirmala UI" w:cs="Nirmala UI"/>
        </w:rPr>
        <w:t>ମିନିଟ୍</w:t>
      </w:r>
      <w:r>
        <w:rPr>
          <w:rFonts w:ascii="Times New Roman" w:hAnsi="Times New Roman" w:eastAsia="Times New Roman" w:cs="Times New Roman"/>
        </w:rPr>
        <w:t>‌</w:t>
      </w:r>
      <w:r>
        <w:rPr>
          <w:rFonts w:ascii="Nirmala UI" w:hAnsi="Nirmala UI" w:eastAsia="Nirmala UI" w:cs="Nirmala UI"/>
        </w:rPr>
        <w:t>ରେ</w:t>
      </w:r>
      <w:r>
        <w:rPr>
          <w:rFonts w:ascii="Times New Roman" w:hAnsi="Times New Roman" w:eastAsia="Times New Roman" w:cs="Times New Roman"/>
        </w:rPr>
        <w:t xml:space="preserve"> </w:t>
      </w:r>
      <w:r>
        <w:rPr>
          <w:rFonts w:ascii="Nirmala UI" w:hAnsi="Nirmala UI" w:eastAsia="Nirmala UI" w:cs="Nirmala UI"/>
        </w:rPr>
        <w:t>ସମାଧାନ</w:t>
      </w:r>
      <w:r>
        <w:rPr>
          <w:rFonts w:ascii="Times New Roman" w:hAnsi="Times New Roman" w:eastAsia="Times New Roman" w:cs="Times New Roman"/>
        </w:rPr>
        <w:t xml:space="preserve"> </w:t>
      </w:r>
      <w:r>
        <w:rPr>
          <w:rFonts w:ascii="Nirmala UI" w:hAnsi="Nirmala UI" w:eastAsia="Nirmala UI" w:cs="Nirmala UI"/>
        </w:rPr>
        <w:t>କରିବା।</w:t>
      </w:r>
    </w:p>
    <w:p>
      <w:pPr>
        <w:pStyle w:val="ArticleBody"/>
        <w:jc w:val="left"/>
      </w:pPr>
      <w:r>
        <w:rPr>
          <w:rFonts w:ascii="Times New Roman" w:hAnsi="Times New Roman" w:eastAsia="Times New Roman" w:cs="Times New Roman"/>
        </w:rPr>
        <w:t>Dystopian / kukandikira mwakuŵinya -&gt; kutayika kwa mphamvu ya munthu yakuchita ndi kulamulira, kusayenderana bwino (AI ikulondola vilato ivyo vili kutalikirana panji vikwimikana na ndondomeko za munthu), kugwa kwa vyachuma na vyaumoyo wa anthu, panji nanga ni vyakofya vya kuparanyika kwa mtundu wa munthu wose.</w:t>
      </w:r>
    </w:p>
    <w:p>
      <w:pPr>
        <w:pStyle w:val="ArticleBody"/>
        <w:jc w:val="left"/>
      </w:pPr>
      <w:r>
        <w:rPr>
          <w:rFonts w:ascii="Times New Roman" w:hAnsi="Times New Roman" w:eastAsia="Times New Roman" w:cs="Times New Roman"/>
        </w:rPr>
        <w:t>Ubunye obungenakwahlukaniswa akusikho nje “i-AI esezingeni eliphakeme kakhulu”; kunalokho, yisikhathi lapho ukuvela kobuchwepheshe kuphunyuka emikhawulweni yesivinini esinqunywa yizinto eziphilayo/nabantu, bese kuba yinqubo ezizimele, egijima ngokwayo ngaphandle kokulawulwa. Noma lokhu kwenzeka ngo-2026, ngo-2030, ngo-2045, noma kungaze kwenzeke nhlobo, kusalokhu kungomunye wemibuzo evulekile enomthelela omkhulu kakhulu emlandweni wesintu kulesi sikhathi samanje.</w:t>
      </w:r>
    </w:p>
    <w:p>
      <w:pPr>
        <w:pStyle w:val="ArticleHeading"/>
        <w:jc w:val="left"/>
      </w:pPr>
      <w:r>
        <w:rPr>
          <w:rFonts w:ascii="Arial" w:hAnsi="Arial" w:eastAsia="Arial" w:cs="Arial"/>
        </w:rPr>
        <w:t>Nyengo ya Umaliro – 1989</w:t>
      </w:r>
    </w:p>
    <w:p>
      <w:pPr>
        <w:pStyle w:val="ArticleBody"/>
        <w:jc w:val="left"/>
      </w:pPr>
      <w:r>
        <w:rPr>
          <w:rFonts w:ascii="Times New Roman" w:hAnsi="Times New Roman" w:eastAsia="Times New Roman" w:cs="Times New Roman"/>
        </w:rPr>
        <w:t>Umhlaba Ohlanganiswe Ngezingosi Uyaqala</w:t>
      </w:r>
    </w:p>
    <w:p>
      <w:pPr>
        <w:pStyle w:val="ArticleBody"/>
        <w:jc w:val="left"/>
      </w:pPr>
      <w:r>
        <w:rPr>
          <w:rFonts w:ascii="Times New Roman" w:hAnsi="Times New Roman" w:eastAsia="Times New Roman" w:cs="Times New Roman"/>
        </w:rPr>
        <w:t>Kusintha kuchoka ku makompyuta odzipatula kupita ku makompyuta olumikizana. Tim Berners-Lee anapereka lingaliro la World Wide Web ku CERN (1989). Kafukufuku wa malonda pa ma neural network ukukulira (kugwiritsiridwa ntchito m’gulu lankhondo ndi m’maphunziro apamwamba), Intel 80486 inayamba kutulutsidwa—mphamvu ya makompyuta aumwini inakwera kwambiri, ndipo ARPANET inayamba kusintha kupita ku chimene chinadzakhala Internet yamakono. Izi zisanachitike, makompyuta anali amphamvu koma ambiri anali odzipatula. Pambuyo pa 1989, makompyuta anayamba kukhala oyang’ana pa maukonde. Ma neural network mu 1989 anali akadali oyambirira, oletsedwa ndi hardware, ndipo makamaka anali machitidwe ozindikira mapatani owonjezeredwa ndi malamulo—koma gulu lankhondo ndi malo ofufuzira anali atayamba kale kuyesa machitidwe ophunzira pa kusankha zolinga, kutsogolera, ndi kusiyanitsa zizindikiro. Ichi chinali gawo loyambira la zonse zimene zinabwera pambuyo pake.</w:t>
      </w:r>
    </w:p>
    <w:p>
      <w:pPr>
        <w:pStyle w:val="ArticleHeading"/>
        <w:jc w:val="left"/>
      </w:pPr>
      <w:r>
        <w:rPr>
          <w:rFonts w:ascii="Arial" w:hAnsi="Arial" w:eastAsia="Arial" w:cs="Arial"/>
        </w:rPr>
        <w:t>Umyalezo Wafakwa Esimweni Esisemthethweni – 1996</w:t>
      </w:r>
    </w:p>
    <w:p>
      <w:pPr>
        <w:pStyle w:val="ArticleBody"/>
        <w:jc w:val="left"/>
      </w:pPr>
      <w:r>
        <w:rPr>
          <w:rFonts w:ascii="Times New Roman" w:hAnsi="Times New Roman" w:eastAsia="Times New Roman" w:cs="Times New Roman"/>
        </w:rPr>
        <w:t>Ipfumo ry’Ubucuruzi bwo kuri Interineti</w:t>
      </w:r>
    </w:p>
    <w:p>
      <w:pPr>
        <w:pStyle w:val="ArticleBody"/>
        <w:jc w:val="left"/>
      </w:pPr>
      <w:r>
        <w:rPr>
          <w:rFonts w:ascii="Times New Roman" w:hAnsi="Times New Roman" w:eastAsia="Times New Roman" w:cs="Times New Roman"/>
        </w:rPr>
        <w:t xml:space="preserve">Web </w:t>
      </w:r>
      <w:r>
        <w:rPr>
          <w:rFonts w:ascii="Nirmala UI" w:hAnsi="Nirmala UI" w:eastAsia="Nirmala UI" w:cs="Nirmala UI"/>
        </w:rPr>
        <w:t>යනු</w:t>
      </w:r>
      <w:r>
        <w:rPr>
          <w:rFonts w:ascii="Times New Roman" w:hAnsi="Times New Roman" w:eastAsia="Times New Roman" w:cs="Times New Roman"/>
        </w:rPr>
        <w:t xml:space="preserve"> </w:t>
      </w:r>
      <w:r>
        <w:rPr>
          <w:rFonts w:ascii="Nirmala UI" w:hAnsi="Nirmala UI" w:eastAsia="Nirmala UI" w:cs="Nirmala UI"/>
        </w:rPr>
        <w:t>මහජනයාට</w:t>
      </w:r>
      <w:r>
        <w:rPr>
          <w:rFonts w:ascii="Times New Roman" w:hAnsi="Times New Roman" w:eastAsia="Times New Roman" w:cs="Times New Roman"/>
        </w:rPr>
        <w:t xml:space="preserve"> </w:t>
      </w:r>
      <w:r>
        <w:rPr>
          <w:rFonts w:ascii="Nirmala UI" w:hAnsi="Nirmala UI" w:eastAsia="Nirmala UI" w:cs="Nirmala UI"/>
        </w:rPr>
        <w:t>විවෘත</w:t>
      </w:r>
      <w:r>
        <w:rPr>
          <w:rFonts w:ascii="Times New Roman" w:hAnsi="Times New Roman" w:eastAsia="Times New Roman" w:cs="Times New Roman"/>
        </w:rPr>
        <w:t xml:space="preserve">, </w:t>
      </w:r>
      <w:r>
        <w:rPr>
          <w:rFonts w:ascii="Nirmala UI" w:hAnsi="Nirmala UI" w:eastAsia="Nirmala UI" w:cs="Nirmala UI"/>
        </w:rPr>
        <w:t>වාණිජමය</w:t>
      </w:r>
      <w:r>
        <w:rPr>
          <w:rFonts w:ascii="Times New Roman" w:hAnsi="Times New Roman" w:eastAsia="Times New Roman" w:cs="Times New Roman"/>
        </w:rPr>
        <w:t xml:space="preserve"> </w:t>
      </w:r>
      <w:r>
        <w:rPr>
          <w:rFonts w:ascii="Nirmala UI" w:hAnsi="Nirmala UI" w:eastAsia="Nirmala UI" w:cs="Nirmala UI"/>
        </w:rPr>
        <w:t>හා</w:t>
      </w:r>
      <w:r>
        <w:rPr>
          <w:rFonts w:ascii="Times New Roman" w:hAnsi="Times New Roman" w:eastAsia="Times New Roman" w:cs="Times New Roman"/>
        </w:rPr>
        <w:t xml:space="preserve"> </w:t>
      </w:r>
      <w:r>
        <w:rPr>
          <w:rFonts w:ascii="Nirmala UI" w:hAnsi="Nirmala UI" w:eastAsia="Nirmala UI" w:cs="Nirmala UI"/>
        </w:rPr>
        <w:t>ගෝලීය</w:t>
      </w:r>
      <w:r>
        <w:rPr>
          <w:rFonts w:ascii="Times New Roman" w:hAnsi="Times New Roman" w:eastAsia="Times New Roman" w:cs="Times New Roman"/>
        </w:rPr>
        <w:t xml:space="preserve"> </w:t>
      </w:r>
      <w:r>
        <w:rPr>
          <w:rFonts w:ascii="Nirmala UI" w:hAnsi="Nirmala UI" w:eastAsia="Nirmala UI" w:cs="Nirmala UI"/>
        </w:rPr>
        <w:t>දෙයක්</w:t>
      </w:r>
      <w:r>
        <w:rPr>
          <w:rFonts w:ascii="Times New Roman" w:hAnsi="Times New Roman" w:eastAsia="Times New Roman" w:cs="Times New Roman"/>
        </w:rPr>
        <w:t xml:space="preserve"> </w:t>
      </w:r>
      <w:r>
        <w:rPr>
          <w:rFonts w:ascii="Nirmala UI" w:hAnsi="Nirmala UI" w:eastAsia="Nirmala UI" w:cs="Nirmala UI"/>
        </w:rPr>
        <w:t>බවට</w:t>
      </w:r>
      <w:r>
        <w:rPr>
          <w:rFonts w:ascii="Times New Roman" w:hAnsi="Times New Roman" w:eastAsia="Times New Roman" w:cs="Times New Roman"/>
        </w:rPr>
        <w:t xml:space="preserve"> </w:t>
      </w:r>
      <w:r>
        <w:rPr>
          <w:rFonts w:ascii="Nirmala UI" w:hAnsi="Nirmala UI" w:eastAsia="Nirmala UI" w:cs="Nirmala UI"/>
        </w:rPr>
        <w:t>පත්වෙයි</w:t>
      </w:r>
      <w:r>
        <w:rPr>
          <w:rFonts w:ascii="Times New Roman" w:hAnsi="Times New Roman" w:eastAsia="Times New Roman" w:cs="Times New Roman"/>
        </w:rPr>
        <w:t xml:space="preserve">. Netscape </w:t>
      </w:r>
      <w:r>
        <w:rPr>
          <w:rFonts w:ascii="Nirmala UI" w:hAnsi="Nirmala UI" w:eastAsia="Nirmala UI" w:cs="Nirmala UI"/>
        </w:rPr>
        <w:t>සහ</w:t>
      </w:r>
      <w:r>
        <w:rPr>
          <w:rFonts w:ascii="Times New Roman" w:hAnsi="Times New Roman" w:eastAsia="Times New Roman" w:cs="Times New Roman"/>
        </w:rPr>
        <w:t xml:space="preserve"> </w:t>
      </w:r>
      <w:r>
        <w:rPr>
          <w:rFonts w:ascii="Nirmala UI" w:hAnsi="Nirmala UI" w:eastAsia="Nirmala UI" w:cs="Nirmala UI"/>
        </w:rPr>
        <w:t>බ්</w:t>
      </w:r>
      <w:r>
        <w:rPr>
          <w:rFonts w:ascii="Times New Roman" w:hAnsi="Times New Roman" w:eastAsia="Times New Roman" w:cs="Times New Roman"/>
        </w:rPr>
        <w:t>‍</w:t>
      </w:r>
      <w:r>
        <w:rPr>
          <w:rFonts w:ascii="Nirmala UI" w:hAnsi="Nirmala UI" w:eastAsia="Nirmala UI" w:cs="Nirmala UI"/>
        </w:rPr>
        <w:t>රවුසර</w:t>
      </w:r>
      <w:r>
        <w:rPr>
          <w:rFonts w:ascii="Times New Roman" w:hAnsi="Times New Roman" w:eastAsia="Times New Roman" w:cs="Times New Roman"/>
        </w:rPr>
        <w:t xml:space="preserve"> </w:t>
      </w:r>
      <w:r>
        <w:rPr>
          <w:rFonts w:ascii="Nirmala UI" w:hAnsi="Nirmala UI" w:eastAsia="Nirmala UI" w:cs="Nirmala UI"/>
        </w:rPr>
        <w:t>යුද්ධ</w:t>
      </w:r>
      <w:r>
        <w:rPr>
          <w:rFonts w:ascii="Times New Roman" w:hAnsi="Times New Roman" w:eastAsia="Times New Roman" w:cs="Times New Roman"/>
        </w:rPr>
        <w:t xml:space="preserve">, Amazon </w:t>
      </w:r>
      <w:r>
        <w:rPr>
          <w:rFonts w:ascii="Nirmala UI" w:hAnsi="Nirmala UI" w:eastAsia="Nirmala UI" w:cs="Nirmala UI"/>
        </w:rPr>
        <w:t>සහ</w:t>
      </w:r>
      <w:r>
        <w:rPr>
          <w:rFonts w:ascii="Times New Roman" w:hAnsi="Times New Roman" w:eastAsia="Times New Roman" w:cs="Times New Roman"/>
        </w:rPr>
        <w:t xml:space="preserve"> eBay </w:t>
      </w:r>
      <w:r>
        <w:rPr>
          <w:rFonts w:ascii="Nirmala UI" w:hAnsi="Nirmala UI" w:eastAsia="Nirmala UI" w:cs="Nirmala UI"/>
        </w:rPr>
        <w:t>මාර්ගගත</w:t>
      </w:r>
      <w:r>
        <w:rPr>
          <w:rFonts w:ascii="Times New Roman" w:hAnsi="Times New Roman" w:eastAsia="Times New Roman" w:cs="Times New Roman"/>
        </w:rPr>
        <w:t xml:space="preserve"> </w:t>
      </w:r>
      <w:r>
        <w:rPr>
          <w:rFonts w:ascii="Nirmala UI" w:hAnsi="Nirmala UI" w:eastAsia="Nirmala UI" w:cs="Nirmala UI"/>
        </w:rPr>
        <w:t>වාණිජය</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රියාකාරී</w:t>
      </w:r>
      <w:r>
        <w:rPr>
          <w:rFonts w:ascii="Times New Roman" w:hAnsi="Times New Roman" w:eastAsia="Times New Roman" w:cs="Times New Roman"/>
        </w:rPr>
        <w:t xml:space="preserve"> </w:t>
      </w:r>
      <w:r>
        <w:rPr>
          <w:rFonts w:ascii="Nirmala UI" w:hAnsi="Nirmala UI" w:eastAsia="Nirmala UI" w:cs="Nirmala UI"/>
        </w:rPr>
        <w:t>බව</w:t>
      </w:r>
      <w:r>
        <w:rPr>
          <w:rFonts w:ascii="Times New Roman" w:hAnsi="Times New Roman" w:eastAsia="Times New Roman" w:cs="Times New Roman"/>
        </w:rPr>
        <w:t xml:space="preserve"> </w:t>
      </w:r>
      <w:r>
        <w:rPr>
          <w:rFonts w:ascii="Nirmala UI" w:hAnsi="Nirmala UI" w:eastAsia="Nirmala UI" w:cs="Nirmala UI"/>
        </w:rPr>
        <w:t>සනාථ</w:t>
      </w:r>
      <w:r>
        <w:rPr>
          <w:rFonts w:ascii="Times New Roman" w:hAnsi="Times New Roman" w:eastAsia="Times New Roman" w:cs="Times New Roman"/>
        </w:rPr>
        <w:t xml:space="preserve"> </w:t>
      </w:r>
      <w:r>
        <w:rPr>
          <w:rFonts w:ascii="Nirmala UI" w:hAnsi="Nirmala UI" w:eastAsia="Nirmala UI" w:cs="Nirmala UI"/>
        </w:rPr>
        <w:t>කරයි</w:t>
      </w:r>
      <w:r>
        <w:rPr>
          <w:rFonts w:ascii="Times New Roman" w:hAnsi="Times New Roman" w:eastAsia="Times New Roman" w:cs="Times New Roman"/>
        </w:rPr>
        <w:t xml:space="preserve">. Google </w:t>
      </w:r>
      <w:r>
        <w:rPr>
          <w:rFonts w:ascii="Nirmala UI" w:hAnsi="Nirmala UI" w:eastAsia="Nirmala UI" w:cs="Nirmala UI"/>
        </w:rPr>
        <w:t>ආරම්භ</w:t>
      </w:r>
      <w:r>
        <w:rPr>
          <w:rFonts w:ascii="Times New Roman" w:hAnsi="Times New Roman" w:eastAsia="Times New Roman" w:cs="Times New Roman"/>
        </w:rPr>
        <w:t xml:space="preserve"> </w:t>
      </w:r>
      <w:r>
        <w:rPr>
          <w:rFonts w:ascii="Nirmala UI" w:hAnsi="Nirmala UI" w:eastAsia="Nirmala UI" w:cs="Nirmala UI"/>
        </w:rPr>
        <w:t>කෙරෙයි</w:t>
      </w:r>
      <w:r>
        <w:rPr>
          <w:rFonts w:ascii="Times New Roman" w:hAnsi="Times New Roman" w:eastAsia="Times New Roman" w:cs="Times New Roman"/>
        </w:rPr>
        <w:t xml:space="preserve"> (Stanford</w:t>
      </w:r>
      <w:r>
        <w:rPr>
          <w:rFonts w:ascii="Nirmala UI" w:hAnsi="Nirmala UI" w:eastAsia="Nirmala UI" w:cs="Nirmala UI"/>
        </w:rPr>
        <w:t>හි</w:t>
      </w:r>
      <w:r>
        <w:rPr>
          <w:rFonts w:ascii="Times New Roman" w:hAnsi="Times New Roman" w:eastAsia="Times New Roman" w:cs="Times New Roman"/>
        </w:rPr>
        <w:t xml:space="preserve"> BackRub </w:t>
      </w:r>
      <w:r>
        <w:rPr>
          <w:rFonts w:ascii="Nirmala UI" w:hAnsi="Nirmala UI" w:eastAsia="Nirmala UI" w:cs="Nirmala UI"/>
        </w:rPr>
        <w:t>ලෙස</w:t>
      </w:r>
      <w:r>
        <w:rPr>
          <w:rFonts w:ascii="Times New Roman" w:hAnsi="Times New Roman" w:eastAsia="Times New Roman" w:cs="Times New Roman"/>
        </w:rPr>
        <w:t xml:space="preserve">, 1996), Windows 95 </w:t>
      </w:r>
      <w:r>
        <w:rPr>
          <w:rFonts w:ascii="Nirmala UI" w:hAnsi="Nirmala UI" w:eastAsia="Nirmala UI" w:cs="Nirmala UI"/>
        </w:rPr>
        <w:t>භාවිතයට</w:t>
      </w:r>
      <w:r>
        <w:rPr>
          <w:rFonts w:ascii="Times New Roman" w:hAnsi="Times New Roman" w:eastAsia="Times New Roman" w:cs="Times New Roman"/>
        </w:rPr>
        <w:t xml:space="preserve"> </w:t>
      </w:r>
      <w:r>
        <w:rPr>
          <w:rFonts w:ascii="Nirmala UI" w:hAnsi="Nirmala UI" w:eastAsia="Nirmala UI" w:cs="Nirmala UI"/>
        </w:rPr>
        <w:t>ගනු</w:t>
      </w:r>
      <w:r>
        <w:rPr>
          <w:rFonts w:ascii="Times New Roman" w:hAnsi="Times New Roman" w:eastAsia="Times New Roman" w:cs="Times New Roman"/>
        </w:rPr>
        <w:t xml:space="preserve"> </w:t>
      </w:r>
      <w:r>
        <w:rPr>
          <w:rFonts w:ascii="Nirmala UI" w:hAnsi="Nirmala UI" w:eastAsia="Nirmala UI" w:cs="Nirmala UI"/>
        </w:rPr>
        <w:t>ලැබීම</w:t>
      </w:r>
      <w:r>
        <w:rPr>
          <w:rFonts w:ascii="Times New Roman" w:hAnsi="Times New Roman" w:eastAsia="Times New Roman" w:cs="Times New Roman"/>
        </w:rPr>
        <w:t xml:space="preserve"> </w:t>
      </w:r>
      <w:r>
        <w:rPr>
          <w:rFonts w:ascii="Nirmala UI" w:hAnsi="Nirmala UI" w:eastAsia="Nirmala UI" w:cs="Nirmala UI"/>
        </w:rPr>
        <w:t>පාරිභෝගික</w:t>
      </w:r>
      <w:r>
        <w:rPr>
          <w:rFonts w:ascii="Times New Roman" w:hAnsi="Times New Roman" w:eastAsia="Times New Roman" w:cs="Times New Roman"/>
        </w:rPr>
        <w:t xml:space="preserve"> </w:t>
      </w:r>
      <w:r>
        <w:rPr>
          <w:rFonts w:ascii="Nirmala UI" w:hAnsi="Nirmala UI" w:eastAsia="Nirmala UI" w:cs="Nirmala UI"/>
        </w:rPr>
        <w:t>පරිගණක</w:t>
      </w:r>
      <w:r>
        <w:rPr>
          <w:rFonts w:ascii="Times New Roman" w:hAnsi="Times New Roman" w:eastAsia="Times New Roman" w:cs="Times New Roman"/>
        </w:rPr>
        <w:t xml:space="preserve"> </w:t>
      </w:r>
      <w:r>
        <w:rPr>
          <w:rFonts w:ascii="Nirmala UI" w:hAnsi="Nirmala UI" w:eastAsia="Nirmala UI" w:cs="Nirmala UI"/>
        </w:rPr>
        <w:t>භාවිතය</w:t>
      </w:r>
      <w:r>
        <w:rPr>
          <w:rFonts w:ascii="Times New Roman" w:hAnsi="Times New Roman" w:eastAsia="Times New Roman" w:cs="Times New Roman"/>
        </w:rPr>
        <w:t xml:space="preserve"> </w:t>
      </w:r>
      <w:r>
        <w:rPr>
          <w:rFonts w:ascii="Nirmala UI" w:hAnsi="Nirmala UI" w:eastAsia="Nirmala UI" w:cs="Nirmala UI"/>
        </w:rPr>
        <w:t>වේගවත්</w:t>
      </w:r>
      <w:r>
        <w:rPr>
          <w:rFonts w:ascii="Times New Roman" w:hAnsi="Times New Roman" w:eastAsia="Times New Roman" w:cs="Times New Roman"/>
        </w:rPr>
        <w:t xml:space="preserve"> </w:t>
      </w:r>
      <w:r>
        <w:rPr>
          <w:rFonts w:ascii="Nirmala UI" w:hAnsi="Nirmala UI" w:eastAsia="Nirmala UI" w:cs="Nirmala UI"/>
        </w:rPr>
        <w:t>කරයි</w:t>
      </w:r>
      <w:r>
        <w:rPr>
          <w:rFonts w:ascii="Times New Roman" w:hAnsi="Times New Roman" w:eastAsia="Times New Roman" w:cs="Times New Roman"/>
        </w:rPr>
        <w:t xml:space="preserve">. 1996 </w:t>
      </w:r>
      <w:r>
        <w:rPr>
          <w:rFonts w:ascii="Nirmala UI" w:hAnsi="Nirmala UI" w:eastAsia="Nirmala UI" w:cs="Nirmala UI"/>
        </w:rPr>
        <w:t>යනු</w:t>
      </w:r>
      <w:r>
        <w:rPr>
          <w:rFonts w:ascii="Times New Roman" w:hAnsi="Times New Roman" w:eastAsia="Times New Roman" w:cs="Times New Roman"/>
        </w:rPr>
        <w:t xml:space="preserve"> </w:t>
      </w:r>
      <w:r>
        <w:rPr>
          <w:rFonts w:ascii="Nirmala UI" w:hAnsi="Nirmala UI" w:eastAsia="Nirmala UI" w:cs="Nirmala UI"/>
        </w:rPr>
        <w:t>අන්තර්ජාලය</w:t>
      </w:r>
      <w:r>
        <w:rPr>
          <w:rFonts w:ascii="Times New Roman" w:hAnsi="Times New Roman" w:eastAsia="Times New Roman" w:cs="Times New Roman"/>
        </w:rPr>
        <w:t xml:space="preserve"> </w:t>
      </w:r>
      <w:r>
        <w:rPr>
          <w:rFonts w:ascii="Nirmala UI" w:hAnsi="Nirmala UI" w:eastAsia="Nirmala UI" w:cs="Nirmala UI"/>
        </w:rPr>
        <w:t>ශාස්ත්</w:t>
      </w:r>
      <w:r>
        <w:rPr>
          <w:rFonts w:ascii="Times New Roman" w:hAnsi="Times New Roman" w:eastAsia="Times New Roman" w:cs="Times New Roman"/>
        </w:rPr>
        <w:t>‍</w:t>
      </w:r>
      <w:r>
        <w:rPr>
          <w:rFonts w:ascii="Nirmala UI" w:hAnsi="Nirmala UI" w:eastAsia="Nirmala UI" w:cs="Nirmala UI"/>
        </w:rPr>
        <w:t>රීය</w:t>
      </w:r>
      <w:r>
        <w:rPr>
          <w:rFonts w:ascii="Times New Roman" w:hAnsi="Times New Roman" w:eastAsia="Times New Roman" w:cs="Times New Roman"/>
        </w:rPr>
        <w:t xml:space="preserve"> </w:t>
      </w:r>
      <w:r>
        <w:rPr>
          <w:rFonts w:ascii="Nirmala UI" w:hAnsi="Nirmala UI" w:eastAsia="Nirmala UI" w:cs="Nirmala UI"/>
        </w:rPr>
        <w:t>වශයෙන්</w:t>
      </w:r>
      <w:r>
        <w:rPr>
          <w:rFonts w:ascii="Times New Roman" w:hAnsi="Times New Roman" w:eastAsia="Times New Roman" w:cs="Times New Roman"/>
        </w:rPr>
        <w:t xml:space="preserve"> </w:t>
      </w:r>
      <w:r>
        <w:rPr>
          <w:rFonts w:ascii="Nirmala UI" w:hAnsi="Nirmala UI" w:eastAsia="Nirmala UI" w:cs="Nirmala UI"/>
        </w:rPr>
        <w:t>පවතින</w:t>
      </w:r>
      <w:r>
        <w:rPr>
          <w:rFonts w:ascii="Times New Roman" w:hAnsi="Times New Roman" w:eastAsia="Times New Roman" w:cs="Times New Roman"/>
        </w:rPr>
        <w:t xml:space="preserve"> </w:t>
      </w:r>
      <w:r>
        <w:rPr>
          <w:rFonts w:ascii="Nirmala UI" w:hAnsi="Nirmala UI" w:eastAsia="Nirmala UI" w:cs="Nirmala UI"/>
        </w:rPr>
        <w:t>දෙයක්</w:t>
      </w:r>
      <w:r>
        <w:rPr>
          <w:rFonts w:ascii="Times New Roman" w:hAnsi="Times New Roman" w:eastAsia="Times New Roman" w:cs="Times New Roman"/>
        </w:rPr>
        <w:t xml:space="preserve"> </w:t>
      </w:r>
      <w:r>
        <w:rPr>
          <w:rFonts w:ascii="Nirmala UI" w:hAnsi="Nirmala UI" w:eastAsia="Nirmala UI" w:cs="Nirmala UI"/>
        </w:rPr>
        <w:t>වීම</w:t>
      </w:r>
      <w:r>
        <w:rPr>
          <w:rFonts w:ascii="Times New Roman" w:hAnsi="Times New Roman" w:eastAsia="Times New Roman" w:cs="Times New Roman"/>
        </w:rPr>
        <w:t xml:space="preserve"> </w:t>
      </w:r>
      <w:r>
        <w:rPr>
          <w:rFonts w:ascii="Nirmala UI" w:hAnsi="Nirmala UI" w:eastAsia="Nirmala UI" w:cs="Nirmala UI"/>
        </w:rPr>
        <w:t>නවතා</w:t>
      </w:r>
      <w:r>
        <w:rPr>
          <w:rFonts w:ascii="Times New Roman" w:hAnsi="Times New Roman" w:eastAsia="Times New Roman" w:cs="Times New Roman"/>
        </w:rPr>
        <w:t xml:space="preserve"> </w:t>
      </w:r>
      <w:r>
        <w:rPr>
          <w:rFonts w:ascii="Nirmala UI" w:hAnsi="Nirmala UI" w:eastAsia="Nirmala UI" w:cs="Nirmala UI"/>
        </w:rPr>
        <w:t>ආර්ථිකමය</w:t>
      </w:r>
      <w:r>
        <w:rPr>
          <w:rFonts w:ascii="Times New Roman" w:hAnsi="Times New Roman" w:eastAsia="Times New Roman" w:cs="Times New Roman"/>
        </w:rPr>
        <w:t xml:space="preserve"> </w:t>
      </w:r>
      <w:r>
        <w:rPr>
          <w:rFonts w:ascii="Nirmala UI" w:hAnsi="Nirmala UI" w:eastAsia="Nirmala UI" w:cs="Nirmala UI"/>
        </w:rPr>
        <w:t>දෙයක්</w:t>
      </w:r>
      <w:r>
        <w:rPr>
          <w:rFonts w:ascii="Times New Roman" w:hAnsi="Times New Roman" w:eastAsia="Times New Roman" w:cs="Times New Roman"/>
        </w:rPr>
        <w:t xml:space="preserve"> </w:t>
      </w:r>
      <w:r>
        <w:rPr>
          <w:rFonts w:ascii="Nirmala UI" w:hAnsi="Nirmala UI" w:eastAsia="Nirmala UI" w:cs="Nirmala UI"/>
        </w:rPr>
        <w:t>බවට</w:t>
      </w:r>
      <w:r>
        <w:rPr>
          <w:rFonts w:ascii="Times New Roman" w:hAnsi="Times New Roman" w:eastAsia="Times New Roman" w:cs="Times New Roman"/>
        </w:rPr>
        <w:t xml:space="preserve"> </w:t>
      </w:r>
      <w:r>
        <w:rPr>
          <w:rFonts w:ascii="Nirmala UI" w:hAnsi="Nirmala UI" w:eastAsia="Nirmala UI" w:cs="Nirmala UI"/>
        </w:rPr>
        <w:t>පත්වන</w:t>
      </w:r>
      <w:r>
        <w:rPr>
          <w:rFonts w:ascii="Times New Roman" w:hAnsi="Times New Roman" w:eastAsia="Times New Roman" w:cs="Times New Roman"/>
        </w:rPr>
        <w:t xml:space="preserve"> </w:t>
      </w:r>
      <w:r>
        <w:rPr>
          <w:rFonts w:ascii="Nirmala UI" w:hAnsi="Nirmala UI" w:eastAsia="Nirmala UI" w:cs="Nirmala UI"/>
        </w:rPr>
        <w:t>අවස්ථාවයි</w:t>
      </w:r>
      <w:r>
        <w:rPr>
          <w:rFonts w:ascii="Times New Roman" w:hAnsi="Times New Roman" w:eastAsia="Times New Roman" w:cs="Times New Roman"/>
        </w:rPr>
        <w:t xml:space="preserve">. 1989 </w:t>
      </w:r>
      <w:r>
        <w:rPr>
          <w:rFonts w:ascii="Nirmala UI" w:hAnsi="Nirmala UI" w:eastAsia="Nirmala UI" w:cs="Nirmala UI"/>
        </w:rPr>
        <w:t>සිට</w:t>
      </w:r>
      <w:r>
        <w:rPr>
          <w:rFonts w:ascii="Times New Roman" w:hAnsi="Times New Roman" w:eastAsia="Times New Roman" w:cs="Times New Roman"/>
        </w:rPr>
        <w:t xml:space="preserve"> </w:t>
      </w:r>
      <w:r>
        <w:rPr>
          <w:rFonts w:ascii="Nirmala UI" w:hAnsi="Nirmala UI" w:eastAsia="Nirmala UI" w:cs="Nirmala UI"/>
        </w:rPr>
        <w:t>පැවති</w:t>
      </w:r>
      <w:r>
        <w:rPr>
          <w:rFonts w:ascii="Times New Roman" w:hAnsi="Times New Roman" w:eastAsia="Times New Roman" w:cs="Times New Roman"/>
        </w:rPr>
        <w:t xml:space="preserve"> </w:t>
      </w:r>
      <w:r>
        <w:rPr>
          <w:rFonts w:ascii="Nirmala UI" w:hAnsi="Nirmala UI" w:eastAsia="Nirmala UI" w:cs="Nirmala UI"/>
        </w:rPr>
        <w:t>යටිතල</w:t>
      </w:r>
      <w:r>
        <w:rPr>
          <w:rFonts w:ascii="Times New Roman" w:hAnsi="Times New Roman" w:eastAsia="Times New Roman" w:cs="Times New Roman"/>
        </w:rPr>
        <w:t xml:space="preserve"> </w:t>
      </w:r>
      <w:r>
        <w:rPr>
          <w:rFonts w:ascii="Nirmala UI" w:hAnsi="Nirmala UI" w:eastAsia="Nirmala UI" w:cs="Nirmala UI"/>
        </w:rPr>
        <w:t>පහසුකම්</w:t>
      </w:r>
      <w:r>
        <w:rPr>
          <w:rFonts w:ascii="Times New Roman" w:hAnsi="Times New Roman" w:eastAsia="Times New Roman" w:cs="Times New Roman"/>
        </w:rPr>
        <w:t xml:space="preserve"> </w:t>
      </w:r>
      <w:r>
        <w:rPr>
          <w:rFonts w:ascii="Nirmala UI" w:hAnsi="Nirmala UI" w:eastAsia="Nirmala UI" w:cs="Nirmala UI"/>
        </w:rPr>
        <w:t>දැන්</w:t>
      </w:r>
      <w:r>
        <w:rPr>
          <w:rFonts w:ascii="Times New Roman" w:hAnsi="Times New Roman" w:eastAsia="Times New Roman" w:cs="Times New Roman"/>
        </w:rPr>
        <w:t xml:space="preserve"> </w:t>
      </w:r>
      <w:r>
        <w:rPr>
          <w:rFonts w:ascii="Nirmala UI" w:hAnsi="Nirmala UI" w:eastAsia="Nirmala UI" w:cs="Nirmala UI"/>
        </w:rPr>
        <w:t>පාරිභෝගික</w:t>
      </w:r>
      <w:r>
        <w:rPr>
          <w:rFonts w:ascii="Times New Roman" w:hAnsi="Times New Roman" w:eastAsia="Times New Roman" w:cs="Times New Roman"/>
        </w:rPr>
        <w:t xml:space="preserve"> </w:t>
      </w:r>
      <w:r>
        <w:rPr>
          <w:rFonts w:ascii="Nirmala UI" w:hAnsi="Nirmala UI" w:eastAsia="Nirmala UI" w:cs="Nirmala UI"/>
        </w:rPr>
        <w:t>පරිමාණයට</w:t>
      </w:r>
      <w:r>
        <w:rPr>
          <w:rFonts w:ascii="Times New Roman" w:hAnsi="Times New Roman" w:eastAsia="Times New Roman" w:cs="Times New Roman"/>
        </w:rPr>
        <w:t xml:space="preserve"> </w:t>
      </w:r>
      <w:r>
        <w:rPr>
          <w:rFonts w:ascii="Nirmala UI" w:hAnsi="Nirmala UI" w:eastAsia="Nirmala UI" w:cs="Nirmala UI"/>
        </w:rPr>
        <w:t>ළඟා</w:t>
      </w:r>
      <w:r>
        <w:rPr>
          <w:rFonts w:ascii="Times New Roman" w:hAnsi="Times New Roman" w:eastAsia="Times New Roman" w:cs="Times New Roman"/>
        </w:rPr>
        <w:t xml:space="preserve"> </w:t>
      </w:r>
      <w:r>
        <w:rPr>
          <w:rFonts w:ascii="Nirmala UI" w:hAnsi="Nirmala UI" w:eastAsia="Nirmala UI" w:cs="Nirmala UI"/>
        </w:rPr>
        <w:t>වෙයි</w:t>
      </w:r>
      <w:r>
        <w:rPr>
          <w:rFonts w:ascii="Times New Roman" w:hAnsi="Times New Roman" w:eastAsia="Times New Roman" w:cs="Times New Roman"/>
        </w:rPr>
        <w:t xml:space="preserve">. </w:t>
      </w:r>
      <w:r>
        <w:rPr>
          <w:rFonts w:ascii="Nirmala UI" w:hAnsi="Nirmala UI" w:eastAsia="Nirmala UI" w:cs="Nirmala UI"/>
        </w:rPr>
        <w:t>ඩොට්</w:t>
      </w:r>
      <w:r>
        <w:rPr>
          <w:rFonts w:ascii="Times New Roman" w:hAnsi="Times New Roman" w:eastAsia="Times New Roman" w:cs="Times New Roman"/>
        </w:rPr>
        <w:t>-</w:t>
      </w:r>
      <w:r>
        <w:rPr>
          <w:rFonts w:ascii="Nirmala UI" w:hAnsi="Nirmala UI" w:eastAsia="Nirmala UI" w:cs="Nirmala UI"/>
        </w:rPr>
        <w:t>කොම්</w:t>
      </w:r>
      <w:r>
        <w:rPr>
          <w:rFonts w:ascii="Times New Roman" w:hAnsi="Times New Roman" w:eastAsia="Times New Roman" w:cs="Times New Roman"/>
        </w:rPr>
        <w:t xml:space="preserve"> </w:t>
      </w:r>
      <w:r>
        <w:rPr>
          <w:rFonts w:ascii="Nirmala UI" w:hAnsi="Nirmala UI" w:eastAsia="Nirmala UI" w:cs="Nirmala UI"/>
        </w:rPr>
        <w:t>යුගය</w:t>
      </w:r>
      <w:r>
        <w:rPr>
          <w:rFonts w:ascii="Times New Roman" w:hAnsi="Times New Roman" w:eastAsia="Times New Roman" w:cs="Times New Roman"/>
        </w:rPr>
        <w:t xml:space="preserve"> </w:t>
      </w:r>
      <w:r>
        <w:rPr>
          <w:rFonts w:ascii="Nirmala UI" w:hAnsi="Nirmala UI" w:eastAsia="Nirmala UI" w:cs="Nirmala UI"/>
        </w:rPr>
        <w:t>වෙබ්</w:t>
      </w:r>
      <w:r>
        <w:rPr>
          <w:rFonts w:ascii="Times New Roman" w:hAnsi="Times New Roman" w:eastAsia="Times New Roman" w:cs="Times New Roman"/>
        </w:rPr>
        <w:t xml:space="preserve"> </w:t>
      </w:r>
      <w:r>
        <w:rPr>
          <w:rFonts w:ascii="Nirmala UI" w:hAnsi="Nirmala UI" w:eastAsia="Nirmala UI" w:cs="Nirmala UI"/>
        </w:rPr>
        <w:t>අඩවි</w:t>
      </w:r>
      <w:r>
        <w:rPr>
          <w:rFonts w:ascii="Times New Roman" w:hAnsi="Times New Roman" w:eastAsia="Times New Roman" w:cs="Times New Roman"/>
        </w:rPr>
        <w:t xml:space="preserve"> </w:t>
      </w:r>
      <w:r>
        <w:rPr>
          <w:rFonts w:ascii="Nirmala UI" w:hAnsi="Nirmala UI" w:eastAsia="Nirmala UI" w:cs="Nirmala UI"/>
        </w:rPr>
        <w:t>පිළිබඳ</w:t>
      </w:r>
      <w:r>
        <w:rPr>
          <w:rFonts w:ascii="Times New Roman" w:hAnsi="Times New Roman" w:eastAsia="Times New Roman" w:cs="Times New Roman"/>
        </w:rPr>
        <w:t xml:space="preserve"> </w:t>
      </w:r>
      <w:r>
        <w:rPr>
          <w:rFonts w:ascii="Nirmala UI" w:hAnsi="Nirmala UI" w:eastAsia="Nirmala UI" w:cs="Nirmala UI"/>
        </w:rPr>
        <w:t>නොවේ</w:t>
      </w:r>
      <w:r>
        <w:rPr>
          <w:rFonts w:ascii="Times New Roman" w:hAnsi="Times New Roman" w:eastAsia="Times New Roman" w:cs="Times New Roman"/>
        </w:rPr>
        <w:t>—</w:t>
      </w:r>
      <w:r>
        <w:rPr>
          <w:rFonts w:ascii="Nirmala UI" w:hAnsi="Nirmala UI" w:eastAsia="Nirmala UI" w:cs="Nirmala UI"/>
        </w:rPr>
        <w:t>එය</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w:t>
      </w:r>
      <w:r>
        <w:rPr>
          <w:rFonts w:ascii="Nirmala UI" w:hAnsi="Nirmala UI" w:eastAsia="Nirmala UI" w:cs="Nirmala UI"/>
        </w:rPr>
        <w:t>යාපාර</w:t>
      </w:r>
      <w:r>
        <w:rPr>
          <w:rFonts w:ascii="Times New Roman" w:hAnsi="Times New Roman" w:eastAsia="Times New Roman" w:cs="Times New Roman"/>
        </w:rPr>
        <w:t xml:space="preserve"> </w:t>
      </w:r>
      <w:r>
        <w:rPr>
          <w:rFonts w:ascii="Nirmala UI" w:hAnsi="Nirmala UI" w:eastAsia="Nirmala UI" w:cs="Nirmala UI"/>
        </w:rPr>
        <w:t>ඩිජිටල්කරණය</w:t>
      </w:r>
      <w:r>
        <w:rPr>
          <w:rFonts w:ascii="Times New Roman" w:hAnsi="Times New Roman" w:eastAsia="Times New Roman" w:cs="Times New Roman"/>
        </w:rPr>
        <w:t xml:space="preserve"> </w:t>
      </w:r>
      <w:r>
        <w:rPr>
          <w:rFonts w:ascii="Nirmala UI" w:hAnsi="Nirmala UI" w:eastAsia="Nirmala UI" w:cs="Nirmala UI"/>
        </w:rPr>
        <w:t>කිරීම</w:t>
      </w:r>
      <w:r>
        <w:rPr>
          <w:rFonts w:ascii="Times New Roman" w:hAnsi="Times New Roman" w:eastAsia="Times New Roman" w:cs="Times New Roman"/>
        </w:rPr>
        <w:t xml:space="preserve"> </w:t>
      </w:r>
      <w:r>
        <w:rPr>
          <w:rFonts w:ascii="Nirmala UI" w:hAnsi="Nirmala UI" w:eastAsia="Nirmala UI" w:cs="Nirmala UI"/>
        </w:rPr>
        <w:t>පිළිබඳය</w:t>
      </w:r>
      <w:r>
        <w:rPr>
          <w:rFonts w:ascii="Times New Roman" w:hAnsi="Times New Roman" w:eastAsia="Times New Roman" w:cs="Times New Roman"/>
        </w:rPr>
        <w:t xml:space="preserve">. </w:t>
      </w:r>
      <w:r>
        <w:rPr>
          <w:rFonts w:ascii="Nirmala UI" w:hAnsi="Nirmala UI" w:eastAsia="Nirmala UI" w:cs="Nirmala UI"/>
        </w:rPr>
        <w:t>මෙම</w:t>
      </w:r>
      <w:r>
        <w:rPr>
          <w:rFonts w:ascii="Times New Roman" w:hAnsi="Times New Roman" w:eastAsia="Times New Roman" w:cs="Times New Roman"/>
        </w:rPr>
        <w:t xml:space="preserve"> </w:t>
      </w:r>
      <w:r>
        <w:rPr>
          <w:rFonts w:ascii="Nirmala UI" w:hAnsi="Nirmala UI" w:eastAsia="Nirmala UI" w:cs="Nirmala UI"/>
        </w:rPr>
        <w:t>කාලපරිච්ඡේදය</w:t>
      </w:r>
      <w:r>
        <w:rPr>
          <w:rFonts w:ascii="Times New Roman" w:hAnsi="Times New Roman" w:eastAsia="Times New Roman" w:cs="Times New Roman"/>
        </w:rPr>
        <w:t xml:space="preserve"> </w:t>
      </w:r>
      <w:r>
        <w:rPr>
          <w:rFonts w:ascii="Nirmala UI" w:hAnsi="Nirmala UI" w:eastAsia="Nirmala UI" w:cs="Nirmala UI"/>
        </w:rPr>
        <w:t>වාණිජය</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රචාරණය</w:t>
      </w:r>
      <w:r>
        <w:rPr>
          <w:rFonts w:ascii="Times New Roman" w:hAnsi="Times New Roman" w:eastAsia="Times New Roman" w:cs="Times New Roman"/>
        </w:rPr>
        <w:t xml:space="preserve">, </w:t>
      </w:r>
      <w:r>
        <w:rPr>
          <w:rFonts w:ascii="Nirmala UI" w:hAnsi="Nirmala UI" w:eastAsia="Nirmala UI" w:cs="Nirmala UI"/>
        </w:rPr>
        <w:t>තොරතුරු</w:t>
      </w:r>
      <w:r>
        <w:rPr>
          <w:rFonts w:ascii="Times New Roman" w:hAnsi="Times New Roman" w:eastAsia="Times New Roman" w:cs="Times New Roman"/>
        </w:rPr>
        <w:t xml:space="preserve"> </w:t>
      </w:r>
      <w:r>
        <w:rPr>
          <w:rFonts w:ascii="Nirmala UI" w:hAnsi="Nirmala UI" w:eastAsia="Nirmala UI" w:cs="Nirmala UI"/>
        </w:rPr>
        <w:t>සොයාගැනීම</w:t>
      </w:r>
      <w:r>
        <w:rPr>
          <w:rFonts w:ascii="Times New Roman" w:hAnsi="Times New Roman" w:eastAsia="Times New Roman" w:cs="Times New Roman"/>
        </w:rPr>
        <w:t xml:space="preserve"> </w:t>
      </w:r>
      <w:r>
        <w:rPr>
          <w:rFonts w:ascii="Nirmala UI" w:hAnsi="Nirmala UI" w:eastAsia="Nirmala UI" w:cs="Nirmala UI"/>
        </w:rPr>
        <w:t>සහ</w:t>
      </w:r>
      <w:r>
        <w:rPr>
          <w:rFonts w:ascii="Times New Roman" w:hAnsi="Times New Roman" w:eastAsia="Times New Roman" w:cs="Times New Roman"/>
        </w:rPr>
        <w:t xml:space="preserve"> </w:t>
      </w:r>
      <w:r>
        <w:rPr>
          <w:rFonts w:ascii="Nirmala UI" w:hAnsi="Nirmala UI" w:eastAsia="Nirmala UI" w:cs="Nirmala UI"/>
        </w:rPr>
        <w:t>සන්නිවේදන</w:t>
      </w:r>
      <w:r>
        <w:rPr>
          <w:rFonts w:ascii="Times New Roman" w:hAnsi="Times New Roman" w:eastAsia="Times New Roman" w:cs="Times New Roman"/>
        </w:rPr>
        <w:t xml:space="preserve"> </w:t>
      </w:r>
      <w:r>
        <w:rPr>
          <w:rFonts w:ascii="Nirmala UI" w:hAnsi="Nirmala UI" w:eastAsia="Nirmala UI" w:cs="Nirmala UI"/>
        </w:rPr>
        <w:t>රටාවන්</w:t>
      </w:r>
      <w:r>
        <w:rPr>
          <w:rFonts w:ascii="Times New Roman" w:hAnsi="Times New Roman" w:eastAsia="Times New Roman" w:cs="Times New Roman"/>
        </w:rPr>
        <w:t xml:space="preserve"> </w:t>
      </w:r>
      <w:r>
        <w:rPr>
          <w:rFonts w:ascii="Nirmala UI" w:hAnsi="Nirmala UI" w:eastAsia="Nirmala UI" w:cs="Nirmala UI"/>
        </w:rPr>
        <w:t>වෙනස්</w:t>
      </w:r>
      <w:r>
        <w:rPr>
          <w:rFonts w:ascii="Times New Roman" w:hAnsi="Times New Roman" w:eastAsia="Times New Roman" w:cs="Times New Roman"/>
        </w:rPr>
        <w:t xml:space="preserve"> </w:t>
      </w:r>
      <w:r>
        <w:rPr>
          <w:rFonts w:ascii="Nirmala UI" w:hAnsi="Nirmala UI" w:eastAsia="Nirmala UI" w:cs="Nirmala UI"/>
        </w:rPr>
        <w:t>කළේය</w:t>
      </w:r>
      <w:r>
        <w:rPr>
          <w:rFonts w:ascii="Times New Roman" w:hAnsi="Times New Roman" w:eastAsia="Times New Roman" w:cs="Times New Roman"/>
        </w:rPr>
        <w:t>.</w:t>
      </w:r>
    </w:p>
    <w:p>
      <w:pPr>
        <w:pStyle w:val="ArticleHeading"/>
        <w:jc w:val="left"/>
      </w:pPr>
      <w:r>
        <w:rPr>
          <w:rFonts w:ascii="Arial" w:hAnsi="Arial" w:eastAsia="Arial" w:cs="Arial"/>
        </w:rPr>
        <w:t>Ujumbe Uliotiwa Nguvu – 9/11, 2001</w:t>
      </w:r>
    </w:p>
    <w:p>
      <w:pPr>
        <w:pStyle w:val="ArticleBody"/>
        <w:jc w:val="left"/>
      </w:pPr>
      <w:r>
        <w:rPr>
          <w:rFonts w:ascii="Times New Roman" w:hAnsi="Times New Roman" w:eastAsia="Times New Roman" w:cs="Times New Roman"/>
        </w:rPr>
        <w:t>Enzi y’Amatelefoni Ngendanwa n’Amahuriro Irahera</w:t>
      </w:r>
    </w:p>
    <w:p>
      <w:pPr>
        <w:pStyle w:val="ArticleBody"/>
        <w:jc w:val="left"/>
      </w:pPr>
      <w:r>
        <w:rPr>
          <w:rFonts w:ascii="Times New Roman" w:hAnsi="Times New Roman" w:eastAsia="Times New Roman" w:cs="Times New Roman"/>
        </w:rPr>
        <w:t>Uwekaji wa vyombo vya habari katika mfumo wa kidijitali + miundombinu ya awali ya wingu + intaneti ya kasi ya juu inayopatikana daima. Apple yatoa iPod (mwanzo wa mfumo-ikolojia wa kidijitali unaobebeka), Wikipedia yazinduliwa (mfano wa jukwaa la maarifa ya pamoja), matumizi ya intaneti ya kasi ya juu yaongezeka kwa kasi, Amazon yaanza kwa kimya kujenga kile kitakachokuwa AWS. Baada ya 9/11, teknolojia ya ufuatiliaji yaharakishwa kwa kiwango kikubwa sana, na miundombinu ya uchanganuzi wa data yakua kwa haraka. Mwanzo wa kompyuta ya wingu, mifumo-ikolojia ya majukwaa, utawala wa maudhui ya kidijitali, miundombinu ya kuunganishwa daima, na msingi wa mitandao ya kijamii pamoja na simu mahiri wawekwa hapa.</w:t>
      </w:r>
    </w:p>
    <w:p>
      <w:pPr>
        <w:pStyle w:val="ArticleHeading"/>
        <w:jc w:val="left"/>
      </w:pPr>
      <w:r>
        <w:rPr>
          <w:rFonts w:ascii="Arial" w:hAnsi="Arial" w:eastAsia="Arial" w:cs="Arial"/>
        </w:rPr>
        <w:t>Hwaro hwaiswa — Mahwendefa aHabakuki — 2012, 2013</w:t>
      </w:r>
    </w:p>
    <w:p>
      <w:pPr>
        <w:pStyle w:val="ArticleBody"/>
        <w:jc w:val="left"/>
      </w:pPr>
      <w:r>
        <w:rPr>
          <w:rFonts w:ascii="Times New Roman" w:hAnsi="Times New Roman" w:eastAsia="Times New Roman" w:cs="Times New Roman"/>
        </w:rPr>
        <w:t>Ukuphumelela Okukhulu Ekufundeni Okujulile</w:t>
      </w:r>
    </w:p>
    <w:p>
      <w:pPr>
        <w:pStyle w:val="ArticleBody"/>
        <w:jc w:val="left"/>
      </w:pPr>
      <w:r>
        <w:rPr>
          <w:rFonts w:ascii="Times New Roman" w:hAnsi="Times New Roman" w:eastAsia="Times New Roman" w:cs="Times New Roman"/>
        </w:rPr>
        <w:t>Ukuzalwa Kwenhlakanipho Yokwenziwa Yesimanje</w:t>
      </w:r>
    </w:p>
    <w:p>
      <w:pPr>
        <w:pStyle w:val="ArticleBody"/>
        <w:jc w:val="left"/>
      </w:pPr>
      <w:r>
        <w:rPr>
          <w:rFonts w:ascii="Times New Roman" w:hAnsi="Times New Roman" w:eastAsia="Times New Roman" w:cs="Times New Roman"/>
        </w:rPr>
        <w:t>Ichi ndicho chinguva chakakosha zvikuru apo ma neural network akarega kuva ezviyedzo chete akava nesimba rinobatika mukushandiswa— ndiro bhiriji chairo pakati penguva ye“platform/cloud” ya2001 nokuputika kwe“generative AI” kwa2023. Gunyana 2012: AlexNet (deep convolutional neural network) inokunda mumakwikwi eImageNet nemusiyano mukuru zvikuru—ichikunda zvachose maalgorithms ose akanga auya nayo kare. Chiitiko chimwe chete ichi chinozivikanwa kwosekwose mutsvakurudzo yeAI sechinguva chakazvarirwa deep learning yemazuva ano. 2012: chikwata chaGeoffrey Hinton chinoratidza kuti deep neural nets, dzakadzidziswa paGPUs, dzinogona kudzidza hierarchical features dzoga. 2013: Google inotenga kambani yaHinton (DNNresearch). Indasitiri inobva yangoisa mabhiriyoni emadhora mu deep learning. Kufambira mberi kweGPU dzeNVIDIA (CUDA) kunova ndiko kunogamuchirwa sechiyero chemuchina weAI. Zvishandiso zvebig data (Spark 1.0 yakaburitswa muna 2013) zvinokura pamwe chete nazvo, zvichiita kuti pave nedatasets huru dzinodiwa pa deep learning.</w:t>
      </w:r>
    </w:p>
    <w:p>
      <w:pPr>
        <w:pStyle w:val="ArticleHeading"/>
        <w:jc w:val="left"/>
      </w:pPr>
      <w:r>
        <w:rPr>
          <w:rFonts w:ascii="Arial" w:hAnsi="Arial" w:eastAsia="Arial" w:cs="Arial"/>
        </w:rPr>
        <w:t>Kuzarura Chisimbiso – 2023</w:t>
      </w:r>
    </w:p>
    <w:p>
      <w:pPr>
        <w:pStyle w:val="ArticleBody"/>
        <w:jc w:val="left"/>
      </w:pPr>
      <w:r>
        <w:rPr>
          <w:rFonts w:ascii="Times New Roman" w:hAnsi="Times New Roman" w:eastAsia="Times New Roman" w:cs="Times New Roman"/>
        </w:rPr>
        <w:t>AI yakubwikwe n’abantu yambuka urubibi</w:t>
      </w:r>
    </w:p>
    <w:p>
      <w:pPr>
        <w:pStyle w:val="ArticleBody"/>
        <w:jc w:val="left"/>
      </w:pPr>
      <w:r>
        <w:rPr>
          <w:rFonts w:ascii="Times New Roman" w:hAnsi="Times New Roman" w:eastAsia="Times New Roman" w:cs="Times New Roman"/>
        </w:rPr>
        <w:t>AI inopinda mukuwanikwa nyore, mukushandiswa nyore, uye mukukanganisa upfumi nenzira huru. Kwete kungova “manetiweki etsinga ari nani” chete. Ino ndiyo nguva iyo AI inonyora kodhi, inogadzira mifananidzo, inoita mabasa ehofisi evashandi vane hunyanzvi, inokudza mabasa ekufunga, uye kekutanga AI inomira kuva yeunyanzvi hwakaganhurirwa ichiva chishandiso chepfungwa chine mashandisirwo akazara.</w:t>
      </w:r>
    </w:p>
    <w:p>
      <w:pPr>
        <w:pStyle w:val="ArticleHeading"/>
        <w:jc w:val="left"/>
      </w:pPr>
      <w:r>
        <w:rPr>
          <w:rFonts w:ascii="Arial" w:hAnsi="Arial" w:eastAsia="Arial" w:cs="Arial"/>
        </w:rPr>
        <w:t>2026 – Ukuhluka Okuphelele?</w:t>
      </w:r>
    </w:p>
    <w:p>
      <w:pPr>
        <w:pStyle w:val="ArticleListItem"/>
        <w:ind w:left="576" w:hanging="259"/>
        <w:jc w:val="left"/>
      </w:pPr>
      <w:r>
        <w:rPr>
          <w:rFonts w:ascii="Times New Roman" w:hAnsi="Times New Roman" w:eastAsia="Times New Roman" w:cs="Times New Roman"/>
        </w:rPr>
        <w:t>• 1989 se nguva yokuzarurwa kwenguva yokuguma pachayo (kubatana kwemadandemutande kunotanga, hwaro hwekuyerera kwezivo yepasi rose; kwakabatanidzwa nekuparara kweUSSR sechiratidzo chenzira chenguva yokupedzisira yokuedzwa kweAdventism).</w:t>
      </w:r>
    </w:p>
    <w:p>
      <w:pPr>
        <w:pStyle w:val="ArticleListItem"/>
        <w:ind w:left="576" w:hanging="259"/>
        <w:jc w:val="left"/>
      </w:pPr>
      <w:r>
        <w:rPr>
          <w:rFonts w:ascii="Times New Roman" w:hAnsi="Times New Roman" w:eastAsia="Times New Roman" w:cs="Times New Roman"/>
        </w:rPr>
        <w:t>• 1996 sekuumbwa kwepamutemo kweshoko (dandemutande rekutengeserana rinokwidziridza hupfumi hwemashoko, richidijitiza kutengeserana nekutsvakurudza).</w:t>
      </w:r>
    </w:p>
    <w:p>
      <w:pPr>
        <w:pStyle w:val="ArticleListItem"/>
        <w:ind w:left="576" w:hanging="259"/>
        <w:jc w:val="left"/>
      </w:pPr>
      <w:r>
        <w:rPr>
          <w:rFonts w:ascii="Times New Roman" w:hAnsi="Times New Roman" w:eastAsia="Times New Roman" w:cs="Times New Roman"/>
        </w:rPr>
        <w:t>• 2001 njengekuniketa emandla komlayeto (emapulatifomu, ifu, nekutfolakala lokuhlala kukhona kubeka sisekelo se-ecosystem yedijithali yelwati loluhlanganyelwe naloluhambako).</w:t>
      </w:r>
    </w:p>
    <w:p>
      <w:pPr>
        <w:pStyle w:val="ArticleListItem"/>
        <w:ind w:left="576" w:hanging="259"/>
        <w:jc w:val="left"/>
      </w:pPr>
      <w:r>
        <w:rPr>
          <w:rFonts w:ascii="Times New Roman" w:hAnsi="Times New Roman" w:eastAsia="Times New Roman" w:cs="Times New Roman"/>
        </w:rPr>
        <w:t>• 2012/2013 sekuiswa kwesisekelo sokuhlakanipha kweqiniso (ukuphumelela okukhulu kwe-deep learning kwenza ukuqonda kwemishini kusebenze ngokwempela futhi kwandiswe kalula).</w:t>
      </w:r>
    </w:p>
    <w:p>
      <w:pPr>
        <w:pStyle w:val="ArticleListItem"/>
        <w:ind w:left="576" w:hanging="259"/>
        <w:jc w:val="left"/>
      </w:pPr>
      <w:r>
        <w:rPr>
          <w:rFonts w:ascii="Times New Roman" w:hAnsi="Times New Roman" w:eastAsia="Times New Roman" w:cs="Times New Roman"/>
        </w:rPr>
        <w:t>• 2023 sechinonyanya kuonekwa semhedziso yekuzarurwa kwechisimbiso (apo generative AI yakapinda pachikamu chekuva nehunyanzvi hwekuziva hunoshandiswa pazvinhu zvose, zvichiita kuti kusikwa kwezivo nekufunga kuve kunosvikika uye kuve nesimba rinovhiringidza).</w:t>
      </w:r>
    </w:p>
    <w:p>
      <w:pPr>
        <w:pStyle w:val="ArticleBody"/>
        <w:jc w:val="left"/>
      </w:pPr>
      <w:r>
        <w:rPr>
          <w:rFonts w:ascii="Times New Roman" w:hAnsi="Times New Roman" w:eastAsia="Times New Roman" w:cs="Times New Roman"/>
        </w:rPr>
        <w:t>Ukukhokha phambili kuhle kakhulu: isigaba ngasinye sakha phezu kwesandulelayo ngendlela eqoqelanayo, sisuka ekuxhumaneni -&gt; ekwenziweni kwezentengiselwano -&gt; ohlelweni lwezinto eziphilayo -&gt; ekuhlakanipheni -&gt; ekuqondeni.</w:t>
      </w:r>
    </w:p>
    <w:p>
      <w:pPr>
        <w:pStyle w:val="ArticleBody"/>
        <w:jc w:val="left"/>
      </w:pPr>
      <w:r>
        <w:rPr>
          <w:rFonts w:ascii="Times New Roman" w:hAnsi="Times New Roman" w:eastAsia="Times New Roman" w:cs="Times New Roman"/>
        </w:rPr>
        <w:t>2012/2013 ndiyo bawaba muhimu ya mgeuko; wakati ambapo mitandao ya neva ilithibitisha kuwa na uwezo wa kujifunza kwa ngazi za kimfumo na kwa namna ya kiotomatiki (ushindi wa AlexNet/ImageNet, kazi ya Hinton kuthibitishwa, na uwezekano wa kuongeza kiwango kwa kutumia GPU kuwezeshwa), jambo ambalo lilifanya mlipuko wa kizalishaji wa mwaka 2023 kuwa jambo lisiloepukika. Bila mabadiliko hayo ya kimuundo ya mwaka 2012, miundo ya transformer (2017) na kuongeza kiwango kwa ukubwa mkubwa visingalizalisha upeo wa ujumla wa kiwango cha ChatGPT.</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Nomoro ya Gumi n'Indwi</dc:title>
  <dc:subject>ცუდი და ხილვა: დანიელის წინასწარმეტყველების ორი ხაზი და გამოცხადების დაბეჭდილის გახსნა</dc:subject>
  <dc:creator>Jeff Pippenger</dc:creator>
  <cp:keywords/>
  <dc:description>Generated by ArticleDigger from panium\17_panium.json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