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Nambala Yamakumi Mabili na Mabili</w:t>
      </w:r>
    </w:p>
    <w:p>
      <w:pPr>
        <w:pStyle w:val="ArticleSubtitle"/>
        <w:jc w:val="left"/>
      </w:pPr>
      <w:r>
        <w:rPr>
          <w:rFonts w:ascii="Arial" w:hAnsi="Arial" w:eastAsia="Arial" w:cs="Arial"/>
        </w:rPr>
        <w:t>Zvita 31, 2023</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2026-03-12</w:t>
      </w:r>
    </w:p>
    <w:p>
      <w:pPr>
        <w:pStyle w:val="ArticleBody"/>
        <w:jc w:val="left"/>
      </w:pPr>
      <w:r>
        <w:rPr>
          <w:rFonts w:ascii="Times New Roman" w:hAnsi="Times New Roman" w:eastAsia="Times New Roman" w:cs="Times New Roman"/>
        </w:rPr>
        <w:t>Tangu Disemba 31, 2023, Shumba wa rudzi rwaJudha anga achisunungura zvokwadi dzechiporofita maererano nehurongwa hwakatarwa. Hurongwa ihwohwo hunogona kuonekwa zviri nyore nokudzokorora zvinyorwa zvakaiswa pawebhusaiti yeFuture for America. Mumwedzi ichangopfuura, zvokwadi dzakabviswa chisimbiso dzave zhinji, uye dzakadzama kwazvo! Hurongwa uhu hahusi hwekungoitika zvisina kurongwa, asi ndehwechinangwa. Kutevedzana uku kunonyatsozivisa nzira yakarongeka ine chinangwa iyo Kristu, saShumba wa rudzi rwaJudha, anoita paanenge achisunungura mashoko okupedzisira okuedzwa kukereke uye pashure pazvo kunyika. Mubhuku raZvakazarurwa, Shumba wa rudzi rwaJudha anotora bhuku rakasimbiswa nezvisimbiso zvinomwe, uye anobvisa zvisimbiso zvacho chimwe nechimwe—maererano nehurongwa.</w:t>
      </w:r>
    </w:p>
    <w:p>
      <w:pPr>
        <w:pStyle w:val="ArticleHeading"/>
        <w:jc w:val="left"/>
      </w:pPr>
      <w:r>
        <w:rPr>
          <w:rFonts w:ascii="Arial" w:hAnsi="Arial" w:eastAsia="Arial" w:cs="Arial"/>
        </w:rPr>
        <w:t>Zidza Kuzobonakaliswa Ngokulandelana Kwako</w:t>
      </w:r>
    </w:p>
    <w:p>
      <w:pPr>
        <w:pStyle w:val="ArticleScripture"/>
        <w:jc w:val="left"/>
      </w:pPr>
      <w:r>
        <w:rPr>
          <w:rFonts w:ascii="Times New Roman" w:hAnsi="Times New Roman" w:eastAsia="Times New Roman" w:cs="Times New Roman"/>
        </w:rPr>
        <w:t>“Pambuyo pakuti mabingu asanu ndi awiriwa ananena mawu awo, lamulo linadza kwa Yohane monga linadzera kwa Danieli ponena za kabuku kakang’onoko kuti: ‘Sindikiza zinthu zimene mabingu asanu ndi awiri ananena.’ Izi zikukhudza zochitika za m’tsogolo zomwe zidzaululidwa m’dongosolo lake. Danieli adzaima m’gawo lake pa mapeto a masiku. Yohane akuona kabuku kakang’onoko kosasindikizidwa. Pamenepo maulosi a Danieli amapeza malo awo oyenera m’mauthenga a angelo woyamba, wachiwiri, ndi wachitatu oyenera kuperekedwa kudziko lapansi. Kutsegulidwa kwa chisindikizo cha kabuku kakang’onoko kunali uthenga wokhudza nthawi.”</w:t>
      </w:r>
    </w:p>
    <w:p>
      <w:pPr>
        <w:pStyle w:val="ArticleScripture"/>
        <w:jc w:val="left"/>
      </w:pPr>
      <w:r>
        <w:rPr>
          <w:rFonts w:ascii="Times New Roman" w:hAnsi="Times New Roman" w:eastAsia="Times New Roman" w:cs="Times New Roman"/>
        </w:rPr>
        <w:t>“Kitabu cha Danieli na Ufunuo ni kimoja. Kimoja ni unabii, kingine ni ufunuo; kimoja ni kitabu kilichotiwa muhuri, kingine ni kitabu kilichofunguliwa. Yohana alisikia siri ambazo ngurumo zilitamka, lakini akaamriwa asiziandike.</w:t>
      </w:r>
    </w:p>
    <w:p>
      <w:pPr>
        <w:pStyle w:val="ArticleScripture"/>
        <w:jc w:val="left"/>
      </w:pPr>
      <w:r>
        <w:rPr>
          <w:rFonts w:ascii="Times New Roman" w:hAnsi="Times New Roman" w:eastAsia="Times New Roman" w:cs="Times New Roman"/>
        </w:rPr>
        <w:t>“</w:t>
      </w:r>
      <w:r>
        <w:rPr>
          <w:rFonts w:ascii="Nirmala UI" w:hAnsi="Nirmala UI" w:eastAsia="Nirmala UI" w:cs="Nirmala UI"/>
        </w:rPr>
        <w:t>උයනත්</w:t>
      </w:r>
      <w:r>
        <w:rPr>
          <w:rFonts w:ascii="Times New Roman" w:hAnsi="Times New Roman" w:eastAsia="Times New Roman" w:cs="Times New Roman"/>
        </w:rPr>
        <w:t>‍</w:t>
      </w:r>
      <w:r>
        <w:rPr>
          <w:rFonts w:ascii="Nirmala UI" w:hAnsi="Nirmala UI" w:eastAsia="Nirmala UI" w:cs="Nirmala UI"/>
        </w:rPr>
        <w:t>රාණය</w:t>
      </w:r>
      <w:r>
        <w:rPr>
          <w:rFonts w:ascii="Times New Roman" w:hAnsi="Times New Roman" w:eastAsia="Times New Roman" w:cs="Times New Roman"/>
        </w:rPr>
        <w:t xml:space="preserve"> </w:t>
      </w:r>
      <w:r>
        <w:rPr>
          <w:rFonts w:ascii="Nirmala UI" w:hAnsi="Nirmala UI" w:eastAsia="Nirmala UI" w:cs="Nirmala UI"/>
        </w:rPr>
        <w:t>ලැබූ</w:t>
      </w:r>
      <w:r>
        <w:rPr>
          <w:rFonts w:ascii="Times New Roman" w:hAnsi="Times New Roman" w:eastAsia="Times New Roman" w:cs="Times New Roman"/>
        </w:rPr>
        <w:t xml:space="preserve"> </w:t>
      </w:r>
      <w:r>
        <w:rPr>
          <w:rFonts w:ascii="Nirmala UI" w:hAnsi="Nirmala UI" w:eastAsia="Nirmala UI" w:cs="Nirmala UI"/>
        </w:rPr>
        <w:t>යොහන්ට</w:t>
      </w:r>
      <w:r>
        <w:rPr>
          <w:rFonts w:ascii="Times New Roman" w:hAnsi="Times New Roman" w:eastAsia="Times New Roman" w:cs="Times New Roman"/>
        </w:rPr>
        <w:t xml:space="preserve"> </w:t>
      </w:r>
      <w:r>
        <w:rPr>
          <w:rFonts w:ascii="Nirmala UI" w:hAnsi="Nirmala UI" w:eastAsia="Nirmala UI" w:cs="Nirmala UI"/>
        </w:rPr>
        <w:t>දෙන</w:t>
      </w:r>
      <w:r>
        <w:rPr>
          <w:rFonts w:ascii="Times New Roman" w:hAnsi="Times New Roman" w:eastAsia="Times New Roman" w:cs="Times New Roman"/>
        </w:rPr>
        <w:t xml:space="preserve"> </w:t>
      </w:r>
      <w:r>
        <w:rPr>
          <w:rFonts w:ascii="Nirmala UI" w:hAnsi="Nirmala UI" w:eastAsia="Nirmala UI" w:cs="Nirmala UI"/>
        </w:rPr>
        <w:t>ලද</w:t>
      </w:r>
      <w:r>
        <w:rPr>
          <w:rFonts w:ascii="Times New Roman" w:hAnsi="Times New Roman" w:eastAsia="Times New Roman" w:cs="Times New Roman"/>
        </w:rPr>
        <w:t xml:space="preserve"> </w:t>
      </w:r>
      <w:r>
        <w:rPr>
          <w:rFonts w:ascii="Nirmala UI" w:hAnsi="Nirmala UI" w:eastAsia="Nirmala UI" w:cs="Nirmala UI"/>
        </w:rPr>
        <w:t>විශේෂ</w:t>
      </w:r>
      <w:r>
        <w:rPr>
          <w:rFonts w:ascii="Times New Roman" w:hAnsi="Times New Roman" w:eastAsia="Times New Roman" w:cs="Times New Roman"/>
        </w:rPr>
        <w:t xml:space="preserve"> </w:t>
      </w:r>
      <w:r>
        <w:rPr>
          <w:rFonts w:ascii="Nirmala UI" w:hAnsi="Nirmala UI" w:eastAsia="Nirmala UI" w:cs="Nirmala UI"/>
        </w:rPr>
        <w:t>ආලෝකය</w:t>
      </w:r>
      <w:r>
        <w:rPr>
          <w:rFonts w:ascii="Times New Roman" w:hAnsi="Times New Roman" w:eastAsia="Times New Roman" w:cs="Times New Roman"/>
        </w:rPr>
        <w:t xml:space="preserve">, </w:t>
      </w:r>
      <w:r>
        <w:rPr>
          <w:rFonts w:ascii="Nirmala UI" w:hAnsi="Nirmala UI" w:eastAsia="Nirmala UI" w:cs="Nirmala UI"/>
        </w:rPr>
        <w:t>සත්</w:t>
      </w:r>
      <w:r>
        <w:rPr>
          <w:rFonts w:ascii="Times New Roman" w:hAnsi="Times New Roman" w:eastAsia="Times New Roman" w:cs="Times New Roman"/>
        </w:rPr>
        <w:t xml:space="preserve"> </w:t>
      </w:r>
      <w:r>
        <w:rPr>
          <w:rFonts w:ascii="Nirmala UI" w:hAnsi="Nirmala UI" w:eastAsia="Nirmala UI" w:cs="Nirmala UI"/>
        </w:rPr>
        <w:t>ගර්ජන</w:t>
      </w:r>
      <w:r>
        <w:rPr>
          <w:rFonts w:ascii="Times New Roman" w:hAnsi="Times New Roman" w:eastAsia="Times New Roman" w:cs="Times New Roman"/>
        </w:rPr>
        <w:t xml:space="preserve"> </w:t>
      </w:r>
      <w:r>
        <w:rPr>
          <w:rFonts w:ascii="Nirmala UI" w:hAnsi="Nirmala UI" w:eastAsia="Nirmala UI" w:cs="Nirmala UI"/>
        </w:rPr>
        <w:t>තුළ</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රකාශිත</w:t>
      </w:r>
      <w:r>
        <w:rPr>
          <w:rFonts w:ascii="Times New Roman" w:hAnsi="Times New Roman" w:eastAsia="Times New Roman" w:cs="Times New Roman"/>
        </w:rPr>
        <w:t xml:space="preserve"> </w:t>
      </w:r>
      <w:r>
        <w:rPr>
          <w:rFonts w:ascii="Nirmala UI" w:hAnsi="Nirmala UI" w:eastAsia="Nirmala UI" w:cs="Nirmala UI"/>
        </w:rPr>
        <w:t>වූයේ</w:t>
      </w:r>
      <w:r>
        <w:rPr>
          <w:rFonts w:ascii="Times New Roman" w:hAnsi="Times New Roman" w:eastAsia="Times New Roman" w:cs="Times New Roman"/>
        </w:rPr>
        <w:t xml:space="preserve">, </w:t>
      </w:r>
      <w:r>
        <w:rPr>
          <w:rFonts w:ascii="Nirmala UI" w:hAnsi="Nirmala UI" w:eastAsia="Nirmala UI" w:cs="Nirmala UI"/>
        </w:rPr>
        <w:t>පළමු</w:t>
      </w:r>
      <w:r>
        <w:rPr>
          <w:rFonts w:ascii="Times New Roman" w:hAnsi="Times New Roman" w:eastAsia="Times New Roman" w:cs="Times New Roman"/>
        </w:rPr>
        <w:t xml:space="preserve"> </w:t>
      </w:r>
      <w:r>
        <w:rPr>
          <w:rFonts w:ascii="Nirmala UI" w:hAnsi="Nirmala UI" w:eastAsia="Nirmala UI" w:cs="Nirmala UI"/>
        </w:rPr>
        <w:t>හා</w:t>
      </w:r>
      <w:r>
        <w:rPr>
          <w:rFonts w:ascii="Times New Roman" w:hAnsi="Times New Roman" w:eastAsia="Times New Roman" w:cs="Times New Roman"/>
        </w:rPr>
        <w:t xml:space="preserve"> </w:t>
      </w:r>
      <w:r>
        <w:rPr>
          <w:rFonts w:ascii="Nirmala UI" w:hAnsi="Nirmala UI" w:eastAsia="Nirmala UI" w:cs="Nirmala UI"/>
        </w:rPr>
        <w:t>දෙවන</w:t>
      </w:r>
      <w:r>
        <w:rPr>
          <w:rFonts w:ascii="Times New Roman" w:hAnsi="Times New Roman" w:eastAsia="Times New Roman" w:cs="Times New Roman"/>
        </w:rPr>
        <w:t xml:space="preserve"> </w:t>
      </w:r>
      <w:r>
        <w:rPr>
          <w:rFonts w:ascii="Nirmala UI" w:hAnsi="Nirmala UI" w:eastAsia="Nirmala UI" w:cs="Nirmala UI"/>
        </w:rPr>
        <w:t>දේවදූතයන්ගේ</w:t>
      </w:r>
      <w:r>
        <w:rPr>
          <w:rFonts w:ascii="Times New Roman" w:hAnsi="Times New Roman" w:eastAsia="Times New Roman" w:cs="Times New Roman"/>
        </w:rPr>
        <w:t xml:space="preserve"> </w:t>
      </w:r>
      <w:r>
        <w:rPr>
          <w:rFonts w:ascii="Nirmala UI" w:hAnsi="Nirmala UI" w:eastAsia="Nirmala UI" w:cs="Nirmala UI"/>
        </w:rPr>
        <w:t>පණිවිඩයන්</w:t>
      </w:r>
      <w:r>
        <w:rPr>
          <w:rFonts w:ascii="Times New Roman" w:hAnsi="Times New Roman" w:eastAsia="Times New Roman" w:cs="Times New Roman"/>
        </w:rPr>
        <w:t xml:space="preserve"> </w:t>
      </w:r>
      <w:r>
        <w:rPr>
          <w:rFonts w:ascii="Nirmala UI" w:hAnsi="Nirmala UI" w:eastAsia="Nirmala UI" w:cs="Nirmala UI"/>
        </w:rPr>
        <w:t>යටතේ</w:t>
      </w:r>
      <w:r>
        <w:rPr>
          <w:rFonts w:ascii="Times New Roman" w:hAnsi="Times New Roman" w:eastAsia="Times New Roman" w:cs="Times New Roman"/>
        </w:rPr>
        <w:t xml:space="preserve"> </w:t>
      </w:r>
      <w:r>
        <w:rPr>
          <w:rFonts w:ascii="Nirmala UI" w:hAnsi="Nirmala UI" w:eastAsia="Nirmala UI" w:cs="Nirmala UI"/>
        </w:rPr>
        <w:t>සිදුවන්නාවූ</w:t>
      </w:r>
      <w:r>
        <w:rPr>
          <w:rFonts w:ascii="Times New Roman" w:hAnsi="Times New Roman" w:eastAsia="Times New Roman" w:cs="Times New Roman"/>
        </w:rPr>
        <w:t xml:space="preserve"> </w:t>
      </w:r>
      <w:r>
        <w:rPr>
          <w:rFonts w:ascii="Nirmala UI" w:hAnsi="Nirmala UI" w:eastAsia="Nirmala UI" w:cs="Nirmala UI"/>
        </w:rPr>
        <w:t>සිද්ධීන්ගේ</w:t>
      </w:r>
      <w:r>
        <w:rPr>
          <w:rFonts w:ascii="Times New Roman" w:hAnsi="Times New Roman" w:eastAsia="Times New Roman" w:cs="Times New Roman"/>
        </w:rPr>
        <w:t xml:space="preserve"> </w:t>
      </w:r>
      <w:r>
        <w:rPr>
          <w:rFonts w:ascii="Nirmala UI" w:hAnsi="Nirmala UI" w:eastAsia="Nirmala UI" w:cs="Nirmala UI"/>
        </w:rPr>
        <w:t>විස්තරණයක්</w:t>
      </w:r>
      <w:r>
        <w:rPr>
          <w:rFonts w:ascii="Times New Roman" w:hAnsi="Times New Roman" w:eastAsia="Times New Roman" w:cs="Times New Roman"/>
        </w:rPr>
        <w:t xml:space="preserve"> </w:t>
      </w:r>
      <w:r>
        <w:rPr>
          <w:rFonts w:ascii="Nirmala UI" w:hAnsi="Nirmala UI" w:eastAsia="Nirmala UI" w:cs="Nirmala UI"/>
        </w:rPr>
        <w:t>විය</w:t>
      </w:r>
      <w:r>
        <w:rPr>
          <w:rFonts w:ascii="Times New Roman" w:hAnsi="Times New Roman" w:eastAsia="Times New Roman" w:cs="Times New Roman"/>
        </w:rPr>
        <w:t xml:space="preserve">. </w:t>
      </w:r>
      <w:r>
        <w:rPr>
          <w:rFonts w:ascii="Nirmala UI" w:hAnsi="Nirmala UI" w:eastAsia="Nirmala UI" w:cs="Nirmala UI"/>
        </w:rPr>
        <w:t>ජනතාවට</w:t>
      </w:r>
      <w:r>
        <w:rPr>
          <w:rFonts w:ascii="Times New Roman" w:hAnsi="Times New Roman" w:eastAsia="Times New Roman" w:cs="Times New Roman"/>
        </w:rPr>
        <w:t xml:space="preserve"> </w:t>
      </w:r>
      <w:r>
        <w:rPr>
          <w:rFonts w:ascii="Nirmala UI" w:hAnsi="Nirmala UI" w:eastAsia="Nirmala UI" w:cs="Nirmala UI"/>
        </w:rPr>
        <w:t>මේ</w:t>
      </w:r>
      <w:r>
        <w:rPr>
          <w:rFonts w:ascii="Times New Roman" w:hAnsi="Times New Roman" w:eastAsia="Times New Roman" w:cs="Times New Roman"/>
        </w:rPr>
        <w:t xml:space="preserve"> </w:t>
      </w:r>
      <w:r>
        <w:rPr>
          <w:rFonts w:ascii="Nirmala UI" w:hAnsi="Nirmala UI" w:eastAsia="Nirmala UI" w:cs="Nirmala UI"/>
        </w:rPr>
        <w:t>දේවල්</w:t>
      </w:r>
      <w:r>
        <w:rPr>
          <w:rFonts w:ascii="Times New Roman" w:hAnsi="Times New Roman" w:eastAsia="Times New Roman" w:cs="Times New Roman"/>
        </w:rPr>
        <w:t xml:space="preserve"> </w:t>
      </w:r>
      <w:r>
        <w:rPr>
          <w:rFonts w:ascii="Nirmala UI" w:hAnsi="Nirmala UI" w:eastAsia="Nirmala UI" w:cs="Nirmala UI"/>
        </w:rPr>
        <w:t>දැනගැනීම</w:t>
      </w:r>
      <w:r>
        <w:rPr>
          <w:rFonts w:ascii="Times New Roman" w:hAnsi="Times New Roman" w:eastAsia="Times New Roman" w:cs="Times New Roman"/>
        </w:rPr>
        <w:t xml:space="preserve"> </w:t>
      </w:r>
      <w:r>
        <w:rPr>
          <w:rFonts w:ascii="Nirmala UI" w:hAnsi="Nirmala UI" w:eastAsia="Nirmala UI" w:cs="Nirmala UI"/>
        </w:rPr>
        <w:t>යෝග්</w:t>
      </w:r>
      <w:r>
        <w:rPr>
          <w:rFonts w:ascii="Times New Roman" w:hAnsi="Times New Roman" w:eastAsia="Times New Roman" w:cs="Times New Roman"/>
        </w:rPr>
        <w:t>‍</w:t>
      </w:r>
      <w:r>
        <w:rPr>
          <w:rFonts w:ascii="Nirmala UI" w:hAnsi="Nirmala UI" w:eastAsia="Nirmala UI" w:cs="Nirmala UI"/>
        </w:rPr>
        <w:t>ය</w:t>
      </w:r>
      <w:r>
        <w:rPr>
          <w:rFonts w:ascii="Times New Roman" w:hAnsi="Times New Roman" w:eastAsia="Times New Roman" w:cs="Times New Roman"/>
        </w:rPr>
        <w:t xml:space="preserve"> </w:t>
      </w:r>
      <w:r>
        <w:rPr>
          <w:rFonts w:ascii="Nirmala UI" w:hAnsi="Nirmala UI" w:eastAsia="Nirmala UI" w:cs="Nirmala UI"/>
        </w:rPr>
        <w:t>නොවීය</w:t>
      </w:r>
      <w:r>
        <w:rPr>
          <w:rFonts w:ascii="Times New Roman" w:hAnsi="Times New Roman" w:eastAsia="Times New Roman" w:cs="Times New Roman"/>
        </w:rPr>
        <w:t xml:space="preserve">; </w:t>
      </w:r>
      <w:r>
        <w:rPr>
          <w:rFonts w:ascii="Nirmala UI" w:hAnsi="Nirmala UI" w:eastAsia="Nirmala UI" w:cs="Nirmala UI"/>
        </w:rPr>
        <w:t>මන්ද</w:t>
      </w:r>
      <w:r>
        <w:rPr>
          <w:rFonts w:ascii="Times New Roman" w:hAnsi="Times New Roman" w:eastAsia="Times New Roman" w:cs="Times New Roman"/>
        </w:rPr>
        <w:t xml:space="preserve"> </w:t>
      </w:r>
      <w:r>
        <w:rPr>
          <w:rFonts w:ascii="Nirmala UI" w:hAnsi="Nirmala UI" w:eastAsia="Nirmala UI" w:cs="Nirmala UI"/>
        </w:rPr>
        <w:t>ඔවුන්ගේ</w:t>
      </w:r>
      <w:r>
        <w:rPr>
          <w:rFonts w:ascii="Times New Roman" w:hAnsi="Times New Roman" w:eastAsia="Times New Roman" w:cs="Times New Roman"/>
        </w:rPr>
        <w:t xml:space="preserve"> </w:t>
      </w:r>
      <w:r>
        <w:rPr>
          <w:rFonts w:ascii="Nirmala UI" w:hAnsi="Nirmala UI" w:eastAsia="Nirmala UI" w:cs="Nirmala UI"/>
        </w:rPr>
        <w:t>විශ්වාසය</w:t>
      </w:r>
      <w:r>
        <w:rPr>
          <w:rFonts w:ascii="Times New Roman" w:hAnsi="Times New Roman" w:eastAsia="Times New Roman" w:cs="Times New Roman"/>
        </w:rPr>
        <w:t xml:space="preserve"> </w:t>
      </w:r>
      <w:r>
        <w:rPr>
          <w:rFonts w:ascii="Nirmala UI" w:hAnsi="Nirmala UI" w:eastAsia="Nirmala UI" w:cs="Nirmala UI"/>
        </w:rPr>
        <w:t>අනිවාර්යයෙන්ම</w:t>
      </w:r>
      <w:r>
        <w:rPr>
          <w:rFonts w:ascii="Times New Roman" w:hAnsi="Times New Roman" w:eastAsia="Times New Roman" w:cs="Times New Roman"/>
        </w:rPr>
        <w:t xml:space="preserve"> </w:t>
      </w:r>
      <w:r>
        <w:rPr>
          <w:rFonts w:ascii="Nirmala UI" w:hAnsi="Nirmala UI" w:eastAsia="Nirmala UI" w:cs="Nirmala UI"/>
        </w:rPr>
        <w:t>පරීක්ෂාවට</w:t>
      </w:r>
      <w:r>
        <w:rPr>
          <w:rFonts w:ascii="Times New Roman" w:hAnsi="Times New Roman" w:eastAsia="Times New Roman" w:cs="Times New Roman"/>
        </w:rPr>
        <w:t xml:space="preserve"> </w:t>
      </w:r>
      <w:r>
        <w:rPr>
          <w:rFonts w:ascii="Nirmala UI" w:hAnsi="Nirmala UI" w:eastAsia="Nirmala UI" w:cs="Nirmala UI"/>
        </w:rPr>
        <w:t>ලක්</w:t>
      </w:r>
      <w:r>
        <w:rPr>
          <w:rFonts w:ascii="Times New Roman" w:hAnsi="Times New Roman" w:eastAsia="Times New Roman" w:cs="Times New Roman"/>
        </w:rPr>
        <w:t xml:space="preserve"> </w:t>
      </w:r>
      <w:r>
        <w:rPr>
          <w:rFonts w:ascii="Nirmala UI" w:hAnsi="Nirmala UI" w:eastAsia="Nirmala UI" w:cs="Nirmala UI"/>
        </w:rPr>
        <w:t>විය</w:t>
      </w:r>
      <w:r>
        <w:rPr>
          <w:rFonts w:ascii="Times New Roman" w:hAnsi="Times New Roman" w:eastAsia="Times New Roman" w:cs="Times New Roman"/>
        </w:rPr>
        <w:t xml:space="preserve"> </w:t>
      </w:r>
      <w:r>
        <w:rPr>
          <w:rFonts w:ascii="Nirmala UI" w:hAnsi="Nirmala UI" w:eastAsia="Nirmala UI" w:cs="Nirmala UI"/>
        </w:rPr>
        <w:t>යුතු</w:t>
      </w:r>
      <w:r>
        <w:rPr>
          <w:rFonts w:ascii="Times New Roman" w:hAnsi="Times New Roman" w:eastAsia="Times New Roman" w:cs="Times New Roman"/>
        </w:rPr>
        <w:t xml:space="preserve"> </w:t>
      </w:r>
      <w:r>
        <w:rPr>
          <w:rFonts w:ascii="Nirmala UI" w:hAnsi="Nirmala UI" w:eastAsia="Nirmala UI" w:cs="Nirmala UI"/>
        </w:rPr>
        <w:t>බැවිනි</w:t>
      </w:r>
      <w:r>
        <w:rPr>
          <w:rFonts w:ascii="Times New Roman" w:hAnsi="Times New Roman" w:eastAsia="Times New Roman" w:cs="Times New Roman"/>
        </w:rPr>
        <w:t xml:space="preserve">. </w:t>
      </w:r>
      <w:r>
        <w:rPr>
          <w:rFonts w:ascii="Nirmala UI" w:hAnsi="Nirmala UI" w:eastAsia="Nirmala UI" w:cs="Nirmala UI"/>
        </w:rPr>
        <w:t>දෙවියන්වහන්සේගේ</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රමය</w:t>
      </w:r>
      <w:r>
        <w:rPr>
          <w:rFonts w:ascii="Times New Roman" w:hAnsi="Times New Roman" w:eastAsia="Times New Roman" w:cs="Times New Roman"/>
        </w:rPr>
        <w:t xml:space="preserve"> </w:t>
      </w:r>
      <w:r>
        <w:rPr>
          <w:rFonts w:ascii="Nirmala UI" w:hAnsi="Nirmala UI" w:eastAsia="Nirmala UI" w:cs="Nirmala UI"/>
        </w:rPr>
        <w:t>අනුව</w:t>
      </w:r>
      <w:r>
        <w:rPr>
          <w:rFonts w:ascii="Times New Roman" w:hAnsi="Times New Roman" w:eastAsia="Times New Roman" w:cs="Times New Roman"/>
        </w:rPr>
        <w:t xml:space="preserve"> </w:t>
      </w:r>
      <w:r>
        <w:rPr>
          <w:rFonts w:ascii="Nirmala UI" w:hAnsi="Nirmala UI" w:eastAsia="Nirmala UI" w:cs="Nirmala UI"/>
        </w:rPr>
        <w:t>අති</w:t>
      </w:r>
      <w:r>
        <w:rPr>
          <w:rFonts w:ascii="Times New Roman" w:hAnsi="Times New Roman" w:eastAsia="Times New Roman" w:cs="Times New Roman"/>
        </w:rPr>
        <w:t xml:space="preserve"> </w:t>
      </w:r>
      <w:r>
        <w:rPr>
          <w:rFonts w:ascii="Nirmala UI" w:hAnsi="Nirmala UI" w:eastAsia="Nirmala UI" w:cs="Nirmala UI"/>
        </w:rPr>
        <w:t>විශ්මයජනකත්</w:t>
      </w:r>
      <w:r>
        <w:rPr>
          <w:rFonts w:ascii="Times New Roman" w:hAnsi="Times New Roman" w:eastAsia="Times New Roman" w:cs="Times New Roman"/>
        </w:rPr>
        <w:t xml:space="preserve"> </w:t>
      </w:r>
      <w:r>
        <w:rPr>
          <w:rFonts w:ascii="Nirmala UI" w:hAnsi="Nirmala UI" w:eastAsia="Nirmala UI" w:cs="Nirmala UI"/>
        </w:rPr>
        <w:t>උසස්ත්</w:t>
      </w:r>
      <w:r>
        <w:rPr>
          <w:rFonts w:ascii="Times New Roman" w:hAnsi="Times New Roman" w:eastAsia="Times New Roman" w:cs="Times New Roman"/>
        </w:rPr>
        <w:t xml:space="preserve"> </w:t>
      </w:r>
      <w:r>
        <w:rPr>
          <w:rFonts w:ascii="Nirmala UI" w:hAnsi="Nirmala UI" w:eastAsia="Nirmala UI" w:cs="Nirmala UI"/>
        </w:rPr>
        <w:t>සත්</w:t>
      </w:r>
      <w:r>
        <w:rPr>
          <w:rFonts w:ascii="Times New Roman" w:hAnsi="Times New Roman" w:eastAsia="Times New Roman" w:cs="Times New Roman"/>
        </w:rPr>
        <w:t>‍</w:t>
      </w:r>
      <w:r>
        <w:rPr>
          <w:rFonts w:ascii="Nirmala UI" w:hAnsi="Nirmala UI" w:eastAsia="Nirmala UI" w:cs="Nirmala UI"/>
        </w:rPr>
        <w:t>යයන්</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රකාශ</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ලැබිය</w:t>
      </w:r>
      <w:r>
        <w:rPr>
          <w:rFonts w:ascii="Times New Roman" w:hAnsi="Times New Roman" w:eastAsia="Times New Roman" w:cs="Times New Roman"/>
        </w:rPr>
        <w:t xml:space="preserve"> </w:t>
      </w:r>
      <w:r>
        <w:rPr>
          <w:rFonts w:ascii="Nirmala UI" w:hAnsi="Nirmala UI" w:eastAsia="Nirmala UI" w:cs="Nirmala UI"/>
        </w:rPr>
        <w:t>යුතු</w:t>
      </w:r>
      <w:r>
        <w:rPr>
          <w:rFonts w:ascii="Times New Roman" w:hAnsi="Times New Roman" w:eastAsia="Times New Roman" w:cs="Times New Roman"/>
        </w:rPr>
        <w:t xml:space="preserve"> </w:t>
      </w:r>
      <w:r>
        <w:rPr>
          <w:rFonts w:ascii="Nirmala UI" w:hAnsi="Nirmala UI" w:eastAsia="Nirmala UI" w:cs="Nirmala UI"/>
        </w:rPr>
        <w:t>විය</w:t>
      </w:r>
      <w:r>
        <w:rPr>
          <w:rFonts w:ascii="Times New Roman" w:hAnsi="Times New Roman" w:eastAsia="Times New Roman" w:cs="Times New Roman"/>
        </w:rPr>
        <w:t xml:space="preserve">. </w:t>
      </w:r>
      <w:r>
        <w:rPr>
          <w:rFonts w:ascii="Nirmala UI" w:hAnsi="Nirmala UI" w:eastAsia="Nirmala UI" w:cs="Nirmala UI"/>
        </w:rPr>
        <w:t>පළමු</w:t>
      </w:r>
      <w:r>
        <w:rPr>
          <w:rFonts w:ascii="Times New Roman" w:hAnsi="Times New Roman" w:eastAsia="Times New Roman" w:cs="Times New Roman"/>
        </w:rPr>
        <w:t xml:space="preserve"> </w:t>
      </w:r>
      <w:r>
        <w:rPr>
          <w:rFonts w:ascii="Nirmala UI" w:hAnsi="Nirmala UI" w:eastAsia="Nirmala UI" w:cs="Nirmala UI"/>
        </w:rPr>
        <w:t>හා</w:t>
      </w:r>
      <w:r>
        <w:rPr>
          <w:rFonts w:ascii="Times New Roman" w:hAnsi="Times New Roman" w:eastAsia="Times New Roman" w:cs="Times New Roman"/>
        </w:rPr>
        <w:t xml:space="preserve"> </w:t>
      </w:r>
      <w:r>
        <w:rPr>
          <w:rFonts w:ascii="Nirmala UI" w:hAnsi="Nirmala UI" w:eastAsia="Nirmala UI" w:cs="Nirmala UI"/>
        </w:rPr>
        <w:t>දෙවන</w:t>
      </w:r>
      <w:r>
        <w:rPr>
          <w:rFonts w:ascii="Times New Roman" w:hAnsi="Times New Roman" w:eastAsia="Times New Roman" w:cs="Times New Roman"/>
        </w:rPr>
        <w:t xml:space="preserve"> </w:t>
      </w:r>
      <w:r>
        <w:rPr>
          <w:rFonts w:ascii="Nirmala UI" w:hAnsi="Nirmala UI" w:eastAsia="Nirmala UI" w:cs="Nirmala UI"/>
        </w:rPr>
        <w:t>දේවදූතයන්ගේ</w:t>
      </w:r>
      <w:r>
        <w:rPr>
          <w:rFonts w:ascii="Times New Roman" w:hAnsi="Times New Roman" w:eastAsia="Times New Roman" w:cs="Times New Roman"/>
        </w:rPr>
        <w:t xml:space="preserve"> </w:t>
      </w:r>
      <w:r>
        <w:rPr>
          <w:rFonts w:ascii="Nirmala UI" w:hAnsi="Nirmala UI" w:eastAsia="Nirmala UI" w:cs="Nirmala UI"/>
        </w:rPr>
        <w:t>පණිවිඩ</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රකාශ</w:t>
      </w:r>
      <w:r>
        <w:rPr>
          <w:rFonts w:ascii="Times New Roman" w:hAnsi="Times New Roman" w:eastAsia="Times New Roman" w:cs="Times New Roman"/>
        </w:rPr>
        <w:t xml:space="preserve"> </w:t>
      </w:r>
      <w:r>
        <w:rPr>
          <w:rFonts w:ascii="Nirmala UI" w:hAnsi="Nirmala UI" w:eastAsia="Nirmala UI" w:cs="Nirmala UI"/>
        </w:rPr>
        <w:t>කළ</w:t>
      </w:r>
      <w:r>
        <w:rPr>
          <w:rFonts w:ascii="Times New Roman" w:hAnsi="Times New Roman" w:eastAsia="Times New Roman" w:cs="Times New Roman"/>
        </w:rPr>
        <w:t xml:space="preserve"> </w:t>
      </w:r>
      <w:r>
        <w:rPr>
          <w:rFonts w:ascii="Nirmala UI" w:hAnsi="Nirmala UI" w:eastAsia="Nirmala UI" w:cs="Nirmala UI"/>
        </w:rPr>
        <w:t>යුතු</w:t>
      </w:r>
      <w:r>
        <w:rPr>
          <w:rFonts w:ascii="Times New Roman" w:hAnsi="Times New Roman" w:eastAsia="Times New Roman" w:cs="Times New Roman"/>
        </w:rPr>
        <w:t xml:space="preserve"> </w:t>
      </w:r>
      <w:r>
        <w:rPr>
          <w:rFonts w:ascii="Nirmala UI" w:hAnsi="Nirmala UI" w:eastAsia="Nirmala UI" w:cs="Nirmala UI"/>
        </w:rPr>
        <w:t>විය</w:t>
      </w:r>
      <w:r>
        <w:rPr>
          <w:rFonts w:ascii="Times New Roman" w:hAnsi="Times New Roman" w:eastAsia="Times New Roman" w:cs="Times New Roman"/>
        </w:rPr>
        <w:t xml:space="preserve">; </w:t>
      </w:r>
      <w:r>
        <w:rPr>
          <w:rFonts w:ascii="Nirmala UI" w:hAnsi="Nirmala UI" w:eastAsia="Nirmala UI" w:cs="Nirmala UI"/>
        </w:rPr>
        <w:t>එහෙත්</w:t>
      </w:r>
      <w:r>
        <w:rPr>
          <w:rFonts w:ascii="Times New Roman" w:hAnsi="Times New Roman" w:eastAsia="Times New Roman" w:cs="Times New Roman"/>
        </w:rPr>
        <w:t xml:space="preserve">, </w:t>
      </w:r>
      <w:r>
        <w:rPr>
          <w:rFonts w:ascii="Nirmala UI" w:hAnsi="Nirmala UI" w:eastAsia="Nirmala UI" w:cs="Nirmala UI"/>
        </w:rPr>
        <w:t>මේ</w:t>
      </w:r>
      <w:r>
        <w:rPr>
          <w:rFonts w:ascii="Times New Roman" w:hAnsi="Times New Roman" w:eastAsia="Times New Roman" w:cs="Times New Roman"/>
        </w:rPr>
        <w:t xml:space="preserve"> </w:t>
      </w:r>
      <w:r>
        <w:rPr>
          <w:rFonts w:ascii="Nirmala UI" w:hAnsi="Nirmala UI" w:eastAsia="Nirmala UI" w:cs="Nirmala UI"/>
        </w:rPr>
        <w:t>පණිවිඩ</w:t>
      </w:r>
      <w:r>
        <w:rPr>
          <w:rFonts w:ascii="Times New Roman" w:hAnsi="Times New Roman" w:eastAsia="Times New Roman" w:cs="Times New Roman"/>
        </w:rPr>
        <w:t xml:space="preserve"> </w:t>
      </w:r>
      <w:r>
        <w:rPr>
          <w:rFonts w:ascii="Nirmala UI" w:hAnsi="Nirmala UI" w:eastAsia="Nirmala UI" w:cs="Nirmala UI"/>
        </w:rPr>
        <w:t>තම</w:t>
      </w:r>
      <w:r>
        <w:rPr>
          <w:rFonts w:ascii="Times New Roman" w:hAnsi="Times New Roman" w:eastAsia="Times New Roman" w:cs="Times New Roman"/>
        </w:rPr>
        <w:t xml:space="preserve"> </w:t>
      </w:r>
      <w:r>
        <w:rPr>
          <w:rFonts w:ascii="Nirmala UI" w:hAnsi="Nirmala UI" w:eastAsia="Nirmala UI" w:cs="Nirmala UI"/>
        </w:rPr>
        <w:t>විශේෂ</w:t>
      </w:r>
      <w:r>
        <w:rPr>
          <w:rFonts w:ascii="Times New Roman" w:hAnsi="Times New Roman" w:eastAsia="Times New Roman" w:cs="Times New Roman"/>
        </w:rPr>
        <w:t xml:space="preserve"> </w:t>
      </w:r>
      <w:r>
        <w:rPr>
          <w:rFonts w:ascii="Nirmala UI" w:hAnsi="Nirmala UI" w:eastAsia="Nirmala UI" w:cs="Nirmala UI"/>
        </w:rPr>
        <w:t>කාර්යය</w:t>
      </w:r>
      <w:r>
        <w:rPr>
          <w:rFonts w:ascii="Times New Roman" w:hAnsi="Times New Roman" w:eastAsia="Times New Roman" w:cs="Times New Roman"/>
        </w:rPr>
        <w:t xml:space="preserve"> </w:t>
      </w:r>
      <w:r>
        <w:rPr>
          <w:rFonts w:ascii="Nirmala UI" w:hAnsi="Nirmala UI" w:eastAsia="Nirmala UI" w:cs="Nirmala UI"/>
        </w:rPr>
        <w:t>ඉටු</w:t>
      </w:r>
      <w:r>
        <w:rPr>
          <w:rFonts w:ascii="Times New Roman" w:hAnsi="Times New Roman" w:eastAsia="Times New Roman" w:cs="Times New Roman"/>
        </w:rPr>
        <w:t xml:space="preserve"> </w:t>
      </w:r>
      <w:r>
        <w:rPr>
          <w:rFonts w:ascii="Nirmala UI" w:hAnsi="Nirmala UI" w:eastAsia="Nirmala UI" w:cs="Nirmala UI"/>
        </w:rPr>
        <w:t>කරමිනුත්</w:t>
      </w:r>
      <w:r>
        <w:rPr>
          <w:rFonts w:ascii="Times New Roman" w:hAnsi="Times New Roman" w:eastAsia="Times New Roman" w:cs="Times New Roman"/>
        </w:rPr>
        <w:t xml:space="preserve"> </w:t>
      </w:r>
      <w:r>
        <w:rPr>
          <w:rFonts w:ascii="Nirmala UI" w:hAnsi="Nirmala UI" w:eastAsia="Nirmala UI" w:cs="Nirmala UI"/>
        </w:rPr>
        <w:t>පෙර</w:t>
      </w:r>
      <w:r>
        <w:rPr>
          <w:rFonts w:ascii="Times New Roman" w:hAnsi="Times New Roman" w:eastAsia="Times New Roman" w:cs="Times New Roman"/>
        </w:rPr>
        <w:t xml:space="preserve"> </w:t>
      </w:r>
      <w:r>
        <w:rPr>
          <w:rFonts w:ascii="Nirmala UI" w:hAnsi="Nirmala UI" w:eastAsia="Nirmala UI" w:cs="Nirmala UI"/>
        </w:rPr>
        <w:t>තවත්</w:t>
      </w:r>
      <w:r>
        <w:rPr>
          <w:rFonts w:ascii="Times New Roman" w:hAnsi="Times New Roman" w:eastAsia="Times New Roman" w:cs="Times New Roman"/>
        </w:rPr>
        <w:t xml:space="preserve"> </w:t>
      </w:r>
      <w:r>
        <w:rPr>
          <w:rFonts w:ascii="Nirmala UI" w:hAnsi="Nirmala UI" w:eastAsia="Nirmala UI" w:cs="Nirmala UI"/>
        </w:rPr>
        <w:t>ආලෝකයක්</w:t>
      </w:r>
      <w:r>
        <w:rPr>
          <w:rFonts w:ascii="Times New Roman" w:hAnsi="Times New Roman" w:eastAsia="Times New Roman" w:cs="Times New Roman"/>
        </w:rPr>
        <w:t xml:space="preserve"> </w:t>
      </w:r>
      <w:r>
        <w:rPr>
          <w:rFonts w:ascii="Nirmala UI" w:hAnsi="Nirmala UI" w:eastAsia="Nirmala UI" w:cs="Nirmala UI"/>
        </w:rPr>
        <w:t>හෙළි</w:t>
      </w:r>
      <w:r>
        <w:rPr>
          <w:rFonts w:ascii="Times New Roman" w:hAnsi="Times New Roman" w:eastAsia="Times New Roman" w:cs="Times New Roman"/>
        </w:rPr>
        <w:t xml:space="preserve"> </w:t>
      </w:r>
      <w:r>
        <w:rPr>
          <w:rFonts w:ascii="Nirmala UI" w:hAnsi="Nirmala UI" w:eastAsia="Nirmala UI" w:cs="Nirmala UI"/>
        </w:rPr>
        <w:t>නොකළ</w:t>
      </w:r>
      <w:r>
        <w:rPr>
          <w:rFonts w:ascii="Times New Roman" w:hAnsi="Times New Roman" w:eastAsia="Times New Roman" w:cs="Times New Roman"/>
        </w:rPr>
        <w:t xml:space="preserve"> </w:t>
      </w:r>
      <w:r>
        <w:rPr>
          <w:rFonts w:ascii="Nirmala UI" w:hAnsi="Nirmala UI" w:eastAsia="Nirmala UI" w:cs="Nirmala UI"/>
        </w:rPr>
        <w:t>යුතු</w:t>
      </w:r>
      <w:r>
        <w:rPr>
          <w:rFonts w:ascii="Times New Roman" w:hAnsi="Times New Roman" w:eastAsia="Times New Roman" w:cs="Times New Roman"/>
        </w:rPr>
        <w:t xml:space="preserve"> </w:t>
      </w:r>
      <w:r>
        <w:rPr>
          <w:rFonts w:ascii="Nirmala UI" w:hAnsi="Nirmala UI" w:eastAsia="Nirmala UI" w:cs="Nirmala UI"/>
        </w:rPr>
        <w:t>විය</w:t>
      </w:r>
      <w:r>
        <w:rPr>
          <w:rFonts w:ascii="Times New Roman" w:hAnsi="Times New Roman" w:eastAsia="Times New Roman" w:cs="Times New Roman"/>
        </w:rPr>
        <w:t xml:space="preserve">. </w:t>
      </w:r>
      <w:r>
        <w:rPr>
          <w:rFonts w:ascii="Nirmala UI" w:hAnsi="Nirmala UI" w:eastAsia="Nirmala UI" w:cs="Nirmala UI"/>
        </w:rPr>
        <w:t>මෙය</w:t>
      </w:r>
      <w:r>
        <w:rPr>
          <w:rFonts w:ascii="Times New Roman" w:hAnsi="Times New Roman" w:eastAsia="Times New Roman" w:cs="Times New Roman"/>
        </w:rPr>
        <w:t xml:space="preserve"> </w:t>
      </w:r>
      <w:r>
        <w:rPr>
          <w:rFonts w:ascii="Nirmala UI" w:hAnsi="Nirmala UI" w:eastAsia="Nirmala UI" w:cs="Nirmala UI"/>
        </w:rPr>
        <w:t>නිරූපණය</w:t>
      </w:r>
      <w:r>
        <w:rPr>
          <w:rFonts w:ascii="Times New Roman" w:hAnsi="Times New Roman" w:eastAsia="Times New Roman" w:cs="Times New Roman"/>
        </w:rPr>
        <w:t xml:space="preserve"> </w:t>
      </w:r>
      <w:r>
        <w:rPr>
          <w:rFonts w:ascii="Nirmala UI" w:hAnsi="Nirmala UI" w:eastAsia="Nirmala UI" w:cs="Nirmala UI"/>
        </w:rPr>
        <w:t>කරන්නේ</w:t>
      </w:r>
      <w:r>
        <w:rPr>
          <w:rFonts w:ascii="Times New Roman" w:hAnsi="Times New Roman" w:eastAsia="Times New Roman" w:cs="Times New Roman"/>
        </w:rPr>
        <w:t xml:space="preserve">, </w:t>
      </w:r>
      <w:r>
        <w:rPr>
          <w:rFonts w:ascii="Nirmala UI" w:hAnsi="Nirmala UI" w:eastAsia="Nirmala UI" w:cs="Nirmala UI"/>
        </w:rPr>
        <w:t>එක්</w:t>
      </w:r>
      <w:r>
        <w:rPr>
          <w:rFonts w:ascii="Times New Roman" w:hAnsi="Times New Roman" w:eastAsia="Times New Roman" w:cs="Times New Roman"/>
        </w:rPr>
        <w:t xml:space="preserve"> </w:t>
      </w:r>
      <w:r>
        <w:rPr>
          <w:rFonts w:ascii="Nirmala UI" w:hAnsi="Nirmala UI" w:eastAsia="Nirmala UI" w:cs="Nirmala UI"/>
        </w:rPr>
        <w:t>පාදයක්</w:t>
      </w:r>
      <w:r>
        <w:rPr>
          <w:rFonts w:ascii="Times New Roman" w:hAnsi="Times New Roman" w:eastAsia="Times New Roman" w:cs="Times New Roman"/>
        </w:rPr>
        <w:t xml:space="preserve"> </w:t>
      </w:r>
      <w:r>
        <w:rPr>
          <w:rFonts w:ascii="Nirmala UI" w:hAnsi="Nirmala UI" w:eastAsia="Nirmala UI" w:cs="Nirmala UI"/>
        </w:rPr>
        <w:t>මුහුද</w:t>
      </w:r>
      <w:r>
        <w:rPr>
          <w:rFonts w:ascii="Times New Roman" w:hAnsi="Times New Roman" w:eastAsia="Times New Roman" w:cs="Times New Roman"/>
        </w:rPr>
        <w:t xml:space="preserve"> </w:t>
      </w:r>
      <w:r>
        <w:rPr>
          <w:rFonts w:ascii="Nirmala UI" w:hAnsi="Nirmala UI" w:eastAsia="Nirmala UI" w:cs="Nirmala UI"/>
        </w:rPr>
        <w:t>මත</w:t>
      </w:r>
      <w:r>
        <w:rPr>
          <w:rFonts w:ascii="Times New Roman" w:hAnsi="Times New Roman" w:eastAsia="Times New Roman" w:cs="Times New Roman"/>
        </w:rPr>
        <w:t xml:space="preserve"> </w:t>
      </w:r>
      <w:r>
        <w:rPr>
          <w:rFonts w:ascii="Nirmala UI" w:hAnsi="Nirmala UI" w:eastAsia="Nirmala UI" w:cs="Nirmala UI"/>
        </w:rPr>
        <w:t>තබාගෙන</w:t>
      </w:r>
      <w:r>
        <w:rPr>
          <w:rFonts w:ascii="Times New Roman" w:hAnsi="Times New Roman" w:eastAsia="Times New Roman" w:cs="Times New Roman"/>
        </w:rPr>
        <w:t xml:space="preserve"> </w:t>
      </w:r>
      <w:r>
        <w:rPr>
          <w:rFonts w:ascii="Nirmala UI" w:hAnsi="Nirmala UI" w:eastAsia="Nirmala UI" w:cs="Nirmala UI"/>
        </w:rPr>
        <w:t>සිටි</w:t>
      </w:r>
      <w:r>
        <w:rPr>
          <w:rFonts w:ascii="Times New Roman" w:hAnsi="Times New Roman" w:eastAsia="Times New Roman" w:cs="Times New Roman"/>
        </w:rPr>
        <w:t xml:space="preserve"> </w:t>
      </w:r>
      <w:r>
        <w:rPr>
          <w:rFonts w:ascii="Nirmala UI" w:hAnsi="Nirmala UI" w:eastAsia="Nirmala UI" w:cs="Nirmala UI"/>
        </w:rPr>
        <w:t>දේවදූතයා</w:t>
      </w:r>
      <w:r>
        <w:rPr>
          <w:rFonts w:ascii="Times New Roman" w:hAnsi="Times New Roman" w:eastAsia="Times New Roman" w:cs="Times New Roman"/>
        </w:rPr>
        <w:t xml:space="preserve">, </w:t>
      </w:r>
      <w:r>
        <w:rPr>
          <w:rFonts w:ascii="Nirmala UI" w:hAnsi="Nirmala UI" w:eastAsia="Nirmala UI" w:cs="Nirmala UI"/>
        </w:rPr>
        <w:t>ඉතා</w:t>
      </w:r>
      <w:r>
        <w:rPr>
          <w:rFonts w:ascii="Times New Roman" w:hAnsi="Times New Roman" w:eastAsia="Times New Roman" w:cs="Times New Roman"/>
        </w:rPr>
        <w:t xml:space="preserve"> </w:t>
      </w:r>
      <w:r>
        <w:rPr>
          <w:rFonts w:ascii="Nirmala UI" w:hAnsi="Nirmala UI" w:eastAsia="Nirmala UI" w:cs="Nirmala UI"/>
        </w:rPr>
        <w:t>ගැඹුරු</w:t>
      </w:r>
      <w:r>
        <w:rPr>
          <w:rFonts w:ascii="Times New Roman" w:hAnsi="Times New Roman" w:eastAsia="Times New Roman" w:cs="Times New Roman"/>
        </w:rPr>
        <w:t xml:space="preserve"> </w:t>
      </w:r>
      <w:r>
        <w:rPr>
          <w:rFonts w:ascii="Nirmala UI" w:hAnsi="Nirmala UI" w:eastAsia="Nirmala UI" w:cs="Nirmala UI"/>
        </w:rPr>
        <w:t>ගෞරවයදත්</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දිවුරුමකින්</w:t>
      </w:r>
      <w:r>
        <w:rPr>
          <w:rFonts w:ascii="Times New Roman" w:hAnsi="Times New Roman" w:eastAsia="Times New Roman" w:cs="Times New Roman"/>
        </w:rPr>
        <w:t xml:space="preserve"> ‘</w:t>
      </w:r>
      <w:r>
        <w:rPr>
          <w:rFonts w:ascii="Nirmala UI" w:hAnsi="Nirmala UI" w:eastAsia="Nirmala UI" w:cs="Nirmala UI"/>
        </w:rPr>
        <w:t>කාලය</w:t>
      </w:r>
      <w:r>
        <w:rPr>
          <w:rFonts w:ascii="Times New Roman" w:hAnsi="Times New Roman" w:eastAsia="Times New Roman" w:cs="Times New Roman"/>
        </w:rPr>
        <w:t xml:space="preserve"> </w:t>
      </w:r>
      <w:r>
        <w:rPr>
          <w:rFonts w:ascii="Nirmala UI" w:hAnsi="Nirmala UI" w:eastAsia="Nirmala UI" w:cs="Nirmala UI"/>
        </w:rPr>
        <w:t>තවත්</w:t>
      </w:r>
      <w:r>
        <w:rPr>
          <w:rFonts w:ascii="Times New Roman" w:hAnsi="Times New Roman" w:eastAsia="Times New Roman" w:cs="Times New Roman"/>
        </w:rPr>
        <w:t xml:space="preserve"> </w:t>
      </w:r>
      <w:r>
        <w:rPr>
          <w:rFonts w:ascii="Nirmala UI" w:hAnsi="Nirmala UI" w:eastAsia="Nirmala UI" w:cs="Nirmala UI"/>
        </w:rPr>
        <w:t>නොවන්නේය</w:t>
      </w:r>
      <w:r>
        <w:rPr>
          <w:rFonts w:ascii="Times New Roman" w:hAnsi="Times New Roman" w:eastAsia="Times New Roman" w:cs="Times New Roman"/>
        </w:rPr>
        <w:t xml:space="preserve">’ </w:t>
      </w:r>
      <w:r>
        <w:rPr>
          <w:rFonts w:ascii="Nirmala UI" w:hAnsi="Nirmala UI" w:eastAsia="Nirmala UI" w:cs="Nirmala UI"/>
        </w:rPr>
        <w:t>යැයි</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රකාශ</w:t>
      </w:r>
      <w:r>
        <w:rPr>
          <w:rFonts w:ascii="Times New Roman" w:hAnsi="Times New Roman" w:eastAsia="Times New Roman" w:cs="Times New Roman"/>
        </w:rPr>
        <w:t xml:space="preserve"> </w:t>
      </w:r>
      <w:r>
        <w:rPr>
          <w:rFonts w:ascii="Nirmala UI" w:hAnsi="Nirmala UI" w:eastAsia="Nirmala UI" w:cs="Nirmala UI"/>
        </w:rPr>
        <w:t>කළ</w:t>
      </w:r>
      <w:r>
        <w:rPr>
          <w:rFonts w:ascii="Times New Roman" w:hAnsi="Times New Roman" w:eastAsia="Times New Roman" w:cs="Times New Roman"/>
        </w:rPr>
        <w:t xml:space="preserve"> </w:t>
      </w:r>
      <w:r>
        <w:rPr>
          <w:rFonts w:ascii="Nirmala UI" w:hAnsi="Nirmala UI" w:eastAsia="Nirmala UI" w:cs="Nirmala UI"/>
        </w:rPr>
        <w:t>ආකාරයෙනි</w:t>
      </w:r>
      <w:r>
        <w:rPr>
          <w:rFonts w:ascii="Times New Roman" w:hAnsi="Times New Roman" w:eastAsia="Times New Roman" w:cs="Times New Roman"/>
        </w:rPr>
        <w:t>.” The Seventh-day Adventist Bible Commentary, volume 7, 971.</w:t>
      </w:r>
    </w:p>
    <w:p>
      <w:pPr>
        <w:pStyle w:val="ArticleBody"/>
        <w:jc w:val="left"/>
      </w:pPr>
      <w:r>
        <w:rPr>
          <w:rFonts w:ascii="Times New Roman" w:hAnsi="Times New Roman" w:eastAsia="Times New Roman" w:cs="Times New Roman"/>
        </w:rPr>
        <w:t>Chakuvumbulwa kwekupedzisira kwe“mabhanan’ana manomwe” kwakazarurwa mushure ma2023, uye kwakaratidza kuti “mabhanan’ana manomwe” anomirira kuora mwoyo kwekutanga kwealpha kusvikira kukuora mwoyo kwekupedzisira kweomega. Johani haana kubvumirwa kutsanangura mabhanan’ana manomwe, nokuti chakuvumbulwa che“mabhanan’ana manomwe” chaisava kuzadzikiswa kumwe chete kwenhoroondo, asi chaiva mufananidzo we“kutsanangurwa kwakatevedzana kwezviitiko” kwakaitika munhoroondo yevaMillerite, uye kwaizozoitikazve mumazuva okupedzisira. Kuzadzikiswa kwakakwana kwakaratidzwa kuti kujekese nhoroondo yaChikunguru 18, 2020 kusvikira kumutemo weSvondo uri kuuya nokukurumidza. Shumba yakazarura chiedza ichocho kuti chipenye pamusoro penhoroondo yokumiswa kwetemberi yevane zana namakumi mana nezvina zvuru.</w:t>
      </w:r>
    </w:p>
    <w:p>
      <w:pPr>
        <w:pStyle w:val="ArticleBody"/>
        <w:jc w:val="left"/>
      </w:pPr>
      <w:r>
        <w:rPr>
          <w:rFonts w:ascii="Times New Roman" w:hAnsi="Times New Roman" w:eastAsia="Times New Roman" w:cs="Times New Roman"/>
        </w:rPr>
        <w:t>M’mbiri ya Achimillerite, “mabingu asanu ndi awiri” anayimira kuyambira 1798 kufika 1844, pamene Achimillerite ankapereka “choonadi chodabwitsa kwambiri ndi chapamwamba.” Pochita ntchito imene anapatsidwa, Achimillerite anayesedwa. Sanamvetse mokwanira uthenga umene ankalalikira, kapena mbiri imene anali kukwaniritsa. Zoonadi zimene ankalalikira ndi zimene Sister White amatanthauza kuti “zoonadi zapamwamba,” zimene sizinali zoti zimvetsetsedwe kufikira uthenga wa mngelo woyamba ndi wa mngelo wachiwiri utamaliza ntchito yake.</w:t>
      </w:r>
    </w:p>
    <w:p>
      <w:pPr>
        <w:pStyle w:val="ArticleBody"/>
        <w:jc w:val="left"/>
      </w:pPr>
      <w:r>
        <w:rPr>
          <w:rFonts w:ascii="Times New Roman" w:hAnsi="Times New Roman" w:eastAsia="Times New Roman" w:cs="Times New Roman"/>
        </w:rPr>
        <w:t>“</w:t>
      </w:r>
      <w:r>
        <w:rPr>
          <w:rFonts w:ascii="Microsoft Himalaya" w:hAnsi="Microsoft Himalaya" w:eastAsia="Microsoft Himalaya" w:cs="Microsoft Himalaya"/>
        </w:rPr>
        <w:t>འབྲུག་སྒྲ་བདུན་</w:t>
      </w:r>
      <w:r>
        <w:rPr>
          <w:rFonts w:ascii="Times New Roman" w:hAnsi="Times New Roman" w:eastAsia="Times New Roman" w:cs="Times New Roman"/>
        </w:rPr>
        <w:t>”</w:t>
      </w:r>
      <w:r>
        <w:rPr>
          <w:rFonts w:ascii="Microsoft Himalaya" w:hAnsi="Microsoft Himalaya" w:eastAsia="Microsoft Himalaya" w:cs="Microsoft Himalaya"/>
        </w:rPr>
        <w:t>རྣམས་རང་གི་ཡོངས་སུ་རྫོགས་པའི་མངོན་གྱུར་དུ་སླེབས་པའི་ཚེ།</w:t>
      </w:r>
      <w:r>
        <w:rPr>
          <w:rFonts w:ascii="Times New Roman" w:hAnsi="Times New Roman" w:eastAsia="Times New Roman" w:cs="Times New Roman"/>
        </w:rPr>
        <w:t xml:space="preserve"> “</w:t>
      </w:r>
      <w:r>
        <w:rPr>
          <w:rFonts w:ascii="Microsoft Himalaya" w:hAnsi="Microsoft Himalaya" w:eastAsia="Microsoft Himalaya" w:cs="Microsoft Himalaya"/>
        </w:rPr>
        <w:t>མ་འོངས་པའི་གནས་ཚུལ་</w:t>
      </w:r>
      <w:r>
        <w:rPr>
          <w:rFonts w:ascii="Times New Roman" w:hAnsi="Times New Roman" w:eastAsia="Times New Roman" w:cs="Times New Roman"/>
        </w:rPr>
        <w:t>”</w:t>
      </w:r>
      <w:r>
        <w:rPr>
          <w:rFonts w:ascii="Microsoft Himalaya" w:hAnsi="Microsoft Himalaya" w:eastAsia="Microsoft Himalaya" w:cs="Microsoft Himalaya"/>
        </w:rPr>
        <w:t>དེ་དག་ནི་ཌེ་ནི་ཨེལ་གྱི་དཔེ་ཆ་དང་མཉམ་སྦྲགས་ཏེ།</w:t>
      </w:r>
      <w:r>
        <w:rPr>
          <w:rFonts w:ascii="Times New Roman" w:hAnsi="Times New Roman" w:eastAsia="Times New Roman" w:cs="Times New Roman"/>
        </w:rPr>
        <w:t xml:space="preserve"> </w:t>
      </w:r>
      <w:r>
        <w:rPr>
          <w:rFonts w:ascii="Microsoft Himalaya" w:hAnsi="Microsoft Himalaya" w:eastAsia="Microsoft Himalaya" w:cs="Microsoft Himalaya"/>
        </w:rPr>
        <w:t>མངོན་པར་བཤད་པ་བཅུ་བཞི་པའི་ནང་གི་ཕོ་ཉ་གསུམ་གྱི་འཕྲིན་ལས་ཀྱིས་མཚོན་པར་བྱས་ཡོད།</w:t>
      </w:r>
      <w:r>
        <w:rPr>
          <w:rFonts w:ascii="Times New Roman" w:hAnsi="Times New Roman" w:eastAsia="Times New Roman" w:cs="Times New Roman"/>
        </w:rPr>
        <w:t xml:space="preserve"> “</w:t>
      </w:r>
      <w:r>
        <w:rPr>
          <w:rFonts w:ascii="Microsoft Himalaya" w:hAnsi="Microsoft Himalaya" w:eastAsia="Microsoft Himalaya" w:cs="Microsoft Himalaya"/>
        </w:rPr>
        <w:t>འབྲུག་སྒྲ་བདུན་</w:t>
      </w:r>
      <w:r>
        <w:rPr>
          <w:rFonts w:ascii="Times New Roman" w:hAnsi="Times New Roman" w:eastAsia="Times New Roman" w:cs="Times New Roman"/>
        </w:rPr>
        <w:t>”</w:t>
      </w:r>
      <w:r>
        <w:rPr>
          <w:rFonts w:ascii="Microsoft Himalaya" w:hAnsi="Microsoft Himalaya" w:eastAsia="Microsoft Himalaya" w:cs="Microsoft Himalaya"/>
        </w:rPr>
        <w:t>གྱི་</w:t>
      </w:r>
      <w:r>
        <w:rPr>
          <w:rFonts w:ascii="Times New Roman" w:hAnsi="Times New Roman" w:eastAsia="Times New Roman" w:cs="Times New Roman"/>
        </w:rPr>
        <w:t>“</w:t>
      </w:r>
      <w:r>
        <w:rPr>
          <w:rFonts w:ascii="Microsoft Himalaya" w:hAnsi="Microsoft Himalaya" w:eastAsia="Microsoft Himalaya" w:cs="Microsoft Himalaya"/>
        </w:rPr>
        <w:t>མ་འོངས་པའི་གནས་ཚུལ་</w:t>
      </w:r>
      <w:r>
        <w:rPr>
          <w:rFonts w:ascii="Times New Roman" w:hAnsi="Times New Roman" w:eastAsia="Times New Roman" w:cs="Times New Roman"/>
        </w:rPr>
        <w:t>”</w:t>
      </w:r>
      <w:r>
        <w:rPr>
          <w:rFonts w:ascii="Microsoft Himalaya" w:hAnsi="Microsoft Himalaya" w:eastAsia="Microsoft Himalaya" w:cs="Microsoft Himalaya"/>
        </w:rPr>
        <w:t>གྱིས་མཚོན་པའི་མི་སྟོང་ཕྲག་བརྒྱ་དང་བཞི་བཅུ་ཞེ་བཞིའི་ལས་ཀ་ནི།</w:t>
      </w:r>
      <w:r>
        <w:rPr>
          <w:rFonts w:ascii="Times New Roman" w:hAnsi="Times New Roman" w:eastAsia="Times New Roman" w:cs="Times New Roman"/>
        </w:rPr>
        <w:t xml:space="preserve"> </w:t>
      </w:r>
      <w:r>
        <w:rPr>
          <w:rFonts w:ascii="Microsoft Himalaya" w:hAnsi="Microsoft Himalaya" w:eastAsia="Microsoft Himalaya" w:cs="Microsoft Himalaya"/>
        </w:rPr>
        <w:t>ཌེ་ནི་ཨེལ་གྱི་དཔེ་ཆ་དང་ཕོ་ཉ་གསུམ་མཉམ་སྦྲགས་པ་དེ་ཡིན།</w:t>
      </w:r>
    </w:p>
    <w:p>
      <w:pPr>
        <w:pStyle w:val="ArticleScripture"/>
        <w:jc w:val="left"/>
      </w:pPr>
      <w:r>
        <w:rPr>
          <w:rFonts w:ascii="Times New Roman" w:hAnsi="Times New Roman" w:eastAsia="Times New Roman" w:cs="Times New Roman"/>
        </w:rPr>
        <w:t>“Ishe ari kuda kuranga nyika nokuda kwezvakaipa zvayo. Ari kuda kuranga masangano ezvitendero nokuda kwokuramba kwawo chiedza nechokwadi zvavakapiwa. Shoko guru, rinobatanidza mashoko engirozi yokutanga, yechipiri, neyechitatu, rinofanira kuparidzirwa kunyika. Iri ndiro rinofanira kuva mutoro webasa redu.” The Seventh-day Adventist Bible Commentary, volume 7, 950.</w:t>
      </w:r>
    </w:p>
    <w:p>
      <w:pPr>
        <w:pStyle w:val="ArticleBody"/>
        <w:jc w:val="left"/>
      </w:pPr>
      <w:r>
        <w:rPr>
          <w:rFonts w:ascii="Times New Roman" w:hAnsi="Times New Roman" w:eastAsia="Times New Roman" w:cs="Times New Roman"/>
        </w:rPr>
        <w:t>Kutangira ku wa 31 Ukuboza 2023, Intare yo mu muryango wa Yuda yakomeje gukuraho ibimenyetso ku kuri kw’ubuhanuzi mu “rutonde” rwihariye.</w:t>
      </w:r>
    </w:p>
    <w:p>
      <w:pPr>
        <w:pStyle w:val="ArticleHeading"/>
        <w:jc w:val="left"/>
      </w:pPr>
      <w:r>
        <w:rPr>
          <w:rFonts w:ascii="Arial" w:hAnsi="Arial" w:eastAsia="Arial" w:cs="Arial"/>
        </w:rPr>
        <w:t>Historia ya Wamileriti</w:t>
      </w:r>
    </w:p>
    <w:p>
      <w:pPr>
        <w:pStyle w:val="ArticleScripture"/>
        <w:jc w:val="left"/>
      </w:pPr>
      <w:r>
        <w:rPr>
          <w:rFonts w:ascii="Times New Roman" w:hAnsi="Times New Roman" w:eastAsia="Times New Roman" w:cs="Times New Roman"/>
        </w:rPr>
        <w:t>“Kune avo vachiri vapenyu zvino avo, mukudzidza kwavo zviporofita zvaDanieri naJohani, vakagamuchira chiedza chikuru kubva kuna Mwari pavakafamba napanzvimbo apo zviporofita zvakatsaurwa zvakanga zvava kuzadzikiswa maererano nokurongeka kwazvo. Vakatakura shoko renguva kuvanhu. Chokwadi chakapenya pachena sezuva remasikati makuru. Zviitiko zvenhoroondo, zvairatidza kuzadzikiswa kwakananga kwechiporofita, zvakaiswa pamberi pavanhu, uye chiporofita chakaonekwa sechiratidzo chomufananidzo chezviitiko zvinotungamirira kusvikira kumagumo enhoroondo yenyika ino.” Selected Messages, bhuku 2, 101, 102.</w:t>
      </w:r>
    </w:p>
    <w:p>
      <w:pPr>
        <w:pStyle w:val="ArticleBody"/>
        <w:jc w:val="left"/>
      </w:pPr>
      <w:r>
        <w:rPr>
          <w:rFonts w:ascii="Times New Roman" w:hAnsi="Times New Roman" w:eastAsia="Times New Roman" w:cs="Times New Roman"/>
        </w:rPr>
        <w:t>“</w:t>
      </w:r>
      <w:r>
        <w:rPr>
          <w:rFonts w:ascii="Nirmala UI" w:hAnsi="Nirmala UI" w:eastAsia="Nirmala UI" w:cs="Nirmala UI"/>
        </w:rPr>
        <w:t>ටිකටික</w:t>
      </w:r>
      <w:r>
        <w:rPr>
          <w:rFonts w:ascii="Times New Roman" w:hAnsi="Times New Roman" w:eastAsia="Times New Roman" w:cs="Times New Roman"/>
        </w:rPr>
        <w:t xml:space="preserve"> </w:t>
      </w:r>
      <w:r>
        <w:rPr>
          <w:rFonts w:ascii="Nirmala UI" w:hAnsi="Nirmala UI" w:eastAsia="Nirmala UI" w:cs="Nirmala UI"/>
        </w:rPr>
        <w:t>විවෘත</w:t>
      </w:r>
      <w:r>
        <w:rPr>
          <w:rFonts w:ascii="Times New Roman" w:hAnsi="Times New Roman" w:eastAsia="Times New Roman" w:cs="Times New Roman"/>
        </w:rPr>
        <w:t xml:space="preserve"> </w:t>
      </w:r>
      <w:r>
        <w:rPr>
          <w:rFonts w:ascii="Nirmala UI" w:hAnsi="Nirmala UI" w:eastAsia="Nirmala UI" w:cs="Nirmala UI"/>
        </w:rPr>
        <w:t>කරමින්</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රිස්තුස්</w:t>
      </w:r>
      <w:r>
        <w:rPr>
          <w:rFonts w:ascii="Times New Roman" w:hAnsi="Times New Roman" w:eastAsia="Times New Roman" w:cs="Times New Roman"/>
        </w:rPr>
        <w:t xml:space="preserve"> </w:t>
      </w:r>
      <w:r>
        <w:rPr>
          <w:rFonts w:ascii="Nirmala UI" w:hAnsi="Nirmala UI" w:eastAsia="Nirmala UI" w:cs="Nirmala UI"/>
        </w:rPr>
        <w:t>වහන්සේ</w:t>
      </w:r>
      <w:r>
        <w:rPr>
          <w:rFonts w:ascii="Times New Roman" w:hAnsi="Times New Roman" w:eastAsia="Times New Roman" w:cs="Times New Roman"/>
        </w:rPr>
        <w:t xml:space="preserve"> </w:t>
      </w:r>
      <w:r>
        <w:rPr>
          <w:rFonts w:ascii="Nirmala UI" w:hAnsi="Nirmala UI" w:eastAsia="Nirmala UI" w:cs="Nirmala UI"/>
        </w:rPr>
        <w:t>මධ්</w:t>
      </w:r>
      <w:r>
        <w:rPr>
          <w:rFonts w:ascii="Times New Roman" w:hAnsi="Times New Roman" w:eastAsia="Times New Roman" w:cs="Times New Roman"/>
        </w:rPr>
        <w:t>‍</w:t>
      </w:r>
      <w:r>
        <w:rPr>
          <w:rFonts w:ascii="Nirmala UI" w:hAnsi="Nirmala UI" w:eastAsia="Nirmala UI" w:cs="Nirmala UI"/>
        </w:rPr>
        <w:t>යරැයියේ</w:t>
      </w:r>
      <w:r>
        <w:rPr>
          <w:rFonts w:ascii="Times New Roman" w:hAnsi="Times New Roman" w:eastAsia="Times New Roman" w:cs="Times New Roman"/>
        </w:rPr>
        <w:t xml:space="preserve"> </w:t>
      </w:r>
      <w:r>
        <w:rPr>
          <w:rFonts w:ascii="Nirmala UI" w:hAnsi="Nirmala UI" w:eastAsia="Nirmala UI" w:cs="Nirmala UI"/>
        </w:rPr>
        <w:t>හඬේ</w:t>
      </w:r>
      <w:r>
        <w:rPr>
          <w:rFonts w:ascii="Times New Roman" w:hAnsi="Times New Roman" w:eastAsia="Times New Roman" w:cs="Times New Roman"/>
        </w:rPr>
        <w:t xml:space="preserve"> </w:t>
      </w:r>
      <w:r>
        <w:rPr>
          <w:rFonts w:ascii="Nirmala UI" w:hAnsi="Nirmala UI" w:eastAsia="Nirmala UI" w:cs="Nirmala UI"/>
        </w:rPr>
        <w:t>පණිවිඩය</w:t>
      </w:r>
      <w:r>
        <w:rPr>
          <w:rFonts w:ascii="Times New Roman" w:hAnsi="Times New Roman" w:eastAsia="Times New Roman" w:cs="Times New Roman"/>
        </w:rPr>
        <w:t xml:space="preserve"> </w:t>
      </w:r>
      <w:r>
        <w:rPr>
          <w:rFonts w:ascii="Nirmala UI" w:hAnsi="Nirmala UI" w:eastAsia="Nirmala UI" w:cs="Nirmala UI"/>
        </w:rPr>
        <w:t>තුළ</w:t>
      </w:r>
      <w:r>
        <w:rPr>
          <w:rFonts w:ascii="Times New Roman" w:hAnsi="Times New Roman" w:eastAsia="Times New Roman" w:cs="Times New Roman"/>
        </w:rPr>
        <w:t xml:space="preserve"> </w:t>
      </w:r>
      <w:r>
        <w:rPr>
          <w:rFonts w:ascii="Nirmala UI" w:hAnsi="Nirmala UI" w:eastAsia="Nirmala UI" w:cs="Nirmala UI"/>
        </w:rPr>
        <w:t>හෙළිකර</w:t>
      </w:r>
      <w:r>
        <w:rPr>
          <w:rFonts w:ascii="Times New Roman" w:hAnsi="Times New Roman" w:eastAsia="Times New Roman" w:cs="Times New Roman"/>
        </w:rPr>
        <w:t xml:space="preserve"> </w:t>
      </w:r>
      <w:r>
        <w:rPr>
          <w:rFonts w:ascii="Nirmala UI" w:hAnsi="Nirmala UI" w:eastAsia="Nirmala UI" w:cs="Nirmala UI"/>
        </w:rPr>
        <w:t>තිබූ</w:t>
      </w:r>
      <w:r>
        <w:rPr>
          <w:rFonts w:ascii="Times New Roman" w:hAnsi="Times New Roman" w:eastAsia="Times New Roman" w:cs="Times New Roman"/>
        </w:rPr>
        <w:t xml:space="preserve"> “</w:t>
      </w:r>
      <w:r>
        <w:rPr>
          <w:rFonts w:ascii="Nirmala UI" w:hAnsi="Nirmala UI" w:eastAsia="Nirmala UI" w:cs="Nirmala UI"/>
        </w:rPr>
        <w:t>පිළිවෙල</w:t>
      </w:r>
      <w:r>
        <w:rPr>
          <w:rFonts w:ascii="Times New Roman" w:hAnsi="Times New Roman" w:eastAsia="Times New Roman" w:cs="Times New Roman"/>
        </w:rPr>
        <w:t xml:space="preserve">” </w:t>
      </w:r>
      <w:r>
        <w:rPr>
          <w:rFonts w:ascii="Nirmala UI" w:hAnsi="Nirmala UI" w:eastAsia="Nirmala UI" w:cs="Nirmala UI"/>
        </w:rPr>
        <w:t>යනු</w:t>
      </w:r>
      <w:r>
        <w:rPr>
          <w:rFonts w:ascii="Times New Roman" w:hAnsi="Times New Roman" w:eastAsia="Times New Roman" w:cs="Times New Roman"/>
        </w:rPr>
        <w:t xml:space="preserve">, </w:t>
      </w:r>
      <w:r>
        <w:rPr>
          <w:rFonts w:ascii="Nirmala UI" w:hAnsi="Nirmala UI" w:eastAsia="Nirmala UI" w:cs="Nirmala UI"/>
        </w:rPr>
        <w:t>පරීක්ෂණ</w:t>
      </w:r>
      <w:r>
        <w:rPr>
          <w:rFonts w:ascii="Times New Roman" w:hAnsi="Times New Roman" w:eastAsia="Times New Roman" w:cs="Times New Roman"/>
        </w:rPr>
        <w:t xml:space="preserve"> </w:t>
      </w:r>
      <w:r>
        <w:rPr>
          <w:rFonts w:ascii="Nirmala UI" w:hAnsi="Nirmala UI" w:eastAsia="Nirmala UI" w:cs="Nirmala UI"/>
        </w:rPr>
        <w:t>කාලය</w:t>
      </w:r>
      <w:r>
        <w:rPr>
          <w:rFonts w:ascii="Times New Roman" w:hAnsi="Times New Roman" w:eastAsia="Times New Roman" w:cs="Times New Roman"/>
        </w:rPr>
        <w:t xml:space="preserve"> </w:t>
      </w:r>
      <w:r>
        <w:rPr>
          <w:rFonts w:ascii="Nirmala UI" w:hAnsi="Nirmala UI" w:eastAsia="Nirmala UI" w:cs="Nirmala UI"/>
        </w:rPr>
        <w:t>අවසන්</w:t>
      </w:r>
      <w:r>
        <w:rPr>
          <w:rFonts w:ascii="Times New Roman" w:hAnsi="Times New Roman" w:eastAsia="Times New Roman" w:cs="Times New Roman"/>
        </w:rPr>
        <w:t xml:space="preserve"> </w:t>
      </w:r>
      <w:r>
        <w:rPr>
          <w:rFonts w:ascii="Nirmala UI" w:hAnsi="Nirmala UI" w:eastAsia="Nirmala UI" w:cs="Nirmala UI"/>
        </w:rPr>
        <w:t>වීම</w:t>
      </w:r>
      <w:r>
        <w:rPr>
          <w:rFonts w:ascii="Times New Roman" w:hAnsi="Times New Roman" w:eastAsia="Times New Roman" w:cs="Times New Roman"/>
        </w:rPr>
        <w:t xml:space="preserve"> </w:t>
      </w:r>
      <w:r>
        <w:rPr>
          <w:rFonts w:ascii="Nirmala UI" w:hAnsi="Nirmala UI" w:eastAsia="Nirmala UI" w:cs="Nirmala UI"/>
        </w:rPr>
        <w:t>කරා</w:t>
      </w:r>
      <w:r>
        <w:rPr>
          <w:rFonts w:ascii="Times New Roman" w:hAnsi="Times New Roman" w:eastAsia="Times New Roman" w:cs="Times New Roman"/>
        </w:rPr>
        <w:t xml:space="preserve"> </w:t>
      </w:r>
      <w:r>
        <w:rPr>
          <w:rFonts w:ascii="Nirmala UI" w:hAnsi="Nirmala UI" w:eastAsia="Nirmala UI" w:cs="Nirmala UI"/>
        </w:rPr>
        <w:t>ගෙන</w:t>
      </w:r>
      <w:r>
        <w:rPr>
          <w:rFonts w:ascii="Times New Roman" w:hAnsi="Times New Roman" w:eastAsia="Times New Roman" w:cs="Times New Roman"/>
        </w:rPr>
        <w:t xml:space="preserve"> </w:t>
      </w:r>
      <w:r>
        <w:rPr>
          <w:rFonts w:ascii="Nirmala UI" w:hAnsi="Nirmala UI" w:eastAsia="Nirmala UI" w:cs="Nirmala UI"/>
        </w:rPr>
        <w:t>යන</w:t>
      </w:r>
      <w:r>
        <w:rPr>
          <w:rFonts w:ascii="Times New Roman" w:hAnsi="Times New Roman" w:eastAsia="Times New Roman" w:cs="Times New Roman"/>
        </w:rPr>
        <w:t xml:space="preserve"> “</w:t>
      </w:r>
      <w:r>
        <w:rPr>
          <w:rFonts w:ascii="Nirmala UI" w:hAnsi="Nirmala UI" w:eastAsia="Nirmala UI" w:cs="Nirmala UI"/>
        </w:rPr>
        <w:t>ඉතිහාසික</w:t>
      </w:r>
      <w:r>
        <w:rPr>
          <w:rFonts w:ascii="Times New Roman" w:hAnsi="Times New Roman" w:eastAsia="Times New Roman" w:cs="Times New Roman"/>
        </w:rPr>
        <w:t xml:space="preserve"> </w:t>
      </w:r>
      <w:r>
        <w:rPr>
          <w:rFonts w:ascii="Nirmala UI" w:hAnsi="Nirmala UI" w:eastAsia="Nirmala UI" w:cs="Nirmala UI"/>
        </w:rPr>
        <w:t>සිදුවීම්</w:t>
      </w:r>
      <w:r>
        <w:rPr>
          <w:rFonts w:ascii="Times New Roman" w:hAnsi="Times New Roman" w:eastAsia="Times New Roman" w:cs="Times New Roman"/>
        </w:rPr>
        <w:t xml:space="preserve">” </w:t>
      </w:r>
      <w:r>
        <w:rPr>
          <w:rFonts w:ascii="Nirmala UI" w:hAnsi="Nirmala UI" w:eastAsia="Nirmala UI" w:cs="Nirmala UI"/>
        </w:rPr>
        <w:t>වන</w:t>
      </w:r>
      <w:r>
        <w:rPr>
          <w:rFonts w:ascii="Times New Roman" w:hAnsi="Times New Roman" w:eastAsia="Times New Roman" w:cs="Times New Roman"/>
        </w:rPr>
        <w:t xml:space="preserve"> </w:t>
      </w:r>
      <w:r>
        <w:rPr>
          <w:rFonts w:ascii="Nirmala UI" w:hAnsi="Nirmala UI" w:eastAsia="Nirmala UI" w:cs="Nirmala UI"/>
        </w:rPr>
        <w:t>අතර</w:t>
      </w:r>
      <w:r>
        <w:rPr>
          <w:rFonts w:ascii="Times New Roman" w:hAnsi="Times New Roman" w:eastAsia="Times New Roman" w:cs="Times New Roman"/>
        </w:rPr>
        <w:t xml:space="preserve">, </w:t>
      </w:r>
      <w:r>
        <w:rPr>
          <w:rFonts w:ascii="Nirmala UI" w:hAnsi="Nirmala UI" w:eastAsia="Nirmala UI" w:cs="Nirmala UI"/>
        </w:rPr>
        <w:t>ඒවා</w:t>
      </w:r>
      <w:r>
        <w:rPr>
          <w:rFonts w:ascii="Times New Roman" w:hAnsi="Times New Roman" w:eastAsia="Times New Roman" w:cs="Times New Roman"/>
        </w:rPr>
        <w:t xml:space="preserve"> “</w:t>
      </w:r>
      <w:r>
        <w:rPr>
          <w:rFonts w:ascii="Nirmala UI" w:hAnsi="Nirmala UI" w:eastAsia="Nirmala UI" w:cs="Nirmala UI"/>
        </w:rPr>
        <w:t>අනාවැකියේ</w:t>
      </w:r>
      <w:r>
        <w:rPr>
          <w:rFonts w:ascii="Times New Roman" w:hAnsi="Times New Roman" w:eastAsia="Times New Roman" w:cs="Times New Roman"/>
        </w:rPr>
        <w:t xml:space="preserve"> </w:t>
      </w:r>
      <w:r>
        <w:rPr>
          <w:rFonts w:ascii="Nirmala UI" w:hAnsi="Nirmala UI" w:eastAsia="Nirmala UI" w:cs="Nirmala UI"/>
        </w:rPr>
        <w:t>සෘජු</w:t>
      </w:r>
      <w:r>
        <w:rPr>
          <w:rFonts w:ascii="Times New Roman" w:hAnsi="Times New Roman" w:eastAsia="Times New Roman" w:cs="Times New Roman"/>
        </w:rPr>
        <w:t xml:space="preserve"> </w:t>
      </w:r>
      <w:r>
        <w:rPr>
          <w:rFonts w:ascii="Nirmala UI" w:hAnsi="Nirmala UI" w:eastAsia="Nirmala UI" w:cs="Nirmala UI"/>
        </w:rPr>
        <w:t>ඉටුවීමක්</w:t>
      </w:r>
      <w:r>
        <w:rPr>
          <w:rFonts w:ascii="Times New Roman" w:hAnsi="Times New Roman" w:eastAsia="Times New Roman" w:cs="Times New Roman"/>
        </w:rPr>
        <w:t xml:space="preserve">” </w:t>
      </w:r>
      <w:r>
        <w:rPr>
          <w:rFonts w:ascii="Nirmala UI" w:hAnsi="Nirmala UI" w:eastAsia="Nirmala UI" w:cs="Nirmala UI"/>
        </w:rPr>
        <w:t>පෙන්වයි</w:t>
      </w:r>
      <w:r>
        <w:rPr>
          <w:rFonts w:ascii="Times New Roman" w:hAnsi="Times New Roman" w:eastAsia="Times New Roman" w:cs="Times New Roman"/>
        </w:rPr>
        <w:t xml:space="preserve">. </w:t>
      </w:r>
      <w:r>
        <w:rPr>
          <w:rFonts w:ascii="Nirmala UI" w:hAnsi="Nirmala UI" w:eastAsia="Nirmala UI" w:cs="Nirmala UI"/>
        </w:rPr>
        <w:t>අන්තිම</w:t>
      </w:r>
      <w:r>
        <w:rPr>
          <w:rFonts w:ascii="Times New Roman" w:hAnsi="Times New Roman" w:eastAsia="Times New Roman" w:cs="Times New Roman"/>
        </w:rPr>
        <w:t xml:space="preserve"> </w:t>
      </w:r>
      <w:r>
        <w:rPr>
          <w:rFonts w:ascii="Nirmala UI" w:hAnsi="Nirmala UI" w:eastAsia="Nirmala UI" w:cs="Nirmala UI"/>
        </w:rPr>
        <w:t>දවස්වල</w:t>
      </w:r>
      <w:r>
        <w:rPr>
          <w:rFonts w:ascii="Times New Roman" w:hAnsi="Times New Roman" w:eastAsia="Times New Roman" w:cs="Times New Roman"/>
        </w:rPr>
        <w:t xml:space="preserve"> </w:t>
      </w:r>
      <w:r>
        <w:rPr>
          <w:rFonts w:ascii="Nirmala UI" w:hAnsi="Nirmala UI" w:eastAsia="Nirmala UI" w:cs="Nirmala UI"/>
        </w:rPr>
        <w:t>අනාවැකියේ</w:t>
      </w:r>
      <w:r>
        <w:rPr>
          <w:rFonts w:ascii="Times New Roman" w:hAnsi="Times New Roman" w:eastAsia="Times New Roman" w:cs="Times New Roman"/>
        </w:rPr>
        <w:t xml:space="preserve"> </w:t>
      </w:r>
      <w:r>
        <w:rPr>
          <w:rFonts w:ascii="Nirmala UI" w:hAnsi="Nirmala UI" w:eastAsia="Nirmala UI" w:cs="Nirmala UI"/>
        </w:rPr>
        <w:t>සෘජු</w:t>
      </w:r>
      <w:r>
        <w:rPr>
          <w:rFonts w:ascii="Times New Roman" w:hAnsi="Times New Roman" w:eastAsia="Times New Roman" w:cs="Times New Roman"/>
        </w:rPr>
        <w:t xml:space="preserve"> </w:t>
      </w:r>
      <w:r>
        <w:rPr>
          <w:rFonts w:ascii="Nirmala UI" w:hAnsi="Nirmala UI" w:eastAsia="Nirmala UI" w:cs="Nirmala UI"/>
        </w:rPr>
        <w:t>ඉටුවීම</w:t>
      </w:r>
      <w:r>
        <w:rPr>
          <w:rFonts w:ascii="Times New Roman" w:hAnsi="Times New Roman" w:eastAsia="Times New Roman" w:cs="Times New Roman"/>
        </w:rPr>
        <w:t xml:space="preserve"> </w:t>
      </w:r>
      <w:r>
        <w:rPr>
          <w:rFonts w:ascii="Nirmala UI" w:hAnsi="Nirmala UI" w:eastAsia="Nirmala UI" w:cs="Nirmala UI"/>
        </w:rPr>
        <w:t>යනු</w:t>
      </w:r>
      <w:r>
        <w:rPr>
          <w:rFonts w:ascii="Times New Roman" w:hAnsi="Times New Roman" w:eastAsia="Times New Roman" w:cs="Times New Roman"/>
        </w:rPr>
        <w:t xml:space="preserve"> </w:t>
      </w:r>
      <w:r>
        <w:rPr>
          <w:rFonts w:ascii="Nirmala UI" w:hAnsi="Nirmala UI" w:eastAsia="Nirmala UI" w:cs="Nirmala UI"/>
        </w:rPr>
        <w:t>කාලය</w:t>
      </w:r>
      <w:r>
        <w:rPr>
          <w:rFonts w:ascii="Times New Roman" w:hAnsi="Times New Roman" w:eastAsia="Times New Roman" w:cs="Times New Roman"/>
        </w:rPr>
        <w:t xml:space="preserve"> </w:t>
      </w:r>
      <w:r>
        <w:rPr>
          <w:rFonts w:ascii="Nirmala UI" w:hAnsi="Nirmala UI" w:eastAsia="Nirmala UI" w:cs="Nirmala UI"/>
        </w:rPr>
        <w:t>මත</w:t>
      </w:r>
      <w:r>
        <w:rPr>
          <w:rFonts w:ascii="Times New Roman" w:hAnsi="Times New Roman" w:eastAsia="Times New Roman" w:cs="Times New Roman"/>
        </w:rPr>
        <w:t xml:space="preserve"> </w:t>
      </w:r>
      <w:r>
        <w:rPr>
          <w:rFonts w:ascii="Nirmala UI" w:hAnsi="Nirmala UI" w:eastAsia="Nirmala UI" w:cs="Nirmala UI"/>
        </w:rPr>
        <w:t>පදනම්</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අනාවැකිවල</w:t>
      </w:r>
      <w:r>
        <w:rPr>
          <w:rFonts w:ascii="Times New Roman" w:hAnsi="Times New Roman" w:eastAsia="Times New Roman" w:cs="Times New Roman"/>
        </w:rPr>
        <w:t xml:space="preserve"> </w:t>
      </w:r>
      <w:r>
        <w:rPr>
          <w:rFonts w:ascii="Nirmala UI" w:hAnsi="Nirmala UI" w:eastAsia="Nirmala UI" w:cs="Nirmala UI"/>
        </w:rPr>
        <w:t>හෙළිදරව්වක්</w:t>
      </w:r>
      <w:r>
        <w:rPr>
          <w:rFonts w:ascii="Times New Roman" w:hAnsi="Times New Roman" w:eastAsia="Times New Roman" w:cs="Times New Roman"/>
        </w:rPr>
        <w:t xml:space="preserve"> </w:t>
      </w:r>
      <w:r>
        <w:rPr>
          <w:rFonts w:ascii="Nirmala UI" w:hAnsi="Nirmala UI" w:eastAsia="Nirmala UI" w:cs="Nirmala UI"/>
        </w:rPr>
        <w:t>නොවේ</w:t>
      </w:r>
      <w:r>
        <w:rPr>
          <w:rFonts w:ascii="Times New Roman" w:hAnsi="Times New Roman" w:eastAsia="Times New Roman" w:cs="Times New Roman"/>
        </w:rPr>
        <w:t xml:space="preserve">; </w:t>
      </w:r>
      <w:r>
        <w:rPr>
          <w:rFonts w:ascii="Nirmala UI" w:hAnsi="Nirmala UI" w:eastAsia="Nirmala UI" w:cs="Nirmala UI"/>
        </w:rPr>
        <w:t>එහෙත්</w:t>
      </w:r>
      <w:r>
        <w:rPr>
          <w:rFonts w:ascii="Times New Roman" w:hAnsi="Times New Roman" w:eastAsia="Times New Roman" w:cs="Times New Roman"/>
        </w:rPr>
        <w:t xml:space="preserve"> Palmoni </w:t>
      </w:r>
      <w:r>
        <w:rPr>
          <w:rFonts w:ascii="Nirmala UI" w:hAnsi="Nirmala UI" w:eastAsia="Nirmala UI" w:cs="Nirmala UI"/>
        </w:rPr>
        <w:t>තවමත්</w:t>
      </w:r>
      <w:r>
        <w:rPr>
          <w:rFonts w:ascii="Times New Roman" w:hAnsi="Times New Roman" w:eastAsia="Times New Roman" w:cs="Times New Roman"/>
        </w:rPr>
        <w:t xml:space="preserve"> </w:t>
      </w:r>
      <w:r>
        <w:rPr>
          <w:rFonts w:ascii="Nirmala UI" w:hAnsi="Nirmala UI" w:eastAsia="Nirmala UI" w:cs="Nirmala UI"/>
        </w:rPr>
        <w:t>අනාවැකියේ</w:t>
      </w:r>
      <w:r>
        <w:rPr>
          <w:rFonts w:ascii="Times New Roman" w:hAnsi="Times New Roman" w:eastAsia="Times New Roman" w:cs="Times New Roman"/>
        </w:rPr>
        <w:t xml:space="preserve"> </w:t>
      </w:r>
      <w:r>
        <w:rPr>
          <w:rFonts w:ascii="Nirmala UI" w:hAnsi="Nirmala UI" w:eastAsia="Nirmala UI" w:cs="Nirmala UI"/>
        </w:rPr>
        <w:t>සෘජු</w:t>
      </w:r>
      <w:r>
        <w:rPr>
          <w:rFonts w:ascii="Times New Roman" w:hAnsi="Times New Roman" w:eastAsia="Times New Roman" w:cs="Times New Roman"/>
        </w:rPr>
        <w:t xml:space="preserve"> </w:t>
      </w:r>
      <w:r>
        <w:rPr>
          <w:rFonts w:ascii="Nirmala UI" w:hAnsi="Nirmala UI" w:eastAsia="Nirmala UI" w:cs="Nirmala UI"/>
        </w:rPr>
        <w:t>ඉටුවීම්</w:t>
      </w:r>
      <w:r>
        <w:rPr>
          <w:rFonts w:ascii="Times New Roman" w:hAnsi="Times New Roman" w:eastAsia="Times New Roman" w:cs="Times New Roman"/>
        </w:rPr>
        <w:t xml:space="preserve"> </w:t>
      </w:r>
      <w:r>
        <w:rPr>
          <w:rFonts w:ascii="Nirmala UI" w:hAnsi="Nirmala UI" w:eastAsia="Nirmala UI" w:cs="Nirmala UI"/>
        </w:rPr>
        <w:t>හඳුනාගැනීම</w:t>
      </w:r>
      <w:r>
        <w:rPr>
          <w:rFonts w:ascii="Times New Roman" w:hAnsi="Times New Roman" w:eastAsia="Times New Roman" w:cs="Times New Roman"/>
        </w:rPr>
        <w:t xml:space="preserve"> </w:t>
      </w:r>
      <w:r>
        <w:rPr>
          <w:rFonts w:ascii="Nirmala UI" w:hAnsi="Nirmala UI" w:eastAsia="Nirmala UI" w:cs="Nirmala UI"/>
        </w:rPr>
        <w:t>සඳහා</w:t>
      </w:r>
      <w:r>
        <w:rPr>
          <w:rFonts w:ascii="Times New Roman" w:hAnsi="Times New Roman" w:eastAsia="Times New Roman" w:cs="Times New Roman"/>
        </w:rPr>
        <w:t xml:space="preserve"> </w:t>
      </w:r>
      <w:r>
        <w:rPr>
          <w:rFonts w:ascii="Nirmala UI" w:hAnsi="Nirmala UI" w:eastAsia="Nirmala UI" w:cs="Nirmala UI"/>
        </w:rPr>
        <w:t>සංඛ්</w:t>
      </w:r>
      <w:r>
        <w:rPr>
          <w:rFonts w:ascii="Times New Roman" w:hAnsi="Times New Roman" w:eastAsia="Times New Roman" w:cs="Times New Roman"/>
        </w:rPr>
        <w:t>‍</w:t>
      </w:r>
      <w:r>
        <w:rPr>
          <w:rFonts w:ascii="Nirmala UI" w:hAnsi="Nirmala UI" w:eastAsia="Nirmala UI" w:cs="Nirmala UI"/>
        </w:rPr>
        <w:t>යා</w:t>
      </w:r>
      <w:r>
        <w:rPr>
          <w:rFonts w:ascii="Times New Roman" w:hAnsi="Times New Roman" w:eastAsia="Times New Roman" w:cs="Times New Roman"/>
        </w:rPr>
        <w:t xml:space="preserve"> </w:t>
      </w:r>
      <w:r>
        <w:rPr>
          <w:rFonts w:ascii="Nirmala UI" w:hAnsi="Nirmala UI" w:eastAsia="Nirmala UI" w:cs="Nirmala UI"/>
        </w:rPr>
        <w:t>භාවිත</w:t>
      </w:r>
      <w:r>
        <w:rPr>
          <w:rFonts w:ascii="Times New Roman" w:hAnsi="Times New Roman" w:eastAsia="Times New Roman" w:cs="Times New Roman"/>
        </w:rPr>
        <w:t xml:space="preserve"> </w:t>
      </w:r>
      <w:r>
        <w:rPr>
          <w:rFonts w:ascii="Nirmala UI" w:hAnsi="Nirmala UI" w:eastAsia="Nirmala UI" w:cs="Nirmala UI"/>
        </w:rPr>
        <w:t>කරයි</w:t>
      </w:r>
      <w:r>
        <w:rPr>
          <w:rFonts w:ascii="Times New Roman" w:hAnsi="Times New Roman" w:eastAsia="Times New Roman" w:cs="Times New Roman"/>
        </w:rPr>
        <w:t xml:space="preserve">. </w:t>
      </w:r>
      <w:r>
        <w:rPr>
          <w:rFonts w:ascii="Nirmala UI" w:hAnsi="Nirmala UI" w:eastAsia="Nirmala UI" w:cs="Nirmala UI"/>
        </w:rPr>
        <w:t>කාලය</w:t>
      </w:r>
      <w:r>
        <w:rPr>
          <w:rFonts w:ascii="Times New Roman" w:hAnsi="Times New Roman" w:eastAsia="Times New Roman" w:cs="Times New Roman"/>
        </w:rPr>
        <w:t xml:space="preserve"> </w:t>
      </w:r>
      <w:r>
        <w:rPr>
          <w:rFonts w:ascii="Nirmala UI" w:hAnsi="Nirmala UI" w:eastAsia="Nirmala UI" w:cs="Nirmala UI"/>
        </w:rPr>
        <w:t>තවත්</w:t>
      </w:r>
      <w:r>
        <w:rPr>
          <w:rFonts w:ascii="Times New Roman" w:hAnsi="Times New Roman" w:eastAsia="Times New Roman" w:cs="Times New Roman"/>
        </w:rPr>
        <w:t xml:space="preserve"> </w:t>
      </w:r>
      <w:r>
        <w:rPr>
          <w:rFonts w:ascii="Nirmala UI" w:hAnsi="Nirmala UI" w:eastAsia="Nirmala UI" w:cs="Nirmala UI"/>
        </w:rPr>
        <w:t>නැත</w:t>
      </w:r>
      <w:r>
        <w:rPr>
          <w:rFonts w:ascii="Times New Roman" w:hAnsi="Times New Roman" w:eastAsia="Times New Roman" w:cs="Times New Roman"/>
        </w:rPr>
        <w:t xml:space="preserve">; Millerites </w:t>
      </w:r>
      <w:r>
        <w:rPr>
          <w:rFonts w:ascii="Nirmala UI" w:hAnsi="Nirmala UI" w:eastAsia="Nirmala UI" w:cs="Nirmala UI"/>
        </w:rPr>
        <w:t>තම</w:t>
      </w:r>
      <w:r>
        <w:rPr>
          <w:rFonts w:ascii="Times New Roman" w:hAnsi="Times New Roman" w:eastAsia="Times New Roman" w:cs="Times New Roman"/>
        </w:rPr>
        <w:t xml:space="preserve"> </w:t>
      </w:r>
      <w:r>
        <w:rPr>
          <w:rFonts w:ascii="Nirmala UI" w:hAnsi="Nirmala UI" w:eastAsia="Nirmala UI" w:cs="Nirmala UI"/>
        </w:rPr>
        <w:t>පරම්පරාව</w:t>
      </w:r>
      <w:r>
        <w:rPr>
          <w:rFonts w:ascii="Times New Roman" w:hAnsi="Times New Roman" w:eastAsia="Times New Roman" w:cs="Times New Roman"/>
        </w:rPr>
        <w:t xml:space="preserve"> </w:t>
      </w:r>
      <w:r>
        <w:rPr>
          <w:rFonts w:ascii="Nirmala UI" w:hAnsi="Nirmala UI" w:eastAsia="Nirmala UI" w:cs="Nirmala UI"/>
        </w:rPr>
        <w:t>වෙත</w:t>
      </w:r>
      <w:r>
        <w:rPr>
          <w:rFonts w:ascii="Times New Roman" w:hAnsi="Times New Roman" w:eastAsia="Times New Roman" w:cs="Times New Roman"/>
        </w:rPr>
        <w:t xml:space="preserve"> “</w:t>
      </w:r>
      <w:r>
        <w:rPr>
          <w:rFonts w:ascii="Nirmala UI" w:hAnsi="Nirmala UI" w:eastAsia="Nirmala UI" w:cs="Nirmala UI"/>
        </w:rPr>
        <w:t>කාලයේ</w:t>
      </w:r>
      <w:r>
        <w:rPr>
          <w:rFonts w:ascii="Times New Roman" w:hAnsi="Times New Roman" w:eastAsia="Times New Roman" w:cs="Times New Roman"/>
        </w:rPr>
        <w:t xml:space="preserve"> </w:t>
      </w:r>
      <w:r>
        <w:rPr>
          <w:rFonts w:ascii="Nirmala UI" w:hAnsi="Nirmala UI" w:eastAsia="Nirmala UI" w:cs="Nirmala UI"/>
        </w:rPr>
        <w:t>පණිවිඩය</w:t>
      </w:r>
      <w:r>
        <w:rPr>
          <w:rFonts w:ascii="Times New Roman" w:hAnsi="Times New Roman" w:eastAsia="Times New Roman" w:cs="Times New Roman"/>
        </w:rPr>
        <w:t xml:space="preserve"> </w:t>
      </w:r>
      <w:r>
        <w:rPr>
          <w:rFonts w:ascii="Nirmala UI" w:hAnsi="Nirmala UI" w:eastAsia="Nirmala UI" w:cs="Nirmala UI"/>
        </w:rPr>
        <w:t>රැගෙන</w:t>
      </w:r>
      <w:r>
        <w:rPr>
          <w:rFonts w:ascii="Times New Roman" w:hAnsi="Times New Roman" w:eastAsia="Times New Roman" w:cs="Times New Roman"/>
        </w:rPr>
        <w:t xml:space="preserve"> </w:t>
      </w:r>
      <w:r>
        <w:rPr>
          <w:rFonts w:ascii="Nirmala UI" w:hAnsi="Nirmala UI" w:eastAsia="Nirmala UI" w:cs="Nirmala UI"/>
        </w:rPr>
        <w:t>ගිය</w:t>
      </w:r>
      <w:r>
        <w:rPr>
          <w:rFonts w:ascii="Times New Roman" w:hAnsi="Times New Roman" w:eastAsia="Times New Roman" w:cs="Times New Roman"/>
        </w:rPr>
        <w:t xml:space="preserve">” </w:t>
      </w:r>
      <w:r>
        <w:rPr>
          <w:rFonts w:ascii="Nirmala UI" w:hAnsi="Nirmala UI" w:eastAsia="Nirmala UI" w:cs="Nirmala UI"/>
        </w:rPr>
        <w:t>නමුත්</w:t>
      </w:r>
      <w:r>
        <w:rPr>
          <w:rFonts w:ascii="Times New Roman" w:hAnsi="Times New Roman" w:eastAsia="Times New Roman" w:cs="Times New Roman"/>
        </w:rPr>
        <w:t xml:space="preserve">, </w:t>
      </w:r>
      <w:r>
        <w:rPr>
          <w:rFonts w:ascii="Nirmala UI" w:hAnsi="Nirmala UI" w:eastAsia="Nirmala UI" w:cs="Nirmala UI"/>
        </w:rPr>
        <w:t>තුන්වන</w:t>
      </w:r>
      <w:r>
        <w:rPr>
          <w:rFonts w:ascii="Times New Roman" w:hAnsi="Times New Roman" w:eastAsia="Times New Roman" w:cs="Times New Roman"/>
        </w:rPr>
        <w:t xml:space="preserve"> </w:t>
      </w:r>
      <w:r>
        <w:rPr>
          <w:rFonts w:ascii="Nirmala UI" w:hAnsi="Nirmala UI" w:eastAsia="Nirmala UI" w:cs="Nirmala UI"/>
        </w:rPr>
        <w:t>දූතයාගේ</w:t>
      </w:r>
      <w:r>
        <w:rPr>
          <w:rFonts w:ascii="Times New Roman" w:hAnsi="Times New Roman" w:eastAsia="Times New Roman" w:cs="Times New Roman"/>
        </w:rPr>
        <w:t xml:space="preserve"> </w:t>
      </w:r>
      <w:r>
        <w:rPr>
          <w:rFonts w:ascii="Nirmala UI" w:hAnsi="Nirmala UI" w:eastAsia="Nirmala UI" w:cs="Nirmala UI"/>
        </w:rPr>
        <w:t>පණිවිඩය</w:t>
      </w:r>
      <w:r>
        <w:rPr>
          <w:rFonts w:ascii="Times New Roman" w:hAnsi="Times New Roman" w:eastAsia="Times New Roman" w:cs="Times New Roman"/>
        </w:rPr>
        <w:t xml:space="preserve"> “</w:t>
      </w:r>
      <w:r>
        <w:rPr>
          <w:rFonts w:ascii="Nirmala UI" w:hAnsi="Nirmala UI" w:eastAsia="Nirmala UI" w:cs="Nirmala UI"/>
        </w:rPr>
        <w:t>කාලය</w:t>
      </w:r>
      <w:r>
        <w:rPr>
          <w:rFonts w:ascii="Times New Roman" w:hAnsi="Times New Roman" w:eastAsia="Times New Roman" w:cs="Times New Roman"/>
        </w:rPr>
        <w:t>”</w:t>
      </w:r>
      <w:r>
        <w:rPr>
          <w:rFonts w:ascii="Nirmala UI" w:hAnsi="Nirmala UI" w:eastAsia="Nirmala UI" w:cs="Nirmala UI"/>
        </w:rPr>
        <w:t>ට</w:t>
      </w:r>
      <w:r>
        <w:rPr>
          <w:rFonts w:ascii="Times New Roman" w:hAnsi="Times New Roman" w:eastAsia="Times New Roman" w:cs="Times New Roman"/>
        </w:rPr>
        <w:t xml:space="preserve"> </w:t>
      </w:r>
      <w:r>
        <w:rPr>
          <w:rFonts w:ascii="Nirmala UI" w:hAnsi="Nirmala UI" w:eastAsia="Nirmala UI" w:cs="Nirmala UI"/>
        </w:rPr>
        <w:t>වඩා</w:t>
      </w:r>
      <w:r>
        <w:rPr>
          <w:rFonts w:ascii="Times New Roman" w:hAnsi="Times New Roman" w:eastAsia="Times New Roman" w:cs="Times New Roman"/>
        </w:rPr>
        <w:t xml:space="preserve"> </w:t>
      </w:r>
      <w:r>
        <w:rPr>
          <w:rFonts w:ascii="Nirmala UI" w:hAnsi="Nirmala UI" w:eastAsia="Nirmala UI" w:cs="Nirmala UI"/>
        </w:rPr>
        <w:t>බලවත්</w:t>
      </w:r>
      <w:r>
        <w:rPr>
          <w:rFonts w:ascii="Times New Roman" w:hAnsi="Times New Roman" w:eastAsia="Times New Roman" w:cs="Times New Roman"/>
        </w:rPr>
        <w:t xml:space="preserve"> </w:t>
      </w:r>
      <w:r>
        <w:rPr>
          <w:rFonts w:ascii="Nirmala UI" w:hAnsi="Nirmala UI" w:eastAsia="Nirmala UI" w:cs="Nirmala UI"/>
        </w:rPr>
        <w:t>ය</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“Ishe yakandiratidza kuti shoko rengirozi yechitatu rinofanira kuenda, uye kuparidzwa kuvana vaIshe vakapararira, uye kuti harifaniri kusungirirwa panguva; nokuti nguva haichazombovizve muedzo. Ndakaona kuti vamwe vakanga vachibatwa nokufara kwenhema kwaibva mukuparidza nguva; kuti shoko rengirozi yechitatu rakanga rine simba kupfuura zvinogona kuitwa nenguva. Ndakaona kuti shoko iri rinogona kumira pahwaro hwaro pacharo, uye kuti haridi nguva kuti kurisimbisa, uye kuti richafamba nesimba guru, richaita basa raro, uye richapedzwa nokukurumidza mukururama.” Experience and Views, 48.</w:t>
      </w:r>
    </w:p>
    <w:p>
      <w:pPr>
        <w:pStyle w:val="ArticleBody"/>
        <w:jc w:val="left"/>
      </w:pPr>
      <w:r>
        <w:rPr>
          <w:rFonts w:ascii="Times New Roman" w:hAnsi="Times New Roman" w:eastAsia="Times New Roman" w:cs="Times New Roman"/>
        </w:rPr>
        <w:t>“Kurongeka” kwakatevedzana kwekusunungurwa kwezvokwadi dzechiporofita kunoratidza nhoroondo inofambira mberi, asi kunoratidzawo kukura kweshoko. “Kurongeka” kwenhoroondo inomiririrwa, pamwe chete netsoka dzekuti Shumba yorudzi rwaJudha yave ichisunungura sei shoko kubva musi wa31 Zvita, zvose izvi zvinokosha kuruponeso kuti zvinzwisiswe. Muna Chikunguru 2023, inzwi murenje rakatanga kugadzirira nzira yokusunungurwa kwa31 Zvita 2023. Ipapo Shumba yorudzi rwaJudha yakasunungura Zvakazarurwa chitsauko chokutanga.</w:t>
      </w:r>
    </w:p>
    <w:p>
      <w:pPr>
        <w:pStyle w:val="ArticleHeading"/>
        <w:jc w:val="left"/>
      </w:pPr>
      <w:r>
        <w:rPr>
          <w:rFonts w:ascii="Arial" w:hAnsi="Arial" w:eastAsia="Arial" w:cs="Arial"/>
        </w:rPr>
        <w:t>Hakuna Kitu Kingine</w:t>
      </w:r>
    </w:p>
    <w:p>
      <w:pPr>
        <w:pStyle w:val="ArticleScripture"/>
        <w:jc w:val="left"/>
      </w:pPr>
      <w:r>
        <w:rPr>
          <w:rFonts w:ascii="Times New Roman" w:hAnsi="Times New Roman" w:eastAsia="Times New Roman" w:cs="Times New Roman"/>
        </w:rPr>
        <w:t>“Mharidzo dzakakomba dzakapiwa maererano nehurongwa hwadzo muna Zvakazarurwa dzinofanira kutora nzvimbo yokutanga mundangariro dzevanhu vaMwari. Hapana chimwe chinofanira kubvumirwa kutora pfungwa dzedu zvokuti chotinyudza mazviri.” Testimonies, volume 8, 301, 302.</w:t>
      </w:r>
    </w:p>
    <w:p>
      <w:pPr>
        <w:pStyle w:val="ArticleBody"/>
        <w:jc w:val="left"/>
      </w:pPr>
      <w:r>
        <w:rPr>
          <w:rFonts w:ascii="Times New Roman" w:hAnsi="Times New Roman" w:eastAsia="Times New Roman" w:cs="Times New Roman"/>
        </w:rPr>
        <w:t>Izihloko ezaqala ngowe-2023 kufanele “zithathe indawo yokuqala ezingqondweni zabantu bakaNkulunkulu.”</w:t>
      </w:r>
    </w:p>
    <w:p>
      <w:pPr>
        <w:pStyle w:val="ArticleScripture"/>
        <w:jc w:val="left"/>
      </w:pPr>
      <w:r>
        <w:rPr>
          <w:rFonts w:ascii="Times New Roman" w:hAnsi="Times New Roman" w:eastAsia="Times New Roman" w:cs="Times New Roman"/>
        </w:rPr>
        <w:t>“Zvose izvo Mwari akatsanangura munhoroondo yechiporofita kuti zvaifanira kuzadzikiswa munguva yakapfuura, zvakatozadzikiswa; uye zvose zvichiri kuuya zvichazadzikiswa nenguva yazvo. Danieri, muporofita waMwari, anomira panzvimbo yake. Johani anomira panzvimbo yake. Muna Zvakazarurwa, Shumba yorudzi rwaJudha yakazarurira vadzidzi vechiporofita bhuku raDanieri, uye saizvozvo Danieri anomira panzvimbo yake. Anopupura uchapupu hwake, izvo Ishe zvaakazarurirwa muchiratidzo pamusoro pezviitiko zvikuru uye zvinotyisa zvikuru zvatinofanira kuziva sezvatinomira pamusuwo chaiwo wokuzadzikiswa kwazvo.”</w:t>
      </w:r>
    </w:p>
    <w:p>
      <w:pPr>
        <w:pStyle w:val="ArticleScripture"/>
        <w:jc w:val="left"/>
      </w:pPr>
      <w:r>
        <w:rPr>
          <w:rFonts w:ascii="Times New Roman" w:hAnsi="Times New Roman" w:eastAsia="Times New Roman" w:cs="Times New Roman"/>
        </w:rPr>
        <w:t>“M’mbiri ndi m’maulosi Mawu a Mulungu amaonetsa mkangano wa nthawi yaitali pakati pa choonadi ndi cholakwa. Mkangano umenewo ukadali m’kati mochitika. Zinthu zimene zidakhalapo, zidzabwerezedwanso.” Selected Messages, buku 2, 109.</w:t>
      </w:r>
    </w:p>
    <w:p>
      <w:pPr>
        <w:pStyle w:val="ArticleHeading"/>
        <w:jc w:val="left"/>
      </w:pPr>
      <w:r>
        <w:rPr>
          <w:rFonts w:ascii="Nirmala UI" w:hAnsi="Nirmala UI" w:eastAsia="Nirmala UI" w:cs="Nirmala UI"/>
        </w:rPr>
        <w:t>முப்பது</w:t>
      </w:r>
    </w:p>
    <w:p>
      <w:pPr>
        <w:pStyle w:val="ArticleBody"/>
        <w:jc w:val="left"/>
      </w:pPr>
      <w:r>
        <w:rPr>
          <w:rFonts w:ascii="Times New Roman" w:hAnsi="Times New Roman" w:eastAsia="Times New Roman" w:cs="Times New Roman"/>
        </w:rPr>
        <w:t>Mharidzo yaDhanieri 11:40 yakazarurwa uye ikagadzwa zviri pamutemo muna 1996. Makore makumi matatu gare gare, nhoroondo yakavanzika yendima iyoyo imwe cheteyo yava zvino kuzarurwa maererano nekugadzwa zviri pamutemo kwemharidzo yeKudanidzira kwaPakati peUsiku, mharidzo inoumbwa nekufanotaura kwekunze kwakagadziridzwa pamusoro peIslamu kuchibatana neshoko remukati rakagadziridzwa reKudanidzira kwaPakati peUsiku. Mharidzo yeKudanidzira kwaPakati peUsiku inoparidzwa pamberi pemutemo weSvondo wendima 16, nokuti pamutemo weSvondo ndipo panovharwa mukova mumufananidzo.</w:t>
      </w:r>
    </w:p>
    <w:p>
      <w:pPr>
        <w:pStyle w:val="ArticleHeading"/>
        <w:jc w:val="left"/>
      </w:pPr>
      <w:r>
        <w:rPr>
          <w:rFonts w:ascii="Arial" w:hAnsi="Arial" w:eastAsia="Arial" w:cs="Arial"/>
        </w:rPr>
        <w:t>Petro</w:t>
      </w:r>
    </w:p>
    <w:p>
      <w:pPr>
        <w:pStyle w:val="ArticleBody"/>
        <w:jc w:val="left"/>
      </w:pPr>
      <w:r>
        <w:rPr>
          <w:rFonts w:ascii="Times New Roman" w:hAnsi="Times New Roman" w:eastAsia="Times New Roman" w:cs="Times New Roman"/>
        </w:rPr>
        <w:t>Izvi umešča Petra v zgodovino zapečatenja sto štiriinštirideset tisočih. Peter je imel sporočilo, ki ga je oznanjal v zgornji izbi, in sporočilo, ki ga je oznanjal v templju. Sporočilo zgornje izbe je polnočni klic iz prilike, tempeljsko sporočilo pa je glasen klic tretjega angela. Da bi Peter mogel oznanjati sporočilo polnočnega klica v zgornji izbi, je moralo biti njegovo sporočilo najprej popravljeno in formalizirano. Poprava in formalizacija se izvršita s povezovanjem preroških linij, ki jih Lev iz Judovega rodu razodeva od 31. decembra 2023.</w:t>
      </w:r>
    </w:p>
    <w:p>
      <w:pPr>
        <w:pStyle w:val="ArticleBody"/>
        <w:jc w:val="left"/>
      </w:pPr>
      <w:r>
        <w:rPr>
          <w:rFonts w:ascii="Times New Roman" w:hAnsi="Times New Roman" w:eastAsia="Times New Roman" w:cs="Times New Roman"/>
        </w:rPr>
        <w:t>Basa rino nderekuronga zviri pamutemo shoko reKuchemera Pakati Peusiku. Kurongwa uku zviri pamutemo kweshoko kwakamiririrwa naWilliam Miller muna 1831, uye nemagazini The Time of the End muna 1996. Kugadziriswa kweshoko kwakaburitsa kuodzwa mwoyo kwekutanga muna Chikunguru 18, 2020 kwakamiririrwawo zvose naJosiah Litch uye naSamuel Snow. Basa ravakaita mumwe nomumwe “rakakonzera” “mugumisiro” wakatevera mushure maNyamavhuvhu 11, 1840, uye mushure mefambiro remwedzi wechinomwe. Muna 1840 shoko rakatakurwa rikaiswa pachiteshi chimwe nechimwe cheumishinari munyika yose, uye muna 1844 shoko reKuchemera Pakati Peusiku rakapfuura pamusoro pemhenderekedzo yokumabvazuva kweUnited States sefungu guru regungwa. Basa ravanhu “rakakonzera” “mugumisiro” wokudururwa kweMweya Mutsvene. 1840 yakaenda kunyika yose, inomiririrwa negungwa, uye 1844 yakaenda kuUnited States, inomiririrwa nenyika. Chiratidzo cha1840 chaiva Kristu amire pamusoro penyika negungwa muna Zvakazarurwa 10, uye chitsauko ichocho pachacho chinosiyanisa nhoroondo ya1840 kusvikira kuna 1844, uye chinoratidza Kristu amire pamusoro penyika negungwa.</w:t>
      </w:r>
    </w:p>
    <w:p>
      <w:pPr>
        <w:pStyle w:val="ArticleBody"/>
        <w:jc w:val="left"/>
      </w:pPr>
      <w:r>
        <w:rPr>
          <w:rFonts w:ascii="Times New Roman" w:hAnsi="Times New Roman" w:eastAsia="Times New Roman" w:cs="Times New Roman"/>
        </w:rPr>
        <w:t>Muna 1840 na 1844, ukugadziridzwa kwese kwechiporofita kwaive kugadziridzwa kwaisundwa mberi munguva, kusvikira pazuva rakakwana. Chimwe chaiva chiporofita pamusoro peIslam, uye chimwe chaiva chiporofita chemufananidzo wevasikana gumi. Chimwe chaiva chekunze uye chimwe chaiva chemukati. Gore ra1844 rakabatanidzawo kukanganisa kwakabva pakusanzwisisa pamusoro pesanctuary. Sanctuary yaiva nyika here, kana kuti yaiva sanctuary yokudenga? Kusanzwisisa uku kwaive kwakadzama kupfuura kungova tsananguro yesanctuary chete, nokuti kwaimirirawo muedzo wokuti mweya waizotevera here Kristu kubva panzvimbo tsvene achienda kuNzvimbo Tsvene-tsvene.</w:t>
      </w:r>
    </w:p>
    <w:p>
      <w:pPr>
        <w:pStyle w:val="ArticleScripture"/>
        <w:jc w:val="left"/>
      </w:pPr>
      <w:r>
        <w:rPr>
          <w:rFonts w:ascii="Times New Roman" w:hAnsi="Times New Roman" w:eastAsia="Times New Roman" w:cs="Times New Roman"/>
        </w:rPr>
        <w:t>“Ndzi vone Tatana a yima a suka esiluvelweni, kutani hi golonyi leri pfurhaka riya endhawini yo kwetsima swinene endzeni ka xipfalelo, a ya tshama ehansi. Kutani Yesu a tlhela a yima a suka esiluvelweni, naswona vo tala va lava a va khinsame va pfuka na yena. A ndzi vonanga ni munyonga wun’we wa ku vonakala wu huma eka Yesu wu ya eka ntshungu lowu nga hava ku khathala endzhaku ka loko a pfukile, naswona va siyiwe emunyameni lowukulu hilaha ku heleleke. Lava va pfukeke loko Yesu a pfuka, va tshama va n’wi langutile swinene loko a suka esiluvelweni a va rhangela emahlweni hi mpfhuka lowutsongo. Kutani a tlakusa voko ra yena ra xinene, kutani hi twa rito ra yena ro saseka ri ku, ‘Yimelani laha; ndzi ya eka Tatana wa Mina ku ya amukela mfumo; hlayisani swiambalo swa n’wina swi nga ri na xivati, kutani endzhakunyana swinene ndzi ta vuya hi le muchatweni, ndzi mi amukela eka Mina n’wini wa Mina.’ Kutani golonyi leri nga ni papa, leri a ri ri ni mavhilwa lama fanaka ni ndzilo lowu pfurhaka, ri rhendzeriwe hi tintsumi, ri fika laha Yesu a a ri kona. A nghena egolonyini, kutani a rhwariwa a yisiwa endhawini yo kwetsima swinene, laha Tatana a a tshamile kona. Kwalaho ndzi vone Yesu, Muprista Lonkulu lonkulu, a yime emahlweni ka Tatana. Ehen’wini ya nguvu ya yena a ku ri ni bele ni rummannyi, bele ni rummannyi. Lava va pfukeke na Yesu a va tlakusa ripfumelo ra vona ri ya eka yena endhawini yo kwetsima swinene, kutani va khongela, ‘Tatana wa mina, hi nyike Moya wa Wena.’ Kutani Yesu a va hefemulela Moya lowo Kwetsima. Eka ku hefemula koloko a ku ri ni ku vonakala, matimba, ni rirhandzu lerikulu, ntsako, ni ku rhula.”</w:t>
      </w:r>
    </w:p>
    <w:p>
      <w:pPr>
        <w:pStyle w:val="ArticleScripture"/>
        <w:jc w:val="left"/>
      </w:pPr>
      <w:r>
        <w:rPr>
          <w:rFonts w:ascii="Times New Roman" w:hAnsi="Times New Roman" w:eastAsia="Times New Roman" w:cs="Times New Roman"/>
        </w:rPr>
        <w:t>“Ndzi hundzulukela ku languta ntlawa wa lava a va ha khinsame emahlweni ka xiluvelo; a va nga swi tivi leswaku Yesu a a sukile eka xona. Sathana u vonake onge u le kusuhi ni xiluvelo, a ringeta ku ya emahlweni ni ntirho wa Xikwembu. Ndzi va vonile va tlakusa mahlo va languta eka xiluvelo, kutani va khongela va ku, ‘Tatana, hi nyike Moya wa Wena.’ Kutani Sathana a a ta hefemulela ehenhla ka vona nkucetelo lowu nga kwetsimangiki; eka wona a ku ri ni ku vonakala ni matimba yo tala, kambe ku nga ri na rirhandzu ro tsokombela, ntsako ni ku rhula. Xikongomelo xa Sathana a ku ri ku va hlayisa va kanganyisiwe ni ku tlherisela endzhaku ni ku kanganyisa vana va Xikwembu.” Early Writings, 55, 56.</w:t>
      </w:r>
    </w:p>
    <w:p>
      <w:pPr>
        <w:pStyle w:val="ArticleBody"/>
        <w:jc w:val="left"/>
      </w:pPr>
      <w:r>
        <w:rPr>
          <w:rFonts w:ascii="Times New Roman" w:hAnsi="Times New Roman" w:eastAsia="Times New Roman" w:cs="Times New Roman"/>
        </w:rPr>
        <w:t>Iyo nzvimbo tsvene yakazivikanwa se“kiyi” yakatsanangura kusanzwisisana kwose kwakakonzerwa nekusanzwisisa nzvimbo tsvene. Yakanga iri “kiyi” yakatsanangura kuora mwoyo. Mumazuva okupedzisira, “kiyi” yacho ndiko kuora mwoyo, kunotsanangura kusanzwisisa kwetemberi.</w:t>
      </w:r>
    </w:p>
    <w:p>
      <w:pPr>
        <w:pStyle w:val="ArticleBody"/>
        <w:jc w:val="left"/>
      </w:pPr>
      <w:r>
        <w:rPr>
          <w:rFonts w:ascii="Times New Roman" w:hAnsi="Times New Roman" w:eastAsia="Times New Roman" w:cs="Times New Roman"/>
        </w:rPr>
        <w:t>Kubva musi wa 22 Gumiguru 1844, “nguva haisisipo,” uye kukanganisa kwekuodzwa mwoyo kwa 18 Chikunguru 2020 kunofanira zvino kugadziriswa, asi kwete maererano nenguva, nokuti nguva haisisipo.</w:t>
      </w:r>
    </w:p>
    <w:p>
      <w:pPr>
        <w:pStyle w:val="ArticleScripture"/>
        <w:jc w:val="left"/>
      </w:pPr>
      <w:r>
        <w:rPr>
          <w:rFonts w:ascii="Times New Roman" w:hAnsi="Times New Roman" w:eastAsia="Times New Roman" w:cs="Times New Roman"/>
        </w:rPr>
        <w:t>Ndzi vona ntsumi leyi a yi yimile ehenhla ka lwandle ni le henhla ka misava yi tlakusa voko ra yona yi ri yisa etilweni, yi hlambanya hi Loyi a hanyaka hilaha ku nga heriki ni masiku hinkwawo, loyi a tumbuluxeke tilo ni swilo leswi nga eka rona, ni misava ni swilo leswi nga eka yona, ni lwandle ni swilo leswi nga eka rona, leswaku nkarhi a wu nga ha vi kona: kambe emasikwini ya rito ra ntsumi ya vu7, loko yi sungula ku ba mhalamhala, xihundla xa Xikwembu xi ta hetiseka, hilaha xi xi tiviseke eka malandza ya xona, vaprofeta. Nhlavutelo 10:5–7.</w:t>
      </w:r>
    </w:p>
    <w:p>
      <w:pPr>
        <w:pStyle w:val="ArticleBody"/>
        <w:jc w:val="left"/>
      </w:pPr>
      <w:r>
        <w:rPr>
          <w:rFonts w:ascii="Times New Roman" w:hAnsi="Times New Roman" w:eastAsia="Times New Roman" w:cs="Times New Roman"/>
        </w:rPr>
        <w:t>Indawo yesiprofetho okumelwe silungiswe yiNashville, Tennessee, futhi leyo ndawo ayinakuguqulwa, ngoba ayikhethwanga yiFuture for America, kodwa yakhonjiswa ngu-Ellen White, futhi uMoya Wokuprofetha awuze wehluleke.</w:t>
      </w:r>
    </w:p>
    <w:p>
      <w:pPr>
        <w:pStyle w:val="ArticleScripture"/>
        <w:jc w:val="left"/>
      </w:pPr>
      <w:r>
        <w:rPr>
          <w:rFonts w:ascii="Times New Roman" w:hAnsi="Times New Roman" w:eastAsia="Times New Roman" w:cs="Times New Roman"/>
        </w:rPr>
        <w:t>“Nilipokuwa Nashville, nilikuwa nikisema na watu, na wakati wa usiku, kulikuwa na mpira mkubwa mno wa moto uliokuja moja kwa moja kutoka mbinguni na kutua Nashville. Miale ya moto ilikuwa ikitoka katika mpira huo kama mishale; nyumba zilikuwa zikiteketezwa; nyumba zilikuwa zikiyumba na kuanguka. Baadhi ya watu wetu walikuwa wamesimama hapo. ‘Ni kama tulivyotarajia tu,’ wakasema, ‘tulitarajia jambo hili.’ Wengine walikuwa wakikunja mikono yao kwa uchungu na kumlilia Mungu awaonee rehema. ‘Mlijua,’ wakasema, ‘mlijua kwamba jambo hili lilikuwa linakuja, wala hamkusema neno lolote kutuonya!’ Walionekana kana kwamba wangekaribia kabisa kuwacharua vipande-vipande, kwa kuwaza kwamba hawakuwa wamewaambia kamwe au kuwapa onyo lo lote.” Manuscript 188, 1905.</w:t>
      </w:r>
    </w:p>
    <w:p>
      <w:pPr>
        <w:pStyle w:val="ArticleBody"/>
        <w:jc w:val="left"/>
      </w:pPr>
      <w:r>
        <w:rPr>
          <w:rFonts w:ascii="Times New Roman" w:hAnsi="Times New Roman" w:eastAsia="Times New Roman" w:cs="Times New Roman"/>
        </w:rPr>
        <w:t>Hannawi samaneeya maawalluke ginday kubbuwamaththu Nashville isso olowathi katikire, Laodicean Seventh-day Adventism Nashville owadana panividaya gena dena sitiyada, nisa nihandawa sitiyayi kiyala handunwayi. Meeya waakyānukoola ithihāse e thanayi, “lajjaawa” ho “sathuta” kiyana Madhyarāthri Handa panividaye prakāsha wana thana. Meeya e thanayi, dhajaya bawata patha wimata sitina ayā wenaskamak sahithawa usas karannata patan gannē, e athara loke sitina, kopayen saha pidāven pirithe ayā, Laodicean Seventh-day Adventism Nashville owadana no dunnā bawin, ovunta lajja karathi. Me ma prophetic wenaskama samma Mount Carmel hi Eliyā saha Baal ge diviyadākin athara niruupithayi; tath Millerite ithihāse dewena dūthayāge kālayedi, Protestantsla apostate Protestants bawata venas vee, boru diviyadākin lesa tama bhūmikāwa ārambha kara, Rome hi duwāwo bavata path vu avasthāwedīda. 1989 di, deśapālanika anga Reagan harahā mema dema kaleya; namuth Reagan Rome hi duwāwo bawaṭa path noweeya, ohu Rome ge pemwanta Ahab saha palamu Clovis bavaṭa path viya.</w:t>
      </w:r>
    </w:p>
    <w:p>
      <w:pPr>
        <w:pStyle w:val="ArticleScripture"/>
        <w:jc w:val="left"/>
      </w:pPr>
      <w:r>
        <w:rPr>
          <w:rFonts w:ascii="Times New Roman" w:hAnsi="Times New Roman" w:eastAsia="Times New Roman" w:cs="Times New Roman"/>
        </w:rPr>
        <w:t>“Ndakapiwa chiitiko. Hwaiva usiku huri pamberi peSabata. Ndipo pakaratidzwa kwandiri chiitiko ichocho. Ndakatarisa nepahwindo, ndikavona bhora guru kwazvo remoto rakanga rabva kudenga, rikawira pavaikanda zvivako zvine mbiru, zvikuru mbiru ndidzo dzakaratidzwa kwandiri. Zvino zvakaita sokuti bhora racho rakasvika pachivako chacho chaimo rikachipwanya, uye vakaona kuti rakanga richipararira richibuda matavi, richibuda matavi, richikura; vakatanga kuchema nokuungudza nokuungudza, nokusvina maoko avo; uye ndakafunga kuti vamwe vevanhu vedu vakanga vakamira ipapo, vachiti, ‘Zvakanaka, ndizvo chaizvo zvatainge takatarisira; ndizvo chaizvo zvatainge tichitaura nezvazvo; ndizvo chaizvo zvatainge tichitaura nezvazvo.’ ‘Maizviziva here?’ vakadaro vanhu. ‘Maizviziva, mukasatombotiudzei nezvazvo here?’ Ndakafunga kuti paiva nokutambudzika kukuru pachiso chavo, nokutambudzika kukuru pakuonekwa kwavo.’” Manuscript 152; 1904.</w:t>
      </w:r>
    </w:p>
    <w:p>
      <w:pPr>
        <w:pStyle w:val="ArticleBody"/>
        <w:jc w:val="left"/>
      </w:pPr>
      <w:r>
        <w:rPr>
          <w:rFonts w:ascii="Times New Roman" w:hAnsi="Times New Roman" w:eastAsia="Times New Roman" w:cs="Times New Roman"/>
        </w:rPr>
        <w:t>Ukudumala kwaJulayi 18, 2020 “yisihluthulelo” sokukhomba ithempeli okufanele liphakanyiswe njengophawu. Umehluko phakathi kwezigaba ezimbili zama-Adventist uyisihloko esikhulu sesiprofetho seBhayibheli. UJeremiya wenqaba ukuhlanganyela “nomhlangano wabaklolodeli,” futhi amabandla aseSmirna naseFiladelfiya womabili aqhathaniswa nesinagoge likaSathane, ababethi bangamaJuda, kodwa bengesiwo. Umehluko phakathi kwezigaba ezimbili zama-Adventist azibiza kanjalo umelelwa yindlela yokusebenza abayisebenzisayo ekutadisheni iBhayibheli. Kungumehluko phakathi kwemfundo yeqiniso kanye “nemfundo ephakeme, okuthiwa injalo,” njengoba uDade White eyibiza kanjalo.</w:t>
      </w:r>
    </w:p>
    <w:p>
      <w:pPr>
        <w:pStyle w:val="ArticleBody"/>
        <w:jc w:val="left"/>
      </w:pPr>
      <w:r>
        <w:rPr>
          <w:rFonts w:ascii="Times New Roman" w:hAnsi="Times New Roman" w:eastAsia="Times New Roman" w:cs="Times New Roman"/>
        </w:rPr>
        <w:t>Nashville inozivikanwa se“Athens of the South,” uye chivakwa chine mukurumbira zvikuru chinomiririra Greece muNashville iParthenon iri muCentennial Park, yakavakwa muna 1897 semufananidzo wakazara zviyero weParthenon yekare yechiGiriki. Yakavakwa kupemberera makore zana kubva pakupinda kweTennessee muchimiro chekuva dunhu muna 1796, uye yakanga yakarongerwa kuputswa mushure memhemberero yacho. Asi pachinzvimbo pazvo, nzvimbo yacho yakashandurwa ikava paki muna 1903, uye Parthenon yakazovakwazve zvachose kubva muna 1920 kusvika muna 1931.</w:t>
      </w:r>
    </w:p>
    <w:p>
      <w:pPr>
        <w:pStyle w:val="ArticleBody"/>
        <w:jc w:val="left"/>
      </w:pPr>
      <w:r>
        <w:rPr>
          <w:rFonts w:ascii="Times New Roman" w:hAnsi="Times New Roman" w:eastAsia="Times New Roman" w:cs="Times New Roman"/>
        </w:rPr>
        <w:t>Zita rekuti “Parthenon” rinobva pashoko rechiGiriki rokuti parthénos, rinoreva “mhandara” kana “musikanaa,” richireva Athena muchimiro chake semwarikadzi wouchenjeri, zano rehondo, unyanzvi, mabasa amaoko, uye budiriro, asina kumbobatwa. Rakavakwa pakati pa447–432 BC paAcropolis muAthens, uye maichengeterwa chifananidzo chikuru chaAthena chechryselephantine (ndarama nenyanga dzenzou) chakavezwa nomuvezi Phidias—zvichinyanya kureva kuti raishanda se“imba” yake kana ugaro hwoumwari, umo aifungidzirwa kuti aivapo.</w:t>
      </w:r>
    </w:p>
    <w:p>
      <w:pPr>
        <w:pStyle w:val="ArticleBody"/>
        <w:jc w:val="left"/>
      </w:pPr>
      <w:r>
        <w:rPr>
          <w:rFonts w:ascii="Times New Roman" w:hAnsi="Times New Roman" w:eastAsia="Times New Roman" w:cs="Times New Roman"/>
        </w:rPr>
        <w:t>Mfumo wa elimu wa Magharibi, kwa kusisitiza maarifa mapana, uchunguzi wa kina wa kihakiki, maandalizi ya uraia, na mfumo wa sanaa huria, kimsingi umejengwa juu ya falsafa na desturi za Ugiriki ya kale. Bila ya Akademia ya Plato, Lyceum ya Aristotle, au paideia ya Athene, elimu ya kisasa kama tuijuavyo leo ingekuwa na sura iliyo tofauti sana.</w:t>
      </w:r>
    </w:p>
    <w:p>
      <w:pPr>
        <w:pStyle w:val="ArticleBody"/>
        <w:jc w:val="left"/>
      </w:pPr>
      <w:r>
        <w:rPr>
          <w:rFonts w:ascii="Times New Roman" w:hAnsi="Times New Roman" w:eastAsia="Times New Roman" w:cs="Times New Roman"/>
        </w:rPr>
        <w:t>Muna 1904, Chikoro cheMadison chakavambwa mamaira mapfumbamwe kubva kunze kweNashville. Ellen White aiva nhengo yekutanga yebhodhi revatariri reChikoro cheMadison chepakutanga (chaizivikanwa zviri pamutemo seNashville Agricultural and Normal Institute, uye chakazozivikanwa gare gare seMadison College). Akashanda senhengo yekutanga yebhodhi revatungamiriri kubva pakuvambwa kwacho muna 1904. Akaramba ari pabhodhi kusvikira munenge muna 1914 (gore rakanga riri pamberi perufu rwake muna 1915).</w:t>
      </w:r>
    </w:p>
    <w:p>
      <w:pPr>
        <w:pStyle w:val="ArticleBody"/>
        <w:jc w:val="left"/>
      </w:pPr>
      <w:r>
        <w:rPr>
          <w:rFonts w:ascii="Times New Roman" w:hAnsi="Times New Roman" w:eastAsia="Times New Roman" w:cs="Times New Roman"/>
        </w:rPr>
        <w:t>A hi wona ntsena bodi ya kholichi kumbe ya nhlangano leyi a tshama a pfumele ku yi joyina kumbe ku tirha eka yona. Hi vomu a a veke mindzilekano eka swikhundla swo tano swa ximfumo eka tinhlengeletano tin’wana ta Vaadiventa, kambe a endla ku hambana eka Madison hikwalaho ka ku fambelana ka yona ni switsundzuxo swa yena swa dyondzo (yo titshega, leyi sekeriweke epurasini, leyi kongomisiweke eka vurhumiwa, yi kandziyisaka Bibele, ntirho wa mavoko, ni ku lunghiselela loku tirhaka eka ntirho eDzongeni ni le handle ka kona). Marungula ya Nashville lama humaka eka Sister White ma tile hi 1904 na 1905, hi nkarhi wolowo lowu xikolo xa Madison a xi sungula, naswona nkombiso wa Parthenon a wu hundzuriwa wu va nchumu wa nkarhi hinkwawo epakeni ya nkarhi hinkwawo. Xikombiso xa dyondzo ya Vagriki ni dyondzo ya le tilweni, hinkwaswo swi kombisa ku sungula ka swona hi nkarhi lowo koma lowu fanaka, lowu a wu ri nkarhi wolowo lowu ku nyikeriweke swivono swa swibolo swa ndzilo swa Nashville.</w:t>
      </w:r>
    </w:p>
    <w:p>
      <w:pPr>
        <w:pStyle w:val="ArticleScripture"/>
        <w:jc w:val="left"/>
      </w:pPr>
      <w:r>
        <w:rPr>
          <w:rFonts w:ascii="Times New Roman" w:hAnsi="Times New Roman" w:eastAsia="Times New Roman" w:cs="Times New Roman"/>
        </w:rPr>
        <w:t>“Ngobusuku obudlule kwavezwa phambi kwami isigcawu esithile. Mhlawumbe angeke ngizizwe ngikhululekile ukuveza konke ngaso, kodwa ngizoveza okuncane.”</w:t>
      </w:r>
    </w:p>
    <w:p>
      <w:pPr>
        <w:pStyle w:val="ArticleScripture"/>
        <w:jc w:val="left"/>
      </w:pPr>
      <w:r>
        <w:rPr>
          <w:rFonts w:ascii="Times New Roman" w:hAnsi="Times New Roman" w:eastAsia="Times New Roman" w:cs="Times New Roman"/>
        </w:rPr>
        <w:t>“Zvaiita sokunge ibhola lomlilo elikhulu lehlela phezu komhlaba lacobozela phansi izindlu ezinkulu. Kwezindawo ngezindawo kwavela ukukhala, ‘INkosi isifikile! INkosi isifikile!’ Abaningi babengakulungelanga ukuhlangana Nayo, kodwa abambalwa babesithi, ‘Makadunyiswe uJehova!’”</w:t>
      </w:r>
    </w:p>
    <w:p>
      <w:pPr>
        <w:pStyle w:val="ArticleScripture"/>
        <w:jc w:val="left"/>
      </w:pPr>
      <w:r>
        <w:rPr>
          <w:rFonts w:ascii="Times New Roman" w:hAnsi="Times New Roman" w:eastAsia="Times New Roman" w:cs="Times New Roman"/>
        </w:rPr>
        <w:t>“‘</w:t>
      </w:r>
      <w:r>
        <w:rPr>
          <w:rFonts w:ascii="Nirmala UI" w:hAnsi="Nirmala UI" w:eastAsia="Nirmala UI" w:cs="Nirmala UI"/>
        </w:rPr>
        <w:t>நீங்கள்</w:t>
      </w:r>
      <w:r>
        <w:rPr>
          <w:rFonts w:ascii="Times New Roman" w:hAnsi="Times New Roman" w:eastAsia="Times New Roman" w:cs="Times New Roman"/>
        </w:rPr>
        <w:t xml:space="preserve"> </w:t>
      </w:r>
      <w:r>
        <w:rPr>
          <w:rFonts w:ascii="Nirmala UI" w:hAnsi="Nirmala UI" w:eastAsia="Nirmala UI" w:cs="Nirmala UI"/>
        </w:rPr>
        <w:t>ஆண்டவரை</w:t>
      </w:r>
      <w:r>
        <w:rPr>
          <w:rFonts w:ascii="Times New Roman" w:hAnsi="Times New Roman" w:eastAsia="Times New Roman" w:cs="Times New Roman"/>
        </w:rPr>
        <w:t xml:space="preserve"> </w:t>
      </w:r>
      <w:r>
        <w:rPr>
          <w:rFonts w:ascii="Nirmala UI" w:hAnsi="Nirmala UI" w:eastAsia="Nirmala UI" w:cs="Nirmala UI"/>
        </w:rPr>
        <w:t>ஏன்</w:t>
      </w:r>
      <w:r>
        <w:rPr>
          <w:rFonts w:ascii="Times New Roman" w:hAnsi="Times New Roman" w:eastAsia="Times New Roman" w:cs="Times New Roman"/>
        </w:rPr>
        <w:t xml:space="preserve"> </w:t>
      </w:r>
      <w:r>
        <w:rPr>
          <w:rFonts w:ascii="Nirmala UI" w:hAnsi="Nirmala UI" w:eastAsia="Nirmala UI" w:cs="Nirmala UI"/>
        </w:rPr>
        <w:t>ஸ்தோத்திரிக்கிறீர்கள்</w:t>
      </w:r>
      <w:r>
        <w:rPr>
          <w:rFonts w:ascii="Times New Roman" w:hAnsi="Times New Roman" w:eastAsia="Times New Roman" w:cs="Times New Roman"/>
        </w:rPr>
        <w:t xml:space="preserve">?’ </w:t>
      </w:r>
      <w:r>
        <w:rPr>
          <w:rFonts w:ascii="Nirmala UI" w:hAnsi="Nirmala UI" w:eastAsia="Nirmala UI" w:cs="Nirmala UI"/>
        </w:rPr>
        <w:t>என்று</w:t>
      </w:r>
      <w:r>
        <w:rPr>
          <w:rFonts w:ascii="Times New Roman" w:hAnsi="Times New Roman" w:eastAsia="Times New Roman" w:cs="Times New Roman"/>
        </w:rPr>
        <w:t xml:space="preserve"> </w:t>
      </w:r>
      <w:r>
        <w:rPr>
          <w:rFonts w:ascii="Nirmala UI" w:hAnsi="Nirmala UI" w:eastAsia="Nirmala UI" w:cs="Nirmala UI"/>
        </w:rPr>
        <w:t>திடீர்</w:t>
      </w:r>
      <w:r>
        <w:rPr>
          <w:rFonts w:ascii="Times New Roman" w:hAnsi="Times New Roman" w:eastAsia="Times New Roman" w:cs="Times New Roman"/>
        </w:rPr>
        <w:t xml:space="preserve"> </w:t>
      </w:r>
      <w:r>
        <w:rPr>
          <w:rFonts w:ascii="Nirmala UI" w:hAnsi="Nirmala UI" w:eastAsia="Nirmala UI" w:cs="Nirmala UI"/>
        </w:rPr>
        <w:t>அழிவு</w:t>
      </w:r>
      <w:r>
        <w:rPr>
          <w:rFonts w:ascii="Times New Roman" w:hAnsi="Times New Roman" w:eastAsia="Times New Roman" w:cs="Times New Roman"/>
        </w:rPr>
        <w:t xml:space="preserve"> </w:t>
      </w:r>
      <w:r>
        <w:rPr>
          <w:rFonts w:ascii="Nirmala UI" w:hAnsi="Nirmala UI" w:eastAsia="Nirmala UI" w:cs="Nirmala UI"/>
        </w:rPr>
        <w:t>வரப்போகிறவர்களே</w:t>
      </w:r>
      <w:r>
        <w:rPr>
          <w:rFonts w:ascii="Times New Roman" w:hAnsi="Times New Roman" w:eastAsia="Times New Roman" w:cs="Times New Roman"/>
        </w:rPr>
        <w:t xml:space="preserve"> </w:t>
      </w:r>
      <w:r>
        <w:rPr>
          <w:rFonts w:ascii="Nirmala UI" w:hAnsi="Nirmala UI" w:eastAsia="Nirmala UI" w:cs="Nirmala UI"/>
        </w:rPr>
        <w:t>விசாரித்தார்கள்</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“‘Nekuti zvino tava kuona icho chataitsvaka.’”</w:t>
      </w:r>
    </w:p>
    <w:p>
      <w:pPr>
        <w:pStyle w:val="ArticleScripture"/>
        <w:jc w:val="left"/>
      </w:pPr>
      <w:r>
        <w:rPr>
          <w:rFonts w:ascii="Times New Roman" w:hAnsi="Times New Roman" w:eastAsia="Times New Roman" w:cs="Times New Roman"/>
        </w:rPr>
        <w:t>“‘Dai maitenda kuti vinthu ivi vikaŵa vizenge, chifukwa wuli mukaŵa kuti mutiphalire yayi?’ ndimo mukaŵira zgoroŵa zakofya. ‘Tikaŵavya kumanya pa vinthu ivi. Chifukwa wuli mukatisiya mu uchiburutu? Nyengo zambura kuŵerengeka mwatiwona; chifukwa wuli mukaŵa kuti mujimanyiske kwa ise na kutiphalira za cheruzgo icho chikwiza, ndiposo kuti tikwenera kuteŵetera Chiuta, kuti tileke kuparanyika? Sono tazgeŵa!’” Manuscript 102, 1904.</w:t>
      </w:r>
    </w:p>
    <w:p>
      <w:pPr>
        <w:pStyle w:val="ArticleBody"/>
        <w:jc w:val="left"/>
      </w:pPr>
      <w:r>
        <w:rPr>
          <w:rFonts w:ascii="Times New Roman" w:hAnsi="Times New Roman" w:eastAsia="Times New Roman" w:cs="Times New Roman"/>
        </w:rPr>
        <w:t>Mamiriro ezvinhu emashoko eNashville akaiswa, maererano nenzvimbo, muchimiro chemweya chedzidzo yechokwadi kana yenhema. Dzidzo inogadzirira mweya kuti uve mugari wekudenga kana wenyika. Hapana panotaurwa nezveIslam muzviratidzo zveNashville zvaSista White, saka chingava chikonzero chipi chokubatanidza Islam nechiratidzo chemabhora emoto paNashville? Kururamiswa kweshoko reNashville ra2020 kungawirirana sei nebasa raJosiah Litch naSamuel Snow? Kururamisa kwavo kwakaitwa pavakaziva kuti humbowo humwe chete hwakanga hwatungamirira kufembera kwekutanga, ndihwo hwakanga hwasimbisa kufembera kwakagadziridzwa.</w:t>
      </w:r>
    </w:p>
    <w:p>
      <w:pPr>
        <w:pStyle w:val="ArticleBody"/>
        <w:jc w:val="left"/>
      </w:pPr>
      <w:r>
        <w:rPr>
          <w:rFonts w:ascii="Times New Roman" w:hAnsi="Times New Roman" w:eastAsia="Times New Roman" w:cs="Times New Roman"/>
        </w:rPr>
        <w:t>Ubufakazi bw’Ubwisilamu bwashyizweho kera cyane mbere y’uko buhuzwa n’ubutumwa bw’iburira bwa Nashville. Ubutumwa bw’Ubwisilamu bufitanye isano itaziguye n’ubutumwa bw’umumarayika wa gatatu. Iri hame rigaragazwa n’abahamya benshi bo muri Bibiliya. Iburira ry’umumarayika wa gatatu rihagarariye imiburo yerekeye ikimenyetso cy’ubutware bw’umwami wo mu majyaruguru, kandi iburira ry’Ubwisilamu rihagararirwa n’iburira ry’abana bo mu burasirazuba.</w:t>
      </w:r>
    </w:p>
    <w:p>
      <w:pPr>
        <w:pStyle w:val="ArticleScripture"/>
        <w:jc w:val="left"/>
      </w:pPr>
      <w:r>
        <w:rPr>
          <w:rFonts w:ascii="Times New Roman" w:hAnsi="Times New Roman" w:eastAsia="Times New Roman" w:cs="Times New Roman"/>
        </w:rPr>
        <w:t>Asi nhau dzinobva kumabvazuva nokumusoro zvichamutyisa; naizvozvo achabuda nehasha huru kuti aparadze, nokupedzisira abvise vazhinji zvachose. Danieri 11:44.</w:t>
      </w:r>
    </w:p>
    <w:p>
      <w:pPr>
        <w:pStyle w:val="ArticleBody"/>
        <w:jc w:val="left"/>
      </w:pPr>
      <w:r>
        <w:rPr>
          <w:rFonts w:ascii="Times New Roman" w:hAnsi="Times New Roman" w:eastAsia="Times New Roman" w:cs="Times New Roman"/>
        </w:rPr>
        <w:t>Ngirozi yechitatu yakasvika munhoroondo musi wa22 Gumiguru, 1844, apo hwamanda yechinomwe yakatanga kurira. Hwamanda yechinomwe ndiyo zvakare nhamo yechitatu yeIslamu. Kumukira kwa1863 kwakanyaradza kurira kwehwamanda yechinomwe kusvikira pa9/11, apo ngirozi yechitatu yakaburuka muna Zvakazarurwa chitsauko chegumi nesere, sezvo zvivako zvikuru zveNew York zvakawisirwa pasi nekubata kwesimba raMwari.</w:t>
      </w:r>
    </w:p>
    <w:p>
      <w:pPr>
        <w:pStyle w:val="ArticleBody"/>
        <w:jc w:val="left"/>
      </w:pPr>
      <w:r>
        <w:rPr>
          <w:rFonts w:ascii="Times New Roman" w:hAnsi="Times New Roman" w:eastAsia="Times New Roman" w:cs="Times New Roman"/>
        </w:rPr>
        <w:t>9/11 kwaive ari alpha, kana kuti kutanga kwenguva yokusimbiswa, inopera paomega, kana kuti pakupera kwokusimbiswa kwevane zviuru zana namakumi mana nezvina, pamutemo weSvondo uri kuuya nokukurumidza.</w:t>
      </w:r>
    </w:p>
    <w:p>
      <w:pPr>
        <w:pStyle w:val="ArticleBody"/>
        <w:jc w:val="left"/>
      </w:pPr>
      <w:r>
        <w:rPr>
          <w:rFonts w:ascii="Times New Roman" w:hAnsi="Times New Roman" w:eastAsia="Times New Roman" w:cs="Times New Roman"/>
        </w:rPr>
        <w:t>9/11 ndiyo alfa ya wakati wa kujaribiwa kwa sanamu ya mnyama nchini Marekani, ambao unakoma kwenye omega ya wakati wa kujaribiwa kwa sanamu ya mnyama nchini Marekani, jambo linalotukia wakati alama ya mnyama inapotekelezwa nchini Marekani.</w:t>
      </w:r>
    </w:p>
    <w:p>
      <w:pPr>
        <w:pStyle w:val="ArticleBody"/>
        <w:jc w:val="left"/>
      </w:pPr>
      <w:r>
        <w:rPr>
          <w:rFonts w:ascii="Times New Roman" w:hAnsi="Times New Roman" w:eastAsia="Times New Roman" w:cs="Times New Roman"/>
        </w:rPr>
        <w:t>9/11 ndiyo alfa, yaani mwanzo wa hukumu ya walio hai juu ya mnyama wa nchi, pamoja na pembe zake za Kirepublican na Kiprotestanti, ambayo inafikia mwisho wake katika sheria ya Jumapili inayokuja upesi.</w:t>
      </w:r>
    </w:p>
    <w:p>
      <w:pPr>
        <w:pStyle w:val="ArticleBody"/>
        <w:jc w:val="left"/>
      </w:pPr>
      <w:r>
        <w:rPr>
          <w:rFonts w:ascii="Times New Roman" w:hAnsi="Times New Roman" w:eastAsia="Times New Roman" w:cs="Times New Roman"/>
        </w:rPr>
        <w:t>9/11 ndiwo arifa e“zuva rokugadzirira raJehovha,” rinoguma pabvunzo pamusoro pezuva reSabata raJehovha.</w:t>
      </w:r>
    </w:p>
    <w:p>
      <w:pPr>
        <w:pStyle w:val="ArticleBody"/>
        <w:jc w:val="left"/>
      </w:pPr>
      <w:r>
        <w:rPr>
          <w:rFonts w:ascii="Times New Roman" w:hAnsi="Times New Roman" w:eastAsia="Times New Roman" w:cs="Times New Roman"/>
        </w:rPr>
        <w:t>9/11 i alpha ya kumangwa kwa tempele, yakwimiriridwa na libwe lya pa msinjilo, yisila apo omega, libwe lya pa mtwe, layikidwa pa tempele.</w:t>
      </w:r>
    </w:p>
    <w:p>
      <w:pPr>
        <w:pStyle w:val="ArticleBody"/>
        <w:jc w:val="left"/>
      </w:pPr>
      <w:r>
        <w:rPr>
          <w:rFonts w:ascii="Times New Roman" w:hAnsi="Times New Roman" w:eastAsia="Times New Roman" w:cs="Times New Roman"/>
        </w:rPr>
        <w:t>9/11 ndiye alfa ya ole wa tatu katika Marekani, unaomalizika kwenye tetemeko la ardhi la Ufunuo kumi na moja, ambalo ni sheria ya Jumapili inayokuja upesi. Katika tetemeko hilo ole wa tatu waja upesi. Historia ya mipira ya moto ya Nashville iko kabla ya kufungwa kwa mlango wa rehema kwenye sheria ya Jumapili, licha ya tangazo la wale wanaowahukumu Waadventista wa Laodikia wakidai, “Sasa tumepotea.”</w:t>
      </w:r>
    </w:p>
    <w:p>
      <w:pPr>
        <w:pStyle w:val="ArticleBody"/>
        <w:jc w:val="left"/>
      </w:pPr>
      <w:r>
        <w:rPr>
          <w:rFonts w:ascii="Times New Roman" w:hAnsi="Times New Roman" w:eastAsia="Times New Roman" w:cs="Times New Roman"/>
        </w:rPr>
        <w:t>Bhuku ra Joeri uye kuzadzikiswa kwaro paPendekosti zvinoburitsa pachena gakava remharidzo yeKuchema kwePakati pousiku, apo rimwe boka risingagoni kunzwisisa kuwedzera kwezivo rinopomera avo vanonzwisisa kuti vakadhakwa. Kusangana kwevadhakwa vaEfuremu nevakachenjera inyaya inowanzotaurwa muShoko raMwari rechiporofita. Chimwe chinhu chechokwadi ndechekuti mharidzo iyi ishoko rematanho maviri, sezvakaratidzwa naPetro muimba yokumusoro uye pashure pacho mutemberi. Izvi zvinomiririrwa nekutonga kunotanga paimba yaMwari, kuchizoteverwa nevaya vari kunze kweimba yaMwari. Maitiro ekutonga anomirirwawo nemanzwi maviri aZvakazarurwa gumi nesere, apo inzwi rokutanga riri 9/11 kusvika kumutemo weSvondo, uye ipapo inzwi rechipiri rendima 4 rinoratidza mutemo weSvondo. Kusiyaniswa kwemharidzo yechokwadi neyenhema yechiporofita yemvura yokupedzisira kunoratidzwawo naEriya, uyo Maraki waanozivisa seanozodzoka nguva pfupi pamberi pekuvharwa kwenguva yenyasha.</w:t>
      </w:r>
    </w:p>
    <w:p>
      <w:pPr>
        <w:pStyle w:val="ArticleBody"/>
        <w:jc w:val="left"/>
      </w:pPr>
      <w:r>
        <w:rPr>
          <w:rFonts w:ascii="Times New Roman" w:hAnsi="Times New Roman" w:eastAsia="Times New Roman" w:cs="Times New Roman"/>
        </w:rPr>
        <w:t>Zviratidzo zvevakachenjera nemapenzi paGomo reKarimeri zvaiva “Eria akachenjera” nevaporofita vaBhaari mapenzi. Eria ndiPetro, uye vaporofita vaBhaari ndivo zvidhakwa zvaEfuremu. Kana zvidhakwa zvoupenzi zvangoonekwa sevaporofita venhema vaBhaari, kubudikidza nokudururwa kwemoto, vanhu vanozopedzisira vapindura vachiti, “Jehovha, ndiye Mwari.” VaAdventista veZuva reChinomwe veRaodhikia vanoonekwa saizvozvo, pakuzadziswa kwechiporofita cheNashville. Avo vari kunze kweAdventism avo vanobva vamutswa kuti vaone kusatendeka kwamapenzi vanoiswa pasi pokupomerwa nehana, asi nguva yavo yomukana wokutendeuka inenge isati yavharwa. Mufananidzo wokuratidzwa kwevasikana vakachenjera nemapenzi, unomiririrwa neshoko reyambiro reNashville, chiratidzo chenzira mukuzadziswa kwokupedzisira kwakakwana kwemufananidzo wevasikana gumi.</w:t>
      </w:r>
    </w:p>
    <w:p>
      <w:pPr>
        <w:pStyle w:val="ArticleBody"/>
        <w:jc w:val="left"/>
      </w:pPr>
      <w:r>
        <w:rPr>
          <w:rFonts w:ascii="Times New Roman" w:hAnsi="Times New Roman" w:eastAsia="Times New Roman" w:cs="Times New Roman"/>
        </w:rPr>
        <w:t>Kukundwa mwoyo kwa Chikunguru 18, 2020 kunotsanangura shoko rinofanira kugadziriswa, uye kuratidzwa kweavo vari mukati meAdventism vane mafuta, nevasingaavi nawo. Avo vakashaya shoko remafuta rinoyambira Nashville vanobva vaenzaniswa neavo vane mafuta. Pamakirasi maviri aya—angave aine kana asina mafuta eshoko—rimwe boka rakasangana nekukundwa mwoyo kwakafananidzirwa nekukundwa mwoyo kwekutanga munhoroondo yevaMillerite, rimwe harina chiitiko ichocho. Pasina kukundwa mwoyo kwakafananidzirwa nevaMillerite, hapana kugadziriswa kunofanira kuitwa pachiporofita chipi nechipi chakakundikana. Chokwadi chekuti chiporofita cheNashville cha2020 chaizivisa Islam chinoenderana nechimwe chinhu cheshoko rakakundikana rinoda kugadziriswa.</w:t>
      </w:r>
    </w:p>
    <w:p>
      <w:pPr>
        <w:pStyle w:val="ArticleBody"/>
        <w:jc w:val="left"/>
      </w:pPr>
      <w:r>
        <w:rPr>
          <w:rFonts w:ascii="Times New Roman" w:hAnsi="Times New Roman" w:eastAsia="Times New Roman" w:cs="Times New Roman"/>
        </w:rPr>
        <w:t>Umboni hweizvi hunowanikwa muchokwadi chokuti nhoroondo inosvikwa mabhora emoto eNashville haingori yokuti inowirirana chete nenhoroondo yokuodzwa mwoyo kwokutanga kwevaMillerite, nokururamiswa kweshoko kwakatevera shure kwaizvozvo, asiwo nokuti inoitika mukati menhoroondo inotanga nokusvika kwengirozi yechitatu pa9/11, ichiratidza kusvika kweIslam yenhamo yechitatu, uye kuti Islam iyoyo inosvikazve nenzira youprofita pakudengenyeka kwenyika kweSunday law kweZvakazarurwa gumi neimwe. Kuchengeta Islam mushoko pasina panotaurwa zvakananga naSister White pamusoro peIslam uye yambiro yeNashville kwakavakirwa pamusoro penyaya huru yenhoroondo yacho, iri Islam.</w:t>
      </w:r>
    </w:p>
    <w:p>
      <w:pPr>
        <w:pStyle w:val="ArticleBody"/>
        <w:jc w:val="left"/>
      </w:pPr>
      <w:r>
        <w:rPr>
          <w:rFonts w:ascii="Times New Roman" w:hAnsi="Times New Roman" w:eastAsia="Times New Roman" w:cs="Times New Roman"/>
        </w:rPr>
        <w:t>Munkhani ya nambara ya handirete na nharhu-nha nhatu ya mfululizo unonzi Kitabu cha Danieli takazindua kuti, mukubvumirana na ushuhuda wa Balaamu na punda, Uislamu, uwo unawakilishwa na punda, ungakuwa na maingiliano makulu matatu na Marekani mu historia ya 9/11 kufikira sheria ya Jumapili. Takazindua 9/11 sa la kwanza, kisha Oktoba 7, 2022 sa la pili. Takaona kuti shambulio la kwanza lilikua juu ya nchi ya utukufu ya kiroho, na shambulio la pili lilikua juu ya nchi ya utukufu ya halisi ya Israeli, na kuti shambulio la tatu lingekuwa shambulio katika tetemeko la sheria ya Jumapili. Takaonyesha kuti historia ya Balaamu katika ngazi hii ya kinabii ilibeba muhuri wa kweli, kwa maana shambulio la kwanza na la mwisho lilikua juu ya nchi ya utukufu ya kiroho, na shambulio la katikati lilikua juu ya nchi ya utukufu ya halisi, iyo ni ishara ya uasi. Sasa twaona kuti pigo la nne, linaloashiria mwanzo wa ujumbe wa Kilio cha Usiku wa Manane, litafanyika katika nchi ya utukufu ya kiroho wakati mipira ya moto ya Nashville itakapotimizwa. Hii inamaanisha kuti shambulio la pili la Balaamu na punda wake ni maradufu, kwa kuwa la kwanza kati ya mashambulio mawili ni juu ya nchi ya utukufu ya halisi, na la pili juu ya nchi ya utukufu ya kiroho.</w:t>
      </w:r>
    </w:p>
    <w:p>
      <w:pPr>
        <w:pStyle w:val="ArticleBody"/>
        <w:jc w:val="left"/>
      </w:pPr>
      <w:r>
        <w:rPr>
          <w:rFonts w:ascii="Leelawadee UI" w:hAnsi="Leelawadee UI" w:eastAsia="Leelawadee UI" w:cs="Leelawadee UI"/>
        </w:rPr>
        <w:t>អត្ថបទនោះបានបង្ហាញសេចក្តីពិតមួយដែលមិនទាន់ពេញលេញ</w:t>
      </w:r>
      <w:r>
        <w:rPr>
          <w:rFonts w:ascii="Times New Roman" w:hAnsi="Times New Roman" w:eastAsia="Times New Roman" w:cs="Times New Roman"/>
        </w:rPr>
        <w:t xml:space="preserve"> </w:t>
      </w:r>
      <w:r>
        <w:rPr>
          <w:rFonts w:ascii="Leelawadee UI" w:hAnsi="Leelawadee UI" w:eastAsia="Leelawadee UI" w:cs="Leelawadee UI"/>
        </w:rPr>
        <w:t>ដែលឥឡូវនេះ</w:t>
      </w:r>
      <w:r>
        <w:rPr>
          <w:rFonts w:ascii="Times New Roman" w:hAnsi="Times New Roman" w:eastAsia="Times New Roman" w:cs="Times New Roman"/>
        </w:rPr>
        <w:t xml:space="preserve"> </w:t>
      </w:r>
      <w:r>
        <w:rPr>
          <w:rFonts w:ascii="Leelawadee UI" w:hAnsi="Leelawadee UI" w:eastAsia="Leelawadee UI" w:cs="Leelawadee UI"/>
        </w:rPr>
        <w:t>សិង្ហនៃកុលសម្ព័ន្ធយូដា</w:t>
      </w:r>
      <w:r>
        <w:rPr>
          <w:rFonts w:ascii="Times New Roman" w:hAnsi="Times New Roman" w:eastAsia="Times New Roman" w:cs="Times New Roman"/>
        </w:rPr>
        <w:t xml:space="preserve"> </w:t>
      </w:r>
      <w:r>
        <w:rPr>
          <w:rFonts w:ascii="Leelawadee UI" w:hAnsi="Leelawadee UI" w:eastAsia="Leelawadee UI" w:cs="Leelawadee UI"/>
        </w:rPr>
        <w:t>បានបើកសម្ដែងជាសាក្សីមួយទៀត</w:t>
      </w:r>
      <w:r>
        <w:rPr>
          <w:rFonts w:ascii="Times New Roman" w:hAnsi="Times New Roman" w:eastAsia="Times New Roman" w:cs="Times New Roman"/>
        </w:rPr>
        <w:t xml:space="preserve"> </w:t>
      </w:r>
      <w:r>
        <w:rPr>
          <w:rFonts w:ascii="Leelawadee UI" w:hAnsi="Leelawadee UI" w:eastAsia="Leelawadee UI" w:cs="Leelawadee UI"/>
        </w:rPr>
        <w:t>អំពីការតភ្ជាប់តាមទំនាយរវាងសាសនាអ៊ីស្លាម</w:t>
      </w:r>
      <w:r>
        <w:rPr>
          <w:rFonts w:ascii="Times New Roman" w:hAnsi="Times New Roman" w:eastAsia="Times New Roman" w:cs="Times New Roman"/>
        </w:rPr>
        <w:t xml:space="preserve"> </w:t>
      </w:r>
      <w:r>
        <w:rPr>
          <w:rFonts w:ascii="Leelawadee UI" w:hAnsi="Leelawadee UI" w:eastAsia="Leelawadee UI" w:cs="Leelawadee UI"/>
        </w:rPr>
        <w:t>និងគ្រាប់ភ្លើងនៃ</w:t>
      </w:r>
      <w:r>
        <w:rPr>
          <w:rFonts w:ascii="Times New Roman" w:hAnsi="Times New Roman" w:eastAsia="Times New Roman" w:cs="Times New Roman"/>
        </w:rPr>
        <w:t xml:space="preserve"> Nashville</w:t>
      </w:r>
      <w:r>
        <w:rPr>
          <w:rFonts w:ascii="Leelawadee UI" w:hAnsi="Leelawadee UI" w:eastAsia="Leelawadee UI" w:cs="Leelawadee UI"/>
        </w:rPr>
        <w:t>។</w:t>
      </w:r>
      <w:r>
        <w:rPr>
          <w:rFonts w:ascii="Times New Roman" w:hAnsi="Times New Roman" w:eastAsia="Times New Roman" w:cs="Times New Roman"/>
        </w:rPr>
        <w:t xml:space="preserve"> </w:t>
      </w:r>
      <w:r>
        <w:rPr>
          <w:rFonts w:ascii="Leelawadee UI" w:hAnsi="Leelawadee UI" w:eastAsia="Leelawadee UI" w:cs="Leelawadee UI"/>
        </w:rPr>
        <w:t>អំណះអំណាងមួយទៀតសម្រាប់គាំទ្រការភ្ជាប់សាសនាអ៊ីស្លាមជាមួយគ្រាប់ភ្លើងទាំងនោះ</w:t>
      </w:r>
      <w:r>
        <w:rPr>
          <w:rFonts w:ascii="Times New Roman" w:hAnsi="Times New Roman" w:eastAsia="Times New Roman" w:cs="Times New Roman"/>
        </w:rPr>
        <w:t xml:space="preserve"> </w:t>
      </w:r>
      <w:r>
        <w:rPr>
          <w:rFonts w:ascii="Leelawadee UI" w:hAnsi="Leelawadee UI" w:eastAsia="Leelawadee UI" w:cs="Leelawadee UI"/>
        </w:rPr>
        <w:t>ត្រូវបានរកឃើញនៅក្នុងបន្ទាត់កំណែទម្រង់នានានៃប្រវត្តិសាស្ត្រដ៏បរិសុទ្ធ។</w:t>
      </w:r>
      <w:r>
        <w:rPr>
          <w:rFonts w:ascii="Times New Roman" w:hAnsi="Times New Roman" w:eastAsia="Times New Roman" w:cs="Times New Roman"/>
        </w:rPr>
        <w:t xml:space="preserve"> </w:t>
      </w:r>
      <w:r>
        <w:rPr>
          <w:rFonts w:ascii="Leelawadee UI" w:hAnsi="Leelawadee UI" w:eastAsia="Leelawadee UI" w:cs="Leelawadee UI"/>
        </w:rPr>
        <w:t>ចលនាកំណែទម្រង់នីមួយៗ</w:t>
      </w:r>
      <w:r>
        <w:rPr>
          <w:rFonts w:ascii="Times New Roman" w:hAnsi="Times New Roman" w:eastAsia="Times New Roman" w:cs="Times New Roman"/>
        </w:rPr>
        <w:t xml:space="preserve"> </w:t>
      </w:r>
      <w:r>
        <w:rPr>
          <w:rFonts w:ascii="Leelawadee UI" w:hAnsi="Leelawadee UI" w:eastAsia="Leelawadee UI" w:cs="Leelawadee UI"/>
        </w:rPr>
        <w:t>មានប្រធានបទពិសេសជាក់លាក់របស់ខ្លួន</w:t>
      </w:r>
      <w:r>
        <w:rPr>
          <w:rFonts w:ascii="Times New Roman" w:hAnsi="Times New Roman" w:eastAsia="Times New Roman" w:cs="Times New Roman"/>
        </w:rPr>
        <w:t xml:space="preserve"> </w:t>
      </w:r>
      <w:r>
        <w:rPr>
          <w:rFonts w:ascii="Leelawadee UI" w:hAnsi="Leelawadee UI" w:eastAsia="Leelawadee UI" w:cs="Leelawadee UI"/>
        </w:rPr>
        <w:t>ដែលជ្រៀតជ្រែកពេញទាំងចលនាកំណែទម្រង់ទាំងមូល។</w:t>
      </w:r>
      <w:r>
        <w:rPr>
          <w:rFonts w:ascii="Times New Roman" w:hAnsi="Times New Roman" w:eastAsia="Times New Roman" w:cs="Times New Roman"/>
        </w:rPr>
        <w:t xml:space="preserve"> </w:t>
      </w:r>
      <w:r>
        <w:rPr>
          <w:rFonts w:ascii="Leelawadee UI" w:hAnsi="Leelawadee UI" w:eastAsia="Leelawadee UI" w:cs="Leelawadee UI"/>
        </w:rPr>
        <w:t>នៅក្នុងចលនាកំណែទម្រង់របស់ម៉ូសេ</w:t>
      </w:r>
      <w:r>
        <w:rPr>
          <w:rFonts w:ascii="Times New Roman" w:hAnsi="Times New Roman" w:eastAsia="Times New Roman" w:cs="Times New Roman"/>
        </w:rPr>
        <w:t xml:space="preserve"> </w:t>
      </w:r>
      <w:r>
        <w:rPr>
          <w:rFonts w:ascii="Leelawadee UI" w:hAnsi="Leelawadee UI" w:eastAsia="Leelawadee UI" w:cs="Leelawadee UI"/>
        </w:rPr>
        <w:t>វាស្តីអំពីការចូលក្នុងសញ្ញាសម្ពន្ធជាមួយប្រជាជនដែលបានជ្រើសរើស។</w:t>
      </w:r>
      <w:r>
        <w:rPr>
          <w:rFonts w:ascii="Times New Roman" w:hAnsi="Times New Roman" w:eastAsia="Times New Roman" w:cs="Times New Roman"/>
        </w:rPr>
        <w:t xml:space="preserve"> </w:t>
      </w:r>
      <w:r>
        <w:rPr>
          <w:rFonts w:ascii="Leelawadee UI" w:hAnsi="Leelawadee UI" w:eastAsia="Leelawadee UI" w:cs="Leelawadee UI"/>
        </w:rPr>
        <w:t>ជាមួយបន្ទាត់កំណែទម្រង់របស់ព្រះគ្រីស្ទ</w:t>
      </w:r>
      <w:r>
        <w:rPr>
          <w:rFonts w:ascii="Times New Roman" w:hAnsi="Times New Roman" w:eastAsia="Times New Roman" w:cs="Times New Roman"/>
        </w:rPr>
        <w:t xml:space="preserve"> </w:t>
      </w:r>
      <w:r>
        <w:rPr>
          <w:rFonts w:ascii="Leelawadee UI" w:hAnsi="Leelawadee UI" w:eastAsia="Leelawadee UI" w:cs="Leelawadee UI"/>
        </w:rPr>
        <w:t>វាស្តីអំពីព្រះមេស្ស៊ី។</w:t>
      </w:r>
      <w:r>
        <w:rPr>
          <w:rFonts w:ascii="Times New Roman" w:hAnsi="Times New Roman" w:eastAsia="Times New Roman" w:cs="Times New Roman"/>
        </w:rPr>
        <w:t xml:space="preserve"> </w:t>
      </w:r>
      <w:r>
        <w:rPr>
          <w:rFonts w:ascii="Leelawadee UI" w:hAnsi="Leelawadee UI" w:eastAsia="Leelawadee UI" w:cs="Leelawadee UI"/>
        </w:rPr>
        <w:t>ជាមួយបន្ទាត់កំណែទម្រង់របស់ដាវីឌ</w:t>
      </w:r>
      <w:r>
        <w:rPr>
          <w:rFonts w:ascii="Times New Roman" w:hAnsi="Times New Roman" w:eastAsia="Times New Roman" w:cs="Times New Roman"/>
        </w:rPr>
        <w:t xml:space="preserve"> </w:t>
      </w:r>
      <w:r>
        <w:rPr>
          <w:rFonts w:ascii="Leelawadee UI" w:hAnsi="Leelawadee UI" w:eastAsia="Leelawadee UI" w:cs="Leelawadee UI"/>
        </w:rPr>
        <w:t>វាស្តីអំពីក្រឹត្យវិន័យទាំងដប់</w:t>
      </w:r>
      <w:r>
        <w:rPr>
          <w:rFonts w:ascii="Times New Roman" w:hAnsi="Times New Roman" w:eastAsia="Times New Roman" w:cs="Times New Roman"/>
        </w:rPr>
        <w:t xml:space="preserve"> </w:t>
      </w:r>
      <w:r>
        <w:rPr>
          <w:rFonts w:ascii="Leelawadee UI" w:hAnsi="Leelawadee UI" w:eastAsia="Leelawadee UI" w:cs="Leelawadee UI"/>
        </w:rPr>
        <w:t>និងទីបរិសុទ្ធ។</w:t>
      </w:r>
      <w:r>
        <w:rPr>
          <w:rFonts w:ascii="Times New Roman" w:hAnsi="Times New Roman" w:eastAsia="Times New Roman" w:cs="Times New Roman"/>
        </w:rPr>
        <w:t xml:space="preserve"> </w:t>
      </w:r>
      <w:r>
        <w:rPr>
          <w:rFonts w:ascii="Leelawadee UI" w:hAnsi="Leelawadee UI" w:eastAsia="Leelawadee UI" w:cs="Leelawadee UI"/>
        </w:rPr>
        <w:t>ជាមួយពួក</w:t>
      </w:r>
      <w:r>
        <w:rPr>
          <w:rFonts w:ascii="Times New Roman" w:hAnsi="Times New Roman" w:eastAsia="Times New Roman" w:cs="Times New Roman"/>
        </w:rPr>
        <w:t xml:space="preserve"> Millerites </w:t>
      </w:r>
      <w:r>
        <w:rPr>
          <w:rFonts w:ascii="Leelawadee UI" w:hAnsi="Leelawadee UI" w:eastAsia="Leelawadee UI" w:cs="Leelawadee UI"/>
        </w:rPr>
        <w:t>ប្រធានបទគឺជាពេលវេលាតាមទំនាយ</w:t>
      </w:r>
      <w:r>
        <w:rPr>
          <w:rFonts w:ascii="Times New Roman" w:hAnsi="Times New Roman" w:eastAsia="Times New Roman" w:cs="Times New Roman"/>
        </w:rPr>
        <w:t xml:space="preserve"> </w:t>
      </w:r>
      <w:r>
        <w:rPr>
          <w:rFonts w:ascii="Leelawadee UI" w:hAnsi="Leelawadee UI" w:eastAsia="Leelawadee UI" w:cs="Leelawadee UI"/>
        </w:rPr>
        <w:t>ពីព្រោះពួក</w:t>
      </w:r>
      <w:r>
        <w:rPr>
          <w:rFonts w:ascii="Times New Roman" w:hAnsi="Times New Roman" w:eastAsia="Times New Roman" w:cs="Times New Roman"/>
        </w:rPr>
        <w:t xml:space="preserve"> Millerites </w:t>
      </w:r>
      <w:r>
        <w:rPr>
          <w:rFonts w:ascii="Leelawadee UI" w:hAnsi="Leelawadee UI" w:eastAsia="Leelawadee UI" w:cs="Leelawadee UI"/>
        </w:rPr>
        <w:t>បានកាន់</w:t>
      </w:r>
      <w:r>
        <w:rPr>
          <w:rFonts w:ascii="Times New Roman" w:hAnsi="Times New Roman" w:eastAsia="Times New Roman" w:cs="Times New Roman"/>
        </w:rPr>
        <w:t xml:space="preserve"> “</w:t>
      </w:r>
      <w:r>
        <w:rPr>
          <w:rFonts w:ascii="Leelawadee UI" w:hAnsi="Leelawadee UI" w:eastAsia="Leelawadee UI" w:cs="Leelawadee UI"/>
        </w:rPr>
        <w:t>សារនៃពេលវេលា</w:t>
      </w:r>
      <w:r>
        <w:rPr>
          <w:rFonts w:ascii="Times New Roman" w:hAnsi="Times New Roman" w:eastAsia="Times New Roman" w:cs="Times New Roman"/>
        </w:rPr>
        <w:t>”</w:t>
      </w:r>
      <w:r>
        <w:rPr>
          <w:rFonts w:ascii="Leelawadee UI" w:hAnsi="Leelawadee UI" w:eastAsia="Leelawadee UI" w:cs="Leelawadee UI"/>
        </w:rPr>
        <w:t>។</w:t>
      </w:r>
      <w:r>
        <w:rPr>
          <w:rFonts w:ascii="Times New Roman" w:hAnsi="Times New Roman" w:eastAsia="Times New Roman" w:cs="Times New Roman"/>
        </w:rPr>
        <w:t xml:space="preserve"> </w:t>
      </w:r>
      <w:r>
        <w:rPr>
          <w:rFonts w:ascii="Leelawadee UI" w:hAnsi="Leelawadee UI" w:eastAsia="Leelawadee UI" w:cs="Leelawadee UI"/>
        </w:rPr>
        <w:t>ជាមួយនឹងការមកដល់របស់ទេវតាទីបីនៅថ្ងៃទី</w:t>
      </w:r>
      <w:r>
        <w:rPr>
          <w:rFonts w:ascii="Times New Roman" w:hAnsi="Times New Roman" w:eastAsia="Times New Roman" w:cs="Times New Roman"/>
        </w:rPr>
        <w:t xml:space="preserve"> 9/11 </w:t>
      </w:r>
      <w:r>
        <w:rPr>
          <w:rFonts w:ascii="Leelawadee UI" w:hAnsi="Leelawadee UI" w:eastAsia="Leelawadee UI" w:cs="Leelawadee UI"/>
        </w:rPr>
        <w:t>ប្រធានបទសម្រាប់បន្ទាត់កំណែទម្រង់របស់មនុស្សមួយសែនបួនម៉ឺនបួនពាន់</w:t>
      </w:r>
      <w:r>
        <w:rPr>
          <w:rFonts w:ascii="Times New Roman" w:hAnsi="Times New Roman" w:eastAsia="Times New Roman" w:cs="Times New Roman"/>
        </w:rPr>
        <w:t xml:space="preserve"> </w:t>
      </w:r>
      <w:r>
        <w:rPr>
          <w:rFonts w:ascii="Leelawadee UI" w:hAnsi="Leelawadee UI" w:eastAsia="Leelawadee UI" w:cs="Leelawadee UI"/>
        </w:rPr>
        <w:t>ត្រូវបានកំណត់ថាជាសាសនាអ៊ីស្លាមនៃវិបត្តិទីបី</w:t>
      </w:r>
      <w:r>
        <w:rPr>
          <w:rFonts w:ascii="Times New Roman" w:hAnsi="Times New Roman" w:eastAsia="Times New Roman" w:cs="Times New Roman"/>
        </w:rPr>
        <w:t xml:space="preserve"> </w:t>
      </w:r>
      <w:r>
        <w:rPr>
          <w:rFonts w:ascii="Leelawadee UI" w:hAnsi="Leelawadee UI" w:eastAsia="Leelawadee UI" w:cs="Leelawadee UI"/>
        </w:rPr>
        <w:t>កូនចៅនៃទិសខាងកើត</w:t>
      </w:r>
      <w:r>
        <w:rPr>
          <w:rFonts w:ascii="Times New Roman" w:hAnsi="Times New Roman" w:eastAsia="Times New Roman" w:cs="Times New Roman"/>
        </w:rPr>
        <w:t xml:space="preserve"> </w:t>
      </w:r>
      <w:r>
        <w:rPr>
          <w:rFonts w:ascii="Leelawadee UI" w:hAnsi="Leelawadee UI" w:eastAsia="Leelawadee UI" w:cs="Leelawadee UI"/>
        </w:rPr>
        <w:t>សត្វលារបស់ទំនាយព្រះគម្ពីរ</w:t>
      </w:r>
      <w:r>
        <w:rPr>
          <w:rFonts w:ascii="Times New Roman" w:hAnsi="Times New Roman" w:eastAsia="Times New Roman" w:cs="Times New Roman"/>
        </w:rPr>
        <w:t xml:space="preserve"> </w:t>
      </w:r>
      <w:r>
        <w:rPr>
          <w:rFonts w:ascii="Leelawadee UI" w:hAnsi="Leelawadee UI" w:eastAsia="Leelawadee UI" w:cs="Leelawadee UI"/>
        </w:rPr>
        <w:t>សេះសង្គ្រាមនៃវិវរណៈជំពូក</w:t>
      </w:r>
      <w:r>
        <w:rPr>
          <w:rFonts w:ascii="Times New Roman" w:hAnsi="Times New Roman" w:eastAsia="Times New Roman" w:cs="Times New Roman"/>
        </w:rPr>
        <w:t xml:space="preserve"> </w:t>
      </w:r>
      <w:r>
        <w:rPr>
          <w:rFonts w:ascii="Leelawadee UI" w:hAnsi="Leelawadee UI" w:eastAsia="Leelawadee UI" w:cs="Leelawadee UI"/>
        </w:rPr>
        <w:t>៩</w:t>
      </w:r>
      <w:r>
        <w:rPr>
          <w:rFonts w:ascii="Times New Roman" w:hAnsi="Times New Roman" w:eastAsia="Times New Roman" w:cs="Times New Roman"/>
        </w:rPr>
        <w:t xml:space="preserve"> </w:t>
      </w:r>
      <w:r>
        <w:rPr>
          <w:rFonts w:ascii="Leelawadee UI" w:hAnsi="Leelawadee UI" w:eastAsia="Leelawadee UI" w:cs="Leelawadee UI"/>
        </w:rPr>
        <w:t>ខ្យល់ខាងកើត</w:t>
      </w:r>
      <w:r>
        <w:rPr>
          <w:rFonts w:ascii="Times New Roman" w:hAnsi="Times New Roman" w:eastAsia="Times New Roman" w:cs="Times New Roman"/>
        </w:rPr>
        <w:t xml:space="preserve"> </w:t>
      </w:r>
      <w:r>
        <w:rPr>
          <w:rFonts w:ascii="Leelawadee UI" w:hAnsi="Leelawadee UI" w:eastAsia="Leelawadee UI" w:cs="Leelawadee UI"/>
        </w:rPr>
        <w:t>កណ្ដូប</w:t>
      </w:r>
      <w:r>
        <w:rPr>
          <w:rFonts w:ascii="Times New Roman" w:hAnsi="Times New Roman" w:eastAsia="Times New Roman" w:cs="Times New Roman"/>
        </w:rPr>
        <w:t xml:space="preserve"> </w:t>
      </w:r>
      <w:r>
        <w:rPr>
          <w:rFonts w:ascii="Leelawadee UI" w:hAnsi="Leelawadee UI" w:eastAsia="Leelawadee UI" w:cs="Leelawadee UI"/>
        </w:rPr>
        <w:t>និងការធ្វើឲ្យប្រជាជាតិនានាខឹងសម្បារ។</w:t>
      </w:r>
    </w:p>
    <w:p>
      <w:pPr>
        <w:pStyle w:val="ArticleBody"/>
        <w:jc w:val="left"/>
      </w:pPr>
      <w:r>
        <w:rPr>
          <w:rFonts w:ascii="Times New Roman" w:hAnsi="Times New Roman" w:eastAsia="Times New Roman" w:cs="Times New Roman"/>
        </w:rPr>
        <w:t>Kudengenyeka kwenyika kweZvakazarurwa gumi nechimwe kunoratidza ChiIslam chenhamo yechitatu, uye panguva imwe chete kunomirirawo kupera kweshoko reKuchema kwePakati peUsiku. Kuchema kwePakati peUsiku kwakafananidzirwa nokupinda kwaKristu muJerusarema kwokukunda, kwakavamba nokusunungurwa kwembongoro. Kutanga kweKuchema kwePakati peUsiku munhoroondo yevaMillerite kwaiva kusvika kwaSamuel Snow akatasva bhiza pamusangano wemisasa weExeter. Kutanga kwenguva yeKuchema kwePakati peUsiku kunocherechedzwa nezviratidzo zveChiIslam. Kune zvapupu zvakawanda zvinotsigira kuti shoko rakagadziridzwa raChikunguru 18, 2020, rinosanganisira ChiIslam sechikamu cheshoko renyevero. Hapana musi wakatarwa wakaratidzwa, asi mabhora emoto eNashville anoratidza gakava re“waini itsva” mumazuva okupedzisira, saka mabhora emoto eNashville anosanganisira ChiIslam, asi ko kuzivikanwa kwemabhora emoto iwayo sezvombo zvenyukireya?</w:t>
      </w:r>
    </w:p>
    <w:p>
      <w:pPr>
        <w:pStyle w:val="ArticleBody"/>
        <w:jc w:val="left"/>
      </w:pPr>
      <w:r>
        <w:rPr>
          <w:rFonts w:ascii="Times New Roman" w:hAnsi="Times New Roman" w:eastAsia="Times New Roman" w:cs="Times New Roman"/>
        </w:rPr>
        <w:t>Shoko rinofanira kuramba richichengeta kududzwa kweIslam semupikisi mukurwisa uku, zvichibva pazvapupu zvizhinji. Kanganiso yekuisa nguva, inoda kugadziriswa, inofananidzirwa nezvose zviri zviviri 1840 na1844. Nguva haichafaniri kuva chikamu cheshoko rechiporofita, kunyange hazvo nhamba dzichiri chikamu charo. Kanganiso inomiririrwa nekusanzwisisa kwepanzvimbo tsvene inofanirawo kugadziriswa; asi isati yagadziriswa uye yaiswa mushoko rakagadziridzwa, kanganiso yaifananidzirwa nekusanzwisisa ikoko kwepanzvimbo tsvene inofanira kutanga yazivikanwa. Kusanzwisisa ikoko kwepanzvimbo tsvene kwaimirirei muyambiro yeNashville yaChikunguru 18?</w:t>
      </w:r>
    </w:p>
    <w:p>
      <w:pPr>
        <w:pStyle w:val="ArticleBody"/>
        <w:jc w:val="left"/>
      </w:pPr>
      <w:r>
        <w:rPr>
          <w:rFonts w:ascii="Times New Roman" w:hAnsi="Times New Roman" w:eastAsia="Times New Roman" w:cs="Times New Roman"/>
        </w:rPr>
        <w:t>Ndzi tiyisisa leswaku tinhlamulo ti kumeka eku vonakaleni loku ku yeke emahlweni ku paluxiwa ku sukela emakumu ka 2023. Milayeni yinharhu leyi fambelanaka ya tindzima ta khume na yin’we, leyi sungulaka hi tindzima ta khume na yin’we naswona yi hela hi ndzima ya makume mambirhi na mbirhi eka Genesa, Matewu, na Nhlavutelo, i ku pfuxetiwa ka ntwanano wa Xikwembu ni lava dzana na makume mune na mune ya magidi. Xana hi ala nyiko ya Yena ya tintswalo hi ku endla onge a hi yi twanga xirilo xa Yena, kumbe hi nkhinsama hi tlhela hi twarisa hi matimba ya hina ya vunhu hi ku, “hinkwaswo leswi A swi lerisaka, ndzi ta swi endla?” Kumbe xana hi pfumelela Moya lowo Kwetsima ku tsala nawu wa Yena etimbilwini ta hina ni le mianakanyweni ya hina?</w:t>
      </w:r>
    </w:p>
    <w:p>
      <w:pPr>
        <w:pStyle w:val="ArticleBody"/>
        <w:jc w:val="left"/>
      </w:pPr>
      <w:r>
        <w:rPr>
          <w:rFonts w:ascii="Times New Roman" w:hAnsi="Times New Roman" w:eastAsia="Times New Roman" w:cs="Times New Roman"/>
        </w:rPr>
        <w:t>Mhinduro dzinowanikwawo mukusunungurwa kwezvakavharwa kwaDanieri chitsauko 12 pamavhesi matatu anoratidza nguva semharidzo dzengirozi yokutanga, yechipiri, neyechitatu. Mavhesi iwayo matatu anoratidzawo Zvita 31, 2023 mundima 7, Chikunguru 18, 2020 mundima 12, uyezve kubva muna 1989 kusvikira kumutemo weSvondo uye mberi kusvikira pakuvharwa kwenguva yenyasha kunomiririrwa mundima 11. Zvokwadi idzodzo nhatu, dziri mukati memavhesi iwayo matatu, dzinowanikwa muchikamu chaicho choRugwaro umo munorondedzerwa nzira yokuedzwa kwakapetwa katatu inogara ichiitika kana chiporofita chasunungurwa pazvakanga chakavharwa!</w:t>
      </w:r>
    </w:p>
    <w:p>
      <w:pPr>
        <w:pStyle w:val="ArticleBody"/>
        <w:jc w:val="left"/>
      </w:pPr>
      <w:r>
        <w:rPr>
          <w:rFonts w:ascii="Times New Roman" w:hAnsi="Times New Roman" w:eastAsia="Times New Roman" w:cs="Times New Roman"/>
        </w:rPr>
        <w:t>Kristu haana kungoburitsa pachena chete muedzo wakapetwa katatu waDanieri 12, asi akaratidzawo kuti miedzo iyoyo yaiva muedzo wenheyo, uchiteverwa nemuedzo wetemberi, uchiteverwawo nemuedzo welitmus. Akaenderera mberi achiratidza kuti muedzo wenheyo wakatanga musi wa31 Zvita 2023 uye wakanga wakavakirwa pamusoro pomuedzo wenheyo wesangano reMillerite, sezvinomiririrwa naantikristu ari chiratidzo chinosimbisa chiratidzo chokunze.</w:t>
      </w:r>
    </w:p>
    <w:p>
      <w:pPr>
        <w:pStyle w:val="ArticleBody"/>
        <w:jc w:val="left"/>
      </w:pPr>
      <w:r>
        <w:rPr>
          <w:rFonts w:ascii="Times New Roman" w:hAnsi="Times New Roman" w:eastAsia="Times New Roman" w:cs="Times New Roman"/>
        </w:rPr>
        <w:t>Ipapo ay nagpakilala siya sa ikalawa at sa pagsubok sa templo bilang inihahandog ng pangitain ni Daniel tungkol kay Cristo sa templo sa kabanata 10. Ang pagsubok na iyon ay kasalukuyang isinasagawa. Ang pagbubukas ng tatak ng Daniel 12 ukol sa mga petsang 1989, Hulyo 18, 2020, Disyembre 31, 2023, at ang batas ng Linggo ay kinabibilangan ng pangitain tungkol sa Roma at ng pangitain tungkol kay Cristo. Ang dalawang pangitain ay kapwa inilahad sa iisang pangitain ding iyon na kinaroroonan ng pagbubukas ng tatak ng kabanata 12. Ang tatlong kabanata ay iisang pangitain, at ang pangitain tungkol kay Cristo ang siyang pagsubok sa templo sa kabanata 10, ang pangitain tungkol sa anticristo ang siyang pagsubok sa pundasyon sa kabanata 11, at ang mga waymark ng isandaan at apatnapu’t apat na libo sa kabanata 12 ang kumakatawan sa ikatlo at panghuling pagsubok, kung saan ang mga mangmang ay inihihiwalay sa mga pantas habang marami ang dinadalisay, pinapuputi, at sinusubok.</w:t>
      </w:r>
    </w:p>
    <w:p>
      <w:pPr>
        <w:pStyle w:val="ArticleBody"/>
        <w:jc w:val="left"/>
      </w:pPr>
      <w:r>
        <w:rPr>
          <w:rFonts w:ascii="Times New Roman" w:hAnsi="Times New Roman" w:eastAsia="Times New Roman" w:cs="Times New Roman"/>
        </w:rPr>
        <w:t>Mtihani wa hekalu ulifungua nuru ya Walawi ishirini na tatu, ambayo ilikuwa nuru ya sanduku la agano, ambayo ni nuru ya alfa ya Sabato ya siku ya saba na nuru ya omega ya Sabato ya mwaka wa saba. Nuru ya Sabato za alfa na omega hutambulisha nuru ya kufanyika mwili. Nuru hiyo humtambulisha Mungu akitwaa mwili wa kibinadamu kwa kusudi la kurejesha muungano wa Uungu na ubinadamu, ambayo ndiyo kazi aliyoianza Kristo tarehe 22 Oktoba, 1844; kazi ambayo sasa anaikamilisha katika hukumu ya walio hai.</w:t>
      </w:r>
    </w:p>
    <w:p>
      <w:pPr>
        <w:pStyle w:val="ArticleBody"/>
        <w:jc w:val="left"/>
      </w:pPr>
      <w:r>
        <w:rPr>
          <w:rFonts w:ascii="Times New Roman" w:hAnsi="Times New Roman" w:eastAsia="Times New Roman" w:cs="Times New Roman"/>
        </w:rPr>
        <w:t>Chiedza cheRevhitiko makumi maviri nematatu chakaunganidza pamwe chete mitambo yechirimo yealpha nemitambo yematsutso yeomega kuti chibudise nhoroondo chaiyo ya31 Zvita 2023 kusvika pakuvharwa kwenguva yomuedzo wavanhu. Mukati memutsara, muedzo wenheyo unoratidzwa seunosvika musi wa31 Zvita 2023, uye muedzo wetemberi unozivikanwa sekutanga muna 2025, uyo unoramba uchienderera kusvikira pamuedzo unoratidza pachena wemutambo wehwamanda. Inzwi riri murenje rakatanga muna Chikunguru cha2023 rinoratidzwa nemutambo wechingwa chisina mbiriso wakaguma mazuva mashanu pashure pechiratidzo chenzvimbo nhatu. Zvino nguva yamazuva makumi matatu, yakateverwa nechiratidzo chenzvimbo nhatu chakateverwa namazuva mashanu, zvichiratidza saizvozvo nhanho nhatu dzeevhangeri isingaperi. Chiratidzo chealpha chenzvimbo nhatu chakateverwa namazuva mashanu chiri ngirozi yokutanga, mazuva makumi matatu ari ngirozi yechipiri, uye chiratidzo cheomega chenzvimbo nhatu chakateverwa namazuva mashanu kusvika kumurayiro weSvondo wePentekosti ndiyo ngirozi yechitatu.</w:t>
      </w:r>
    </w:p>
    <w:p>
      <w:pPr>
        <w:pStyle w:val="ArticleBody"/>
        <w:jc w:val="left"/>
      </w:pPr>
      <w:r>
        <w:rPr>
          <w:rFonts w:ascii="Times New Roman" w:hAnsi="Times New Roman" w:eastAsia="Times New Roman" w:cs="Times New Roman"/>
        </w:rPr>
        <w:t>Kristu akazarurawo chiedza chaRevhitiko 23 mukuvakwa kweareka yesungano mutemberi munguva yokuedzwa. Shoko, kana kuti mutumwa, weSabata yezuva rechinomwe kurutivi rumwe rweareka, uye mutumwa weSabata regore rechinomwe kurutivi rumwewo rweareka, zvinomirira makerubhi anofukidza vachitarisa mukati meareka. Munhoroondo yokuiswa chisimbiso kwezana nezviuru makumi mana nezvina, chiedza chakapetwa chevatumwa ivavo vaviri chinomirira Sabata yezuva rechinomwe uye dzidziso yokupfeka kwenyama kwaKristu, uye chinomirira chidzidzo chichadzidzwa nokusingaperi.</w:t>
      </w:r>
    </w:p>
    <w:p>
      <w:pPr>
        <w:pStyle w:val="ArticleBody"/>
        <w:jc w:val="left"/>
      </w:pPr>
      <w:r>
        <w:rPr>
          <w:rFonts w:ascii="Times New Roman" w:hAnsi="Times New Roman" w:eastAsia="Times New Roman" w:cs="Times New Roman"/>
        </w:rPr>
        <w:t>Zvechokwadi, kana usingagoni kuona nguva nomwe sechiratidzo chejubheri, Chiziviso cheRusununguko chemweya cha1863, ipapo hauzooni kuti zviporofita zvealfa neomega zvaWilliam Miller zvaiva nguva nomwe nemazuva zviuru zviviri namazana matatu. Kusagona kuona kukosha kwezviporofita zviviri zvenguva izvi zvakabatana kunodzivisa kuzivikanwa kupi nokupi kuti 1798 inomiririra nguva nomwe, uye 1844 inomiririra mazuva zviuru zviviri namazana matatu. Nekushaikwa kwezivo ikoko, zvaizova zvinenge zvisingabviri kuona kuti apo Revhitiko makumi maviri nenhatu rinounzwa pamwe chete, mutsetse pamusoro pomutsetse, richiisa ndima dzaro makumi maviri nembiri dzokutanga dzinobudisa mitambo yechirimo pamwe chete nendima makumi maviri nembiri dzokupedzisira dzemitambo yematsutso; kuti mutsetse unotanga neSabata rezuva rechinomwe rinomiririrwa na1844, uye Sabata rinopedzisa mutsetse wendima makumi mana nemana iSabata renyika rinomiririrwa na1798.</w:t>
      </w:r>
    </w:p>
    <w:p>
      <w:pPr>
        <w:pStyle w:val="ArticleBody"/>
        <w:jc w:val="left"/>
      </w:pPr>
      <w:r>
        <w:rPr>
          <w:rFonts w:ascii="Times New Roman" w:hAnsi="Times New Roman" w:eastAsia="Times New Roman" w:cs="Times New Roman"/>
        </w:rPr>
        <w:t>Kutakwanisa kuona ukama huripo pakati peMasabata maviri kunomiririra kutadza kuona kuti nguva nomwe dza1798 ndidzo hunhu hwevanhu, uye mazuva zviuru zviviri nemazana matatu a1844 ndiwo UhuMwari. Neupofu hwakadzama zvakadaro, zvinoita sokuti hazviiti zvachose kuziva kuti chiedza chealpha cheSabata rezuva rechinomwe uye chiedza cheomega chedzidziso yekuzvarwa kwaKristu munyama zviri kuratidza basa raKristu mukubatanidza UhuMwari hwake nehunhu hwevanhu vakawa. Basa raKristu mukubatanidza UhuMwari hwake nehunhu hwedu ndirwo basa rekubatanidza 1798 na1844, nokuti 1798 inomiririra nyama yomunhu uye 1844 inomiririra UhuMwari.</w:t>
      </w:r>
    </w:p>
    <w:p>
      <w:pPr>
        <w:pStyle w:val="ArticleBody"/>
        <w:jc w:val="left"/>
      </w:pPr>
      <w:r>
        <w:rPr>
          <w:rFonts w:ascii="Times New Roman" w:hAnsi="Times New Roman" w:eastAsia="Times New Roman" w:cs="Times New Roman"/>
        </w:rPr>
        <w:t>Tagata na faia i le faatusa o le Atua, ma ua iā te ia le natura maualuga ma le natura maualalo. O le natura maualuga o le tagata e faaletino ma ua faatauina atu i le agasala. E foaʻi mai e Keriso i le agaga ua liua Lona finagalo i le taimi lava o le liuaina, auā o le liuaina o le mea lea e faia ai le taʻuamiotonuina, ma o le taʻuamiotonuina o le faia lea ia amiotonu. E lē mafai ona togiolaina faafuaseʻi le natura maualalo, ma o le folafolaga o le tala lelei e uiga i le natura maualalo o le a tatou maua se tino ua faamamaluina i le toe afio mai o Keriso. O le natura maualuga o le mafaufau lea, ae o le natura maualalo o le tino lea. O le natura maualuga o le valoaga lea o taimi e fitu na faaiʻuina ia Oketopa 22, 1844 i le Aso o le Togiola, ina ua amata ona ilia faatasi le pu lona fitu ma le pu o le Iupeli. O taimi e fitu o le natura maualalo na faaiʻuina i le 1798, auā e lē mafai ona toe faafouina seʻia oo i le Afio Faalua mai o Keriso.</w:t>
      </w:r>
    </w:p>
    <w:p>
      <w:pPr>
        <w:pStyle w:val="ArticleBody"/>
        <w:jc w:val="left"/>
      </w:pPr>
      <w:r>
        <w:rPr>
          <w:rFonts w:ascii="Times New Roman" w:hAnsi="Times New Roman" w:eastAsia="Times New Roman" w:cs="Times New Roman"/>
        </w:rPr>
        <w:t>Nthawi zisanu ndi ziwiri za 1798, nthawi zisanu ndi ziwiri za 1844, ndi zaka zikwi ziwiri ndi mazana atatu za 1844 zikuyimira ntchito ya Khristu imene inayamba pa 22 Okutobala, 1844. Ntchito imeneyo inali yophatikiza Umulungu Wake ndi umunthu, koma pamene kachisi wopangidwa ndi umunthu ndi Umulungu anayenera kulumikizidwa mu 1844, 1798 sinali yoyenera kuphatikizidwa, pakuti iyo ikuyimira bwalo la Amitundu.</w:t>
      </w:r>
    </w:p>
    <w:p>
      <w:pPr>
        <w:pStyle w:val="ArticleBody"/>
        <w:jc w:val="left"/>
      </w:pPr>
      <w:r>
        <w:rPr>
          <w:rFonts w:ascii="Nirmala UI" w:hAnsi="Nirmala UI" w:eastAsia="Nirmala UI" w:cs="Nirmala UI"/>
        </w:rPr>
        <w:t>ପବିତ୍ରାଳୟର</w:t>
      </w:r>
      <w:r>
        <w:rPr>
          <w:rFonts w:ascii="Times New Roman" w:hAnsi="Times New Roman" w:eastAsia="Times New Roman" w:cs="Times New Roman"/>
        </w:rPr>
        <w:t xml:space="preserve"> </w:t>
      </w:r>
      <w:r>
        <w:rPr>
          <w:rFonts w:ascii="Nirmala UI" w:hAnsi="Nirmala UI" w:eastAsia="Nirmala UI" w:cs="Nirmala UI"/>
        </w:rPr>
        <w:t>ପରୀକ୍ଷାରେ</w:t>
      </w:r>
      <w:r>
        <w:rPr>
          <w:rFonts w:ascii="Times New Roman" w:hAnsi="Times New Roman" w:eastAsia="Times New Roman" w:cs="Times New Roman"/>
        </w:rPr>
        <w:t xml:space="preserve"> </w:t>
      </w:r>
      <w:r>
        <w:rPr>
          <w:rFonts w:ascii="Nirmala UI" w:hAnsi="Nirmala UI" w:eastAsia="Nirmala UI" w:cs="Nirmala UI"/>
        </w:rPr>
        <w:t>ପବିତ୍ରାଳୟକୁ</w:t>
      </w:r>
      <w:r>
        <w:rPr>
          <w:rFonts w:ascii="Times New Roman" w:hAnsi="Times New Roman" w:eastAsia="Times New Roman" w:cs="Times New Roman"/>
        </w:rPr>
        <w:t xml:space="preserve"> </w:t>
      </w:r>
      <w:r>
        <w:rPr>
          <w:rFonts w:ascii="Nirmala UI" w:hAnsi="Nirmala UI" w:eastAsia="Nirmala UI" w:cs="Nirmala UI"/>
        </w:rPr>
        <w:t>ମାପିବା</w:t>
      </w:r>
      <w:r>
        <w:rPr>
          <w:rFonts w:ascii="Times New Roman" w:hAnsi="Times New Roman" w:eastAsia="Times New Roman" w:cs="Times New Roman"/>
        </w:rPr>
        <w:t xml:space="preserve"> </w:t>
      </w:r>
      <w:r>
        <w:rPr>
          <w:rFonts w:ascii="Nirmala UI" w:hAnsi="Nirmala UI" w:eastAsia="Nirmala UI" w:cs="Nirmala UI"/>
        </w:rPr>
        <w:t>କାର୍ଯ୍ୟ</w:t>
      </w:r>
      <w:r>
        <w:rPr>
          <w:rFonts w:ascii="Times New Roman" w:hAnsi="Times New Roman" w:eastAsia="Times New Roman" w:cs="Times New Roman"/>
        </w:rPr>
        <w:t xml:space="preserve"> </w:t>
      </w:r>
      <w:r>
        <w:rPr>
          <w:rFonts w:ascii="Nirmala UI" w:hAnsi="Nirmala UI" w:eastAsia="Nirmala UI" w:cs="Nirmala UI"/>
        </w:rPr>
        <w:t>ସମ୍ମିଳିତ</w:t>
      </w:r>
      <w:r>
        <w:rPr>
          <w:rFonts w:ascii="Times New Roman" w:hAnsi="Times New Roman" w:eastAsia="Times New Roman" w:cs="Times New Roman"/>
        </w:rPr>
        <w:t xml:space="preserve"> </w:t>
      </w:r>
      <w:r>
        <w:rPr>
          <w:rFonts w:ascii="Nirmala UI" w:hAnsi="Nirmala UI" w:eastAsia="Nirmala UI" w:cs="Nirmala UI"/>
        </w:rPr>
        <w:t>ଅଛି</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୨୦୨୩</w:t>
      </w:r>
      <w:r>
        <w:rPr>
          <w:rFonts w:ascii="Times New Roman" w:hAnsi="Times New Roman" w:eastAsia="Times New Roman" w:cs="Times New Roman"/>
        </w:rPr>
        <w:t xml:space="preserve"> </w:t>
      </w:r>
      <w:r>
        <w:rPr>
          <w:rFonts w:ascii="Nirmala UI" w:hAnsi="Nirmala UI" w:eastAsia="Nirmala UI" w:cs="Nirmala UI"/>
        </w:rPr>
        <w:t>ମସିହାରେ</w:t>
      </w:r>
      <w:r>
        <w:rPr>
          <w:rFonts w:ascii="Times New Roman" w:hAnsi="Times New Roman" w:eastAsia="Times New Roman" w:cs="Times New Roman"/>
        </w:rPr>
        <w:t xml:space="preserve"> </w:t>
      </w:r>
      <w:r>
        <w:rPr>
          <w:rFonts w:ascii="Nirmala UI" w:hAnsi="Nirmala UI" w:eastAsia="Nirmala UI" w:cs="Nirmala UI"/>
        </w:rPr>
        <w:t>ଆରମ୍ଭ</w:t>
      </w:r>
      <w:r>
        <w:rPr>
          <w:rFonts w:ascii="Times New Roman" w:hAnsi="Times New Roman" w:eastAsia="Times New Roman" w:cs="Times New Roman"/>
        </w:rPr>
        <w:t xml:space="preserve"> </w:t>
      </w:r>
      <w:r>
        <w:rPr>
          <w:rFonts w:ascii="Nirmala UI" w:hAnsi="Nirmala UI" w:eastAsia="Nirmala UI" w:cs="Nirmala UI"/>
        </w:rPr>
        <w:t>ହୋଇଥିବା</w:t>
      </w:r>
      <w:r>
        <w:rPr>
          <w:rFonts w:ascii="Times New Roman" w:hAnsi="Times New Roman" w:eastAsia="Times New Roman" w:cs="Times New Roman"/>
        </w:rPr>
        <w:t xml:space="preserve"> </w:t>
      </w:r>
      <w:r>
        <w:rPr>
          <w:rFonts w:ascii="Nirmala UI" w:hAnsi="Nirmala UI" w:eastAsia="Nirmala UI" w:cs="Nirmala UI"/>
        </w:rPr>
        <w:t>ଅନମୋଚନର</w:t>
      </w:r>
      <w:r>
        <w:rPr>
          <w:rFonts w:ascii="Times New Roman" w:hAnsi="Times New Roman" w:eastAsia="Times New Roman" w:cs="Times New Roman"/>
        </w:rPr>
        <w:t xml:space="preserve"> </w:t>
      </w:r>
      <w:r>
        <w:rPr>
          <w:rFonts w:ascii="Nirmala UI" w:hAnsi="Nirmala UI" w:eastAsia="Nirmala UI" w:cs="Nirmala UI"/>
        </w:rPr>
        <w:t>ଇତିହାସର</w:t>
      </w:r>
      <w:r>
        <w:rPr>
          <w:rFonts w:ascii="Times New Roman" w:hAnsi="Times New Roman" w:eastAsia="Times New Roman" w:cs="Times New Roman"/>
        </w:rPr>
        <w:t xml:space="preserve"> </w:t>
      </w:r>
      <w:r>
        <w:rPr>
          <w:rFonts w:ascii="Nirmala UI" w:hAnsi="Nirmala UI" w:eastAsia="Nirmala UI" w:cs="Nirmala UI"/>
        </w:rPr>
        <w:t>ପ୍ରାରମ୍ଭକାଳରେ</w:t>
      </w:r>
      <w:r>
        <w:rPr>
          <w:rFonts w:ascii="Times New Roman" w:hAnsi="Times New Roman" w:eastAsia="Times New Roman" w:cs="Times New Roman"/>
        </w:rPr>
        <w:t xml:space="preserve">, </w:t>
      </w:r>
      <w:r>
        <w:rPr>
          <w:rFonts w:ascii="Nirmala UI" w:hAnsi="Nirmala UI" w:eastAsia="Nirmala UI" w:cs="Nirmala UI"/>
        </w:rPr>
        <w:t>ସାତ</w:t>
      </w:r>
      <w:r>
        <w:rPr>
          <w:rFonts w:ascii="Times New Roman" w:hAnsi="Times New Roman" w:eastAsia="Times New Roman" w:cs="Times New Roman"/>
        </w:rPr>
        <w:t xml:space="preserve"> </w:t>
      </w:r>
      <w:r>
        <w:rPr>
          <w:rFonts w:ascii="Nirmala UI" w:hAnsi="Nirmala UI" w:eastAsia="Nirmala UI" w:cs="Nirmala UI"/>
        </w:rPr>
        <w:t>ଗର୍ଜନର</w:t>
      </w:r>
      <w:r>
        <w:rPr>
          <w:rFonts w:ascii="Times New Roman" w:hAnsi="Times New Roman" w:eastAsia="Times New Roman" w:cs="Times New Roman"/>
        </w:rPr>
        <w:t xml:space="preserve"> </w:t>
      </w:r>
      <w:r>
        <w:rPr>
          <w:rFonts w:ascii="Nirmala UI" w:hAnsi="Nirmala UI" w:eastAsia="Nirmala UI" w:cs="Nirmala UI"/>
        </w:rPr>
        <w:t>ଅନମୋଚନ</w:t>
      </w:r>
      <w:r>
        <w:rPr>
          <w:rFonts w:ascii="Times New Roman" w:hAnsi="Times New Roman" w:eastAsia="Times New Roman" w:cs="Times New Roman"/>
        </w:rPr>
        <w:t xml:space="preserve"> </w:t>
      </w:r>
      <w:r>
        <w:rPr>
          <w:rFonts w:ascii="Nirmala UI" w:hAnsi="Nirmala UI" w:eastAsia="Nirmala UI" w:cs="Nirmala UI"/>
        </w:rPr>
        <w:t>ପ୍ରଥମ</w:t>
      </w:r>
      <w:r>
        <w:rPr>
          <w:rFonts w:ascii="Times New Roman" w:hAnsi="Times New Roman" w:eastAsia="Times New Roman" w:cs="Times New Roman"/>
        </w:rPr>
        <w:t xml:space="preserve"> </w:t>
      </w:r>
      <w:r>
        <w:rPr>
          <w:rFonts w:ascii="Nirmala UI" w:hAnsi="Nirmala UI" w:eastAsia="Nirmala UI" w:cs="Nirmala UI"/>
        </w:rPr>
        <w:t>ନିରାଶାରୁ</w:t>
      </w:r>
      <w:r>
        <w:rPr>
          <w:rFonts w:ascii="Times New Roman" w:hAnsi="Times New Roman" w:eastAsia="Times New Roman" w:cs="Times New Roman"/>
        </w:rPr>
        <w:t xml:space="preserve"> </w:t>
      </w:r>
      <w:r>
        <w:rPr>
          <w:rFonts w:ascii="Nirmala UI" w:hAnsi="Nirmala UI" w:eastAsia="Nirmala UI" w:cs="Nirmala UI"/>
        </w:rPr>
        <w:t>ମହାନ</w:t>
      </w:r>
      <w:r>
        <w:rPr>
          <w:rFonts w:ascii="Times New Roman" w:hAnsi="Times New Roman" w:eastAsia="Times New Roman" w:cs="Times New Roman"/>
        </w:rPr>
        <w:t xml:space="preserve"> </w:t>
      </w:r>
      <w:r>
        <w:rPr>
          <w:rFonts w:ascii="Nirmala UI" w:hAnsi="Nirmala UI" w:eastAsia="Nirmala UI" w:cs="Nirmala UI"/>
        </w:rPr>
        <w:t>ନିରାଶା</w:t>
      </w:r>
      <w:r>
        <w:rPr>
          <w:rFonts w:ascii="Times New Roman" w:hAnsi="Times New Roman" w:eastAsia="Times New Roman" w:cs="Times New Roman"/>
        </w:rPr>
        <w:t xml:space="preserve"> </w:t>
      </w:r>
      <w:r>
        <w:rPr>
          <w:rFonts w:ascii="Nirmala UI" w:hAnsi="Nirmala UI" w:eastAsia="Nirmala UI" w:cs="Nirmala UI"/>
        </w:rPr>
        <w:t>ପର୍ଯ୍ୟନ୍ତର</w:t>
      </w:r>
      <w:r>
        <w:rPr>
          <w:rFonts w:ascii="Times New Roman" w:hAnsi="Times New Roman" w:eastAsia="Times New Roman" w:cs="Times New Roman"/>
        </w:rPr>
        <w:t xml:space="preserve"> </w:t>
      </w:r>
      <w:r>
        <w:rPr>
          <w:rFonts w:ascii="Nirmala UI" w:hAnsi="Nirmala UI" w:eastAsia="Nirmala UI" w:cs="Nirmala UI"/>
        </w:rPr>
        <w:t>ଇତିହାସକୁ</w:t>
      </w:r>
      <w:r>
        <w:rPr>
          <w:rFonts w:ascii="Times New Roman" w:hAnsi="Times New Roman" w:eastAsia="Times New Roman" w:cs="Times New Roman"/>
        </w:rPr>
        <w:t xml:space="preserve"> </w:t>
      </w:r>
      <w:r>
        <w:rPr>
          <w:rFonts w:ascii="Nirmala UI" w:hAnsi="Nirmala UI" w:eastAsia="Nirmala UI" w:cs="Nirmala UI"/>
        </w:rPr>
        <w:t>ସାତ</w:t>
      </w:r>
      <w:r>
        <w:rPr>
          <w:rFonts w:ascii="Times New Roman" w:hAnsi="Times New Roman" w:eastAsia="Times New Roman" w:cs="Times New Roman"/>
        </w:rPr>
        <w:t xml:space="preserve"> </w:t>
      </w:r>
      <w:r>
        <w:rPr>
          <w:rFonts w:ascii="Nirmala UI" w:hAnsi="Nirmala UI" w:eastAsia="Nirmala UI" w:cs="Nirmala UI"/>
        </w:rPr>
        <w:t>ଗର୍ଜନ</w:t>
      </w:r>
      <w:r>
        <w:rPr>
          <w:rFonts w:ascii="Times New Roman" w:hAnsi="Times New Roman" w:eastAsia="Times New Roman" w:cs="Times New Roman"/>
        </w:rPr>
        <w:t xml:space="preserve"> </w:t>
      </w:r>
      <w:r>
        <w:rPr>
          <w:rFonts w:ascii="Nirmala UI" w:hAnsi="Nirmala UI" w:eastAsia="Nirmala UI" w:cs="Nirmala UI"/>
        </w:rPr>
        <w:t>ଦ୍ୱାରା</w:t>
      </w:r>
      <w:r>
        <w:rPr>
          <w:rFonts w:ascii="Times New Roman" w:hAnsi="Times New Roman" w:eastAsia="Times New Roman" w:cs="Times New Roman"/>
        </w:rPr>
        <w:t xml:space="preserve"> </w:t>
      </w:r>
      <w:r>
        <w:rPr>
          <w:rFonts w:ascii="Nirmala UI" w:hAnsi="Nirmala UI" w:eastAsia="Nirmala UI" w:cs="Nirmala UI"/>
        </w:rPr>
        <w:t>ପ୍ରତିନିଧିତ</w:t>
      </w:r>
      <w:r>
        <w:rPr>
          <w:rFonts w:ascii="Times New Roman" w:hAnsi="Times New Roman" w:eastAsia="Times New Roman" w:cs="Times New Roman"/>
        </w:rPr>
        <w:t xml:space="preserve"> </w:t>
      </w:r>
      <w:r>
        <w:rPr>
          <w:rFonts w:ascii="Nirmala UI" w:hAnsi="Nirmala UI" w:eastAsia="Nirmala UI" w:cs="Nirmala UI"/>
        </w:rPr>
        <w:t>ଇତିହାସର</w:t>
      </w:r>
      <w:r>
        <w:rPr>
          <w:rFonts w:ascii="Times New Roman" w:hAnsi="Times New Roman" w:eastAsia="Times New Roman" w:cs="Times New Roman"/>
        </w:rPr>
        <w:t xml:space="preserve"> </w:t>
      </w:r>
      <w:r>
        <w:rPr>
          <w:rFonts w:ascii="Nirmala UI" w:hAnsi="Nirmala UI" w:eastAsia="Nirmala UI" w:cs="Nirmala UI"/>
        </w:rPr>
        <w:t>ଶେଷ</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ସଂପୂର୍ଣ୍ଣ</w:t>
      </w:r>
      <w:r>
        <w:rPr>
          <w:rFonts w:ascii="Times New Roman" w:hAnsi="Times New Roman" w:eastAsia="Times New Roman" w:cs="Times New Roman"/>
        </w:rPr>
        <w:t xml:space="preserve"> </w:t>
      </w:r>
      <w:r>
        <w:rPr>
          <w:rFonts w:ascii="Nirmala UI" w:hAnsi="Nirmala UI" w:eastAsia="Nirmala UI" w:cs="Nirmala UI"/>
        </w:rPr>
        <w:t>ପ୍ରକାଶ</w:t>
      </w:r>
      <w:r>
        <w:rPr>
          <w:rFonts w:ascii="Times New Roman" w:hAnsi="Times New Roman" w:eastAsia="Times New Roman" w:cs="Times New Roman"/>
        </w:rPr>
        <w:t xml:space="preserve"> </w:t>
      </w:r>
      <w:r>
        <w:rPr>
          <w:rFonts w:ascii="Nirmala UI" w:hAnsi="Nirmala UI" w:eastAsia="Nirmala UI" w:cs="Nirmala UI"/>
        </w:rPr>
        <w:t>ଭାବେ</w:t>
      </w:r>
      <w:r>
        <w:rPr>
          <w:rFonts w:ascii="Times New Roman" w:hAnsi="Times New Roman" w:eastAsia="Times New Roman" w:cs="Times New Roman"/>
        </w:rPr>
        <w:t xml:space="preserve"> </w:t>
      </w:r>
      <w:r>
        <w:rPr>
          <w:rFonts w:ascii="Nirmala UI" w:hAnsi="Nirmala UI" w:eastAsia="Nirmala UI" w:cs="Nirmala UI"/>
        </w:rPr>
        <w:t>ଚିହ୍ନଟ</w:t>
      </w:r>
      <w:r>
        <w:rPr>
          <w:rFonts w:ascii="Times New Roman" w:hAnsi="Times New Roman" w:eastAsia="Times New Roman" w:cs="Times New Roman"/>
        </w:rPr>
        <w:t xml:space="preserve"> </w:t>
      </w:r>
      <w:r>
        <w:rPr>
          <w:rFonts w:ascii="Nirmala UI" w:hAnsi="Nirmala UI" w:eastAsia="Nirmala UI" w:cs="Nirmala UI"/>
        </w:rPr>
        <w:t>କଲା</w:t>
      </w:r>
      <w:r>
        <w:rPr>
          <w:rFonts w:ascii="Times New Roman" w:hAnsi="Times New Roman" w:eastAsia="Times New Roman" w:cs="Times New Roman"/>
        </w:rPr>
        <w:t xml:space="preserve">; </w:t>
      </w:r>
      <w:r>
        <w:rPr>
          <w:rFonts w:ascii="Nirmala UI" w:hAnsi="Nirmala UI" w:eastAsia="Nirmala UI" w:cs="Nirmala UI"/>
        </w:rPr>
        <w:t>ଯାହାକୁ</w:t>
      </w:r>
      <w:r>
        <w:rPr>
          <w:rFonts w:ascii="Times New Roman" w:hAnsi="Times New Roman" w:eastAsia="Times New Roman" w:cs="Times New Roman"/>
        </w:rPr>
        <w:t xml:space="preserve"> </w:t>
      </w:r>
      <w:r>
        <w:rPr>
          <w:rFonts w:ascii="Nirmala UI" w:hAnsi="Nirmala UI" w:eastAsia="Nirmala UI" w:cs="Nirmala UI"/>
        </w:rPr>
        <w:t>ପ୍ରେରିତ</w:t>
      </w:r>
      <w:r>
        <w:rPr>
          <w:rFonts w:ascii="Times New Roman" w:hAnsi="Times New Roman" w:eastAsia="Times New Roman" w:cs="Times New Roman"/>
        </w:rPr>
        <w:t xml:space="preserve"> </w:t>
      </w:r>
      <w:r>
        <w:rPr>
          <w:rFonts w:ascii="Nirmala UI" w:hAnsi="Nirmala UI" w:eastAsia="Nirmala UI" w:cs="Nirmala UI"/>
        </w:rPr>
        <w:t>ଆଲୋକ</w:t>
      </w:r>
      <w:r>
        <w:rPr>
          <w:rFonts w:ascii="Times New Roman" w:hAnsi="Times New Roman" w:eastAsia="Times New Roman" w:cs="Times New Roman"/>
        </w:rPr>
        <w:t xml:space="preserve"> </w:t>
      </w:r>
      <w:r>
        <w:rPr>
          <w:rFonts w:ascii="Nirmala UI" w:hAnsi="Nirmala UI" w:eastAsia="Nirmala UI" w:cs="Nirmala UI"/>
        </w:rPr>
        <w:t>କହେ</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ସେଗୁଡ଼ିକ</w:t>
      </w:r>
      <w:r>
        <w:rPr>
          <w:rFonts w:ascii="Times New Roman" w:hAnsi="Times New Roman" w:eastAsia="Times New Roman" w:cs="Times New Roman"/>
        </w:rPr>
        <w:t xml:space="preserve"> </w:t>
      </w:r>
      <w:r>
        <w:rPr>
          <w:rFonts w:ascii="Nirmala UI" w:hAnsi="Nirmala UI" w:eastAsia="Nirmala UI" w:cs="Nirmala UI"/>
        </w:rPr>
        <w:t>ପ୍ରଥମ</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ଦ୍ୱିତୀୟ</w:t>
      </w:r>
      <w:r>
        <w:rPr>
          <w:rFonts w:ascii="Times New Roman" w:hAnsi="Times New Roman" w:eastAsia="Times New Roman" w:cs="Times New Roman"/>
        </w:rPr>
        <w:t xml:space="preserve"> </w:t>
      </w:r>
      <w:r>
        <w:rPr>
          <w:rFonts w:ascii="Nirmala UI" w:hAnsi="Nirmala UI" w:eastAsia="Nirmala UI" w:cs="Nirmala UI"/>
        </w:rPr>
        <w:t>ସ୍ୱର୍ଗଦୂତଙ୍କ</w:t>
      </w:r>
      <w:r>
        <w:rPr>
          <w:rFonts w:ascii="Times New Roman" w:hAnsi="Times New Roman" w:eastAsia="Times New Roman" w:cs="Times New Roman"/>
        </w:rPr>
        <w:t xml:space="preserve"> </w:t>
      </w:r>
      <w:r>
        <w:rPr>
          <w:rFonts w:ascii="Nirmala UI" w:hAnsi="Nirmala UI" w:eastAsia="Nirmala UI" w:cs="Nirmala UI"/>
        </w:rPr>
        <w:t>ଇତିହାସକାଳରେ</w:t>
      </w:r>
      <w:r>
        <w:rPr>
          <w:rFonts w:ascii="Times New Roman" w:hAnsi="Times New Roman" w:eastAsia="Times New Roman" w:cs="Times New Roman"/>
        </w:rPr>
        <w:t xml:space="preserve"> </w:t>
      </w:r>
      <w:r>
        <w:rPr>
          <w:rFonts w:ascii="Nirmala UI" w:hAnsi="Nirmala UI" w:eastAsia="Nirmala UI" w:cs="Nirmala UI"/>
        </w:rPr>
        <w:t>ଘଟିଥିବା</w:t>
      </w:r>
      <w:r>
        <w:rPr>
          <w:rFonts w:ascii="Times New Roman" w:hAnsi="Times New Roman" w:eastAsia="Times New Roman" w:cs="Times New Roman"/>
        </w:rPr>
        <w:t xml:space="preserve"> </w:t>
      </w:r>
      <w:r>
        <w:rPr>
          <w:rFonts w:ascii="Nirmala UI" w:hAnsi="Nirmala UI" w:eastAsia="Nirmala UI" w:cs="Nirmala UI"/>
        </w:rPr>
        <w:t>ଘଟଣାମାନଙ୍କୁ</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ତାଙ୍କର</w:t>
      </w:r>
      <w:r>
        <w:rPr>
          <w:rFonts w:ascii="Times New Roman" w:hAnsi="Times New Roman" w:eastAsia="Times New Roman" w:cs="Times New Roman"/>
        </w:rPr>
        <w:t xml:space="preserve"> </w:t>
      </w:r>
      <w:r>
        <w:rPr>
          <w:rFonts w:ascii="Nirmala UI" w:hAnsi="Nirmala UI" w:eastAsia="Nirmala UI" w:cs="Nirmala UI"/>
        </w:rPr>
        <w:t>କ୍ରମାନୁସାରେ</w:t>
      </w:r>
      <w:r>
        <w:rPr>
          <w:rFonts w:ascii="Times New Roman" w:hAnsi="Times New Roman" w:eastAsia="Times New Roman" w:cs="Times New Roman"/>
        </w:rPr>
        <w:t xml:space="preserve"> </w:t>
      </w:r>
      <w:r>
        <w:rPr>
          <w:rFonts w:ascii="Nirmala UI" w:hAnsi="Nirmala UI" w:eastAsia="Nirmala UI" w:cs="Nirmala UI"/>
        </w:rPr>
        <w:t>ପ୍ରକାଶିତ</w:t>
      </w:r>
      <w:r>
        <w:rPr>
          <w:rFonts w:ascii="Times New Roman" w:hAnsi="Times New Roman" w:eastAsia="Times New Roman" w:cs="Times New Roman"/>
        </w:rPr>
        <w:t xml:space="preserve"> </w:t>
      </w:r>
      <w:r>
        <w:rPr>
          <w:rFonts w:ascii="Nirmala UI" w:hAnsi="Nirmala UI" w:eastAsia="Nirmala UI" w:cs="Nirmala UI"/>
        </w:rPr>
        <w:t>ହେବାକୁ</w:t>
      </w:r>
      <w:r>
        <w:rPr>
          <w:rFonts w:ascii="Times New Roman" w:hAnsi="Times New Roman" w:eastAsia="Times New Roman" w:cs="Times New Roman"/>
        </w:rPr>
        <w:t xml:space="preserve"> </w:t>
      </w:r>
      <w:r>
        <w:rPr>
          <w:rFonts w:ascii="Nirmala UI" w:hAnsi="Nirmala UI" w:eastAsia="Nirmala UI" w:cs="Nirmala UI"/>
        </w:rPr>
        <w:t>ଥିବା</w:t>
      </w:r>
      <w:r>
        <w:rPr>
          <w:rFonts w:ascii="Times New Roman" w:hAnsi="Times New Roman" w:eastAsia="Times New Roman" w:cs="Times New Roman"/>
        </w:rPr>
        <w:t xml:space="preserve"> </w:t>
      </w:r>
      <w:r>
        <w:rPr>
          <w:rFonts w:ascii="Nirmala UI" w:hAnsi="Nirmala UI" w:eastAsia="Nirmala UI" w:cs="Nirmala UI"/>
        </w:rPr>
        <w:t>ଭବିଷ୍ୟତ</w:t>
      </w:r>
      <w:r>
        <w:rPr>
          <w:rFonts w:ascii="Times New Roman" w:hAnsi="Times New Roman" w:eastAsia="Times New Roman" w:cs="Times New Roman"/>
        </w:rPr>
        <w:t xml:space="preserve"> </w:t>
      </w:r>
      <w:r>
        <w:rPr>
          <w:rFonts w:ascii="Nirmala UI" w:hAnsi="Nirmala UI" w:eastAsia="Nirmala UI" w:cs="Nirmala UI"/>
        </w:rPr>
        <w:t>ଘଟଣାମାନଙ୍କୁ</w:t>
      </w:r>
      <w:r>
        <w:rPr>
          <w:rFonts w:ascii="Times New Roman" w:hAnsi="Times New Roman" w:eastAsia="Times New Roman" w:cs="Times New Roman"/>
        </w:rPr>
        <w:t xml:space="preserve"> </w:t>
      </w:r>
      <w:r>
        <w:rPr>
          <w:rFonts w:ascii="Nirmala UI" w:hAnsi="Nirmala UI" w:eastAsia="Nirmala UI" w:cs="Nirmala UI"/>
        </w:rPr>
        <w:t>ମଧ୍ୟ</w:t>
      </w:r>
      <w:r>
        <w:rPr>
          <w:rFonts w:ascii="Times New Roman" w:hAnsi="Times New Roman" w:eastAsia="Times New Roman" w:cs="Times New Roman"/>
        </w:rPr>
        <w:t xml:space="preserve">, </w:t>
      </w:r>
      <w:r>
        <w:rPr>
          <w:rFonts w:ascii="Nirmala UI" w:hAnsi="Nirmala UI" w:eastAsia="Nirmala UI" w:cs="Nirmala UI"/>
        </w:rPr>
        <w:t>ପ୍ରତିନିଧିତ୍ୱ</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ସଂପୂର୍ଣ୍ଣ</w:t>
      </w:r>
      <w:r>
        <w:rPr>
          <w:rFonts w:ascii="Times New Roman" w:hAnsi="Times New Roman" w:eastAsia="Times New Roman" w:cs="Times New Roman"/>
        </w:rPr>
        <w:t xml:space="preserve"> </w:t>
      </w:r>
      <w:r>
        <w:rPr>
          <w:rFonts w:ascii="Nirmala UI" w:hAnsi="Nirmala UI" w:eastAsia="Nirmala UI" w:cs="Nirmala UI"/>
        </w:rPr>
        <w:t>ପୂରଣକୁ</w:t>
      </w:r>
      <w:r>
        <w:rPr>
          <w:rFonts w:ascii="Times New Roman" w:hAnsi="Times New Roman" w:eastAsia="Times New Roman" w:cs="Times New Roman"/>
        </w:rPr>
        <w:t xml:space="preserve"> </w:t>
      </w:r>
      <w:r>
        <w:rPr>
          <w:rFonts w:ascii="Nirmala UI" w:hAnsi="Nirmala UI" w:eastAsia="Nirmala UI" w:cs="Nirmala UI"/>
        </w:rPr>
        <w:t>ସତ୍ୟର</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ଗଠନର</w:t>
      </w:r>
      <w:r>
        <w:rPr>
          <w:rFonts w:ascii="Times New Roman" w:hAnsi="Times New Roman" w:eastAsia="Times New Roman" w:cs="Times New Roman"/>
        </w:rPr>
        <w:t xml:space="preserve"> </w:t>
      </w:r>
      <w:r>
        <w:rPr>
          <w:rFonts w:ascii="Nirmala UI" w:hAnsi="Nirmala UI" w:eastAsia="Nirmala UI" w:cs="Nirmala UI"/>
        </w:rPr>
        <w:t>ଭିତରେ</w:t>
      </w:r>
      <w:r>
        <w:rPr>
          <w:rFonts w:ascii="Times New Roman" w:hAnsi="Times New Roman" w:eastAsia="Times New Roman" w:cs="Times New Roman"/>
        </w:rPr>
        <w:t xml:space="preserve"> </w:t>
      </w:r>
      <w:r>
        <w:rPr>
          <w:rFonts w:ascii="Nirmala UI" w:hAnsi="Nirmala UI" w:eastAsia="Nirmala UI" w:cs="Nirmala UI"/>
        </w:rPr>
        <w:t>ସ୍ଥାପିତ</w:t>
      </w:r>
      <w:r>
        <w:rPr>
          <w:rFonts w:ascii="Times New Roman" w:hAnsi="Times New Roman" w:eastAsia="Times New Roman" w:cs="Times New Roman"/>
        </w:rPr>
        <w:t xml:space="preserve"> </w:t>
      </w:r>
      <w:r>
        <w:rPr>
          <w:rFonts w:ascii="Nirmala UI" w:hAnsi="Nirmala UI" w:eastAsia="Nirmala UI" w:cs="Nirmala UI"/>
        </w:rPr>
        <w:t>କରାଗଲା</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୨୦୨୩</w:t>
      </w:r>
      <w:r>
        <w:rPr>
          <w:rFonts w:ascii="Times New Roman" w:hAnsi="Times New Roman" w:eastAsia="Times New Roman" w:cs="Times New Roman"/>
        </w:rPr>
        <w:t xml:space="preserve"> </w:t>
      </w:r>
      <w:r>
        <w:rPr>
          <w:rFonts w:ascii="Nirmala UI" w:hAnsi="Nirmala UI" w:eastAsia="Nirmala UI" w:cs="Nirmala UI"/>
        </w:rPr>
        <w:t>ମସିହାରେ</w:t>
      </w:r>
      <w:r>
        <w:rPr>
          <w:rFonts w:ascii="Times New Roman" w:hAnsi="Times New Roman" w:eastAsia="Times New Roman" w:cs="Times New Roman"/>
        </w:rPr>
        <w:t xml:space="preserve"> </w:t>
      </w:r>
      <w:r>
        <w:rPr>
          <w:rFonts w:ascii="Nirmala UI" w:hAnsi="Nirmala UI" w:eastAsia="Nirmala UI" w:cs="Nirmala UI"/>
        </w:rPr>
        <w:t>ଆସିଥିବା</w:t>
      </w:r>
      <w:r>
        <w:rPr>
          <w:rFonts w:ascii="Times New Roman" w:hAnsi="Times New Roman" w:eastAsia="Times New Roman" w:cs="Times New Roman"/>
        </w:rPr>
        <w:t xml:space="preserve"> </w:t>
      </w:r>
      <w:r>
        <w:rPr>
          <w:rFonts w:ascii="Nirmala UI" w:hAnsi="Nirmala UI" w:eastAsia="Nirmala UI" w:cs="Nirmala UI"/>
        </w:rPr>
        <w:t>ପ୍ରଥମ</w:t>
      </w:r>
      <w:r>
        <w:rPr>
          <w:rFonts w:ascii="Times New Roman" w:hAnsi="Times New Roman" w:eastAsia="Times New Roman" w:cs="Times New Roman"/>
        </w:rPr>
        <w:t xml:space="preserve"> </w:t>
      </w:r>
      <w:r>
        <w:rPr>
          <w:rFonts w:ascii="Nirmala UI" w:hAnsi="Nirmala UI" w:eastAsia="Nirmala UI" w:cs="Nirmala UI"/>
        </w:rPr>
        <w:t>ପ୍ରକାଶମାନଙ୍କ</w:t>
      </w:r>
      <w:r>
        <w:rPr>
          <w:rFonts w:ascii="Times New Roman" w:hAnsi="Times New Roman" w:eastAsia="Times New Roman" w:cs="Times New Roman"/>
        </w:rPr>
        <w:t xml:space="preserve"> </w:t>
      </w:r>
      <w:r>
        <w:rPr>
          <w:rFonts w:ascii="Nirmala UI" w:hAnsi="Nirmala UI" w:eastAsia="Nirmala UI" w:cs="Nirmala UI"/>
        </w:rPr>
        <w:t>ମଧ୍ୟରୁ</w:t>
      </w:r>
      <w:r>
        <w:rPr>
          <w:rFonts w:ascii="Times New Roman" w:hAnsi="Times New Roman" w:eastAsia="Times New Roman" w:cs="Times New Roman"/>
        </w:rPr>
        <w:t xml:space="preserve"> </w:t>
      </w:r>
      <w:r>
        <w:rPr>
          <w:rFonts w:ascii="Nirmala UI" w:hAnsi="Nirmala UI" w:eastAsia="Nirmala UI" w:cs="Nirmala UI"/>
        </w:rPr>
        <w:t>ଗୋଟିଏ</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ଆରମ୍ଭର</w:t>
      </w:r>
      <w:r>
        <w:rPr>
          <w:rFonts w:ascii="Times New Roman" w:hAnsi="Times New Roman" w:eastAsia="Times New Roman" w:cs="Times New Roman"/>
        </w:rPr>
        <w:t xml:space="preserve"> </w:t>
      </w:r>
      <w:r>
        <w:rPr>
          <w:rFonts w:ascii="Nirmala UI" w:hAnsi="Nirmala UI" w:eastAsia="Nirmala UI" w:cs="Nirmala UI"/>
        </w:rPr>
        <w:t>ନିରାଶା</w:t>
      </w:r>
      <w:r>
        <w:rPr>
          <w:rFonts w:ascii="Times New Roman" w:hAnsi="Times New Roman" w:eastAsia="Times New Roman" w:cs="Times New Roman"/>
        </w:rPr>
        <w:t xml:space="preserve"> </w:t>
      </w:r>
      <w:r>
        <w:rPr>
          <w:rFonts w:ascii="Nirmala UI" w:hAnsi="Nirmala UI" w:eastAsia="Nirmala UI" w:cs="Nirmala UI"/>
        </w:rPr>
        <w:t>ଓମେଗା</w:t>
      </w:r>
      <w:r>
        <w:rPr>
          <w:rFonts w:ascii="Times New Roman" w:hAnsi="Times New Roman" w:eastAsia="Times New Roman" w:cs="Times New Roman"/>
        </w:rPr>
        <w:t xml:space="preserve"> </w:t>
      </w:r>
      <w:r>
        <w:rPr>
          <w:rFonts w:ascii="Nirmala UI" w:hAnsi="Nirmala UI" w:eastAsia="Nirmala UI" w:cs="Nirmala UI"/>
        </w:rPr>
        <w:t>ନିରାଶାକୁ</w:t>
      </w:r>
      <w:r>
        <w:rPr>
          <w:rFonts w:ascii="Times New Roman" w:hAnsi="Times New Roman" w:eastAsia="Times New Roman" w:cs="Times New Roman"/>
        </w:rPr>
        <w:t xml:space="preserve"> </w:t>
      </w:r>
      <w:r>
        <w:rPr>
          <w:rFonts w:ascii="Nirmala UI" w:hAnsi="Nirmala UI" w:eastAsia="Nirmala UI" w:cs="Nirmala UI"/>
        </w:rPr>
        <w:t>ପ୍ରତିନିଧିତ୍ୱ</w:t>
      </w:r>
      <w:r>
        <w:rPr>
          <w:rFonts w:ascii="Times New Roman" w:hAnsi="Times New Roman" w:eastAsia="Times New Roman" w:cs="Times New Roman"/>
        </w:rPr>
        <w:t xml:space="preserve"> </w:t>
      </w:r>
      <w:r>
        <w:rPr>
          <w:rFonts w:ascii="Nirmala UI" w:hAnsi="Nirmala UI" w:eastAsia="Nirmala UI" w:cs="Nirmala UI"/>
        </w:rPr>
        <w:t>କରୁଥିଲା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ମଧ୍ୟଭାଗରେ</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ଏକ୍ସେଟର</w:t>
      </w:r>
      <w:r>
        <w:rPr>
          <w:rFonts w:ascii="Times New Roman" w:hAnsi="Times New Roman" w:eastAsia="Times New Roman" w:cs="Times New Roman"/>
        </w:rPr>
        <w:t xml:space="preserve"> </w:t>
      </w:r>
      <w:r>
        <w:rPr>
          <w:rFonts w:ascii="Nirmala UI" w:hAnsi="Nirmala UI" w:eastAsia="Nirmala UI" w:cs="Nirmala UI"/>
        </w:rPr>
        <w:t>ଶିବିର</w:t>
      </w:r>
      <w:r>
        <w:rPr>
          <w:rFonts w:ascii="Times New Roman" w:hAnsi="Times New Roman" w:eastAsia="Times New Roman" w:cs="Times New Roman"/>
        </w:rPr>
        <w:t>-</w:t>
      </w:r>
      <w:r>
        <w:rPr>
          <w:rFonts w:ascii="Nirmala UI" w:hAnsi="Nirmala UI" w:eastAsia="Nirmala UI" w:cs="Nirmala UI"/>
        </w:rPr>
        <w:t>ସଭା</w:t>
      </w:r>
      <w:r>
        <w:rPr>
          <w:rFonts w:ascii="Times New Roman" w:hAnsi="Times New Roman" w:eastAsia="Times New Roman" w:cs="Times New Roman"/>
        </w:rPr>
        <w:t xml:space="preserve">, </w:t>
      </w:r>
      <w:r>
        <w:rPr>
          <w:rFonts w:ascii="Nirmala UI" w:hAnsi="Nirmala UI" w:eastAsia="Nirmala UI" w:cs="Nirmala UI"/>
        </w:rPr>
        <w:t>ଯେଉଁଠାରେ</w:t>
      </w:r>
      <w:r>
        <w:rPr>
          <w:rFonts w:ascii="Times New Roman" w:hAnsi="Times New Roman" w:eastAsia="Times New Roman" w:cs="Times New Roman"/>
        </w:rPr>
        <w:t xml:space="preserve"> </w:t>
      </w:r>
      <w:r>
        <w:rPr>
          <w:rFonts w:ascii="Nirmala UI" w:hAnsi="Nirmala UI" w:eastAsia="Nirmala UI" w:cs="Nirmala UI"/>
        </w:rPr>
        <w:t>ବୁଦ୍ଧିମାନ</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ମୂର୍ଖମାନେ</w:t>
      </w:r>
      <w:r>
        <w:rPr>
          <w:rFonts w:ascii="Times New Roman" w:hAnsi="Times New Roman" w:eastAsia="Times New Roman" w:cs="Times New Roman"/>
        </w:rPr>
        <w:t xml:space="preserve"> </w:t>
      </w:r>
      <w:r>
        <w:rPr>
          <w:rFonts w:ascii="Nirmala UI" w:hAnsi="Nirmala UI" w:eastAsia="Nirmala UI" w:cs="Nirmala UI"/>
        </w:rPr>
        <w:t>ବାର୍ତ୍ତାର</w:t>
      </w:r>
      <w:r>
        <w:rPr>
          <w:rFonts w:ascii="Times New Roman" w:hAnsi="Times New Roman" w:eastAsia="Times New Roman" w:cs="Times New Roman"/>
        </w:rPr>
        <w:t xml:space="preserve"> “</w:t>
      </w:r>
      <w:r>
        <w:rPr>
          <w:rFonts w:ascii="Nirmala UI" w:hAnsi="Nirmala UI" w:eastAsia="Nirmala UI" w:cs="Nirmala UI"/>
        </w:rPr>
        <w:t>ତେଲ</w:t>
      </w:r>
      <w:r>
        <w:rPr>
          <w:rFonts w:ascii="Times New Roman" w:hAnsi="Times New Roman" w:eastAsia="Times New Roman" w:cs="Times New Roman"/>
        </w:rPr>
        <w:t xml:space="preserve">” </w:t>
      </w:r>
      <w:r>
        <w:rPr>
          <w:rFonts w:ascii="Nirmala UI" w:hAnsi="Nirmala UI" w:eastAsia="Nirmala UI" w:cs="Nirmala UI"/>
        </w:rPr>
        <w:t>ଆଧାରରେ</w:t>
      </w:r>
      <w:r>
        <w:rPr>
          <w:rFonts w:ascii="Times New Roman" w:hAnsi="Times New Roman" w:eastAsia="Times New Roman" w:cs="Times New Roman"/>
        </w:rPr>
        <w:t xml:space="preserve"> </w:t>
      </w:r>
      <w:r>
        <w:rPr>
          <w:rFonts w:ascii="Nirmala UI" w:hAnsi="Nirmala UI" w:eastAsia="Nirmala UI" w:cs="Nirmala UI"/>
        </w:rPr>
        <w:t>ପୃଥକ</w:t>
      </w:r>
      <w:r>
        <w:rPr>
          <w:rFonts w:ascii="Times New Roman" w:hAnsi="Times New Roman" w:eastAsia="Times New Roman" w:cs="Times New Roman"/>
        </w:rPr>
        <w:t xml:space="preserve"> </w:t>
      </w:r>
      <w:r>
        <w:rPr>
          <w:rFonts w:ascii="Nirmala UI" w:hAnsi="Nirmala UI" w:eastAsia="Nirmala UI" w:cs="Nirmala UI"/>
        </w:rPr>
        <w:t>କରାଯାଇଥିଲେ।</w:t>
      </w:r>
    </w:p>
    <w:p>
      <w:pPr>
        <w:pStyle w:val="ArticleBody"/>
        <w:jc w:val="left"/>
      </w:pPr>
      <w:r>
        <w:rPr>
          <w:rFonts w:ascii="Times New Roman" w:hAnsi="Times New Roman" w:eastAsia="Times New Roman" w:cs="Times New Roman"/>
        </w:rPr>
        <w:t>Hekalu ya Wamilaite ilijengwa kutoka kwa kukatishwa tamaa hadi kukatishwa tamaa, hivyo ikitambulisha kwamba hekalu la wale mia moja na arobaini na nne elfu linajengwa kuanzia Julai 18, 2020 hadi sheria ya Jumapili iliyo karibu kuja ambapo mlango hufungwa katika mfano, kama ilivyokuwa tarehe 22 Oktoba, 1844. Historia inayowakilishwa na ngurumo saba ni historia ile ile inayowakilishwa katika nuru ya Danieli kumi na mbili. Nuru ya siku elfu moja mia mbili na tisini ya Danieli kumi na mbili inaungana moja kwa moja na kipindi cha miaka thelathini kinachowakilishwa katika aya ya kumi na moja. Pia imeunganishwa katika miaka thelathini inayotofautishwa na mwakilishi wa kwanza wa agano pamoja na watu wateule na nabii aliyeinuliwa ili kutambulisha mabadiliko ya uhusiano wa agano kutoka Israeli halisi kwenda Israeli wa kiroho. Siku thelathini katikati ya mfumo wa Mambo ya Walawi ishirini na tatu ni miaka ile ile thelathini ya hatua ya kwanza ya agano la sehemu tatu la Ibrahimu pamoja na Mungu. Miaka thelathini kutoka 508 hadi 538 katika aya ya kumi na moja ni ishara ya ukuhani wa wale mia moja na arobaini na nne elfu.</w:t>
      </w:r>
    </w:p>
    <w:p>
      <w:pPr>
        <w:pStyle w:val="ArticleBody"/>
        <w:jc w:val="left"/>
      </w:pPr>
      <w:r>
        <w:rPr>
          <w:rFonts w:ascii="Times New Roman" w:hAnsi="Times New Roman" w:eastAsia="Times New Roman" w:cs="Times New Roman"/>
        </w:rPr>
        <w:t>Mazuwa makumi matatu ari muhurongwa hwaRevhitiko makumi maviri nenhatu chikamu chemazuwa makumi mana Kristu paakadzidzisa vadzidzi Vake chiso nechiso kusvikira Akwira kudenga. Makumi matatu chiratidzo chevaprista vaizotanga kushumira pavava namakore makumi matatu okuberekwa. Makore makumi matatu kubva muna 508 kusvika kuna 538 anoratidza shanduko kubva kuRoma yechihedheni kuenda kuRoma yepapa, uye nokudaro anoratidza shanduko youprista hweRaodhikia hwezana namakumi mana nezvina zvamazana akaenda kuuprista hweFiraderifia hwezana namakumi mana nezvina zvamazana. Shanduko iyi inoitika mumatanho matatu sezvinomiririrwa na508 apo “zuva nezuva” kwakabviswa, chirevo chaJustinian muna 533, zvichiteverwa nomurayiro weSvondo wa538, sezvo shanduko yacho yakapedziswa.</w:t>
      </w:r>
    </w:p>
    <w:p>
      <w:pPr>
        <w:pStyle w:val="ArticleBody"/>
        <w:jc w:val="left"/>
      </w:pPr>
      <w:r>
        <w:rPr>
          <w:rFonts w:ascii="Times New Roman" w:hAnsi="Times New Roman" w:eastAsia="Times New Roman" w:cs="Times New Roman"/>
        </w:rPr>
        <w:t>Iyo myaka mirongo itatu igereranya igihe kuva mu 1989 kugeza ku itegeko ryo ku Cyumweru, igihe ubwoko bw’Imana bw’i Filadelifiya bwashyizweho ikimenyetso cye, buzazamurwa nk’urusengero rwe kugira ngo isi yose ibone. Maze isi izaca urubanza hagati ya Kristo uhagarariwe n’ubwoko bwe, bicaye mu ijuru hamwe na Kristo bityo bakaba bari mu rusengero rw’Imana; cyangwa hagati y’umuntu w’icyaha wicaye mu rusengero rw’Imana, yerekana ko ari Imana. Muri iryo tegeko ryo ku Cyumweru rigiye kuza vuba, abakozi bo ku isaha ya cumi n’imwe, ari bo na bo mbaga nyamwinshi, bazahura n’ikigeragezo shingiro. Mbese Isabato y’umunsi wa karindwi ni Isabato y’Imana, cyangwa se umunsi w’izuba ni wo Sabato y’Imana?</w:t>
      </w:r>
    </w:p>
    <w:p>
      <w:pPr>
        <w:pStyle w:val="ArticleScripture"/>
        <w:jc w:val="left"/>
      </w:pPr>
      <w:r>
        <w:rPr>
          <w:rFonts w:ascii="Times New Roman" w:hAnsi="Times New Roman" w:eastAsia="Times New Roman" w:cs="Times New Roman"/>
        </w:rPr>
        <w:t>“</w:t>
      </w:r>
      <w:r>
        <w:rPr>
          <w:rFonts w:ascii="Nirmala UI" w:hAnsi="Nirmala UI" w:eastAsia="Nirmala UI" w:cs="Nirmala UI"/>
        </w:rPr>
        <w:t>ඉන්පසු</w:t>
      </w:r>
      <w:r>
        <w:rPr>
          <w:rFonts w:ascii="Times New Roman" w:hAnsi="Times New Roman" w:eastAsia="Times New Roman" w:cs="Times New Roman"/>
        </w:rPr>
        <w:t xml:space="preserve"> </w:t>
      </w:r>
      <w:r>
        <w:rPr>
          <w:rFonts w:ascii="Nirmala UI" w:hAnsi="Nirmala UI" w:eastAsia="Nirmala UI" w:cs="Nirmala UI"/>
        </w:rPr>
        <w:t>තවත්</w:t>
      </w:r>
      <w:r>
        <w:rPr>
          <w:rFonts w:ascii="Times New Roman" w:hAnsi="Times New Roman" w:eastAsia="Times New Roman" w:cs="Times New Roman"/>
        </w:rPr>
        <w:t xml:space="preserve"> </w:t>
      </w:r>
      <w:r>
        <w:rPr>
          <w:rFonts w:ascii="Nirmala UI" w:hAnsi="Nirmala UI" w:eastAsia="Nirmala UI" w:cs="Nirmala UI"/>
        </w:rPr>
        <w:t>දර්ශනයක්</w:t>
      </w:r>
      <w:r>
        <w:rPr>
          <w:rFonts w:ascii="Times New Roman" w:hAnsi="Times New Roman" w:eastAsia="Times New Roman" w:cs="Times New Roman"/>
        </w:rPr>
        <w:t xml:space="preserve"> </w:t>
      </w:r>
      <w:r>
        <w:rPr>
          <w:rFonts w:ascii="Nirmala UI" w:hAnsi="Nirmala UI" w:eastAsia="Nirmala UI" w:cs="Nirmala UI"/>
        </w:rPr>
        <w:t>ඔහු</w:t>
      </w:r>
      <w:r>
        <w:rPr>
          <w:rFonts w:ascii="Times New Roman" w:hAnsi="Times New Roman" w:eastAsia="Times New Roman" w:cs="Times New Roman"/>
        </w:rPr>
        <w:t xml:space="preserve"> </w:t>
      </w:r>
      <w:r>
        <w:rPr>
          <w:rFonts w:ascii="Nirmala UI" w:hAnsi="Nirmala UI" w:eastAsia="Nirmala UI" w:cs="Nirmala UI"/>
        </w:rPr>
        <w:t>ඉදිරියෙන්</w:t>
      </w:r>
      <w:r>
        <w:rPr>
          <w:rFonts w:ascii="Times New Roman" w:hAnsi="Times New Roman" w:eastAsia="Times New Roman" w:cs="Times New Roman"/>
        </w:rPr>
        <w:t xml:space="preserve"> </w:t>
      </w:r>
      <w:r>
        <w:rPr>
          <w:rFonts w:ascii="Nirmala UI" w:hAnsi="Nirmala UI" w:eastAsia="Nirmala UI" w:cs="Nirmala UI"/>
        </w:rPr>
        <w:t>ගමන්</w:t>
      </w:r>
      <w:r>
        <w:rPr>
          <w:rFonts w:ascii="Times New Roman" w:hAnsi="Times New Roman" w:eastAsia="Times New Roman" w:cs="Times New Roman"/>
        </w:rPr>
        <w:t xml:space="preserve"> </w:t>
      </w:r>
      <w:r>
        <w:rPr>
          <w:rFonts w:ascii="Nirmala UI" w:hAnsi="Nirmala UI" w:eastAsia="Nirmala UI" w:cs="Nirmala UI"/>
        </w:rPr>
        <w:t>කළේය</w:t>
      </w:r>
      <w:r>
        <w:rPr>
          <w:rFonts w:ascii="Times New Roman" w:hAnsi="Times New Roman" w:eastAsia="Times New Roman" w:cs="Times New Roman"/>
        </w:rPr>
        <w:t xml:space="preserve">. </w:t>
      </w:r>
      <w:r>
        <w:rPr>
          <w:rFonts w:ascii="Nirmala UI" w:hAnsi="Nirmala UI" w:eastAsia="Nirmala UI" w:cs="Nirmala UI"/>
        </w:rPr>
        <w:t>යුදෙව්වන්</w:t>
      </w:r>
      <w:r>
        <w:rPr>
          <w:rFonts w:ascii="Times New Roman" w:hAnsi="Times New Roman" w:eastAsia="Times New Roman" w:cs="Times New Roman"/>
        </w:rPr>
        <w:t xml:space="preserve"> </w:t>
      </w:r>
      <w:r>
        <w:rPr>
          <w:rFonts w:ascii="Nirmala UI" w:hAnsi="Nirmala UI" w:eastAsia="Nirmala UI" w:cs="Nirmala UI"/>
        </w:rPr>
        <w:t>තමන්</w:t>
      </w:r>
      <w:r>
        <w:rPr>
          <w:rFonts w:ascii="Times New Roman" w:hAnsi="Times New Roman" w:eastAsia="Times New Roman" w:cs="Times New Roman"/>
        </w:rPr>
        <w:t xml:space="preserve"> </w:t>
      </w:r>
      <w:r>
        <w:rPr>
          <w:rFonts w:ascii="Nirmala UI" w:hAnsi="Nirmala UI" w:eastAsia="Nirmala UI" w:cs="Nirmala UI"/>
        </w:rPr>
        <w:t>ඔහුගේ</w:t>
      </w:r>
      <w:r>
        <w:rPr>
          <w:rFonts w:ascii="Times New Roman" w:hAnsi="Times New Roman" w:eastAsia="Times New Roman" w:cs="Times New Roman"/>
        </w:rPr>
        <w:t xml:space="preserve"> </w:t>
      </w:r>
      <w:r>
        <w:rPr>
          <w:rFonts w:ascii="Nirmala UI" w:hAnsi="Nirmala UI" w:eastAsia="Nirmala UI" w:cs="Nirmala UI"/>
        </w:rPr>
        <w:t>පියාණන්ගේ</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w:t>
      </w:r>
      <w:r>
        <w:rPr>
          <w:rFonts w:ascii="Nirmala UI" w:hAnsi="Nirmala UI" w:eastAsia="Nirmala UI" w:cs="Nirmala UI"/>
        </w:rPr>
        <w:t>යවස්ථාව</w:t>
      </w:r>
      <w:r>
        <w:rPr>
          <w:rFonts w:ascii="Times New Roman" w:hAnsi="Times New Roman" w:eastAsia="Times New Roman" w:cs="Times New Roman"/>
        </w:rPr>
        <w:t xml:space="preserve"> </w:t>
      </w:r>
      <w:r>
        <w:rPr>
          <w:rFonts w:ascii="Nirmala UI" w:hAnsi="Nirmala UI" w:eastAsia="Nirmala UI" w:cs="Nirmala UI"/>
        </w:rPr>
        <w:t>ගෞරව</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බව</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රකාශ</w:t>
      </w:r>
      <w:r>
        <w:rPr>
          <w:rFonts w:ascii="Times New Roman" w:hAnsi="Times New Roman" w:eastAsia="Times New Roman" w:cs="Times New Roman"/>
        </w:rPr>
        <w:t xml:space="preserve"> </w:t>
      </w:r>
      <w:r>
        <w:rPr>
          <w:rFonts w:ascii="Nirmala UI" w:hAnsi="Nirmala UI" w:eastAsia="Nirmala UI" w:cs="Nirmala UI"/>
        </w:rPr>
        <w:t>කරමින්</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රිස්තුස්වහන්සේ</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රතික්ෂේප</w:t>
      </w:r>
      <w:r>
        <w:rPr>
          <w:rFonts w:ascii="Times New Roman" w:hAnsi="Times New Roman" w:eastAsia="Times New Roman" w:cs="Times New Roman"/>
        </w:rPr>
        <w:t xml:space="preserve"> </w:t>
      </w:r>
      <w:r>
        <w:rPr>
          <w:rFonts w:ascii="Nirmala UI" w:hAnsi="Nirmala UI" w:eastAsia="Nirmala UI" w:cs="Nirmala UI"/>
        </w:rPr>
        <w:t>කිරීමට</w:t>
      </w:r>
      <w:r>
        <w:rPr>
          <w:rFonts w:ascii="Times New Roman" w:hAnsi="Times New Roman" w:eastAsia="Times New Roman" w:cs="Times New Roman"/>
        </w:rPr>
        <w:t xml:space="preserve"> </w:t>
      </w:r>
      <w:r>
        <w:rPr>
          <w:rFonts w:ascii="Nirmala UI" w:hAnsi="Nirmala UI" w:eastAsia="Nirmala UI" w:cs="Nirmala UI"/>
        </w:rPr>
        <w:t>සාතන්</w:t>
      </w:r>
      <w:r>
        <w:rPr>
          <w:rFonts w:ascii="Times New Roman" w:hAnsi="Times New Roman" w:eastAsia="Times New Roman" w:cs="Times New Roman"/>
        </w:rPr>
        <w:t xml:space="preserve"> </w:t>
      </w:r>
      <w:r>
        <w:rPr>
          <w:rFonts w:ascii="Nirmala UI" w:hAnsi="Nirmala UI" w:eastAsia="Nirmala UI" w:cs="Nirmala UI"/>
        </w:rPr>
        <w:t>ඔවුන්</w:t>
      </w:r>
      <w:r>
        <w:rPr>
          <w:rFonts w:ascii="Times New Roman" w:hAnsi="Times New Roman" w:eastAsia="Times New Roman" w:cs="Times New Roman"/>
        </w:rPr>
        <w:t xml:space="preserve"> </w:t>
      </w:r>
      <w:r>
        <w:rPr>
          <w:rFonts w:ascii="Nirmala UI" w:hAnsi="Nirmala UI" w:eastAsia="Nirmala UI" w:cs="Nirmala UI"/>
        </w:rPr>
        <w:t>මෙහෙයවූ</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රියාව</w:t>
      </w:r>
      <w:r>
        <w:rPr>
          <w:rFonts w:ascii="Times New Roman" w:hAnsi="Times New Roman" w:eastAsia="Times New Roman" w:cs="Times New Roman"/>
        </w:rPr>
        <w:t xml:space="preserve"> </w:t>
      </w:r>
      <w:r>
        <w:rPr>
          <w:rFonts w:ascii="Nirmala UI" w:hAnsi="Nirmala UI" w:eastAsia="Nirmala UI" w:cs="Nirmala UI"/>
        </w:rPr>
        <w:t>ඔහුට</w:t>
      </w:r>
      <w:r>
        <w:rPr>
          <w:rFonts w:ascii="Times New Roman" w:hAnsi="Times New Roman" w:eastAsia="Times New Roman" w:cs="Times New Roman"/>
        </w:rPr>
        <w:t xml:space="preserve"> </w:t>
      </w:r>
      <w:r>
        <w:rPr>
          <w:rFonts w:ascii="Nirmala UI" w:hAnsi="Nirmala UI" w:eastAsia="Nirmala UI" w:cs="Nirmala UI"/>
        </w:rPr>
        <w:t>පෙන්වා</w:t>
      </w:r>
      <w:r>
        <w:rPr>
          <w:rFonts w:ascii="Times New Roman" w:hAnsi="Times New Roman" w:eastAsia="Times New Roman" w:cs="Times New Roman"/>
        </w:rPr>
        <w:t xml:space="preserve"> </w:t>
      </w:r>
      <w:r>
        <w:rPr>
          <w:rFonts w:ascii="Nirmala UI" w:hAnsi="Nirmala UI" w:eastAsia="Nirmala UI" w:cs="Nirmala UI"/>
        </w:rPr>
        <w:t>දී</w:t>
      </w:r>
      <w:r>
        <w:rPr>
          <w:rFonts w:ascii="Times New Roman" w:hAnsi="Times New Roman" w:eastAsia="Times New Roman" w:cs="Times New Roman"/>
        </w:rPr>
        <w:t xml:space="preserve"> </w:t>
      </w:r>
      <w:r>
        <w:rPr>
          <w:rFonts w:ascii="Nirmala UI" w:hAnsi="Nirmala UI" w:eastAsia="Nirmala UI" w:cs="Nirmala UI"/>
        </w:rPr>
        <w:t>තිබිණි</w:t>
      </w:r>
      <w:r>
        <w:rPr>
          <w:rFonts w:ascii="Times New Roman" w:hAnsi="Times New Roman" w:eastAsia="Times New Roman" w:cs="Times New Roman"/>
        </w:rPr>
        <w:t xml:space="preserve">. </w:t>
      </w:r>
      <w:r>
        <w:rPr>
          <w:rFonts w:ascii="Nirmala UI" w:hAnsi="Nirmala UI" w:eastAsia="Nirmala UI" w:cs="Nirmala UI"/>
        </w:rPr>
        <w:t>දැන්</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රිස්තුස්වහන්සේ</w:t>
      </w:r>
      <w:r>
        <w:rPr>
          <w:rFonts w:ascii="Times New Roman" w:hAnsi="Times New Roman" w:eastAsia="Times New Roman" w:cs="Times New Roman"/>
        </w:rPr>
        <w:t xml:space="preserve"> </w:t>
      </w:r>
      <w:r>
        <w:rPr>
          <w:rFonts w:ascii="Nirmala UI" w:hAnsi="Nirmala UI" w:eastAsia="Nirmala UI" w:cs="Nirmala UI"/>
        </w:rPr>
        <w:t>පිළිගන්නා</w:t>
      </w:r>
      <w:r>
        <w:rPr>
          <w:rFonts w:ascii="Times New Roman" w:hAnsi="Times New Roman" w:eastAsia="Times New Roman" w:cs="Times New Roman"/>
        </w:rPr>
        <w:t xml:space="preserve"> </w:t>
      </w:r>
      <w:r>
        <w:rPr>
          <w:rFonts w:ascii="Nirmala UI" w:hAnsi="Nirmala UI" w:eastAsia="Nirmala UI" w:cs="Nirmala UI"/>
        </w:rPr>
        <w:t>බව</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රකාශ</w:t>
      </w:r>
      <w:r>
        <w:rPr>
          <w:rFonts w:ascii="Times New Roman" w:hAnsi="Times New Roman" w:eastAsia="Times New Roman" w:cs="Times New Roman"/>
        </w:rPr>
        <w:t xml:space="preserve"> </w:t>
      </w:r>
      <w:r>
        <w:rPr>
          <w:rFonts w:ascii="Nirmala UI" w:hAnsi="Nirmala UI" w:eastAsia="Nirmala UI" w:cs="Nirmala UI"/>
        </w:rPr>
        <w:t>කරමින්</w:t>
      </w:r>
      <w:r>
        <w:rPr>
          <w:rFonts w:ascii="Times New Roman" w:hAnsi="Times New Roman" w:eastAsia="Times New Roman" w:cs="Times New Roman"/>
        </w:rPr>
        <w:t xml:space="preserve"> </w:t>
      </w:r>
      <w:r>
        <w:rPr>
          <w:rFonts w:ascii="Nirmala UI" w:hAnsi="Nirmala UI" w:eastAsia="Nirmala UI" w:cs="Nirmala UI"/>
        </w:rPr>
        <w:t>දෙවියන්වහන්සේගේ</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w:t>
      </w:r>
      <w:r>
        <w:rPr>
          <w:rFonts w:ascii="Nirmala UI" w:hAnsi="Nirmala UI" w:eastAsia="Nirmala UI" w:cs="Nirmala UI"/>
        </w:rPr>
        <w:t>යවස්ථාව</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රතික්ෂේප</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රිස්තියානි</w:t>
      </w:r>
      <w:r>
        <w:rPr>
          <w:rFonts w:ascii="Times New Roman" w:hAnsi="Times New Roman" w:eastAsia="Times New Roman" w:cs="Times New Roman"/>
        </w:rPr>
        <w:t xml:space="preserve"> </w:t>
      </w:r>
      <w:r>
        <w:rPr>
          <w:rFonts w:ascii="Nirmala UI" w:hAnsi="Nirmala UI" w:eastAsia="Nirmala UI" w:cs="Nirmala UI"/>
        </w:rPr>
        <w:t>ලෝකයද</w:t>
      </w:r>
      <w:r>
        <w:rPr>
          <w:rFonts w:ascii="Times New Roman" w:hAnsi="Times New Roman" w:eastAsia="Times New Roman" w:cs="Times New Roman"/>
        </w:rPr>
        <w:t xml:space="preserve"> </w:t>
      </w:r>
      <w:r>
        <w:rPr>
          <w:rFonts w:ascii="Nirmala UI" w:hAnsi="Nirmala UI" w:eastAsia="Nirmala UI" w:cs="Nirmala UI"/>
        </w:rPr>
        <w:t>එම</w:t>
      </w:r>
      <w:r>
        <w:rPr>
          <w:rFonts w:ascii="Times New Roman" w:hAnsi="Times New Roman" w:eastAsia="Times New Roman" w:cs="Times New Roman"/>
        </w:rPr>
        <w:t xml:space="preserve"> </w:t>
      </w:r>
      <w:r>
        <w:rPr>
          <w:rFonts w:ascii="Nirmala UI" w:hAnsi="Nirmala UI" w:eastAsia="Nirmala UI" w:cs="Nirmala UI"/>
        </w:rPr>
        <w:t>ආකාරයේම</w:t>
      </w:r>
      <w:r>
        <w:rPr>
          <w:rFonts w:ascii="Times New Roman" w:hAnsi="Times New Roman" w:eastAsia="Times New Roman" w:cs="Times New Roman"/>
        </w:rPr>
        <w:t xml:space="preserve"> </w:t>
      </w:r>
      <w:r>
        <w:rPr>
          <w:rFonts w:ascii="Nirmala UI" w:hAnsi="Nirmala UI" w:eastAsia="Nirmala UI" w:cs="Nirmala UI"/>
        </w:rPr>
        <w:t>මෝහයකට</w:t>
      </w:r>
      <w:r>
        <w:rPr>
          <w:rFonts w:ascii="Times New Roman" w:hAnsi="Times New Roman" w:eastAsia="Times New Roman" w:cs="Times New Roman"/>
        </w:rPr>
        <w:t xml:space="preserve"> </w:t>
      </w:r>
      <w:r>
        <w:rPr>
          <w:rFonts w:ascii="Nirmala UI" w:hAnsi="Nirmala UI" w:eastAsia="Nirmala UI" w:cs="Nirmala UI"/>
        </w:rPr>
        <w:t>යටත්ව</w:t>
      </w:r>
      <w:r>
        <w:rPr>
          <w:rFonts w:ascii="Times New Roman" w:hAnsi="Times New Roman" w:eastAsia="Times New Roman" w:cs="Times New Roman"/>
        </w:rPr>
        <w:t xml:space="preserve"> </w:t>
      </w:r>
      <w:r>
        <w:rPr>
          <w:rFonts w:ascii="Nirmala UI" w:hAnsi="Nirmala UI" w:eastAsia="Nirmala UI" w:cs="Nirmala UI"/>
        </w:rPr>
        <w:t>සිටින</w:t>
      </w:r>
      <w:r>
        <w:rPr>
          <w:rFonts w:ascii="Times New Roman" w:hAnsi="Times New Roman" w:eastAsia="Times New Roman" w:cs="Times New Roman"/>
        </w:rPr>
        <w:t xml:space="preserve"> </w:t>
      </w:r>
      <w:r>
        <w:rPr>
          <w:rFonts w:ascii="Nirmala UI" w:hAnsi="Nirmala UI" w:eastAsia="Nirmala UI" w:cs="Nirmala UI"/>
        </w:rPr>
        <w:t>බව</w:t>
      </w:r>
      <w:r>
        <w:rPr>
          <w:rFonts w:ascii="Times New Roman" w:hAnsi="Times New Roman" w:eastAsia="Times New Roman" w:cs="Times New Roman"/>
        </w:rPr>
        <w:t xml:space="preserve"> </w:t>
      </w:r>
      <w:r>
        <w:rPr>
          <w:rFonts w:ascii="Nirmala UI" w:hAnsi="Nirmala UI" w:eastAsia="Nirmala UI" w:cs="Nirmala UI"/>
        </w:rPr>
        <w:t>ඔහු</w:t>
      </w:r>
      <w:r>
        <w:rPr>
          <w:rFonts w:ascii="Times New Roman" w:hAnsi="Times New Roman" w:eastAsia="Times New Roman" w:cs="Times New Roman"/>
        </w:rPr>
        <w:t xml:space="preserve"> </w:t>
      </w:r>
      <w:r>
        <w:rPr>
          <w:rFonts w:ascii="Nirmala UI" w:hAnsi="Nirmala UI" w:eastAsia="Nirmala UI" w:cs="Nirmala UI"/>
        </w:rPr>
        <w:t>දුටුවේය</w:t>
      </w:r>
      <w:r>
        <w:rPr>
          <w:rFonts w:ascii="Times New Roman" w:hAnsi="Times New Roman" w:eastAsia="Times New Roman" w:cs="Times New Roman"/>
        </w:rPr>
        <w:t>. ‘</w:t>
      </w:r>
      <w:r>
        <w:rPr>
          <w:rFonts w:ascii="Nirmala UI" w:hAnsi="Nirmala UI" w:eastAsia="Nirmala UI" w:cs="Nirmala UI"/>
        </w:rPr>
        <w:t>ඔහුව</w:t>
      </w:r>
      <w:r>
        <w:rPr>
          <w:rFonts w:ascii="Times New Roman" w:hAnsi="Times New Roman" w:eastAsia="Times New Roman" w:cs="Times New Roman"/>
        </w:rPr>
        <w:t xml:space="preserve"> </w:t>
      </w:r>
      <w:r>
        <w:rPr>
          <w:rFonts w:ascii="Nirmala UI" w:hAnsi="Nirmala UI" w:eastAsia="Nirmala UI" w:cs="Nirmala UI"/>
        </w:rPr>
        <w:t>ඉවත්</w:t>
      </w:r>
      <w:r>
        <w:rPr>
          <w:rFonts w:ascii="Times New Roman" w:hAnsi="Times New Roman" w:eastAsia="Times New Roman" w:cs="Times New Roman"/>
        </w:rPr>
        <w:t xml:space="preserve"> </w:t>
      </w:r>
      <w:r>
        <w:rPr>
          <w:rFonts w:ascii="Nirmala UI" w:hAnsi="Nirmala UI" w:eastAsia="Nirmala UI" w:cs="Nirmala UI"/>
        </w:rPr>
        <w:t>කර</w:t>
      </w:r>
      <w:r>
        <w:rPr>
          <w:rFonts w:ascii="Times New Roman" w:hAnsi="Times New Roman" w:eastAsia="Times New Roman" w:cs="Times New Roman"/>
        </w:rPr>
        <w:t xml:space="preserve"> </w:t>
      </w:r>
      <w:r>
        <w:rPr>
          <w:rFonts w:ascii="Nirmala UI" w:hAnsi="Nirmala UI" w:eastAsia="Nirmala UI" w:cs="Nirmala UI"/>
        </w:rPr>
        <w:t>දමන්න</w:t>
      </w:r>
      <w:r>
        <w:rPr>
          <w:rFonts w:ascii="Times New Roman" w:hAnsi="Times New Roman" w:eastAsia="Times New Roman" w:cs="Times New Roman"/>
        </w:rPr>
        <w:t>!’ ‘</w:t>
      </w:r>
      <w:r>
        <w:rPr>
          <w:rFonts w:ascii="Nirmala UI" w:hAnsi="Nirmala UI" w:eastAsia="Nirmala UI" w:cs="Nirmala UI"/>
        </w:rPr>
        <w:t>ඔහුව</w:t>
      </w:r>
      <w:r>
        <w:rPr>
          <w:rFonts w:ascii="Times New Roman" w:hAnsi="Times New Roman" w:eastAsia="Times New Roman" w:cs="Times New Roman"/>
        </w:rPr>
        <w:t xml:space="preserve"> </w:t>
      </w:r>
      <w:r>
        <w:rPr>
          <w:rFonts w:ascii="Nirmala UI" w:hAnsi="Nirmala UI" w:eastAsia="Nirmala UI" w:cs="Nirmala UI"/>
        </w:rPr>
        <w:t>සළුවට</w:t>
      </w:r>
      <w:r>
        <w:rPr>
          <w:rFonts w:ascii="Times New Roman" w:hAnsi="Times New Roman" w:eastAsia="Times New Roman" w:cs="Times New Roman"/>
        </w:rPr>
        <w:t xml:space="preserve"> </w:t>
      </w:r>
      <w:r>
        <w:rPr>
          <w:rFonts w:ascii="Nirmala UI" w:hAnsi="Nirmala UI" w:eastAsia="Nirmala UI" w:cs="Nirmala UI"/>
        </w:rPr>
        <w:t>ඇණ</w:t>
      </w:r>
      <w:r>
        <w:rPr>
          <w:rFonts w:ascii="Times New Roman" w:hAnsi="Times New Roman" w:eastAsia="Times New Roman" w:cs="Times New Roman"/>
        </w:rPr>
        <w:t xml:space="preserve"> </w:t>
      </w:r>
      <w:r>
        <w:rPr>
          <w:rFonts w:ascii="Nirmala UI" w:hAnsi="Nirmala UI" w:eastAsia="Nirmala UI" w:cs="Nirmala UI"/>
        </w:rPr>
        <w:t>ගසන්න</w:t>
      </w:r>
      <w:r>
        <w:rPr>
          <w:rFonts w:ascii="Times New Roman" w:hAnsi="Times New Roman" w:eastAsia="Times New Roman" w:cs="Times New Roman"/>
        </w:rPr>
        <w:t xml:space="preserve">, </w:t>
      </w:r>
      <w:r>
        <w:rPr>
          <w:rFonts w:ascii="Nirmala UI" w:hAnsi="Nirmala UI" w:eastAsia="Nirmala UI" w:cs="Nirmala UI"/>
        </w:rPr>
        <w:t>සළුවට</w:t>
      </w:r>
      <w:r>
        <w:rPr>
          <w:rFonts w:ascii="Times New Roman" w:hAnsi="Times New Roman" w:eastAsia="Times New Roman" w:cs="Times New Roman"/>
        </w:rPr>
        <w:t xml:space="preserve"> </w:t>
      </w:r>
      <w:r>
        <w:rPr>
          <w:rFonts w:ascii="Nirmala UI" w:hAnsi="Nirmala UI" w:eastAsia="Nirmala UI" w:cs="Nirmala UI"/>
        </w:rPr>
        <w:t>ඇණ</w:t>
      </w:r>
      <w:r>
        <w:rPr>
          <w:rFonts w:ascii="Times New Roman" w:hAnsi="Times New Roman" w:eastAsia="Times New Roman" w:cs="Times New Roman"/>
        </w:rPr>
        <w:t xml:space="preserve"> </w:t>
      </w:r>
      <w:r>
        <w:rPr>
          <w:rFonts w:ascii="Nirmala UI" w:hAnsi="Nirmala UI" w:eastAsia="Nirmala UI" w:cs="Nirmala UI"/>
        </w:rPr>
        <w:t>ගසන්න</w:t>
      </w:r>
      <w:r>
        <w:rPr>
          <w:rFonts w:ascii="Times New Roman" w:hAnsi="Times New Roman" w:eastAsia="Times New Roman" w:cs="Times New Roman"/>
        </w:rPr>
        <w:t xml:space="preserve">!’ </w:t>
      </w:r>
      <w:r>
        <w:rPr>
          <w:rFonts w:ascii="Nirmala UI" w:hAnsi="Nirmala UI" w:eastAsia="Nirmala UI" w:cs="Nirmala UI"/>
        </w:rPr>
        <w:t>යන</w:t>
      </w:r>
      <w:r>
        <w:rPr>
          <w:rFonts w:ascii="Times New Roman" w:hAnsi="Times New Roman" w:eastAsia="Times New Roman" w:cs="Times New Roman"/>
        </w:rPr>
        <w:t xml:space="preserve"> </w:t>
      </w:r>
      <w:r>
        <w:rPr>
          <w:rFonts w:ascii="Nirmala UI" w:hAnsi="Nirmala UI" w:eastAsia="Nirmala UI" w:cs="Nirmala UI"/>
        </w:rPr>
        <w:t>උමතු</w:t>
      </w:r>
      <w:r>
        <w:rPr>
          <w:rFonts w:ascii="Times New Roman" w:hAnsi="Times New Roman" w:eastAsia="Times New Roman" w:cs="Times New Roman"/>
        </w:rPr>
        <w:t xml:space="preserve"> </w:t>
      </w:r>
      <w:r>
        <w:rPr>
          <w:rFonts w:ascii="Nirmala UI" w:hAnsi="Nirmala UI" w:eastAsia="Nirmala UI" w:cs="Nirmala UI"/>
        </w:rPr>
        <w:t>කෑගැසීම</w:t>
      </w:r>
      <w:r>
        <w:rPr>
          <w:rFonts w:ascii="Times New Roman" w:hAnsi="Times New Roman" w:eastAsia="Times New Roman" w:cs="Times New Roman"/>
        </w:rPr>
        <w:t xml:space="preserve"> </w:t>
      </w:r>
      <w:r>
        <w:rPr>
          <w:rFonts w:ascii="Nirmala UI" w:hAnsi="Nirmala UI" w:eastAsia="Nirmala UI" w:cs="Nirmala UI"/>
        </w:rPr>
        <w:t>පූජකයන්ගෙන්</w:t>
      </w:r>
      <w:r>
        <w:rPr>
          <w:rFonts w:ascii="Times New Roman" w:hAnsi="Times New Roman" w:eastAsia="Times New Roman" w:cs="Times New Roman"/>
        </w:rPr>
        <w:t xml:space="preserve"> </w:t>
      </w:r>
      <w:r>
        <w:rPr>
          <w:rFonts w:ascii="Nirmala UI" w:hAnsi="Nirmala UI" w:eastAsia="Nirmala UI" w:cs="Nirmala UI"/>
        </w:rPr>
        <w:t>හා</w:t>
      </w:r>
      <w:r>
        <w:rPr>
          <w:rFonts w:ascii="Times New Roman" w:hAnsi="Times New Roman" w:eastAsia="Times New Roman" w:cs="Times New Roman"/>
        </w:rPr>
        <w:t xml:space="preserve"> </w:t>
      </w:r>
      <w:r>
        <w:rPr>
          <w:rFonts w:ascii="Nirmala UI" w:hAnsi="Nirmala UI" w:eastAsia="Nirmala UI" w:cs="Nirmala UI"/>
        </w:rPr>
        <w:t>වැඩිමහල්ලන්ගෙන්</w:t>
      </w:r>
      <w:r>
        <w:rPr>
          <w:rFonts w:ascii="Times New Roman" w:hAnsi="Times New Roman" w:eastAsia="Times New Roman" w:cs="Times New Roman"/>
        </w:rPr>
        <w:t xml:space="preserve"> </w:t>
      </w:r>
      <w:r>
        <w:rPr>
          <w:rFonts w:ascii="Nirmala UI" w:hAnsi="Nirmala UI" w:eastAsia="Nirmala UI" w:cs="Nirmala UI"/>
        </w:rPr>
        <w:t>ඔහු</w:t>
      </w:r>
      <w:r>
        <w:rPr>
          <w:rFonts w:ascii="Times New Roman" w:hAnsi="Times New Roman" w:eastAsia="Times New Roman" w:cs="Times New Roman"/>
        </w:rPr>
        <w:t xml:space="preserve"> </w:t>
      </w:r>
      <w:r>
        <w:rPr>
          <w:rFonts w:ascii="Nirmala UI" w:hAnsi="Nirmala UI" w:eastAsia="Nirmala UI" w:cs="Nirmala UI"/>
        </w:rPr>
        <w:t>අසා</w:t>
      </w:r>
      <w:r>
        <w:rPr>
          <w:rFonts w:ascii="Times New Roman" w:hAnsi="Times New Roman" w:eastAsia="Times New Roman" w:cs="Times New Roman"/>
        </w:rPr>
        <w:t xml:space="preserve"> </w:t>
      </w:r>
      <w:r>
        <w:rPr>
          <w:rFonts w:ascii="Nirmala UI" w:hAnsi="Nirmala UI" w:eastAsia="Nirmala UI" w:cs="Nirmala UI"/>
        </w:rPr>
        <w:t>තිබිණි</w:t>
      </w:r>
      <w:r>
        <w:rPr>
          <w:rFonts w:ascii="Times New Roman" w:hAnsi="Times New Roman" w:eastAsia="Times New Roman" w:cs="Times New Roman"/>
        </w:rPr>
        <w:t xml:space="preserve">; </w:t>
      </w:r>
      <w:r>
        <w:rPr>
          <w:rFonts w:ascii="Nirmala UI" w:hAnsi="Nirmala UI" w:eastAsia="Nirmala UI" w:cs="Nirmala UI"/>
        </w:rPr>
        <w:t>දැන්</w:t>
      </w:r>
      <w:r>
        <w:rPr>
          <w:rFonts w:ascii="Times New Roman" w:hAnsi="Times New Roman" w:eastAsia="Times New Roman" w:cs="Times New Roman"/>
        </w:rPr>
        <w:t xml:space="preserve"> </w:t>
      </w:r>
      <w:r>
        <w:rPr>
          <w:rFonts w:ascii="Nirmala UI" w:hAnsi="Nirmala UI" w:eastAsia="Nirmala UI" w:cs="Nirmala UI"/>
        </w:rPr>
        <w:t>නම්</w:t>
      </w:r>
      <w:r>
        <w:rPr>
          <w:rFonts w:ascii="Times New Roman" w:hAnsi="Times New Roman" w:eastAsia="Times New Roman" w:cs="Times New Roman"/>
        </w:rPr>
        <w:t xml:space="preserve">, </w:t>
      </w:r>
      <w:r>
        <w:rPr>
          <w:rFonts w:ascii="Nirmala UI" w:hAnsi="Nirmala UI" w:eastAsia="Nirmala UI" w:cs="Nirmala UI"/>
        </w:rPr>
        <w:t>නාමමාත්</w:t>
      </w:r>
      <w:r>
        <w:rPr>
          <w:rFonts w:ascii="Times New Roman" w:hAnsi="Times New Roman" w:eastAsia="Times New Roman" w:cs="Times New Roman"/>
        </w:rPr>
        <w:t>‍</w:t>
      </w:r>
      <w:r>
        <w:rPr>
          <w:rFonts w:ascii="Nirmala UI" w:hAnsi="Nirmala UI" w:eastAsia="Nirmala UI" w:cs="Nirmala UI"/>
        </w:rPr>
        <w:t>රික</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රිස්තියානි</w:t>
      </w:r>
      <w:r>
        <w:rPr>
          <w:rFonts w:ascii="Times New Roman" w:hAnsi="Times New Roman" w:eastAsia="Times New Roman" w:cs="Times New Roman"/>
        </w:rPr>
        <w:t xml:space="preserve"> </w:t>
      </w:r>
      <w:r>
        <w:rPr>
          <w:rFonts w:ascii="Nirmala UI" w:hAnsi="Nirmala UI" w:eastAsia="Nirmala UI" w:cs="Nirmala UI"/>
        </w:rPr>
        <w:t>ගුරුවරුන්ගෙන්</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w:t>
      </w:r>
      <w:r>
        <w:rPr>
          <w:rFonts w:ascii="Nirmala UI" w:hAnsi="Nirmala UI" w:eastAsia="Nirmala UI" w:cs="Nirmala UI"/>
        </w:rPr>
        <w:t>යවස්ථාව</w:t>
      </w:r>
      <w:r>
        <w:rPr>
          <w:rFonts w:ascii="Times New Roman" w:hAnsi="Times New Roman" w:eastAsia="Times New Roman" w:cs="Times New Roman"/>
        </w:rPr>
        <w:t xml:space="preserve"> </w:t>
      </w:r>
      <w:r>
        <w:rPr>
          <w:rFonts w:ascii="Nirmala UI" w:hAnsi="Nirmala UI" w:eastAsia="Nirmala UI" w:cs="Nirmala UI"/>
        </w:rPr>
        <w:t>ඉවත්</w:t>
      </w:r>
      <w:r>
        <w:rPr>
          <w:rFonts w:ascii="Times New Roman" w:hAnsi="Times New Roman" w:eastAsia="Times New Roman" w:cs="Times New Roman"/>
        </w:rPr>
        <w:t xml:space="preserve"> </w:t>
      </w:r>
      <w:r>
        <w:rPr>
          <w:rFonts w:ascii="Nirmala UI" w:hAnsi="Nirmala UI" w:eastAsia="Nirmala UI" w:cs="Nirmala UI"/>
        </w:rPr>
        <w:t>කර</w:t>
      </w:r>
      <w:r>
        <w:rPr>
          <w:rFonts w:ascii="Times New Roman" w:hAnsi="Times New Roman" w:eastAsia="Times New Roman" w:cs="Times New Roman"/>
        </w:rPr>
        <w:t xml:space="preserve"> </w:t>
      </w:r>
      <w:r>
        <w:rPr>
          <w:rFonts w:ascii="Nirmala UI" w:hAnsi="Nirmala UI" w:eastAsia="Nirmala UI" w:cs="Nirmala UI"/>
        </w:rPr>
        <w:t>දමන්න</w:t>
      </w:r>
      <w:r>
        <w:rPr>
          <w:rFonts w:ascii="Times New Roman" w:hAnsi="Times New Roman" w:eastAsia="Times New Roman" w:cs="Times New Roman"/>
        </w:rPr>
        <w:t xml:space="preserve">!’ </w:t>
      </w:r>
      <w:r>
        <w:rPr>
          <w:rFonts w:ascii="Nirmala UI" w:hAnsi="Nirmala UI" w:eastAsia="Nirmala UI" w:cs="Nirmala UI"/>
        </w:rPr>
        <w:t>යන</w:t>
      </w:r>
      <w:r>
        <w:rPr>
          <w:rFonts w:ascii="Times New Roman" w:hAnsi="Times New Roman" w:eastAsia="Times New Roman" w:cs="Times New Roman"/>
        </w:rPr>
        <w:t xml:space="preserve"> </w:t>
      </w:r>
      <w:r>
        <w:rPr>
          <w:rFonts w:ascii="Nirmala UI" w:hAnsi="Nirmala UI" w:eastAsia="Nirmala UI" w:cs="Nirmala UI"/>
        </w:rPr>
        <w:t>හඬ</w:t>
      </w:r>
      <w:r>
        <w:rPr>
          <w:rFonts w:ascii="Times New Roman" w:hAnsi="Times New Roman" w:eastAsia="Times New Roman" w:cs="Times New Roman"/>
        </w:rPr>
        <w:t xml:space="preserve"> </w:t>
      </w:r>
      <w:r>
        <w:rPr>
          <w:rFonts w:ascii="Nirmala UI" w:hAnsi="Nirmala UI" w:eastAsia="Nirmala UI" w:cs="Nirmala UI"/>
        </w:rPr>
        <w:t>ඔහු</w:t>
      </w:r>
      <w:r>
        <w:rPr>
          <w:rFonts w:ascii="Times New Roman" w:hAnsi="Times New Roman" w:eastAsia="Times New Roman" w:cs="Times New Roman"/>
        </w:rPr>
        <w:t xml:space="preserve"> </w:t>
      </w:r>
      <w:r>
        <w:rPr>
          <w:rFonts w:ascii="Nirmala UI" w:hAnsi="Nirmala UI" w:eastAsia="Nirmala UI" w:cs="Nirmala UI"/>
        </w:rPr>
        <w:t>ඇසීය</w:t>
      </w:r>
      <w:r>
        <w:rPr>
          <w:rFonts w:ascii="Times New Roman" w:hAnsi="Times New Roman" w:eastAsia="Times New Roman" w:cs="Times New Roman"/>
        </w:rPr>
        <w:t xml:space="preserve">. </w:t>
      </w:r>
      <w:r>
        <w:rPr>
          <w:rFonts w:ascii="Nirmala UI" w:hAnsi="Nirmala UI" w:eastAsia="Nirmala UI" w:cs="Nirmala UI"/>
        </w:rPr>
        <w:t>ඔහු</w:t>
      </w:r>
      <w:r>
        <w:rPr>
          <w:rFonts w:ascii="Times New Roman" w:hAnsi="Times New Roman" w:eastAsia="Times New Roman" w:cs="Times New Roman"/>
        </w:rPr>
        <w:t xml:space="preserve"> </w:t>
      </w:r>
      <w:r>
        <w:rPr>
          <w:rFonts w:ascii="Nirmala UI" w:hAnsi="Nirmala UI" w:eastAsia="Nirmala UI" w:cs="Nirmala UI"/>
        </w:rPr>
        <w:t>සබත්</w:t>
      </w:r>
      <w:r>
        <w:rPr>
          <w:rFonts w:ascii="Times New Roman" w:hAnsi="Times New Roman" w:eastAsia="Times New Roman" w:cs="Times New Roman"/>
        </w:rPr>
        <w:t xml:space="preserve"> </w:t>
      </w:r>
      <w:r>
        <w:rPr>
          <w:rFonts w:ascii="Nirmala UI" w:hAnsi="Nirmala UI" w:eastAsia="Nirmala UI" w:cs="Nirmala UI"/>
        </w:rPr>
        <w:t>දවස</w:t>
      </w:r>
      <w:r>
        <w:rPr>
          <w:rFonts w:ascii="Times New Roman" w:hAnsi="Times New Roman" w:eastAsia="Times New Roman" w:cs="Times New Roman"/>
        </w:rPr>
        <w:t xml:space="preserve"> </w:t>
      </w:r>
      <w:r>
        <w:rPr>
          <w:rFonts w:ascii="Nirmala UI" w:hAnsi="Nirmala UI" w:eastAsia="Nirmala UI" w:cs="Nirmala UI"/>
        </w:rPr>
        <w:t>පාදතලයෙන්</w:t>
      </w:r>
      <w:r>
        <w:rPr>
          <w:rFonts w:ascii="Times New Roman" w:hAnsi="Times New Roman" w:eastAsia="Times New Roman" w:cs="Times New Roman"/>
        </w:rPr>
        <w:t xml:space="preserve"> </w:t>
      </w:r>
      <w:r>
        <w:rPr>
          <w:rFonts w:ascii="Nirmala UI" w:hAnsi="Nirmala UI" w:eastAsia="Nirmala UI" w:cs="Nirmala UI"/>
        </w:rPr>
        <w:t>පාගා</w:t>
      </w:r>
      <w:r>
        <w:rPr>
          <w:rFonts w:ascii="Times New Roman" w:hAnsi="Times New Roman" w:eastAsia="Times New Roman" w:cs="Times New Roman"/>
        </w:rPr>
        <w:t xml:space="preserve"> </w:t>
      </w:r>
      <w:r>
        <w:rPr>
          <w:rFonts w:ascii="Nirmala UI" w:hAnsi="Nirmala UI" w:eastAsia="Nirmala UI" w:cs="Nirmala UI"/>
        </w:rPr>
        <w:t>දමනු</w:t>
      </w:r>
      <w:r>
        <w:rPr>
          <w:rFonts w:ascii="Times New Roman" w:hAnsi="Times New Roman" w:eastAsia="Times New Roman" w:cs="Times New Roman"/>
        </w:rPr>
        <w:t xml:space="preserve"> </w:t>
      </w:r>
      <w:r>
        <w:rPr>
          <w:rFonts w:ascii="Nirmala UI" w:hAnsi="Nirmala UI" w:eastAsia="Nirmala UI" w:cs="Nirmala UI"/>
        </w:rPr>
        <w:t>ලැබූ</w:t>
      </w:r>
      <w:r>
        <w:rPr>
          <w:rFonts w:ascii="Times New Roman" w:hAnsi="Times New Roman" w:eastAsia="Times New Roman" w:cs="Times New Roman"/>
        </w:rPr>
        <w:t xml:space="preserve"> </w:t>
      </w:r>
      <w:r>
        <w:rPr>
          <w:rFonts w:ascii="Nirmala UI" w:hAnsi="Nirmala UI" w:eastAsia="Nirmala UI" w:cs="Nirmala UI"/>
        </w:rPr>
        <w:t>බවත්</w:t>
      </w:r>
      <w:r>
        <w:rPr>
          <w:rFonts w:ascii="Times New Roman" w:hAnsi="Times New Roman" w:eastAsia="Times New Roman" w:cs="Times New Roman"/>
        </w:rPr>
        <w:t xml:space="preserve">, </w:t>
      </w:r>
      <w:r>
        <w:rPr>
          <w:rFonts w:ascii="Nirmala UI" w:hAnsi="Nirmala UI" w:eastAsia="Nirmala UI" w:cs="Nirmala UI"/>
        </w:rPr>
        <w:t>එහි</w:t>
      </w:r>
      <w:r>
        <w:rPr>
          <w:rFonts w:ascii="Times New Roman" w:hAnsi="Times New Roman" w:eastAsia="Times New Roman" w:cs="Times New Roman"/>
        </w:rPr>
        <w:t xml:space="preserve"> </w:t>
      </w:r>
      <w:r>
        <w:rPr>
          <w:rFonts w:ascii="Nirmala UI" w:hAnsi="Nirmala UI" w:eastAsia="Nirmala UI" w:cs="Nirmala UI"/>
        </w:rPr>
        <w:t>ස්ථානයෙහි</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w:t>
      </w:r>
      <w:r>
        <w:rPr>
          <w:rFonts w:ascii="Nirmala UI" w:hAnsi="Nirmala UI" w:eastAsia="Nirmala UI" w:cs="Nirmala UI"/>
        </w:rPr>
        <w:t>යාජ</w:t>
      </w:r>
      <w:r>
        <w:rPr>
          <w:rFonts w:ascii="Times New Roman" w:hAnsi="Times New Roman" w:eastAsia="Times New Roman" w:cs="Times New Roman"/>
        </w:rPr>
        <w:t xml:space="preserve"> </w:t>
      </w:r>
      <w:r>
        <w:rPr>
          <w:rFonts w:ascii="Nirmala UI" w:hAnsi="Nirmala UI" w:eastAsia="Nirmala UI" w:cs="Nirmala UI"/>
        </w:rPr>
        <w:t>ආයතනයක්</w:t>
      </w:r>
      <w:r>
        <w:rPr>
          <w:rFonts w:ascii="Times New Roman" w:hAnsi="Times New Roman" w:eastAsia="Times New Roman" w:cs="Times New Roman"/>
        </w:rPr>
        <w:t xml:space="preserve"> </w:t>
      </w:r>
      <w:r>
        <w:rPr>
          <w:rFonts w:ascii="Nirmala UI" w:hAnsi="Nirmala UI" w:eastAsia="Nirmala UI" w:cs="Nirmala UI"/>
        </w:rPr>
        <w:t>පිහිටුවනු</w:t>
      </w:r>
      <w:r>
        <w:rPr>
          <w:rFonts w:ascii="Times New Roman" w:hAnsi="Times New Roman" w:eastAsia="Times New Roman" w:cs="Times New Roman"/>
        </w:rPr>
        <w:t xml:space="preserve"> </w:t>
      </w:r>
      <w:r>
        <w:rPr>
          <w:rFonts w:ascii="Nirmala UI" w:hAnsi="Nirmala UI" w:eastAsia="Nirmala UI" w:cs="Nirmala UI"/>
        </w:rPr>
        <w:t>ලැබූ</w:t>
      </w:r>
      <w:r>
        <w:rPr>
          <w:rFonts w:ascii="Times New Roman" w:hAnsi="Times New Roman" w:eastAsia="Times New Roman" w:cs="Times New Roman"/>
        </w:rPr>
        <w:t xml:space="preserve"> </w:t>
      </w:r>
      <w:r>
        <w:rPr>
          <w:rFonts w:ascii="Nirmala UI" w:hAnsi="Nirmala UI" w:eastAsia="Nirmala UI" w:cs="Nirmala UI"/>
        </w:rPr>
        <w:t>බවත්</w:t>
      </w:r>
      <w:r>
        <w:rPr>
          <w:rFonts w:ascii="Times New Roman" w:hAnsi="Times New Roman" w:eastAsia="Times New Roman" w:cs="Times New Roman"/>
        </w:rPr>
        <w:t xml:space="preserve"> </w:t>
      </w:r>
      <w:r>
        <w:rPr>
          <w:rFonts w:ascii="Nirmala UI" w:hAnsi="Nirmala UI" w:eastAsia="Nirmala UI" w:cs="Nirmala UI"/>
        </w:rPr>
        <w:t>දුටුවේය</w:t>
      </w:r>
      <w:r>
        <w:rPr>
          <w:rFonts w:ascii="Times New Roman" w:hAnsi="Times New Roman" w:eastAsia="Times New Roman" w:cs="Times New Roman"/>
        </w:rPr>
        <w:t xml:space="preserve">. </w:t>
      </w:r>
      <w:r>
        <w:rPr>
          <w:rFonts w:ascii="Nirmala UI" w:hAnsi="Nirmala UI" w:eastAsia="Nirmala UI" w:cs="Nirmala UI"/>
        </w:rPr>
        <w:t>නැවතත්</w:t>
      </w:r>
      <w:r>
        <w:rPr>
          <w:rFonts w:ascii="Times New Roman" w:hAnsi="Times New Roman" w:eastAsia="Times New Roman" w:cs="Times New Roman"/>
        </w:rPr>
        <w:t xml:space="preserve"> </w:t>
      </w:r>
      <w:r>
        <w:rPr>
          <w:rFonts w:ascii="Nirmala UI" w:hAnsi="Nirmala UI" w:eastAsia="Nirmala UI" w:cs="Nirmala UI"/>
        </w:rPr>
        <w:t>මෝසෙස්</w:t>
      </w:r>
      <w:r>
        <w:rPr>
          <w:rFonts w:ascii="Times New Roman" w:hAnsi="Times New Roman" w:eastAsia="Times New Roman" w:cs="Times New Roman"/>
        </w:rPr>
        <w:t xml:space="preserve"> </w:t>
      </w:r>
      <w:r>
        <w:rPr>
          <w:rFonts w:ascii="Nirmala UI" w:hAnsi="Nirmala UI" w:eastAsia="Nirmala UI" w:cs="Nirmala UI"/>
        </w:rPr>
        <w:t>විස්මයෙන්</w:t>
      </w:r>
      <w:r>
        <w:rPr>
          <w:rFonts w:ascii="Times New Roman" w:hAnsi="Times New Roman" w:eastAsia="Times New Roman" w:cs="Times New Roman"/>
        </w:rPr>
        <w:t xml:space="preserve"> </w:t>
      </w:r>
      <w:r>
        <w:rPr>
          <w:rFonts w:ascii="Nirmala UI" w:hAnsi="Nirmala UI" w:eastAsia="Nirmala UI" w:cs="Nirmala UI"/>
        </w:rPr>
        <w:t>හා</w:t>
      </w:r>
      <w:r>
        <w:rPr>
          <w:rFonts w:ascii="Times New Roman" w:hAnsi="Times New Roman" w:eastAsia="Times New Roman" w:cs="Times New Roman"/>
        </w:rPr>
        <w:t xml:space="preserve"> </w:t>
      </w:r>
      <w:r>
        <w:rPr>
          <w:rFonts w:ascii="Nirmala UI" w:hAnsi="Nirmala UI" w:eastAsia="Nirmala UI" w:cs="Nirmala UI"/>
        </w:rPr>
        <w:t>භීතියෙන්</w:t>
      </w:r>
      <w:r>
        <w:rPr>
          <w:rFonts w:ascii="Times New Roman" w:hAnsi="Times New Roman" w:eastAsia="Times New Roman" w:cs="Times New Roman"/>
        </w:rPr>
        <w:t xml:space="preserve"> </w:t>
      </w:r>
      <w:r>
        <w:rPr>
          <w:rFonts w:ascii="Nirmala UI" w:hAnsi="Nirmala UI" w:eastAsia="Nirmala UI" w:cs="Nirmala UI"/>
        </w:rPr>
        <w:t>පිරුණේය</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රිස්තුස්වහන්සේ</w:t>
      </w:r>
      <w:r>
        <w:rPr>
          <w:rFonts w:ascii="Times New Roman" w:hAnsi="Times New Roman" w:eastAsia="Times New Roman" w:cs="Times New Roman"/>
        </w:rPr>
        <w:t xml:space="preserve"> </w:t>
      </w:r>
      <w:r>
        <w:rPr>
          <w:rFonts w:ascii="Nirmala UI" w:hAnsi="Nirmala UI" w:eastAsia="Nirmala UI" w:cs="Nirmala UI"/>
        </w:rPr>
        <w:t>විශ්වාස</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අය</w:t>
      </w:r>
      <w:r>
        <w:rPr>
          <w:rFonts w:ascii="Times New Roman" w:hAnsi="Times New Roman" w:eastAsia="Times New Roman" w:cs="Times New Roman"/>
        </w:rPr>
        <w:t xml:space="preserve">, </w:t>
      </w:r>
      <w:r>
        <w:rPr>
          <w:rFonts w:ascii="Nirmala UI" w:hAnsi="Nirmala UI" w:eastAsia="Nirmala UI" w:cs="Nirmala UI"/>
        </w:rPr>
        <w:t>ශුද්ධ</w:t>
      </w:r>
      <w:r>
        <w:rPr>
          <w:rFonts w:ascii="Times New Roman" w:hAnsi="Times New Roman" w:eastAsia="Times New Roman" w:cs="Times New Roman"/>
        </w:rPr>
        <w:t xml:space="preserve"> </w:t>
      </w:r>
      <w:r>
        <w:rPr>
          <w:rFonts w:ascii="Nirmala UI" w:hAnsi="Nirmala UI" w:eastAsia="Nirmala UI" w:cs="Nirmala UI"/>
        </w:rPr>
        <w:t>කන්ද</w:t>
      </w:r>
      <w:r>
        <w:rPr>
          <w:rFonts w:ascii="Times New Roman" w:hAnsi="Times New Roman" w:eastAsia="Times New Roman" w:cs="Times New Roman"/>
        </w:rPr>
        <w:t xml:space="preserve"> </w:t>
      </w:r>
      <w:r>
        <w:rPr>
          <w:rFonts w:ascii="Nirmala UI" w:hAnsi="Nirmala UI" w:eastAsia="Nirmala UI" w:cs="Nirmala UI"/>
        </w:rPr>
        <w:t>මත</w:t>
      </w:r>
      <w:r>
        <w:rPr>
          <w:rFonts w:ascii="Times New Roman" w:hAnsi="Times New Roman" w:eastAsia="Times New Roman" w:cs="Times New Roman"/>
        </w:rPr>
        <w:t xml:space="preserve"> </w:t>
      </w:r>
      <w:r>
        <w:rPr>
          <w:rFonts w:ascii="Nirmala UI" w:hAnsi="Nirmala UI" w:eastAsia="Nirmala UI" w:cs="Nirmala UI"/>
        </w:rPr>
        <w:t>ඔහුගේම</w:t>
      </w:r>
      <w:r>
        <w:rPr>
          <w:rFonts w:ascii="Times New Roman" w:hAnsi="Times New Roman" w:eastAsia="Times New Roman" w:cs="Times New Roman"/>
        </w:rPr>
        <w:t xml:space="preserve"> </w:t>
      </w:r>
      <w:r>
        <w:rPr>
          <w:rFonts w:ascii="Nirmala UI" w:hAnsi="Nirmala UI" w:eastAsia="Nirmala UI" w:cs="Nirmala UI"/>
        </w:rPr>
        <w:t>හඬින්</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රකාශ</w:t>
      </w:r>
      <w:r>
        <w:rPr>
          <w:rFonts w:ascii="Times New Roman" w:hAnsi="Times New Roman" w:eastAsia="Times New Roman" w:cs="Times New Roman"/>
        </w:rPr>
        <w:t xml:space="preserve"> </w:t>
      </w:r>
      <w:r>
        <w:rPr>
          <w:rFonts w:ascii="Nirmala UI" w:hAnsi="Nirmala UI" w:eastAsia="Nirmala UI" w:cs="Nirmala UI"/>
        </w:rPr>
        <w:t>කළ</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w:t>
      </w:r>
      <w:r>
        <w:rPr>
          <w:rFonts w:ascii="Nirmala UI" w:hAnsi="Nirmala UI" w:eastAsia="Nirmala UI" w:cs="Nirmala UI"/>
        </w:rPr>
        <w:t>යවස්ථාව</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රතික්ෂේප</w:t>
      </w:r>
      <w:r>
        <w:rPr>
          <w:rFonts w:ascii="Times New Roman" w:hAnsi="Times New Roman" w:eastAsia="Times New Roman" w:cs="Times New Roman"/>
        </w:rPr>
        <w:t xml:space="preserve"> </w:t>
      </w:r>
      <w:r>
        <w:rPr>
          <w:rFonts w:ascii="Nirmala UI" w:hAnsi="Nirmala UI" w:eastAsia="Nirmala UI" w:cs="Nirmala UI"/>
        </w:rPr>
        <w:t>කළේ</w:t>
      </w:r>
      <w:r>
        <w:rPr>
          <w:rFonts w:ascii="Times New Roman" w:hAnsi="Times New Roman" w:eastAsia="Times New Roman" w:cs="Times New Roman"/>
        </w:rPr>
        <w:t xml:space="preserve"> </w:t>
      </w:r>
      <w:r>
        <w:rPr>
          <w:rFonts w:ascii="Nirmala UI" w:hAnsi="Nirmala UI" w:eastAsia="Nirmala UI" w:cs="Nirmala UI"/>
        </w:rPr>
        <w:t>කෙසේද</w:t>
      </w:r>
      <w:r>
        <w:rPr>
          <w:rFonts w:ascii="Times New Roman" w:hAnsi="Times New Roman" w:eastAsia="Times New Roman" w:cs="Times New Roman"/>
        </w:rPr>
        <w:t xml:space="preserve">? </w:t>
      </w:r>
      <w:r>
        <w:rPr>
          <w:rFonts w:ascii="Nirmala UI" w:hAnsi="Nirmala UI" w:eastAsia="Nirmala UI" w:cs="Nirmala UI"/>
        </w:rPr>
        <w:t>දෙවියන්වහන්සේට</w:t>
      </w:r>
      <w:r>
        <w:rPr>
          <w:rFonts w:ascii="Times New Roman" w:hAnsi="Times New Roman" w:eastAsia="Times New Roman" w:cs="Times New Roman"/>
        </w:rPr>
        <w:t xml:space="preserve"> </w:t>
      </w:r>
      <w:r>
        <w:rPr>
          <w:rFonts w:ascii="Nirmala UI" w:hAnsi="Nirmala UI" w:eastAsia="Nirmala UI" w:cs="Nirmala UI"/>
        </w:rPr>
        <w:t>භය</w:t>
      </w:r>
      <w:r>
        <w:rPr>
          <w:rFonts w:ascii="Times New Roman" w:hAnsi="Times New Roman" w:eastAsia="Times New Roman" w:cs="Times New Roman"/>
        </w:rPr>
        <w:t xml:space="preserve"> </w:t>
      </w:r>
      <w:r>
        <w:rPr>
          <w:rFonts w:ascii="Nirmala UI" w:hAnsi="Nirmala UI" w:eastAsia="Nirmala UI" w:cs="Nirmala UI"/>
        </w:rPr>
        <w:t>වන</w:t>
      </w:r>
      <w:r>
        <w:rPr>
          <w:rFonts w:ascii="Times New Roman" w:hAnsi="Times New Roman" w:eastAsia="Times New Roman" w:cs="Times New Roman"/>
        </w:rPr>
        <w:t xml:space="preserve"> </w:t>
      </w:r>
      <w:r>
        <w:rPr>
          <w:rFonts w:ascii="Nirmala UI" w:hAnsi="Nirmala UI" w:eastAsia="Nirmala UI" w:cs="Nirmala UI"/>
        </w:rPr>
        <w:t>කිසිවෙකු</w:t>
      </w:r>
      <w:r>
        <w:rPr>
          <w:rFonts w:ascii="Times New Roman" w:hAnsi="Times New Roman" w:eastAsia="Times New Roman" w:cs="Times New Roman"/>
        </w:rPr>
        <w:t xml:space="preserve">, </w:t>
      </w:r>
      <w:r>
        <w:rPr>
          <w:rFonts w:ascii="Nirmala UI" w:hAnsi="Nirmala UI" w:eastAsia="Nirmala UI" w:cs="Nirmala UI"/>
        </w:rPr>
        <w:t>ස්වර්ගයේ</w:t>
      </w:r>
      <w:r>
        <w:rPr>
          <w:rFonts w:ascii="Times New Roman" w:hAnsi="Times New Roman" w:eastAsia="Times New Roman" w:cs="Times New Roman"/>
        </w:rPr>
        <w:t xml:space="preserve"> </w:t>
      </w:r>
      <w:r>
        <w:rPr>
          <w:rFonts w:ascii="Nirmala UI" w:hAnsi="Nirmala UI" w:eastAsia="Nirmala UI" w:cs="Nirmala UI"/>
        </w:rPr>
        <w:t>හා</w:t>
      </w:r>
      <w:r>
        <w:rPr>
          <w:rFonts w:ascii="Times New Roman" w:hAnsi="Times New Roman" w:eastAsia="Times New Roman" w:cs="Times New Roman"/>
        </w:rPr>
        <w:t xml:space="preserve"> </w:t>
      </w:r>
      <w:r>
        <w:rPr>
          <w:rFonts w:ascii="Nirmala UI" w:hAnsi="Nirmala UI" w:eastAsia="Nirmala UI" w:cs="Nirmala UI"/>
        </w:rPr>
        <w:t>පොළොවේ</w:t>
      </w:r>
      <w:r>
        <w:rPr>
          <w:rFonts w:ascii="Times New Roman" w:hAnsi="Times New Roman" w:eastAsia="Times New Roman" w:cs="Times New Roman"/>
        </w:rPr>
        <w:t xml:space="preserve"> </w:t>
      </w:r>
      <w:r>
        <w:rPr>
          <w:rFonts w:ascii="Nirmala UI" w:hAnsi="Nirmala UI" w:eastAsia="Nirmala UI" w:cs="Nirmala UI"/>
        </w:rPr>
        <w:t>ඔහුගේ</w:t>
      </w:r>
      <w:r>
        <w:rPr>
          <w:rFonts w:ascii="Times New Roman" w:hAnsi="Times New Roman" w:eastAsia="Times New Roman" w:cs="Times New Roman"/>
        </w:rPr>
        <w:t xml:space="preserve"> </w:t>
      </w:r>
      <w:r>
        <w:rPr>
          <w:rFonts w:ascii="Nirmala UI" w:hAnsi="Nirmala UI" w:eastAsia="Nirmala UI" w:cs="Nirmala UI"/>
        </w:rPr>
        <w:t>ආණ්ඩුකාරත්වයේ</w:t>
      </w:r>
      <w:r>
        <w:rPr>
          <w:rFonts w:ascii="Times New Roman" w:hAnsi="Times New Roman" w:eastAsia="Times New Roman" w:cs="Times New Roman"/>
        </w:rPr>
        <w:t xml:space="preserve"> </w:t>
      </w:r>
      <w:r>
        <w:rPr>
          <w:rFonts w:ascii="Nirmala UI" w:hAnsi="Nirmala UI" w:eastAsia="Nirmala UI" w:cs="Nirmala UI"/>
        </w:rPr>
        <w:t>පදනම</w:t>
      </w:r>
      <w:r>
        <w:rPr>
          <w:rFonts w:ascii="Times New Roman" w:hAnsi="Times New Roman" w:eastAsia="Times New Roman" w:cs="Times New Roman"/>
        </w:rPr>
        <w:t xml:space="preserve"> </w:t>
      </w:r>
      <w:r>
        <w:rPr>
          <w:rFonts w:ascii="Nirmala UI" w:hAnsi="Nirmala UI" w:eastAsia="Nirmala UI" w:cs="Nirmala UI"/>
        </w:rPr>
        <w:t>වන</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w:t>
      </w:r>
      <w:r>
        <w:rPr>
          <w:rFonts w:ascii="Nirmala UI" w:hAnsi="Nirmala UI" w:eastAsia="Nirmala UI" w:cs="Nirmala UI"/>
        </w:rPr>
        <w:t>යවස්ථාව</w:t>
      </w:r>
      <w:r>
        <w:rPr>
          <w:rFonts w:ascii="Times New Roman" w:hAnsi="Times New Roman" w:eastAsia="Times New Roman" w:cs="Times New Roman"/>
        </w:rPr>
        <w:t xml:space="preserve"> </w:t>
      </w:r>
      <w:r>
        <w:rPr>
          <w:rFonts w:ascii="Nirmala UI" w:hAnsi="Nirmala UI" w:eastAsia="Nirmala UI" w:cs="Nirmala UI"/>
        </w:rPr>
        <w:t>කෙසේ</w:t>
      </w:r>
      <w:r>
        <w:rPr>
          <w:rFonts w:ascii="Times New Roman" w:hAnsi="Times New Roman" w:eastAsia="Times New Roman" w:cs="Times New Roman"/>
        </w:rPr>
        <w:t xml:space="preserve"> </w:t>
      </w:r>
      <w:r>
        <w:rPr>
          <w:rFonts w:ascii="Nirmala UI" w:hAnsi="Nirmala UI" w:eastAsia="Nirmala UI" w:cs="Nirmala UI"/>
        </w:rPr>
        <w:t>අතහැර</w:t>
      </w:r>
      <w:r>
        <w:rPr>
          <w:rFonts w:ascii="Times New Roman" w:hAnsi="Times New Roman" w:eastAsia="Times New Roman" w:cs="Times New Roman"/>
        </w:rPr>
        <w:t xml:space="preserve"> </w:t>
      </w:r>
      <w:r>
        <w:rPr>
          <w:rFonts w:ascii="Nirmala UI" w:hAnsi="Nirmala UI" w:eastAsia="Nirmala UI" w:cs="Nirmala UI"/>
        </w:rPr>
        <w:t>දැමිය</w:t>
      </w:r>
      <w:r>
        <w:rPr>
          <w:rFonts w:ascii="Times New Roman" w:hAnsi="Times New Roman" w:eastAsia="Times New Roman" w:cs="Times New Roman"/>
        </w:rPr>
        <w:t xml:space="preserve"> </w:t>
      </w:r>
      <w:r>
        <w:rPr>
          <w:rFonts w:ascii="Nirmala UI" w:hAnsi="Nirmala UI" w:eastAsia="Nirmala UI" w:cs="Nirmala UI"/>
        </w:rPr>
        <w:t>හැකිද</w:t>
      </w:r>
      <w:r>
        <w:rPr>
          <w:rFonts w:ascii="Times New Roman" w:hAnsi="Times New Roman" w:eastAsia="Times New Roman" w:cs="Times New Roman"/>
        </w:rPr>
        <w:t xml:space="preserve">? </w:t>
      </w:r>
      <w:r>
        <w:rPr>
          <w:rFonts w:ascii="Nirmala UI" w:hAnsi="Nirmala UI" w:eastAsia="Nirmala UI" w:cs="Nirmala UI"/>
        </w:rPr>
        <w:t>නමුත්</w:t>
      </w:r>
      <w:r>
        <w:rPr>
          <w:rFonts w:ascii="Times New Roman" w:hAnsi="Times New Roman" w:eastAsia="Times New Roman" w:cs="Times New Roman"/>
        </w:rPr>
        <w:t xml:space="preserve">, </w:t>
      </w:r>
      <w:r>
        <w:rPr>
          <w:rFonts w:ascii="Nirmala UI" w:hAnsi="Nirmala UI" w:eastAsia="Nirmala UI" w:cs="Nirmala UI"/>
        </w:rPr>
        <w:t>විශ්වාසවන්ත</w:t>
      </w:r>
      <w:r>
        <w:rPr>
          <w:rFonts w:ascii="Times New Roman" w:hAnsi="Times New Roman" w:eastAsia="Times New Roman" w:cs="Times New Roman"/>
        </w:rPr>
        <w:t xml:space="preserve"> </w:t>
      </w:r>
      <w:r>
        <w:rPr>
          <w:rFonts w:ascii="Nirmala UI" w:hAnsi="Nirmala UI" w:eastAsia="Nirmala UI" w:cs="Nirmala UI"/>
        </w:rPr>
        <w:t>සුළු</w:t>
      </w:r>
      <w:r>
        <w:rPr>
          <w:rFonts w:ascii="Times New Roman" w:hAnsi="Times New Roman" w:eastAsia="Times New Roman" w:cs="Times New Roman"/>
        </w:rPr>
        <w:t xml:space="preserve"> </w:t>
      </w:r>
      <w:r>
        <w:rPr>
          <w:rFonts w:ascii="Nirmala UI" w:hAnsi="Nirmala UI" w:eastAsia="Nirmala UI" w:cs="Nirmala UI"/>
        </w:rPr>
        <w:t>පිරිසක්</w:t>
      </w:r>
      <w:r>
        <w:rPr>
          <w:rFonts w:ascii="Times New Roman" w:hAnsi="Times New Roman" w:eastAsia="Times New Roman" w:cs="Times New Roman"/>
        </w:rPr>
        <w:t xml:space="preserve"> </w:t>
      </w:r>
      <w:r>
        <w:rPr>
          <w:rFonts w:ascii="Nirmala UI" w:hAnsi="Nirmala UI" w:eastAsia="Nirmala UI" w:cs="Nirmala UI"/>
        </w:rPr>
        <w:t>විසින්</w:t>
      </w:r>
      <w:r>
        <w:rPr>
          <w:rFonts w:ascii="Times New Roman" w:hAnsi="Times New Roman" w:eastAsia="Times New Roman" w:cs="Times New Roman"/>
        </w:rPr>
        <w:t xml:space="preserve"> </w:t>
      </w:r>
      <w:r>
        <w:rPr>
          <w:rFonts w:ascii="Nirmala UI" w:hAnsi="Nirmala UI" w:eastAsia="Nirmala UI" w:cs="Nirmala UI"/>
        </w:rPr>
        <w:t>දෙවියන්වහන්සේගේ</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w:t>
      </w:r>
      <w:r>
        <w:rPr>
          <w:rFonts w:ascii="Nirmala UI" w:hAnsi="Nirmala UI" w:eastAsia="Nirmala UI" w:cs="Nirmala UI"/>
        </w:rPr>
        <w:t>යවස්ථාව</w:t>
      </w:r>
      <w:r>
        <w:rPr>
          <w:rFonts w:ascii="Times New Roman" w:hAnsi="Times New Roman" w:eastAsia="Times New Roman" w:cs="Times New Roman"/>
        </w:rPr>
        <w:t xml:space="preserve"> </w:t>
      </w:r>
      <w:r>
        <w:rPr>
          <w:rFonts w:ascii="Nirmala UI" w:hAnsi="Nirmala UI" w:eastAsia="Nirmala UI" w:cs="Nirmala UI"/>
        </w:rPr>
        <w:t>තවදුරටත්</w:t>
      </w:r>
      <w:r>
        <w:rPr>
          <w:rFonts w:ascii="Times New Roman" w:hAnsi="Times New Roman" w:eastAsia="Times New Roman" w:cs="Times New Roman"/>
        </w:rPr>
        <w:t xml:space="preserve"> </w:t>
      </w:r>
      <w:r>
        <w:rPr>
          <w:rFonts w:ascii="Nirmala UI" w:hAnsi="Nirmala UI" w:eastAsia="Nirmala UI" w:cs="Nirmala UI"/>
        </w:rPr>
        <w:t>ගෞරවයටත්</w:t>
      </w:r>
      <w:r>
        <w:rPr>
          <w:rFonts w:ascii="Times New Roman" w:hAnsi="Times New Roman" w:eastAsia="Times New Roman" w:cs="Times New Roman"/>
        </w:rPr>
        <w:t xml:space="preserve"> </w:t>
      </w:r>
      <w:r>
        <w:rPr>
          <w:rFonts w:ascii="Nirmala UI" w:hAnsi="Nirmala UI" w:eastAsia="Nirmala UI" w:cs="Nirmala UI"/>
        </w:rPr>
        <w:t>උසස්</w:t>
      </w:r>
      <w:r>
        <w:rPr>
          <w:rFonts w:ascii="Times New Roman" w:hAnsi="Times New Roman" w:eastAsia="Times New Roman" w:cs="Times New Roman"/>
        </w:rPr>
        <w:t xml:space="preserve"> </w:t>
      </w:r>
      <w:r>
        <w:rPr>
          <w:rFonts w:ascii="Nirmala UI" w:hAnsi="Nirmala UI" w:eastAsia="Nirmala UI" w:cs="Nirmala UI"/>
        </w:rPr>
        <w:t>කිරීමටත්</w:t>
      </w:r>
      <w:r>
        <w:rPr>
          <w:rFonts w:ascii="Times New Roman" w:hAnsi="Times New Roman" w:eastAsia="Times New Roman" w:cs="Times New Roman"/>
        </w:rPr>
        <w:t xml:space="preserve"> </w:t>
      </w:r>
      <w:r>
        <w:rPr>
          <w:rFonts w:ascii="Nirmala UI" w:hAnsi="Nirmala UI" w:eastAsia="Nirmala UI" w:cs="Nirmala UI"/>
        </w:rPr>
        <w:t>පත්කරනු</w:t>
      </w:r>
      <w:r>
        <w:rPr>
          <w:rFonts w:ascii="Times New Roman" w:hAnsi="Times New Roman" w:eastAsia="Times New Roman" w:cs="Times New Roman"/>
        </w:rPr>
        <w:t xml:space="preserve"> </w:t>
      </w:r>
      <w:r>
        <w:rPr>
          <w:rFonts w:ascii="Nirmala UI" w:hAnsi="Nirmala UI" w:eastAsia="Nirmala UI" w:cs="Nirmala UI"/>
        </w:rPr>
        <w:t>ලබන</w:t>
      </w:r>
      <w:r>
        <w:rPr>
          <w:rFonts w:ascii="Times New Roman" w:hAnsi="Times New Roman" w:eastAsia="Times New Roman" w:cs="Times New Roman"/>
        </w:rPr>
        <w:t xml:space="preserve"> </w:t>
      </w:r>
      <w:r>
        <w:rPr>
          <w:rFonts w:ascii="Nirmala UI" w:hAnsi="Nirmala UI" w:eastAsia="Nirmala UI" w:cs="Nirmala UI"/>
        </w:rPr>
        <w:t>බව</w:t>
      </w:r>
      <w:r>
        <w:rPr>
          <w:rFonts w:ascii="Times New Roman" w:hAnsi="Times New Roman" w:eastAsia="Times New Roman" w:cs="Times New Roman"/>
        </w:rPr>
        <w:t xml:space="preserve"> </w:t>
      </w:r>
      <w:r>
        <w:rPr>
          <w:rFonts w:ascii="Nirmala UI" w:hAnsi="Nirmala UI" w:eastAsia="Nirmala UI" w:cs="Nirmala UI"/>
        </w:rPr>
        <w:t>මෝසෙස්</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රීතියෙන්</w:t>
      </w:r>
      <w:r>
        <w:rPr>
          <w:rFonts w:ascii="Times New Roman" w:hAnsi="Times New Roman" w:eastAsia="Times New Roman" w:cs="Times New Roman"/>
        </w:rPr>
        <w:t xml:space="preserve"> </w:t>
      </w:r>
      <w:r>
        <w:rPr>
          <w:rFonts w:ascii="Nirmala UI" w:hAnsi="Nirmala UI" w:eastAsia="Nirmala UI" w:cs="Nirmala UI"/>
        </w:rPr>
        <w:t>දුටුවේය</w:t>
      </w:r>
      <w:r>
        <w:rPr>
          <w:rFonts w:ascii="Times New Roman" w:hAnsi="Times New Roman" w:eastAsia="Times New Roman" w:cs="Times New Roman"/>
        </w:rPr>
        <w:t xml:space="preserve">. </w:t>
      </w:r>
      <w:r>
        <w:rPr>
          <w:rFonts w:ascii="Nirmala UI" w:hAnsi="Nirmala UI" w:eastAsia="Nirmala UI" w:cs="Nirmala UI"/>
        </w:rPr>
        <w:t>දෙවියන්වහන්සේගේ</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w:t>
      </w:r>
      <w:r>
        <w:rPr>
          <w:rFonts w:ascii="Nirmala UI" w:hAnsi="Nirmala UI" w:eastAsia="Nirmala UI" w:cs="Nirmala UI"/>
        </w:rPr>
        <w:t>යවස්ථාව</w:t>
      </w:r>
      <w:r>
        <w:rPr>
          <w:rFonts w:ascii="Times New Roman" w:hAnsi="Times New Roman" w:eastAsia="Times New Roman" w:cs="Times New Roman"/>
        </w:rPr>
        <w:t xml:space="preserve"> </w:t>
      </w:r>
      <w:r>
        <w:rPr>
          <w:rFonts w:ascii="Nirmala UI" w:hAnsi="Nirmala UI" w:eastAsia="Nirmala UI" w:cs="Nirmala UI"/>
        </w:rPr>
        <w:t>රකින්නන්</w:t>
      </w:r>
      <w:r>
        <w:rPr>
          <w:rFonts w:ascii="Times New Roman" w:hAnsi="Times New Roman" w:eastAsia="Times New Roman" w:cs="Times New Roman"/>
        </w:rPr>
        <w:t xml:space="preserve"> </w:t>
      </w:r>
      <w:r>
        <w:rPr>
          <w:rFonts w:ascii="Nirmala UI" w:hAnsi="Nirmala UI" w:eastAsia="Nirmala UI" w:cs="Nirmala UI"/>
        </w:rPr>
        <w:t>විනාශ</w:t>
      </w:r>
      <w:r>
        <w:rPr>
          <w:rFonts w:ascii="Times New Roman" w:hAnsi="Times New Roman" w:eastAsia="Times New Roman" w:cs="Times New Roman"/>
        </w:rPr>
        <w:t xml:space="preserve"> </w:t>
      </w:r>
      <w:r>
        <w:rPr>
          <w:rFonts w:ascii="Nirmala UI" w:hAnsi="Nirmala UI" w:eastAsia="Nirmala UI" w:cs="Nirmala UI"/>
        </w:rPr>
        <w:t>කිරීමට</w:t>
      </w:r>
      <w:r>
        <w:rPr>
          <w:rFonts w:ascii="Times New Roman" w:hAnsi="Times New Roman" w:eastAsia="Times New Roman" w:cs="Times New Roman"/>
        </w:rPr>
        <w:t xml:space="preserve"> </w:t>
      </w:r>
      <w:r>
        <w:rPr>
          <w:rFonts w:ascii="Nirmala UI" w:hAnsi="Nirmala UI" w:eastAsia="Nirmala UI" w:cs="Nirmala UI"/>
        </w:rPr>
        <w:t>භූමියෙහි</w:t>
      </w:r>
      <w:r>
        <w:rPr>
          <w:rFonts w:ascii="Times New Roman" w:hAnsi="Times New Roman" w:eastAsia="Times New Roman" w:cs="Times New Roman"/>
        </w:rPr>
        <w:t xml:space="preserve"> </w:t>
      </w:r>
      <w:r>
        <w:rPr>
          <w:rFonts w:ascii="Nirmala UI" w:hAnsi="Nirmala UI" w:eastAsia="Nirmala UI" w:cs="Nirmala UI"/>
        </w:rPr>
        <w:t>බලයන්ගේ</w:t>
      </w:r>
      <w:r>
        <w:rPr>
          <w:rFonts w:ascii="Times New Roman" w:hAnsi="Times New Roman" w:eastAsia="Times New Roman" w:cs="Times New Roman"/>
        </w:rPr>
        <w:t xml:space="preserve"> </w:t>
      </w:r>
      <w:r>
        <w:rPr>
          <w:rFonts w:ascii="Nirmala UI" w:hAnsi="Nirmala UI" w:eastAsia="Nirmala UI" w:cs="Nirmala UI"/>
        </w:rPr>
        <w:t>අවසාන</w:t>
      </w:r>
      <w:r>
        <w:rPr>
          <w:rFonts w:ascii="Times New Roman" w:hAnsi="Times New Roman" w:eastAsia="Times New Roman" w:cs="Times New Roman"/>
        </w:rPr>
        <w:t xml:space="preserve"> </w:t>
      </w:r>
      <w:r>
        <w:rPr>
          <w:rFonts w:ascii="Nirmala UI" w:hAnsi="Nirmala UI" w:eastAsia="Nirmala UI" w:cs="Nirmala UI"/>
        </w:rPr>
        <w:t>මහ</w:t>
      </w:r>
      <w:r>
        <w:rPr>
          <w:rFonts w:ascii="Times New Roman" w:hAnsi="Times New Roman" w:eastAsia="Times New Roman" w:cs="Times New Roman"/>
        </w:rPr>
        <w:t xml:space="preserve"> </w:t>
      </w:r>
      <w:r>
        <w:rPr>
          <w:rFonts w:ascii="Nirmala UI" w:hAnsi="Nirmala UI" w:eastAsia="Nirmala UI" w:cs="Nirmala UI"/>
        </w:rPr>
        <w:t>සටන</w:t>
      </w:r>
      <w:r>
        <w:rPr>
          <w:rFonts w:ascii="Times New Roman" w:hAnsi="Times New Roman" w:eastAsia="Times New Roman" w:cs="Times New Roman"/>
        </w:rPr>
        <w:t xml:space="preserve"> </w:t>
      </w:r>
      <w:r>
        <w:rPr>
          <w:rFonts w:ascii="Nirmala UI" w:hAnsi="Nirmala UI" w:eastAsia="Nirmala UI" w:cs="Nirmala UI"/>
        </w:rPr>
        <w:t>ඔහු</w:t>
      </w:r>
      <w:r>
        <w:rPr>
          <w:rFonts w:ascii="Times New Roman" w:hAnsi="Times New Roman" w:eastAsia="Times New Roman" w:cs="Times New Roman"/>
        </w:rPr>
        <w:t xml:space="preserve"> </w:t>
      </w:r>
      <w:r>
        <w:rPr>
          <w:rFonts w:ascii="Nirmala UI" w:hAnsi="Nirmala UI" w:eastAsia="Nirmala UI" w:cs="Nirmala UI"/>
        </w:rPr>
        <w:t>දුටුවේය</w:t>
      </w:r>
      <w:r>
        <w:rPr>
          <w:rFonts w:ascii="Times New Roman" w:hAnsi="Times New Roman" w:eastAsia="Times New Roman" w:cs="Times New Roman"/>
        </w:rPr>
        <w:t xml:space="preserve">. </w:t>
      </w:r>
      <w:r>
        <w:rPr>
          <w:rFonts w:ascii="Nirmala UI" w:hAnsi="Nirmala UI" w:eastAsia="Nirmala UI" w:cs="Nirmala UI"/>
        </w:rPr>
        <w:t>දෙවියන්වහන්සේ</w:t>
      </w:r>
      <w:r>
        <w:rPr>
          <w:rFonts w:ascii="Times New Roman" w:hAnsi="Times New Roman" w:eastAsia="Times New Roman" w:cs="Times New Roman"/>
        </w:rPr>
        <w:t xml:space="preserve"> </w:t>
      </w:r>
      <w:r>
        <w:rPr>
          <w:rFonts w:ascii="Nirmala UI" w:hAnsi="Nirmala UI" w:eastAsia="Nirmala UI" w:cs="Nirmala UI"/>
        </w:rPr>
        <w:t>පොළොවේ</w:t>
      </w:r>
      <w:r>
        <w:rPr>
          <w:rFonts w:ascii="Times New Roman" w:hAnsi="Times New Roman" w:eastAsia="Times New Roman" w:cs="Times New Roman"/>
        </w:rPr>
        <w:t xml:space="preserve"> </w:t>
      </w:r>
      <w:r>
        <w:rPr>
          <w:rFonts w:ascii="Nirmala UI" w:hAnsi="Nirmala UI" w:eastAsia="Nirmala UI" w:cs="Nirmala UI"/>
        </w:rPr>
        <w:t>වාසීන්</w:t>
      </w:r>
      <w:r>
        <w:rPr>
          <w:rFonts w:ascii="Times New Roman" w:hAnsi="Times New Roman" w:eastAsia="Times New Roman" w:cs="Times New Roman"/>
        </w:rPr>
        <w:t xml:space="preserve"> </w:t>
      </w:r>
      <w:r>
        <w:rPr>
          <w:rFonts w:ascii="Nirmala UI" w:hAnsi="Nirmala UI" w:eastAsia="Nirmala UI" w:cs="Nirmala UI"/>
        </w:rPr>
        <w:t>ඔවුන්ගේ</w:t>
      </w:r>
      <w:r>
        <w:rPr>
          <w:rFonts w:ascii="Times New Roman" w:hAnsi="Times New Roman" w:eastAsia="Times New Roman" w:cs="Times New Roman"/>
        </w:rPr>
        <w:t xml:space="preserve"> </w:t>
      </w:r>
      <w:r>
        <w:rPr>
          <w:rFonts w:ascii="Nirmala UI" w:hAnsi="Nirmala UI" w:eastAsia="Nirmala UI" w:cs="Nirmala UI"/>
        </w:rPr>
        <w:t>අපරාධ</w:t>
      </w:r>
      <w:r>
        <w:rPr>
          <w:rFonts w:ascii="Times New Roman" w:hAnsi="Times New Roman" w:eastAsia="Times New Roman" w:cs="Times New Roman"/>
        </w:rPr>
        <w:t xml:space="preserve"> </w:t>
      </w:r>
      <w:r>
        <w:rPr>
          <w:rFonts w:ascii="Nirmala UI" w:hAnsi="Nirmala UI" w:eastAsia="Nirmala UI" w:cs="Nirmala UI"/>
        </w:rPr>
        <w:t>හේතුවෙන්</w:t>
      </w:r>
      <w:r>
        <w:rPr>
          <w:rFonts w:ascii="Times New Roman" w:hAnsi="Times New Roman" w:eastAsia="Times New Roman" w:cs="Times New Roman"/>
        </w:rPr>
        <w:t xml:space="preserve"> </w:t>
      </w:r>
      <w:r>
        <w:rPr>
          <w:rFonts w:ascii="Nirmala UI" w:hAnsi="Nirmala UI" w:eastAsia="Nirmala UI" w:cs="Nirmala UI"/>
        </w:rPr>
        <w:t>දඬුවම්</w:t>
      </w:r>
      <w:r>
        <w:rPr>
          <w:rFonts w:ascii="Times New Roman" w:hAnsi="Times New Roman" w:eastAsia="Times New Roman" w:cs="Times New Roman"/>
        </w:rPr>
        <w:t xml:space="preserve"> </w:t>
      </w:r>
      <w:r>
        <w:rPr>
          <w:rFonts w:ascii="Nirmala UI" w:hAnsi="Nirmala UI" w:eastAsia="Nirmala UI" w:cs="Nirmala UI"/>
        </w:rPr>
        <w:t>කිරීමට</w:t>
      </w:r>
      <w:r>
        <w:rPr>
          <w:rFonts w:ascii="Times New Roman" w:hAnsi="Times New Roman" w:eastAsia="Times New Roman" w:cs="Times New Roman"/>
        </w:rPr>
        <w:t xml:space="preserve"> </w:t>
      </w:r>
      <w:r>
        <w:rPr>
          <w:rFonts w:ascii="Nirmala UI" w:hAnsi="Nirmala UI" w:eastAsia="Nirmala UI" w:cs="Nirmala UI"/>
        </w:rPr>
        <w:t>නැඟී</w:t>
      </w:r>
      <w:r>
        <w:rPr>
          <w:rFonts w:ascii="Times New Roman" w:hAnsi="Times New Roman" w:eastAsia="Times New Roman" w:cs="Times New Roman"/>
        </w:rPr>
        <w:t xml:space="preserve"> </w:t>
      </w:r>
      <w:r>
        <w:rPr>
          <w:rFonts w:ascii="Nirmala UI" w:hAnsi="Nirmala UI" w:eastAsia="Nirmala UI" w:cs="Nirmala UI"/>
        </w:rPr>
        <w:t>සිටින</w:t>
      </w:r>
      <w:r>
        <w:rPr>
          <w:rFonts w:ascii="Times New Roman" w:hAnsi="Times New Roman" w:eastAsia="Times New Roman" w:cs="Times New Roman"/>
        </w:rPr>
        <w:t xml:space="preserve"> </w:t>
      </w:r>
      <w:r>
        <w:rPr>
          <w:rFonts w:ascii="Nirmala UI" w:hAnsi="Nirmala UI" w:eastAsia="Nirmala UI" w:cs="Nirmala UI"/>
        </w:rPr>
        <w:t>කාලයද</w:t>
      </w:r>
      <w:r>
        <w:rPr>
          <w:rFonts w:ascii="Times New Roman" w:hAnsi="Times New Roman" w:eastAsia="Times New Roman" w:cs="Times New Roman"/>
        </w:rPr>
        <w:t xml:space="preserve">, </w:t>
      </w:r>
      <w:r>
        <w:rPr>
          <w:rFonts w:ascii="Nirmala UI" w:hAnsi="Nirmala UI" w:eastAsia="Nirmala UI" w:cs="Nirmala UI"/>
        </w:rPr>
        <w:t>ඔහුගේ</w:t>
      </w:r>
      <w:r>
        <w:rPr>
          <w:rFonts w:ascii="Times New Roman" w:hAnsi="Times New Roman" w:eastAsia="Times New Roman" w:cs="Times New Roman"/>
        </w:rPr>
        <w:t xml:space="preserve"> </w:t>
      </w:r>
      <w:r>
        <w:rPr>
          <w:rFonts w:ascii="Nirmala UI" w:hAnsi="Nirmala UI" w:eastAsia="Nirmala UI" w:cs="Nirmala UI"/>
        </w:rPr>
        <w:t>නාමයට</w:t>
      </w:r>
      <w:r>
        <w:rPr>
          <w:rFonts w:ascii="Times New Roman" w:hAnsi="Times New Roman" w:eastAsia="Times New Roman" w:cs="Times New Roman"/>
        </w:rPr>
        <w:t xml:space="preserve"> </w:t>
      </w:r>
      <w:r>
        <w:rPr>
          <w:rFonts w:ascii="Nirmala UI" w:hAnsi="Nirmala UI" w:eastAsia="Nirmala UI" w:cs="Nirmala UI"/>
        </w:rPr>
        <w:t>භය</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අය</w:t>
      </w:r>
      <w:r>
        <w:rPr>
          <w:rFonts w:ascii="Times New Roman" w:hAnsi="Times New Roman" w:eastAsia="Times New Roman" w:cs="Times New Roman"/>
        </w:rPr>
        <w:t xml:space="preserve"> </w:t>
      </w:r>
      <w:r>
        <w:rPr>
          <w:rFonts w:ascii="Nirmala UI" w:hAnsi="Nirmala UI" w:eastAsia="Nirmala UI" w:cs="Nirmala UI"/>
        </w:rPr>
        <w:t>ඔහුගේ</w:t>
      </w:r>
      <w:r>
        <w:rPr>
          <w:rFonts w:ascii="Times New Roman" w:hAnsi="Times New Roman" w:eastAsia="Times New Roman" w:cs="Times New Roman"/>
        </w:rPr>
        <w:t xml:space="preserve"> </w:t>
      </w:r>
      <w:r>
        <w:rPr>
          <w:rFonts w:ascii="Nirmala UI" w:hAnsi="Nirmala UI" w:eastAsia="Nirmala UI" w:cs="Nirmala UI"/>
        </w:rPr>
        <w:t>කෝපයේ</w:t>
      </w:r>
      <w:r>
        <w:rPr>
          <w:rFonts w:ascii="Times New Roman" w:hAnsi="Times New Roman" w:eastAsia="Times New Roman" w:cs="Times New Roman"/>
        </w:rPr>
        <w:t xml:space="preserve"> </w:t>
      </w:r>
      <w:r>
        <w:rPr>
          <w:rFonts w:ascii="Nirmala UI" w:hAnsi="Nirmala UI" w:eastAsia="Nirmala UI" w:cs="Nirmala UI"/>
        </w:rPr>
        <w:t>දවසේ</w:t>
      </w:r>
      <w:r>
        <w:rPr>
          <w:rFonts w:ascii="Times New Roman" w:hAnsi="Times New Roman" w:eastAsia="Times New Roman" w:cs="Times New Roman"/>
        </w:rPr>
        <w:t xml:space="preserve"> </w:t>
      </w:r>
      <w:r>
        <w:rPr>
          <w:rFonts w:ascii="Nirmala UI" w:hAnsi="Nirmala UI" w:eastAsia="Nirmala UI" w:cs="Nirmala UI"/>
        </w:rPr>
        <w:t>ආවරණය</w:t>
      </w:r>
      <w:r>
        <w:rPr>
          <w:rFonts w:ascii="Times New Roman" w:hAnsi="Times New Roman" w:eastAsia="Times New Roman" w:cs="Times New Roman"/>
        </w:rPr>
        <w:t xml:space="preserve"> </w:t>
      </w:r>
      <w:r>
        <w:rPr>
          <w:rFonts w:ascii="Nirmala UI" w:hAnsi="Nirmala UI" w:eastAsia="Nirmala UI" w:cs="Nirmala UI"/>
        </w:rPr>
        <w:t>කර</w:t>
      </w:r>
      <w:r>
        <w:rPr>
          <w:rFonts w:ascii="Times New Roman" w:hAnsi="Times New Roman" w:eastAsia="Times New Roman" w:cs="Times New Roman"/>
        </w:rPr>
        <w:t xml:space="preserve"> </w:t>
      </w:r>
      <w:r>
        <w:rPr>
          <w:rFonts w:ascii="Nirmala UI" w:hAnsi="Nirmala UI" w:eastAsia="Nirmala UI" w:cs="Nirmala UI"/>
        </w:rPr>
        <w:t>සඟවා</w:t>
      </w:r>
      <w:r>
        <w:rPr>
          <w:rFonts w:ascii="Times New Roman" w:hAnsi="Times New Roman" w:eastAsia="Times New Roman" w:cs="Times New Roman"/>
        </w:rPr>
        <w:t xml:space="preserve"> </w:t>
      </w:r>
      <w:r>
        <w:rPr>
          <w:rFonts w:ascii="Nirmala UI" w:hAnsi="Nirmala UI" w:eastAsia="Nirmala UI" w:cs="Nirmala UI"/>
        </w:rPr>
        <w:t>තබනු</w:t>
      </w:r>
      <w:r>
        <w:rPr>
          <w:rFonts w:ascii="Times New Roman" w:hAnsi="Times New Roman" w:eastAsia="Times New Roman" w:cs="Times New Roman"/>
        </w:rPr>
        <w:t xml:space="preserve"> </w:t>
      </w:r>
      <w:r>
        <w:rPr>
          <w:rFonts w:ascii="Nirmala UI" w:hAnsi="Nirmala UI" w:eastAsia="Nirmala UI" w:cs="Nirmala UI"/>
        </w:rPr>
        <w:t>ලබන</w:t>
      </w:r>
      <w:r>
        <w:rPr>
          <w:rFonts w:ascii="Times New Roman" w:hAnsi="Times New Roman" w:eastAsia="Times New Roman" w:cs="Times New Roman"/>
        </w:rPr>
        <w:t xml:space="preserve"> </w:t>
      </w:r>
      <w:r>
        <w:rPr>
          <w:rFonts w:ascii="Nirmala UI" w:hAnsi="Nirmala UI" w:eastAsia="Nirmala UI" w:cs="Nirmala UI"/>
        </w:rPr>
        <w:t>කාලයද</w:t>
      </w:r>
      <w:r>
        <w:rPr>
          <w:rFonts w:ascii="Times New Roman" w:hAnsi="Times New Roman" w:eastAsia="Times New Roman" w:cs="Times New Roman"/>
        </w:rPr>
        <w:t xml:space="preserve"> </w:t>
      </w:r>
      <w:r>
        <w:rPr>
          <w:rFonts w:ascii="Nirmala UI" w:hAnsi="Nirmala UI" w:eastAsia="Nirmala UI" w:cs="Nirmala UI"/>
        </w:rPr>
        <w:t>ඔහු</w:t>
      </w:r>
      <w:r>
        <w:rPr>
          <w:rFonts w:ascii="Times New Roman" w:hAnsi="Times New Roman" w:eastAsia="Times New Roman" w:cs="Times New Roman"/>
        </w:rPr>
        <w:t xml:space="preserve"> </w:t>
      </w:r>
      <w:r>
        <w:rPr>
          <w:rFonts w:ascii="Nirmala UI" w:hAnsi="Nirmala UI" w:eastAsia="Nirmala UI" w:cs="Nirmala UI"/>
        </w:rPr>
        <w:t>පූර්වයෙන්ම</w:t>
      </w:r>
      <w:r>
        <w:rPr>
          <w:rFonts w:ascii="Times New Roman" w:hAnsi="Times New Roman" w:eastAsia="Times New Roman" w:cs="Times New Roman"/>
        </w:rPr>
        <w:t xml:space="preserve"> </w:t>
      </w:r>
      <w:r>
        <w:rPr>
          <w:rFonts w:ascii="Nirmala UI" w:hAnsi="Nirmala UI" w:eastAsia="Nirmala UI" w:cs="Nirmala UI"/>
        </w:rPr>
        <w:t>බැලීය</w:t>
      </w:r>
      <w:r>
        <w:rPr>
          <w:rFonts w:ascii="Times New Roman" w:hAnsi="Times New Roman" w:eastAsia="Times New Roman" w:cs="Times New Roman"/>
        </w:rPr>
        <w:t xml:space="preserve">. </w:t>
      </w:r>
      <w:r>
        <w:rPr>
          <w:rFonts w:ascii="Nirmala UI" w:hAnsi="Nirmala UI" w:eastAsia="Nirmala UI" w:cs="Nirmala UI"/>
        </w:rPr>
        <w:t>දෙවියන්වහන්සේ</w:t>
      </w:r>
      <w:r>
        <w:rPr>
          <w:rFonts w:ascii="Times New Roman" w:hAnsi="Times New Roman" w:eastAsia="Times New Roman" w:cs="Times New Roman"/>
        </w:rPr>
        <w:t xml:space="preserve"> </w:t>
      </w:r>
      <w:r>
        <w:rPr>
          <w:rFonts w:ascii="Nirmala UI" w:hAnsi="Nirmala UI" w:eastAsia="Nirmala UI" w:cs="Nirmala UI"/>
        </w:rPr>
        <w:t>තම</w:t>
      </w:r>
      <w:r>
        <w:rPr>
          <w:rFonts w:ascii="Times New Roman" w:hAnsi="Times New Roman" w:eastAsia="Times New Roman" w:cs="Times New Roman"/>
        </w:rPr>
        <w:t xml:space="preserve"> </w:t>
      </w:r>
      <w:r>
        <w:rPr>
          <w:rFonts w:ascii="Nirmala UI" w:hAnsi="Nirmala UI" w:eastAsia="Nirmala UI" w:cs="Nirmala UI"/>
        </w:rPr>
        <w:t>ශුද්ධ</w:t>
      </w:r>
      <w:r>
        <w:rPr>
          <w:rFonts w:ascii="Times New Roman" w:hAnsi="Times New Roman" w:eastAsia="Times New Roman" w:cs="Times New Roman"/>
        </w:rPr>
        <w:t xml:space="preserve"> </w:t>
      </w:r>
      <w:r>
        <w:rPr>
          <w:rFonts w:ascii="Nirmala UI" w:hAnsi="Nirmala UI" w:eastAsia="Nirmala UI" w:cs="Nirmala UI"/>
        </w:rPr>
        <w:t>වාසස්ථානයෙන්</w:t>
      </w:r>
      <w:r>
        <w:rPr>
          <w:rFonts w:ascii="Times New Roman" w:hAnsi="Times New Roman" w:eastAsia="Times New Roman" w:cs="Times New Roman"/>
        </w:rPr>
        <w:t xml:space="preserve"> </w:t>
      </w:r>
      <w:r>
        <w:rPr>
          <w:rFonts w:ascii="Nirmala UI" w:hAnsi="Nirmala UI" w:eastAsia="Nirmala UI" w:cs="Nirmala UI"/>
        </w:rPr>
        <w:t>සිය</w:t>
      </w:r>
      <w:r>
        <w:rPr>
          <w:rFonts w:ascii="Times New Roman" w:hAnsi="Times New Roman" w:eastAsia="Times New Roman" w:cs="Times New Roman"/>
        </w:rPr>
        <w:t xml:space="preserve"> </w:t>
      </w:r>
      <w:r>
        <w:rPr>
          <w:rFonts w:ascii="Nirmala UI" w:hAnsi="Nirmala UI" w:eastAsia="Nirmala UI" w:cs="Nirmala UI"/>
        </w:rPr>
        <w:t>හඬ</w:t>
      </w:r>
      <w:r>
        <w:rPr>
          <w:rFonts w:ascii="Times New Roman" w:hAnsi="Times New Roman" w:eastAsia="Times New Roman" w:cs="Times New Roman"/>
        </w:rPr>
        <w:t xml:space="preserve"> </w:t>
      </w:r>
      <w:r>
        <w:rPr>
          <w:rFonts w:ascii="Nirmala UI" w:hAnsi="Nirmala UI" w:eastAsia="Nirmala UI" w:cs="Nirmala UI"/>
        </w:rPr>
        <w:t>නිකුත්</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විට</w:t>
      </w:r>
      <w:r>
        <w:rPr>
          <w:rFonts w:ascii="Times New Roman" w:hAnsi="Times New Roman" w:eastAsia="Times New Roman" w:cs="Times New Roman"/>
        </w:rPr>
        <w:t xml:space="preserve">, </w:t>
      </w:r>
      <w:r>
        <w:rPr>
          <w:rFonts w:ascii="Nirmala UI" w:hAnsi="Nirmala UI" w:eastAsia="Nirmala UI" w:cs="Nirmala UI"/>
        </w:rPr>
        <w:t>ස්වර්ගයත්</w:t>
      </w:r>
      <w:r>
        <w:rPr>
          <w:rFonts w:ascii="Times New Roman" w:hAnsi="Times New Roman" w:eastAsia="Times New Roman" w:cs="Times New Roman"/>
        </w:rPr>
        <w:t xml:space="preserve"> </w:t>
      </w:r>
      <w:r>
        <w:rPr>
          <w:rFonts w:ascii="Nirmala UI" w:hAnsi="Nirmala UI" w:eastAsia="Nirmala UI" w:cs="Nirmala UI"/>
        </w:rPr>
        <w:t>පොළොවත්</w:t>
      </w:r>
      <w:r>
        <w:rPr>
          <w:rFonts w:ascii="Times New Roman" w:hAnsi="Times New Roman" w:eastAsia="Times New Roman" w:cs="Times New Roman"/>
        </w:rPr>
        <w:t xml:space="preserve"> </w:t>
      </w:r>
      <w:r>
        <w:rPr>
          <w:rFonts w:ascii="Nirmala UI" w:hAnsi="Nirmala UI" w:eastAsia="Nirmala UI" w:cs="Nirmala UI"/>
        </w:rPr>
        <w:t>කැළඹෙන</w:t>
      </w:r>
      <w:r>
        <w:rPr>
          <w:rFonts w:ascii="Times New Roman" w:hAnsi="Times New Roman" w:eastAsia="Times New Roman" w:cs="Times New Roman"/>
        </w:rPr>
        <w:t xml:space="preserve"> </w:t>
      </w:r>
      <w:r>
        <w:rPr>
          <w:rFonts w:ascii="Nirmala UI" w:hAnsi="Nirmala UI" w:eastAsia="Nirmala UI" w:cs="Nirmala UI"/>
        </w:rPr>
        <w:t>අතර</w:t>
      </w:r>
      <w:r>
        <w:rPr>
          <w:rFonts w:ascii="Times New Roman" w:hAnsi="Times New Roman" w:eastAsia="Times New Roman" w:cs="Times New Roman"/>
        </w:rPr>
        <w:t xml:space="preserve">, </w:t>
      </w:r>
      <w:r>
        <w:rPr>
          <w:rFonts w:ascii="Nirmala UI" w:hAnsi="Nirmala UI" w:eastAsia="Nirmala UI" w:cs="Nirmala UI"/>
        </w:rPr>
        <w:t>ඔහුගේ</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w:t>
      </w:r>
      <w:r>
        <w:rPr>
          <w:rFonts w:ascii="Nirmala UI" w:hAnsi="Nirmala UI" w:eastAsia="Nirmala UI" w:cs="Nirmala UI"/>
        </w:rPr>
        <w:t>යවස්ථාව</w:t>
      </w:r>
      <w:r>
        <w:rPr>
          <w:rFonts w:ascii="Times New Roman" w:hAnsi="Times New Roman" w:eastAsia="Times New Roman" w:cs="Times New Roman"/>
        </w:rPr>
        <w:t xml:space="preserve"> </w:t>
      </w:r>
      <w:r>
        <w:rPr>
          <w:rFonts w:ascii="Nirmala UI" w:hAnsi="Nirmala UI" w:eastAsia="Nirmala UI" w:cs="Nirmala UI"/>
        </w:rPr>
        <w:t>රැකගත්</w:t>
      </w:r>
      <w:r>
        <w:rPr>
          <w:rFonts w:ascii="Times New Roman" w:hAnsi="Times New Roman" w:eastAsia="Times New Roman" w:cs="Times New Roman"/>
        </w:rPr>
        <w:t xml:space="preserve"> </w:t>
      </w:r>
      <w:r>
        <w:rPr>
          <w:rFonts w:ascii="Nirmala UI" w:hAnsi="Nirmala UI" w:eastAsia="Nirmala UI" w:cs="Nirmala UI"/>
        </w:rPr>
        <w:t>අය</w:t>
      </w:r>
      <w:r>
        <w:rPr>
          <w:rFonts w:ascii="Times New Roman" w:hAnsi="Times New Roman" w:eastAsia="Times New Roman" w:cs="Times New Roman"/>
        </w:rPr>
        <w:t xml:space="preserve"> </w:t>
      </w:r>
      <w:r>
        <w:rPr>
          <w:rFonts w:ascii="Nirmala UI" w:hAnsi="Nirmala UI" w:eastAsia="Nirmala UI" w:cs="Nirmala UI"/>
        </w:rPr>
        <w:t>සමඟ</w:t>
      </w:r>
      <w:r>
        <w:rPr>
          <w:rFonts w:ascii="Times New Roman" w:hAnsi="Times New Roman" w:eastAsia="Times New Roman" w:cs="Times New Roman"/>
        </w:rPr>
        <w:t xml:space="preserve"> </w:t>
      </w:r>
      <w:r>
        <w:rPr>
          <w:rFonts w:ascii="Nirmala UI" w:hAnsi="Nirmala UI" w:eastAsia="Nirmala UI" w:cs="Nirmala UI"/>
        </w:rPr>
        <w:t>ඔහුගේ</w:t>
      </w:r>
      <w:r>
        <w:rPr>
          <w:rFonts w:ascii="Times New Roman" w:hAnsi="Times New Roman" w:eastAsia="Times New Roman" w:cs="Times New Roman"/>
        </w:rPr>
        <w:t xml:space="preserve"> </w:t>
      </w:r>
      <w:r>
        <w:rPr>
          <w:rFonts w:ascii="Nirmala UI" w:hAnsi="Nirmala UI" w:eastAsia="Nirmala UI" w:cs="Nirmala UI"/>
        </w:rPr>
        <w:t>සමාදානයේ</w:t>
      </w:r>
      <w:r>
        <w:rPr>
          <w:rFonts w:ascii="Times New Roman" w:hAnsi="Times New Roman" w:eastAsia="Times New Roman" w:cs="Times New Roman"/>
        </w:rPr>
        <w:t xml:space="preserve"> </w:t>
      </w:r>
      <w:r>
        <w:rPr>
          <w:rFonts w:ascii="Nirmala UI" w:hAnsi="Nirmala UI" w:eastAsia="Nirmala UI" w:cs="Nirmala UI"/>
        </w:rPr>
        <w:t>ගිවිසුම</w:t>
      </w:r>
      <w:r>
        <w:rPr>
          <w:rFonts w:ascii="Times New Roman" w:hAnsi="Times New Roman" w:eastAsia="Times New Roman" w:cs="Times New Roman"/>
        </w:rPr>
        <w:t xml:space="preserve"> </w:t>
      </w:r>
      <w:r>
        <w:rPr>
          <w:rFonts w:ascii="Nirmala UI" w:hAnsi="Nirmala UI" w:eastAsia="Nirmala UI" w:cs="Nirmala UI"/>
        </w:rPr>
        <w:t>ඔහු</w:t>
      </w:r>
      <w:r>
        <w:rPr>
          <w:rFonts w:ascii="Times New Roman" w:hAnsi="Times New Roman" w:eastAsia="Times New Roman" w:cs="Times New Roman"/>
        </w:rPr>
        <w:t xml:space="preserve"> </w:t>
      </w:r>
      <w:r>
        <w:rPr>
          <w:rFonts w:ascii="Nirmala UI" w:hAnsi="Nirmala UI" w:eastAsia="Nirmala UI" w:cs="Nirmala UI"/>
        </w:rPr>
        <w:t>අසා</w:t>
      </w:r>
      <w:r>
        <w:rPr>
          <w:rFonts w:ascii="Times New Roman" w:hAnsi="Times New Roman" w:eastAsia="Times New Roman" w:cs="Times New Roman"/>
        </w:rPr>
        <w:t xml:space="preserve"> </w:t>
      </w:r>
      <w:r>
        <w:rPr>
          <w:rFonts w:ascii="Nirmala UI" w:hAnsi="Nirmala UI" w:eastAsia="Nirmala UI" w:cs="Nirmala UI"/>
        </w:rPr>
        <w:t>ගත්තේය</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රිස්තුස්වහන්සේගේ</w:t>
      </w:r>
      <w:r>
        <w:rPr>
          <w:rFonts w:ascii="Times New Roman" w:hAnsi="Times New Roman" w:eastAsia="Times New Roman" w:cs="Times New Roman"/>
        </w:rPr>
        <w:t xml:space="preserve"> </w:t>
      </w:r>
      <w:r>
        <w:rPr>
          <w:rFonts w:ascii="Nirmala UI" w:hAnsi="Nirmala UI" w:eastAsia="Nirmala UI" w:cs="Nirmala UI"/>
        </w:rPr>
        <w:t>දෙවන</w:t>
      </w:r>
      <w:r>
        <w:rPr>
          <w:rFonts w:ascii="Times New Roman" w:hAnsi="Times New Roman" w:eastAsia="Times New Roman" w:cs="Times New Roman"/>
        </w:rPr>
        <w:t xml:space="preserve"> </w:t>
      </w:r>
      <w:r>
        <w:rPr>
          <w:rFonts w:ascii="Nirmala UI" w:hAnsi="Nirmala UI" w:eastAsia="Nirmala UI" w:cs="Nirmala UI"/>
        </w:rPr>
        <w:t>පැමිණීම</w:t>
      </w:r>
      <w:r>
        <w:rPr>
          <w:rFonts w:ascii="Times New Roman" w:hAnsi="Times New Roman" w:eastAsia="Times New Roman" w:cs="Times New Roman"/>
        </w:rPr>
        <w:t xml:space="preserve"> </w:t>
      </w:r>
      <w:r>
        <w:rPr>
          <w:rFonts w:ascii="Nirmala UI" w:hAnsi="Nirmala UI" w:eastAsia="Nirmala UI" w:cs="Nirmala UI"/>
        </w:rPr>
        <w:t>මහිමයෙන්</w:t>
      </w:r>
      <w:r>
        <w:rPr>
          <w:rFonts w:ascii="Times New Roman" w:hAnsi="Times New Roman" w:eastAsia="Times New Roman" w:cs="Times New Roman"/>
        </w:rPr>
        <w:t xml:space="preserve"> </w:t>
      </w:r>
      <w:r>
        <w:rPr>
          <w:rFonts w:ascii="Nirmala UI" w:hAnsi="Nirmala UI" w:eastAsia="Nirmala UI" w:cs="Nirmala UI"/>
        </w:rPr>
        <w:t>යුතුවද</w:t>
      </w:r>
      <w:r>
        <w:rPr>
          <w:rFonts w:ascii="Times New Roman" w:hAnsi="Times New Roman" w:eastAsia="Times New Roman" w:cs="Times New Roman"/>
        </w:rPr>
        <w:t xml:space="preserve">, </w:t>
      </w:r>
      <w:r>
        <w:rPr>
          <w:rFonts w:ascii="Nirmala UI" w:hAnsi="Nirmala UI" w:eastAsia="Nirmala UI" w:cs="Nirmala UI"/>
        </w:rPr>
        <w:t>ධර්මිෂ්ඨ</w:t>
      </w:r>
      <w:r>
        <w:rPr>
          <w:rFonts w:ascii="Times New Roman" w:hAnsi="Times New Roman" w:eastAsia="Times New Roman" w:cs="Times New Roman"/>
        </w:rPr>
        <w:t xml:space="preserve"> </w:t>
      </w:r>
      <w:r>
        <w:rPr>
          <w:rFonts w:ascii="Nirmala UI" w:hAnsi="Nirmala UI" w:eastAsia="Nirmala UI" w:cs="Nirmala UI"/>
        </w:rPr>
        <w:t>මළවුන්</w:t>
      </w:r>
      <w:r>
        <w:rPr>
          <w:rFonts w:ascii="Times New Roman" w:hAnsi="Times New Roman" w:eastAsia="Times New Roman" w:cs="Times New Roman"/>
        </w:rPr>
        <w:t xml:space="preserve"> </w:t>
      </w:r>
      <w:r>
        <w:rPr>
          <w:rFonts w:ascii="Nirmala UI" w:hAnsi="Nirmala UI" w:eastAsia="Nirmala UI" w:cs="Nirmala UI"/>
        </w:rPr>
        <w:t>අමරණීය</w:t>
      </w:r>
      <w:r>
        <w:rPr>
          <w:rFonts w:ascii="Times New Roman" w:hAnsi="Times New Roman" w:eastAsia="Times New Roman" w:cs="Times New Roman"/>
        </w:rPr>
        <w:t xml:space="preserve"> </w:t>
      </w:r>
      <w:r>
        <w:rPr>
          <w:rFonts w:ascii="Nirmala UI" w:hAnsi="Nirmala UI" w:eastAsia="Nirmala UI" w:cs="Nirmala UI"/>
        </w:rPr>
        <w:t>ජීවිතයට</w:t>
      </w:r>
      <w:r>
        <w:rPr>
          <w:rFonts w:ascii="Times New Roman" w:hAnsi="Times New Roman" w:eastAsia="Times New Roman" w:cs="Times New Roman"/>
        </w:rPr>
        <w:t xml:space="preserve"> </w:t>
      </w:r>
      <w:r>
        <w:rPr>
          <w:rFonts w:ascii="Nirmala UI" w:hAnsi="Nirmala UI" w:eastAsia="Nirmala UI" w:cs="Nirmala UI"/>
        </w:rPr>
        <w:t>නැඟිටුවනු</w:t>
      </w:r>
      <w:r>
        <w:rPr>
          <w:rFonts w:ascii="Times New Roman" w:hAnsi="Times New Roman" w:eastAsia="Times New Roman" w:cs="Times New Roman"/>
        </w:rPr>
        <w:t xml:space="preserve"> </w:t>
      </w:r>
      <w:r>
        <w:rPr>
          <w:rFonts w:ascii="Nirmala UI" w:hAnsi="Nirmala UI" w:eastAsia="Nirmala UI" w:cs="Nirmala UI"/>
        </w:rPr>
        <w:t>ලබනුද</w:t>
      </w:r>
      <w:r>
        <w:rPr>
          <w:rFonts w:ascii="Times New Roman" w:hAnsi="Times New Roman" w:eastAsia="Times New Roman" w:cs="Times New Roman"/>
        </w:rPr>
        <w:t xml:space="preserve">, </w:t>
      </w:r>
      <w:r>
        <w:rPr>
          <w:rFonts w:ascii="Nirmala UI" w:hAnsi="Nirmala UI" w:eastAsia="Nirmala UI" w:cs="Nirmala UI"/>
        </w:rPr>
        <w:t>ජීවත්ව</w:t>
      </w:r>
      <w:r>
        <w:rPr>
          <w:rFonts w:ascii="Times New Roman" w:hAnsi="Times New Roman" w:eastAsia="Times New Roman" w:cs="Times New Roman"/>
        </w:rPr>
        <w:t xml:space="preserve"> </w:t>
      </w:r>
      <w:r>
        <w:rPr>
          <w:rFonts w:ascii="Nirmala UI" w:hAnsi="Nirmala UI" w:eastAsia="Nirmala UI" w:cs="Nirmala UI"/>
        </w:rPr>
        <w:t>සිටින</w:t>
      </w:r>
      <w:r>
        <w:rPr>
          <w:rFonts w:ascii="Times New Roman" w:hAnsi="Times New Roman" w:eastAsia="Times New Roman" w:cs="Times New Roman"/>
        </w:rPr>
        <w:t xml:space="preserve"> </w:t>
      </w:r>
      <w:r>
        <w:rPr>
          <w:rFonts w:ascii="Nirmala UI" w:hAnsi="Nirmala UI" w:eastAsia="Nirmala UI" w:cs="Nirmala UI"/>
        </w:rPr>
        <w:t>ශුද්ධවන්තයන්</w:t>
      </w:r>
      <w:r>
        <w:rPr>
          <w:rFonts w:ascii="Times New Roman" w:hAnsi="Times New Roman" w:eastAsia="Times New Roman" w:cs="Times New Roman"/>
        </w:rPr>
        <w:t xml:space="preserve"> </w:t>
      </w:r>
      <w:r>
        <w:rPr>
          <w:rFonts w:ascii="Nirmala UI" w:hAnsi="Nirmala UI" w:eastAsia="Nirmala UI" w:cs="Nirmala UI"/>
        </w:rPr>
        <w:t>මරණය</w:t>
      </w:r>
      <w:r>
        <w:rPr>
          <w:rFonts w:ascii="Times New Roman" w:hAnsi="Times New Roman" w:eastAsia="Times New Roman" w:cs="Times New Roman"/>
        </w:rPr>
        <w:t xml:space="preserve"> </w:t>
      </w:r>
      <w:r>
        <w:rPr>
          <w:rFonts w:ascii="Nirmala UI" w:hAnsi="Nirmala UI" w:eastAsia="Nirmala UI" w:cs="Nirmala UI"/>
        </w:rPr>
        <w:t>නොදැක</w:t>
      </w:r>
      <w:r>
        <w:rPr>
          <w:rFonts w:ascii="Times New Roman" w:hAnsi="Times New Roman" w:eastAsia="Times New Roman" w:cs="Times New Roman"/>
        </w:rPr>
        <w:t xml:space="preserve"> </w:t>
      </w:r>
      <w:r>
        <w:rPr>
          <w:rFonts w:ascii="Nirmala UI" w:hAnsi="Nirmala UI" w:eastAsia="Nirmala UI" w:cs="Nirmala UI"/>
        </w:rPr>
        <w:t>පරිවර්තනය</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ලබනුද</w:t>
      </w:r>
      <w:r>
        <w:rPr>
          <w:rFonts w:ascii="Times New Roman" w:hAnsi="Times New Roman" w:eastAsia="Times New Roman" w:cs="Times New Roman"/>
        </w:rPr>
        <w:t xml:space="preserve">, </w:t>
      </w:r>
      <w:r>
        <w:rPr>
          <w:rFonts w:ascii="Nirmala UI" w:hAnsi="Nirmala UI" w:eastAsia="Nirmala UI" w:cs="Nirmala UI"/>
        </w:rPr>
        <w:t>එසේ</w:t>
      </w:r>
      <w:r>
        <w:rPr>
          <w:rFonts w:ascii="Times New Roman" w:hAnsi="Times New Roman" w:eastAsia="Times New Roman" w:cs="Times New Roman"/>
        </w:rPr>
        <w:t xml:space="preserve"> </w:t>
      </w:r>
      <w:r>
        <w:rPr>
          <w:rFonts w:ascii="Nirmala UI" w:hAnsi="Nirmala UI" w:eastAsia="Nirmala UI" w:cs="Nirmala UI"/>
        </w:rPr>
        <w:t>එකට</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රීති</w:t>
      </w:r>
      <w:r>
        <w:rPr>
          <w:rFonts w:ascii="Times New Roman" w:hAnsi="Times New Roman" w:eastAsia="Times New Roman" w:cs="Times New Roman"/>
        </w:rPr>
        <w:t xml:space="preserve"> </w:t>
      </w:r>
      <w:r>
        <w:rPr>
          <w:rFonts w:ascii="Nirmala UI" w:hAnsi="Nirmala UI" w:eastAsia="Nirmala UI" w:cs="Nirmala UI"/>
        </w:rPr>
        <w:t>ගීතිකා</w:t>
      </w:r>
      <w:r>
        <w:rPr>
          <w:rFonts w:ascii="Times New Roman" w:hAnsi="Times New Roman" w:eastAsia="Times New Roman" w:cs="Times New Roman"/>
        </w:rPr>
        <w:t xml:space="preserve"> </w:t>
      </w:r>
      <w:r>
        <w:rPr>
          <w:rFonts w:ascii="Nirmala UI" w:hAnsi="Nirmala UI" w:eastAsia="Nirmala UI" w:cs="Nirmala UI"/>
        </w:rPr>
        <w:t>සමඟ</w:t>
      </w:r>
      <w:r>
        <w:rPr>
          <w:rFonts w:ascii="Times New Roman" w:hAnsi="Times New Roman" w:eastAsia="Times New Roman" w:cs="Times New Roman"/>
        </w:rPr>
        <w:t xml:space="preserve"> </w:t>
      </w:r>
      <w:r>
        <w:rPr>
          <w:rFonts w:ascii="Nirmala UI" w:hAnsi="Nirmala UI" w:eastAsia="Nirmala UI" w:cs="Nirmala UI"/>
        </w:rPr>
        <w:t>දෙවියන්වහන්සේගේ</w:t>
      </w:r>
      <w:r>
        <w:rPr>
          <w:rFonts w:ascii="Times New Roman" w:hAnsi="Times New Roman" w:eastAsia="Times New Roman" w:cs="Times New Roman"/>
        </w:rPr>
        <w:t xml:space="preserve"> </w:t>
      </w:r>
      <w:r>
        <w:rPr>
          <w:rFonts w:ascii="Nirmala UI" w:hAnsi="Nirmala UI" w:eastAsia="Nirmala UI" w:cs="Nirmala UI"/>
        </w:rPr>
        <w:t>නගරය</w:t>
      </w:r>
      <w:r>
        <w:rPr>
          <w:rFonts w:ascii="Times New Roman" w:hAnsi="Times New Roman" w:eastAsia="Times New Roman" w:cs="Times New Roman"/>
        </w:rPr>
        <w:t xml:space="preserve"> </w:t>
      </w:r>
      <w:r>
        <w:rPr>
          <w:rFonts w:ascii="Nirmala UI" w:hAnsi="Nirmala UI" w:eastAsia="Nirmala UI" w:cs="Nirmala UI"/>
        </w:rPr>
        <w:t>වෙත</w:t>
      </w:r>
      <w:r>
        <w:rPr>
          <w:rFonts w:ascii="Times New Roman" w:hAnsi="Times New Roman" w:eastAsia="Times New Roman" w:cs="Times New Roman"/>
        </w:rPr>
        <w:t xml:space="preserve"> </w:t>
      </w:r>
      <w:r>
        <w:rPr>
          <w:rFonts w:ascii="Nirmala UI" w:hAnsi="Nirmala UI" w:eastAsia="Nirmala UI" w:cs="Nirmala UI"/>
        </w:rPr>
        <w:t>නැඟී</w:t>
      </w:r>
      <w:r>
        <w:rPr>
          <w:rFonts w:ascii="Times New Roman" w:hAnsi="Times New Roman" w:eastAsia="Times New Roman" w:cs="Times New Roman"/>
        </w:rPr>
        <w:t xml:space="preserve"> </w:t>
      </w:r>
      <w:r>
        <w:rPr>
          <w:rFonts w:ascii="Nirmala UI" w:hAnsi="Nirmala UI" w:eastAsia="Nirmala UI" w:cs="Nirmala UI"/>
        </w:rPr>
        <w:t>යනුද</w:t>
      </w:r>
      <w:r>
        <w:rPr>
          <w:rFonts w:ascii="Times New Roman" w:hAnsi="Times New Roman" w:eastAsia="Times New Roman" w:cs="Times New Roman"/>
        </w:rPr>
        <w:t xml:space="preserve"> </w:t>
      </w:r>
      <w:r>
        <w:rPr>
          <w:rFonts w:ascii="Nirmala UI" w:hAnsi="Nirmala UI" w:eastAsia="Nirmala UI" w:cs="Nirmala UI"/>
        </w:rPr>
        <w:t>ඔහු</w:t>
      </w:r>
      <w:r>
        <w:rPr>
          <w:rFonts w:ascii="Times New Roman" w:hAnsi="Times New Roman" w:eastAsia="Times New Roman" w:cs="Times New Roman"/>
        </w:rPr>
        <w:t xml:space="preserve"> </w:t>
      </w:r>
      <w:r>
        <w:rPr>
          <w:rFonts w:ascii="Nirmala UI" w:hAnsi="Nirmala UI" w:eastAsia="Nirmala UI" w:cs="Nirmala UI"/>
        </w:rPr>
        <w:t>දුටුවේය</w:t>
      </w:r>
      <w:r>
        <w:rPr>
          <w:rFonts w:ascii="Times New Roman" w:hAnsi="Times New Roman" w:eastAsia="Times New Roman" w:cs="Times New Roman"/>
        </w:rPr>
        <w:t>.” Patriarchs and Prophets, 476.</w:t>
      </w:r>
    </w:p>
    <w:p>
      <w:pPr>
        <w:pStyle w:val="ArticleBody"/>
        <w:jc w:val="left"/>
      </w:pPr>
      <w:r>
        <w:rPr>
          <w:rFonts w:ascii="Times New Roman" w:hAnsi="Times New Roman" w:eastAsia="Times New Roman" w:cs="Times New Roman"/>
        </w:rPr>
        <w:t>Vhombe guru, avo vari vahedeni navashandi veawa rimwe, vanoedzwa nomuedzo wehwaro, uyo unokurumidza kuteverwa nomuedzo wetemberi. Ko, temberi yomunhu yeRoma ine munhu wechivi ichava dombo here kana kuti jecha ramunovakira kutenda kwenyu pamusoro paro? Kana kuti itemberi yokuberekwa mumuviri, inova Umwari nounhu zvakabatanidzwa, iyo iri temberi yezviuru zana namakumi mana nezvina zvinodaidzwa naPetro kuti “imba yomweya?” Munguva iyo yomuedzo wehwaro netemberi, kutambudzwa kuchaita muyedzo unoratidza pachena wedanho rechitatu, uye ipapo nguva yokuedzwa kwavanhu ichaguma.</w:t>
      </w:r>
    </w:p>
    <w:p>
      <w:pPr>
        <w:pStyle w:val="ArticleBody"/>
        <w:jc w:val="left"/>
      </w:pPr>
      <w:r>
        <w:rPr>
          <w:rFonts w:ascii="Times New Roman" w:hAnsi="Times New Roman" w:eastAsia="Times New Roman" w:cs="Times New Roman"/>
        </w:rPr>
        <w:t>Shumba wa dzinza raJudha zvino ari kuzadza nhoroondo yakavanzika yendima makumi mana, uye akaunza chiedza chakawedzerwa kubudikidza nemiporofita mitatu yemakore mazana maviri nemakumi mashanu yaKoreshi, Nero naTrump; uye akazviita panguva chaiyo yaAinge asimbisa basa rekuzivisa shoko rakagadziridzwa reNashville. Mutsetse waNero unopa hurongwa hwekupedzisira hwekumiswa kwemufananidzo wechikara muUnited States uyezve munyika yose. Mutsetse waKoreshi wa457 BC unozivisa nhoroondo iri pakati peRaphia nePanium, nhoroondo iri pakati peHondo yeUkraine neHondo Yenyika Yechitatu inotanga apo Panium inobatana neActium pamurayiro weSvondo uri kuuya nokukurumidza. Mutsetse waTrump unopera gore rino musi wa4 Chikunguru.</w:t>
      </w:r>
    </w:p>
    <w:p>
      <w:pPr>
        <w:pStyle w:val="ArticleBody"/>
        <w:jc w:val="left"/>
      </w:pPr>
      <w:r>
        <w:rPr>
          <w:rFonts w:ascii="Times New Roman" w:hAnsi="Times New Roman" w:eastAsia="Times New Roman" w:cs="Times New Roman"/>
        </w:rPr>
        <w:t>Nero ni ishara ya mateso; kanisa la Smirna linatambulisha historia inayoendelea hadi mateso yatakapokoma miaka 250 baadaye katika kanisa la Pergamo na maridhiano. Mstari huo unatambulisha kusimamishwa kwa sanamu, na kwa hiyo unaafikiana na historia ambapo mfano wa Kristo unasimamishwa katika hekalu Lake. “Amri” ndiyo mahali pa kuanzia panapoongoza hadi sheria ya kwanza ya Jumapili, ambayo inafuatwa na mlango uliofungwa wa mgawanyiko kati ya mashariki na magharibi, wenye hekima na wapumbavu, ngano na magugu, na waliookolewa au waliopotea. “Amri” inayoanza kipindi hicho pia ndiyo “amri” inayoanzisha kipindi kilekile cha kujaribiwa kwa ulimwengu. Kwa hiyo, “amri” ndiyo ya kwanza na ya mwisho. Kila alama ya njia ya mstari wa Nero wa miaka kumi na saba inatambulisha kuongezeka kwa mateso ya mgogoro wa sheria ya Jumapili unaoanza kwa “amri,” jambo la aina ya “amri ya kiutendaji” ya rais.</w:t>
      </w:r>
    </w:p>
    <w:p>
      <w:pPr>
        <w:pStyle w:val="ArticleBody"/>
        <w:jc w:val="left"/>
      </w:pPr>
      <w:r>
        <w:rPr>
          <w:rFonts w:ascii="Times New Roman" w:hAnsi="Times New Roman" w:eastAsia="Times New Roman" w:cs="Times New Roman"/>
        </w:rPr>
        <w:t>Mitemo mitatu ya Kiroso ya mwaka wa 457 BC inatambulisha kipindi cha miaka kumi na saba chenye alama tatu za njia mwishoni mwake, kama ilivyo kwa mstari wa Nero na kama ilivyo kwa mstari mwingine wa Kiroso, ulioishia kwa kuwasili kwa malaika wa kwanza, wa pili, na wa tatu kutoka 1798 hadi 1844. Hatua tatu za Kiroso ni vita vya Raphia, kisha miaka kumi hadi hatua ya pili, na kisha miaka saba hadi vita vya Panium. Mwanzo na mwisho vyote ni vita, hivyo hubeba sahihi ya Alfa na Omega. Kipindi cha kwanza cha miaka kumi kinawakilisha kipindi cha kujaribiwa kilichoanza mwaka wa 2014 kwa Vita vya Ukrainia, na kipindi cha pili kinaisha miaka saba baadaye katika vita vya Panium.</w:t>
      </w:r>
    </w:p>
    <w:p>
      <w:pPr>
        <w:pStyle w:val="ArticleHeading"/>
        <w:jc w:val="left"/>
      </w:pPr>
      <w:r>
        <w:rPr>
          <w:rFonts w:ascii="Nirmala UI" w:hAnsi="Nirmala UI" w:eastAsia="Nirmala UI" w:cs="Nirmala UI"/>
        </w:rPr>
        <w:t>පල්මෝනි</w:t>
      </w:r>
    </w:p>
    <w:p>
      <w:pPr>
        <w:pStyle w:val="ArticleBody"/>
        <w:jc w:val="left"/>
      </w:pPr>
      <w:r>
        <w:rPr>
          <w:rFonts w:ascii="Nirmala UI" w:hAnsi="Nirmala UI" w:eastAsia="Nirmala UI" w:cs="Nirmala UI"/>
        </w:rPr>
        <w:t>ਪਲਮੋਨੀ</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ਪਹਿਲੇ</w:t>
      </w:r>
      <w:r>
        <w:rPr>
          <w:rFonts w:ascii="Times New Roman" w:hAnsi="Times New Roman" w:eastAsia="Times New Roman" w:cs="Times New Roman"/>
        </w:rPr>
        <w:t xml:space="preserve"> </w:t>
      </w:r>
      <w:r>
        <w:rPr>
          <w:rFonts w:ascii="Nirmala UI" w:hAnsi="Nirmala UI" w:eastAsia="Nirmala UI" w:cs="Nirmala UI"/>
        </w:rPr>
        <w:t>ਅਤੇ</w:t>
      </w:r>
      <w:r>
        <w:rPr>
          <w:rFonts w:ascii="Times New Roman" w:hAnsi="Times New Roman" w:eastAsia="Times New Roman" w:cs="Times New Roman"/>
        </w:rPr>
        <w:t xml:space="preserve"> </w:t>
      </w:r>
      <w:r>
        <w:rPr>
          <w:rFonts w:ascii="Nirmala UI" w:hAnsi="Nirmala UI" w:eastAsia="Nirmala UI" w:cs="Nirmala UI"/>
        </w:rPr>
        <w:t>ਦੂਜੇ</w:t>
      </w:r>
      <w:r>
        <w:rPr>
          <w:rFonts w:ascii="Times New Roman" w:hAnsi="Times New Roman" w:eastAsia="Times New Roman" w:cs="Times New Roman"/>
        </w:rPr>
        <w:t xml:space="preserve"> </w:t>
      </w:r>
      <w:r>
        <w:rPr>
          <w:rFonts w:ascii="Nirmala UI" w:hAnsi="Nirmala UI" w:eastAsia="Nirmala UI" w:cs="Nirmala UI"/>
        </w:rPr>
        <w:t>ਦੂਤ</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ਇਤਿਹਾਸ</w:t>
      </w:r>
      <w:r>
        <w:rPr>
          <w:rFonts w:ascii="Times New Roman" w:hAnsi="Times New Roman" w:eastAsia="Times New Roman" w:cs="Times New Roman"/>
        </w:rPr>
        <w:t xml:space="preserve"> </w:t>
      </w:r>
      <w:r>
        <w:rPr>
          <w:rFonts w:ascii="Nirmala UI" w:hAnsi="Nirmala UI" w:eastAsia="Nirmala UI" w:cs="Nirmala UI"/>
        </w:rPr>
        <w:t>ਵਿੱਚ</w:t>
      </w:r>
      <w:r>
        <w:rPr>
          <w:rFonts w:ascii="Times New Roman" w:hAnsi="Times New Roman" w:eastAsia="Times New Roman" w:cs="Times New Roman"/>
        </w:rPr>
        <w:t xml:space="preserve"> </w:t>
      </w:r>
      <w:r>
        <w:rPr>
          <w:rFonts w:ascii="Nirmala UI" w:hAnsi="Nirmala UI" w:eastAsia="Nirmala UI" w:cs="Nirmala UI"/>
        </w:rPr>
        <w:t>ਮਿਲਰਾਈਟਾਂ</w:t>
      </w:r>
      <w:r>
        <w:rPr>
          <w:rFonts w:ascii="Times New Roman" w:hAnsi="Times New Roman" w:eastAsia="Times New Roman" w:cs="Times New Roman"/>
        </w:rPr>
        <w:t xml:space="preserve"> </w:t>
      </w:r>
      <w:r>
        <w:rPr>
          <w:rFonts w:ascii="Nirmala UI" w:hAnsi="Nirmala UI" w:eastAsia="Nirmala UI" w:cs="Nirmala UI"/>
        </w:rPr>
        <w:t>ਲਈ</w:t>
      </w:r>
      <w:r>
        <w:rPr>
          <w:rFonts w:ascii="Times New Roman" w:hAnsi="Times New Roman" w:eastAsia="Times New Roman" w:cs="Times New Roman"/>
        </w:rPr>
        <w:t xml:space="preserve"> </w:t>
      </w:r>
      <w:r>
        <w:rPr>
          <w:rFonts w:ascii="Nirmala UI" w:hAnsi="Nirmala UI" w:eastAsia="Nirmala UI" w:cs="Nirmala UI"/>
        </w:rPr>
        <w:t>ਸਮੇਂ</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ਸੰਦੇਸ਼</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ਖੋਲ੍ਹਿਆ</w:t>
      </w:r>
      <w:r>
        <w:rPr>
          <w:rFonts w:ascii="Times New Roman" w:hAnsi="Times New Roman" w:eastAsia="Times New Roman" w:cs="Times New Roman"/>
        </w:rPr>
        <w:t xml:space="preserve"> </w:t>
      </w:r>
      <w:r>
        <w:rPr>
          <w:rFonts w:ascii="Nirmala UI" w:hAnsi="Nirmala UI" w:eastAsia="Nirmala UI" w:cs="Nirmala UI"/>
        </w:rPr>
        <w:t>ਸੀ</w:t>
      </w:r>
      <w:r>
        <w:rPr>
          <w:rFonts w:ascii="Times New Roman" w:hAnsi="Times New Roman" w:eastAsia="Times New Roman" w:cs="Times New Roman"/>
        </w:rPr>
        <w:t xml:space="preserve">, </w:t>
      </w:r>
      <w:r>
        <w:rPr>
          <w:rFonts w:ascii="Nirmala UI" w:hAnsi="Nirmala UI" w:eastAsia="Nirmala UI" w:cs="Nirmala UI"/>
        </w:rPr>
        <w:t>ਅਤੇ</w:t>
      </w:r>
      <w:r>
        <w:rPr>
          <w:rFonts w:ascii="Times New Roman" w:hAnsi="Times New Roman" w:eastAsia="Times New Roman" w:cs="Times New Roman"/>
        </w:rPr>
        <w:t xml:space="preserve"> </w:t>
      </w:r>
      <w:r>
        <w:rPr>
          <w:rFonts w:ascii="Nirmala UI" w:hAnsi="Nirmala UI" w:eastAsia="Nirmala UI" w:cs="Nirmala UI"/>
        </w:rPr>
        <w:t>ਉਹ</w:t>
      </w:r>
      <w:r>
        <w:rPr>
          <w:rFonts w:ascii="Times New Roman" w:hAnsi="Times New Roman" w:eastAsia="Times New Roman" w:cs="Times New Roman"/>
        </w:rPr>
        <w:t xml:space="preserve"> </w:t>
      </w:r>
      <w:r>
        <w:rPr>
          <w:rFonts w:ascii="Nirmala UI" w:hAnsi="Nirmala UI" w:eastAsia="Nirmala UI" w:cs="Nirmala UI"/>
        </w:rPr>
        <w:t>ਇੱਕ</w:t>
      </w:r>
      <w:r>
        <w:rPr>
          <w:rFonts w:ascii="Times New Roman" w:hAnsi="Times New Roman" w:eastAsia="Times New Roman" w:cs="Times New Roman"/>
        </w:rPr>
        <w:t xml:space="preserve"> </w:t>
      </w:r>
      <w:r>
        <w:rPr>
          <w:rFonts w:ascii="Nirmala UI" w:hAnsi="Nirmala UI" w:eastAsia="Nirmala UI" w:cs="Nirmala UI"/>
        </w:rPr>
        <w:t>ਲੱਖ</w:t>
      </w:r>
      <w:r>
        <w:rPr>
          <w:rFonts w:ascii="Times New Roman" w:hAnsi="Times New Roman" w:eastAsia="Times New Roman" w:cs="Times New Roman"/>
        </w:rPr>
        <w:t xml:space="preserve"> </w:t>
      </w:r>
      <w:r>
        <w:rPr>
          <w:rFonts w:ascii="Nirmala UI" w:hAnsi="Nirmala UI" w:eastAsia="Nirmala UI" w:cs="Nirmala UI"/>
        </w:rPr>
        <w:t>ਚੁਆਲੀ</w:t>
      </w:r>
      <w:r>
        <w:rPr>
          <w:rFonts w:ascii="Times New Roman" w:hAnsi="Times New Roman" w:eastAsia="Times New Roman" w:cs="Times New Roman"/>
        </w:rPr>
        <w:t xml:space="preserve"> </w:t>
      </w:r>
      <w:r>
        <w:rPr>
          <w:rFonts w:ascii="Nirmala UI" w:hAnsi="Nirmala UI" w:eastAsia="Nirmala UI" w:cs="Nirmala UI"/>
        </w:rPr>
        <w:t>ਹਜ਼ਾਰਾਂ</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ਇਤਿਹਾਸ</w:t>
      </w:r>
      <w:r>
        <w:rPr>
          <w:rFonts w:ascii="Times New Roman" w:hAnsi="Times New Roman" w:eastAsia="Times New Roman" w:cs="Times New Roman"/>
        </w:rPr>
        <w:t xml:space="preserve"> </w:t>
      </w:r>
      <w:r>
        <w:rPr>
          <w:rFonts w:ascii="Nirmala UI" w:hAnsi="Nirmala UI" w:eastAsia="Nirmala UI" w:cs="Nirmala UI"/>
        </w:rPr>
        <w:t>ਵਿੱਚ</w:t>
      </w:r>
      <w:r>
        <w:rPr>
          <w:rFonts w:ascii="Times New Roman" w:hAnsi="Times New Roman" w:eastAsia="Times New Roman" w:cs="Times New Roman"/>
        </w:rPr>
        <w:t xml:space="preserve">, </w:t>
      </w:r>
      <w:r>
        <w:rPr>
          <w:rFonts w:ascii="Nirmala UI" w:hAnsi="Nirmala UI" w:eastAsia="Nirmala UI" w:cs="Nirmala UI"/>
        </w:rPr>
        <w:t>ਜੋ</w:t>
      </w:r>
      <w:r>
        <w:rPr>
          <w:rFonts w:ascii="Times New Roman" w:hAnsi="Times New Roman" w:eastAsia="Times New Roman" w:cs="Times New Roman"/>
        </w:rPr>
        <w:t xml:space="preserve"> </w:t>
      </w:r>
      <w:r>
        <w:rPr>
          <w:rFonts w:ascii="Nirmala UI" w:hAnsi="Nirmala UI" w:eastAsia="Nirmala UI" w:cs="Nirmala UI"/>
        </w:rPr>
        <w:t>ਤੀਜੇ</w:t>
      </w:r>
      <w:r>
        <w:rPr>
          <w:rFonts w:ascii="Times New Roman" w:hAnsi="Times New Roman" w:eastAsia="Times New Roman" w:cs="Times New Roman"/>
        </w:rPr>
        <w:t xml:space="preserve"> </w:t>
      </w:r>
      <w:r>
        <w:rPr>
          <w:rFonts w:ascii="Nirmala UI" w:hAnsi="Nirmala UI" w:eastAsia="Nirmala UI" w:cs="Nirmala UI"/>
        </w:rPr>
        <w:t>ਦੂਤ</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ਇਤਿਹਾਸ</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ਗਿਣਤੀਆਂ</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ਸੰਦੇਸ਼</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ਖੋਲ੍ਹਦਾ</w:t>
      </w:r>
      <w:r>
        <w:rPr>
          <w:rFonts w:ascii="Times New Roman" w:hAnsi="Times New Roman" w:eastAsia="Times New Roman" w:cs="Times New Roman"/>
        </w:rPr>
        <w:t xml:space="preserve"> </w:t>
      </w:r>
      <w:r>
        <w:rPr>
          <w:rFonts w:ascii="Nirmala UI" w:hAnsi="Nirmala UI" w:eastAsia="Nirmala UI" w:cs="Nirmala UI"/>
        </w:rPr>
        <w:t>ਹੈ।</w:t>
      </w:r>
    </w:p>
    <w:p>
      <w:pPr>
        <w:pStyle w:val="ArticleBody"/>
        <w:jc w:val="left"/>
      </w:pPr>
      <w:r>
        <w:rPr>
          <w:rFonts w:ascii="Times New Roman" w:hAnsi="Times New Roman" w:eastAsia="Times New Roman" w:cs="Times New Roman"/>
        </w:rPr>
        <w:t>Nhoroondo dzechiporofita dzechiratidzo, dzakadai semakore makumi maviri nemaviri kubva muna 1776 kusvika muna 1798 anomiririrwa nekupanduka kweMaccabean, anoratidza chikonzero chekutanga kweumambo hwechitanhatu, uye chikonzero chekupera kweumambo hwechishanu. Mutungamiri wenyika wechi makumi maviri nemaviri, Grover Cleveland, ndiye aiva arfa yevatungamiri venyika vachifananidzira mutungamiri wenyika weomega, Donald Trump, sevaviri chete vatungamiri venyika vakashanda matemu maviri asina kutevedzana. Trump ndiye mutungamiri wenyika wechi makumi maviri nemaviri kuhwina temu yechipiri, kana tichiverenga vamwe vatungamiri venyika vakapinda pachinzvimbo mukati metemu yemumwe mutungamiri wenyika, pamwe chete nevatungamiri venyika vakazvihwinira temu yechipiri. Umambo hwechitanhatu hwechiporofita cheBhaibheri hwakatanga muna 1798, mushure memakore makumi maviri nemaviri kubva paChiziviso cheRusununguko. Kubva muna 1798 kusvika muna 2026 kunomiririrwa ne22 pazuva rearfa uye ne22 pazuva reomega.</w:t>
      </w:r>
    </w:p>
    <w:p>
      <w:pPr>
        <w:pStyle w:val="ArticleBody"/>
        <w:jc w:val="left"/>
      </w:pPr>
      <w:r>
        <w:rPr>
          <w:rFonts w:ascii="Times New Roman" w:hAnsi="Times New Roman" w:eastAsia="Times New Roman" w:cs="Times New Roman"/>
        </w:rPr>
        <w:t>Mitsara mitatu ine zvitsauko gumi neimwe inotanga nechitsauko chegumi neimwe ichiguma nechitsauko chemakumi maviri nezviviri. Mumwe nomumwe wemitsara mitatu iyi yezvitsauko gumi neimwe une nzvimbo yepakati chaiyo inomiririrwa nendima nhatu. Bhuku raGenesisi rinoratidza nguva yakapiwa “kudzingiswa” sechiratidzo cheukama hwesungano navanhu vakasarudzwa. Iyi ndiyo yakanga iri nguva yokutanga vanhu vakasarudzwa pavakapiwa chiratidzo chinomiririra vanhu vesungano, uye muna Mateo ndima nhatu dzepakati dzinoratidza Dombo iro Kristu aizovaka pamusoro paro kereke Yake. Ndima idzodzo dzinoratidza nguva yakashandurwa zita raSimoni Bharijona rikava Petro, izvo zvinoenzana nezviuru zana namakumi mana nezvina. Pakati pomutsara muna Zvakazarurwa panoratidza sungano yorufu sezvainozivisa upapa semusoro wechisere unobva kune vanomwe. Unofunga kuti zvinorevei kuti chitsauko chegumi neimwe muThe Desire of Ages chinoratidza shoko raJohane Mubhabhatidzi, uye kuti chitsauko chemakumi maviri nezviviri chinoratidza rufu rwaJohane?</w:t>
      </w:r>
    </w:p>
    <w:p>
      <w:pPr>
        <w:pStyle w:val="ArticleBody"/>
        <w:jc w:val="left"/>
      </w:pPr>
      <w:r>
        <w:rPr>
          <w:rFonts w:ascii="Times New Roman" w:hAnsi="Times New Roman" w:eastAsia="Times New Roman" w:cs="Times New Roman"/>
        </w:rPr>
        <w:t>Pakati pa machaputala amenewo mukufika pa tsamba 168, pomwe chaputala chokhala ndi mutu wakuti Nikodemo chimayambira. Chaputala cha khumi ndi chimodzi chili ndi mutu wakuti Ubatizo, ndipo chaputala cha makumi awiri ndi ziwiri chili ndi mutu wakuti Kumangidwa ndi Imfa ya Yohane. Chaputala cha khumi ndi chimodzi ndi chizindikiro cha imfa, maliro ndi kuuka kwa akufa, monga momwe zilili chaputala cha khumi ndi chisanu ndi chiwiri ndi Nikodemo, komanso monga zilili imfa ya Yohane.</w:t>
      </w:r>
    </w:p>
    <w:p>
      <w:pPr>
        <w:pStyle w:val="ArticleBody"/>
        <w:jc w:val="left"/>
      </w:pPr>
      <w:r>
        <w:rPr>
          <w:rFonts w:ascii="Times New Roman" w:hAnsi="Times New Roman" w:eastAsia="Times New Roman" w:cs="Times New Roman"/>
        </w:rPr>
        <w:t>Tichaenderera mberi nezvinhu izvi muchinyorwa chinotevera.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Nambala Yamakumi Mabili na Mabili</dc:title>
  <dc:subject>Zvita 31, 2023</dc:subject>
  <dc:creator>Jeff Pippenger</dc:creator>
  <cp:keywords/>
  <dc:description>Generated by ArticleDigger from panium\22_panium.json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