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Kwanza</w:t>
      </w:r>
    </w:p>
    <w:p>
      <w:pPr>
        <w:pStyle w:val="ArticleSubtitle"/>
        <w:jc w:val="left"/>
      </w:pPr>
      <w:r>
        <w:rPr>
          <w:rFonts w:ascii="Arial" w:hAnsi="Arial" w:eastAsia="Arial" w:cs="Arial"/>
        </w:rPr>
        <w:t>Mbuto dzeZvakazarurwa: Kufukunura Mucheka Wakasonanidzwa weChiporofita kubva kuMifananidzo kusvika kuYambiro Yokupedzisira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Nirmala UI" w:hAnsi="Nirmala UI" w:eastAsia="Nirmala UI" w:cs="Nirmala UI"/>
        </w:rPr>
        <w:t>යුනයිටඩ්</w:t>
      </w:r>
      <w:r>
        <w:rPr>
          <w:rFonts w:ascii="Times New Roman" w:hAnsi="Times New Roman" w:eastAsia="Times New Roman" w:cs="Times New Roman"/>
        </w:rPr>
        <w:t xml:space="preserve"> </w:t>
      </w:r>
      <w:r>
        <w:rPr>
          <w:rFonts w:ascii="Nirmala UI" w:hAnsi="Nirmala UI" w:eastAsia="Nirmala UI" w:cs="Nirmala UI"/>
        </w:rPr>
        <w:t>ස්ටේට්ස්</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යුනයිටඩ්</w:t>
      </w:r>
      <w:r>
        <w:rPr>
          <w:rFonts w:ascii="Times New Roman" w:hAnsi="Times New Roman" w:eastAsia="Times New Roman" w:cs="Times New Roman"/>
        </w:rPr>
        <w:t xml:space="preserve"> </w:t>
      </w:r>
      <w:r>
        <w:rPr>
          <w:rFonts w:ascii="Nirmala UI" w:hAnsi="Nirmala UI" w:eastAsia="Nirmala UI" w:cs="Nirmala UI"/>
        </w:rPr>
        <w:t>ස්ටේට්ස්</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ඡේද</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යුනයිටඩ්</w:t>
      </w:r>
      <w:r>
        <w:rPr>
          <w:rFonts w:ascii="Times New Roman" w:hAnsi="Times New Roman" w:eastAsia="Times New Roman" w:cs="Times New Roman"/>
        </w:rPr>
        <w:t xml:space="preserve"> </w:t>
      </w:r>
      <w:r>
        <w:rPr>
          <w:rFonts w:ascii="Nirmala UI" w:hAnsi="Nirmala UI" w:eastAsia="Nirmala UI" w:cs="Nirmala UI"/>
        </w:rPr>
        <w:t>ස්ටේට්ස්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පොළොවෙන්</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මෘගයාය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ලෝකයටම</w:t>
      </w:r>
      <w:r>
        <w:rPr>
          <w:rFonts w:ascii="Times New Roman" w:hAnsi="Times New Roman" w:eastAsia="Times New Roman" w:cs="Times New Roman"/>
        </w:rPr>
        <w:t xml:space="preserve"> </w:t>
      </w:r>
      <w:r>
        <w:rPr>
          <w:rFonts w:ascii="Nirmala UI" w:hAnsi="Nirmala UI" w:eastAsia="Nirmala UI" w:cs="Nirmala UI"/>
        </w:rPr>
        <w:t>මිලදී</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විකිණීම</w:t>
      </w:r>
      <w:r>
        <w:rPr>
          <w:rFonts w:ascii="Times New Roman" w:hAnsi="Times New Roman" w:eastAsia="Times New Roman" w:cs="Times New Roman"/>
        </w:rPr>
        <w:t xml:space="preserve"> </w:t>
      </w:r>
      <w:r>
        <w:rPr>
          <w:rFonts w:ascii="Nirmala UI" w:hAnsi="Nirmala UI" w:eastAsia="Nirmala UI" w:cs="Nirmala UI"/>
        </w:rPr>
        <w:t>තහනම්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Ipapo ndakaona chimwe chikara chichibuda munyika; uye chakanga chine nyanga mbiri segwayana, asi chaitaura seshato. Uye chinoshandisa pamberi paro simba rose rechikara chokutanga, uye chinoita kuti nyika navanogara mairi vanamate chikara chokutanga, icho ronda raro rinouraya rakanga raporeswa. Uye chinoita zvishamiso zvikuru, zvokuti chinoita kuti moto uburuke kubva kudenga uuye panyika pamberi pavanhu. Uye chinonyengera vanogara panyika nezvishamiso izvo chakatenderwa kuita pamberi pechikara; chichiti kuna vanogara panyika, vaite mufananidzo wechikara chakanga chine ronda romunondo, asi chikararama. Uye chakapiwa simba rokupa mweya kumufananidzo wechikara, kuti mufananidzo wechikara utaurewo, uye uite kuti vose vasingadi kunamata mufananidzo wechikara vaurawe. Uye chinoita kuti vose, vaduku navakuru, vapfumi navarombo, vakasununguka navaranda, vagamuchire chiratidzo muruoko rwavo rworudyi, kana pahuma dzavo; uye kuti kurege kuva nomunhu angatenga kana kutengesa, kunze kwouyo ane chiratidzo, kana zita rechikara, kana nhamba yezita racho.</w:t>
      </w:r>
    </w:p>
    <w:p>
      <w:pPr>
        <w:pStyle w:val="ArticleScripture"/>
        <w:jc w:val="left"/>
      </w:pPr>
      <w:r>
        <w:rPr>
          <w:rFonts w:ascii="Times New Roman" w:hAnsi="Times New Roman" w:eastAsia="Times New Roman" w:cs="Times New Roman"/>
        </w:rPr>
        <w:t>Hapa ndipo pane uchenjeri. Ngaaverenge nhamba yechikara uyo ane kunzwisisa; nokuti inhamba yomunhu; uye nhamba yacho mazana matanhatu namakumi matanhatu nenhanhatu. Zvakazarurwa 13:11–18.</w:t>
      </w:r>
    </w:p>
    <w:p>
      <w:pPr>
        <w:pStyle w:val="ArticleBody"/>
        <w:jc w:val="left"/>
      </w:pPr>
      <w:r>
        <w:rPr>
          <w:rFonts w:ascii="Times New Roman" w:hAnsi="Times New Roman" w:eastAsia="Times New Roman" w:cs="Times New Roman"/>
        </w:rPr>
        <w:t>Mundima me mune zvinomwe zvikuru zvezviratidzo zvechiporofita zvinobatanidzwa nechikara chemunyika chine nyanga mbiri. Anoshandisa simba rechikara chakamutungamirira; anoita kuti munhu wose ari panyika anamate chikara chakanga chiripo pamberi pake; anoita zvishamiso zvikuru zvinoonekwa navanhu vose; anonyengera nyika yose uye anoraira nyika kuti iite mufananidzo wechikara chaiva pamberi pake; anopa mufananidzo wechikara upenyu uye unotaura; anomanikidza, pasi pechirango cherufu, nyika yose kunamata mufananidzo wechikara; uye anomanikidza nyika yose kugamuchira chiratidzo pahuma kana paruoko, uye anorambidza kutenga nokutengesa kune vaya vasina chiratidzo, zita, kana nhamba yechikara.</w:t>
      </w:r>
    </w:p>
    <w:p>
      <w:pPr>
        <w:pStyle w:val="ArticleBody"/>
        <w:jc w:val="left"/>
      </w:pPr>
      <w:r>
        <w:rPr>
          <w:rFonts w:ascii="Times New Roman" w:hAnsi="Times New Roman" w:eastAsia="Times New Roman" w:cs="Times New Roman"/>
        </w:rPr>
        <w:t>Basa rinonyengera rinoitwa nechikara chinobuda “kubva panyika” mundima yegumi neimwe rakanyanyisa kunyengera uye rine simba zvokuti “rinonyengera avo vagere panyika.” Nyika yose ichanyengerwa neUnited States. Kureva kuti, kunze kwechechi yaMwari—nyika yose ichanyengerwa kuti igamuchire chiratidzo chaantikristu. Zviitiko zvechiporofita zvinotangira kunyengerwa uku kwepasi rose zvakatotanga kare kuitika.</w:t>
      </w:r>
    </w:p>
    <w:p>
      <w:pPr>
        <w:pStyle w:val="ArticleBody"/>
        <w:jc w:val="left"/>
      </w:pPr>
      <w:r>
        <w:rPr>
          <w:rFonts w:ascii="Times New Roman" w:hAnsi="Times New Roman" w:eastAsia="Times New Roman" w:cs="Times New Roman"/>
        </w:rPr>
        <w:t>Kune ngano dziri muBhaibheri dzinozivikanwa navanhu vazhinji, kunyange hazvo dzimwe nguva vachiziva padanho repamusoro chete. Vazhinji vakanzwa pamusoro pekusangana kwakaitika pakati paMozisi naFarao, Dhanieri naNebhukadhinezari, kana Jesu naPirato. Vanhu vanoziva ngano idzi dzeBhaibheri pamatanho akasiyana-siyana okunzwisisa, asi havasi kuziva nguva dzose kuti uporofita hweBhaibheri hunonongedzera zvakananga uye nenzira yakanyatsotsanangurika kumadzimambo noushe. Zvakanga zvakadaro zvechokwadi kuna Mozisi, Dhanieri naKristu. Ijipiti, Bhabhironi neRoma zvose zvakanyatsodanwa muuporofita hweBhaibheri nguva isati yasvika nhoroondo umo zvakazozadzisa zviporofita zvine chekuita noushe hwazvo hwakasiyana-siyana. Mwari haamboshanduki.</w:t>
      </w:r>
    </w:p>
    <w:p>
      <w:pPr>
        <w:pStyle w:val="ArticleScripture"/>
        <w:jc w:val="left"/>
      </w:pPr>
      <w:r>
        <w:rPr>
          <w:rFonts w:ascii="Times New Roman" w:hAnsi="Times New Roman" w:eastAsia="Times New Roman" w:cs="Times New Roman"/>
        </w:rPr>
        <w:t>Nokuti ndiri Jehovha, handishanduki; saka imi vanakomana vaJakobho hamuna kuparadzwa. Maraki 3:6.</w:t>
      </w:r>
    </w:p>
    <w:p>
      <w:pPr>
        <w:pStyle w:val="ArticleScripture"/>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ଗତକାଲି</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ଇବ୍ରୀୟ</w:t>
      </w:r>
      <w:r>
        <w:rPr>
          <w:rFonts w:ascii="Times New Roman" w:hAnsi="Times New Roman" w:eastAsia="Times New Roman" w:cs="Times New Roman"/>
        </w:rPr>
        <w:t xml:space="preserve"> </w:t>
      </w:r>
      <w:r>
        <w:rPr>
          <w:rFonts w:ascii="Nirmala UI" w:hAnsi="Nirmala UI" w:eastAsia="Nirmala UI" w:cs="Nirmala UI"/>
        </w:rPr>
        <w:t>୧୩</w:t>
      </w:r>
      <w:r>
        <w:rPr>
          <w:rFonts w:ascii="Times New Roman" w:hAnsi="Times New Roman" w:eastAsia="Times New Roman" w:cs="Times New Roman"/>
        </w:rPr>
        <w:t>:</w:t>
      </w:r>
      <w:r>
        <w:rPr>
          <w:rFonts w:ascii="Nirmala UI" w:hAnsi="Nirmala UI" w:eastAsia="Nirmala UI" w:cs="Nirmala UI"/>
        </w:rPr>
        <w:t>୮।</w:t>
      </w:r>
    </w:p>
    <w:p>
      <w:pPr>
        <w:pStyle w:val="ArticleBody"/>
        <w:jc w:val="left"/>
      </w:pPr>
      <w:r>
        <w:rPr>
          <w:rFonts w:ascii="Times New Roman" w:hAnsi="Times New Roman" w:eastAsia="Times New Roman" w:cs="Times New Roman"/>
        </w:rPr>
        <w:t>Chokwadi chokuti Mwari haamboshanduki chinotibvumira kushandisa pfungwa yakareruka pakufungisisa kwedu pamusoro pechikara chepanyika chine nyanga mbiri cheZvakazarurwa chitsauko 13. Nokuti tinoziva kuti Mwari akaisa pachena zviporofita zvakananga zvairatidza humambo hweIjipiti, Bhabhironi, neRoma sezvahwo hwakabatana nechechi yaMwari uye huchiitambudza, tinogona kusimbisa zvimwe chokwadi pamusoro pechikara chepanyika cheZvakazarurwa chitsauko 13. Chikara chepanyika, sezvakaitawo Ijipiti, Bhabhironi, neRoma, chichazivikanwa zvakananga muchiporofita cheBhaibheri kusati kwasvika nhoroondo umo chiporofita chine chekuita norudzi irworwo chinozadzikiswa. Ndinoti tinogona kusimbisa chokwadi ichi pahwaro hwomurau wakareruka kwazvo asi wakakosha weBhaibheri. Murau wacho unoratidza kuti chokwadi chinosimbiswa nezvapupu zviviri.</w:t>
      </w:r>
    </w:p>
    <w:p>
      <w:pPr>
        <w:pStyle w:val="ArticleScripture"/>
        <w:jc w:val="left"/>
      </w:pPr>
      <w:r>
        <w:rPr>
          <w:rFonts w:ascii="Times New Roman" w:hAnsi="Times New Roman" w:eastAsia="Times New Roman" w:cs="Times New Roman"/>
        </w:rPr>
        <w:t>Pamupupuriro hwechapupu zviviri, kana zvitatu, ndiye akafanira rufu achaiswa kurufu; asi pamupupuriro hwechapupu chimwe chete haafaniri kuiswa kurufu. Deuteronomio 17:6.</w:t>
      </w:r>
    </w:p>
    <w:p>
      <w:pPr>
        <w:pStyle w:val="ArticleScripture"/>
        <w:jc w:val="left"/>
      </w:pPr>
      <w:r>
        <w:rPr>
          <w:rFonts w:ascii="Times New Roman" w:hAnsi="Times New Roman" w:eastAsia="Times New Roman" w:cs="Times New Roman"/>
        </w:rPr>
        <w:t>Chapupu chimwe hachingasimuki kupomera munhu mhosva pamusoro pechakaipa chipi nechipi, kana pamusoro pechivi chipi nechipi, pachivi chipi nechipi chaakatadza; nyaya ichasimbiswa nemuromo wezvapupu zviviri, kana nemuromo wezvapupu zvitatu. Deuteronomio 19:15.</w:t>
      </w:r>
    </w:p>
    <w:p>
      <w:pPr>
        <w:pStyle w:val="ArticleScripture"/>
        <w:jc w:val="left"/>
      </w:pPr>
      <w:r>
        <w:rPr>
          <w:rFonts w:ascii="Times New Roman" w:hAnsi="Times New Roman" w:eastAsia="Times New Roman" w:cs="Times New Roman"/>
        </w:rPr>
        <w:t>Ndi lwa vhuraru ndi tshi khou da kha inwi. Nga mulomo wa ṱhanzi mbili kana tharu, ipfi ḽiṅwe na ḽiṅwe ḽi ḓo khwaṱhisedzwa. 2 Vhakorinta 13:1.</w:t>
      </w:r>
    </w:p>
    <w:p>
      <w:pPr>
        <w:pStyle w:val="ArticleScripture"/>
        <w:jc w:val="left"/>
      </w:pPr>
      <w:r>
        <w:rPr>
          <w:rFonts w:ascii="Times New Roman" w:hAnsi="Times New Roman" w:eastAsia="Times New Roman" w:cs="Times New Roman"/>
        </w:rPr>
        <w:t>Mupinge mukuru musatambira pomwe mlandu, koma pakakhala mboni ziwiri kapena zitatu. 1 Timoteyo 5:19.</w:t>
      </w:r>
    </w:p>
    <w:p>
      <w:pPr>
        <w:pStyle w:val="ArticleBody"/>
        <w:jc w:val="left"/>
      </w:pPr>
      <w:r>
        <w:rPr>
          <w:rFonts w:ascii="Times New Roman" w:hAnsi="Times New Roman" w:eastAsia="Times New Roman" w:cs="Times New Roman"/>
        </w:rPr>
        <w:t>Unabii wa Biblia ulitabiri kuanguka kwa Misri ya kale wakati Mungu aliposhughulika na Farao wa Misri aliyeasi. Unabii wa Biblia ulitabiri kuinuka na kuanguka kwa Babeli ya kale huku pia ukishughulika na wafalme wa Babeli walioasi. Unabii wa Biblia ulitabiri kuinuka na kuanguka kwa milki ya Rumi ya kipagani na ukawatambua na kushughulika na wawakilishi wa Rumi waliopotoka. Uthabiti wa tabia ya Mungu isiyobadilika kamwe unaonyesha kwamba ufalme wenye umuhimu mkuu zaidi unaotajwa ndani ya unabii wa Biblia—mnyama wa nchi wa Ufunuo kumi na tatu—hakika kabisa utatambuliwa na unabii wa Biblia.</w:t>
      </w:r>
    </w:p>
    <w:p>
      <w:pPr>
        <w:pStyle w:val="ArticleBody"/>
        <w:jc w:val="left"/>
      </w:pPr>
      <w:r>
        <w:rPr>
          <w:rFonts w:ascii="Times New Roman" w:hAnsi="Times New Roman" w:eastAsia="Times New Roman" w:cs="Times New Roman"/>
        </w:rPr>
        <w:t>Kana uporofita hwemhuka yepanyika huri muna Zvakazarurwa 13 hwazadzikiswa, kereke yaMwari ichange yava mukupesana nehutungamiri hwezvematongerwo enyika nehwechitendero hwemhuka yepanyika, sezvakaratidzwa nouporofita naMozisi, Dhanieri, naKristu. Basa reUnited States rouporofita pakuguma kwenyika ndicho chimwe chezvidzidzo zvikuru zvouporofita hweBhaibheri. Sezvatichatsanangura ruzivo rweBhaibheri runozivisa basa reUnited States muuporofita hweBhaibheri, tichashandisa mitemo inowanikwa mukati meBhaibheri, nokuti Shoko raMwari haridi kududzirwa kwavanhu. Israeri yekare yakapiwa mitemo yemhemberero, mitemo youtano, mitemo gumi yetsika, mitemo yokurima, nezvimwewo. Mwari ane urongwa.</w:t>
      </w:r>
    </w:p>
    <w:p>
      <w:pPr>
        <w:pStyle w:val="ArticleScripture"/>
        <w:jc w:val="left"/>
      </w:pPr>
      <w:r>
        <w:rPr>
          <w:rFonts w:ascii="Times New Roman" w:hAnsi="Times New Roman" w:eastAsia="Times New Roman" w:cs="Times New Roman"/>
        </w:rPr>
        <w:t>Zvinhu zvose ngazviitwe zvakafanira uye zvakarongeka. 1 VaKorinde 14:40.</w:t>
      </w:r>
    </w:p>
    <w:p>
      <w:pPr>
        <w:pStyle w:val="ArticleBody"/>
        <w:jc w:val="left"/>
      </w:pPr>
      <w:r>
        <w:rPr>
          <w:rFonts w:ascii="Times New Roman" w:hAnsi="Times New Roman" w:eastAsia="Times New Roman" w:cs="Times New Roman"/>
        </w:rPr>
        <w:t>Indekisi yaseBhayibhelini ayinikezi bufakazi obukhomba ukuthi umuntu angabusiswa ngokumane angazinaki izimiso azinikezwe nguNkulunkulu. Ubani ongalindela ukubusiswa uma enganaki imithetho yokuhumusha iziprofetho emiswe eBhayibhelini nangalo iBhayibheli ngenhloso yokufunda iziprofetho?</w:t>
      </w:r>
    </w:p>
    <w:p>
      <w:pPr>
        <w:pStyle w:val="ArticleScripture"/>
        <w:jc w:val="left"/>
      </w:pPr>
      <w:r>
        <w:rPr>
          <w:rFonts w:ascii="Times New Roman" w:hAnsi="Times New Roman" w:eastAsia="Times New Roman" w:cs="Times New Roman"/>
        </w:rPr>
        <w:t>Huyai zvino, tirangarirane pamwe chete, ndizvo zvinotaura Jehovha: kunyange zvivi zvenyu zvikava zvitsvuku seshinda tsvuku, zvichacheneswa sechando; kunyange zvikatsvuka seropa rutsvuku, zvichava semvere dzamakwai. Isaya 1:18.</w:t>
      </w:r>
    </w:p>
    <w:p>
      <w:pPr>
        <w:pStyle w:val="ArticleBody"/>
        <w:jc w:val="left"/>
      </w:pPr>
      <w:r>
        <w:rPr>
          <w:rFonts w:ascii="Times New Roman" w:hAnsi="Times New Roman" w:eastAsia="Times New Roman" w:cs="Times New Roman"/>
        </w:rPr>
        <w:t>Patinoshandisa mitemo yeBhaibheri, tichabvumira Bhaibheri pacharo kuti risimbise nokuratidza kana mitemo yacho iri yechokwadi kana kuti yenhema. Sezvazvakaita nemitemo yose yakasiyana-siyana yaMwari, nguva dzose panowanikwa yokunyepedzera yaSatani inofananidza mitemo yacho. Naizvozvo, zvinodikanwa kuti kana mutemo uchishandiswa kusimbisa chokwadi, zvose chokwadi chacho chinenge chazivikanwa nomutemo wacho uye mutemo wacho pachawo zviongororwe.</w:t>
      </w:r>
    </w:p>
    <w:p>
      <w:pPr>
        <w:pStyle w:val="ArticleScripture"/>
        <w:jc w:val="left"/>
      </w:pPr>
      <w:r>
        <w:rPr>
          <w:rFonts w:ascii="Times New Roman" w:hAnsi="Times New Roman" w:eastAsia="Times New Roman" w:cs="Times New Roman"/>
        </w:rPr>
        <w:t>Vadiwa, musatenda mweya yose, asi edzai mweya kuti muone kana iri yaMwari; nokuti vaprofita vazhinji venhema vakabuda vakaenda munyika. 1 Johane 4:1.</w:t>
      </w:r>
    </w:p>
    <w:p>
      <w:pPr>
        <w:pStyle w:val="ArticleBody"/>
        <w:jc w:val="left"/>
      </w:pPr>
      <w:r>
        <w:rPr>
          <w:rFonts w:ascii="Times New Roman" w:hAnsi="Times New Roman" w:eastAsia="Times New Roman" w:cs="Times New Roman"/>
        </w:rPr>
        <w:t>Enye injongo, ngaphandle kokuchaza indima yesiprofetho ye-United States kulesi sifundo, ukukhomba umlayezo oyimfihlo osencwadini yesAmbulo uJesu awufihla kwaze kwaba yilesi sizukulwane esithile.</w:t>
      </w:r>
    </w:p>
    <w:p>
      <w:pPr>
        <w:pStyle w:val="ArticleScripture"/>
        <w:jc w:val="left"/>
      </w:pPr>
      <w:r>
        <w:rPr>
          <w:rFonts w:ascii="Times New Roman" w:hAnsi="Times New Roman" w:eastAsia="Times New Roman" w:cs="Times New Roman"/>
        </w:rPr>
        <w:t>Izinto ezifihlakeleyo zingezikaYehova uThixo wethu; kodwa ezo zinto zityhiliweyo zezethu, nezabantwana bethu ngonaphakade, ukuze siwenze onke amazwi alo mthetho. Duteronomi 29:29.</w:t>
      </w:r>
    </w:p>
    <w:p>
      <w:pPr>
        <w:pStyle w:val="ArticleBody"/>
        <w:jc w:val="left"/>
      </w:pPr>
      <w:r>
        <w:rPr>
          <w:rFonts w:ascii="Times New Roman" w:hAnsi="Times New Roman" w:eastAsia="Times New Roman" w:cs="Times New Roman"/>
        </w:rPr>
        <w:t>Siri za kinabii za Mungu zinazofunuliwa zina kusudi la kuwawezesha wale wanaopokea siri hiyo kushika sheria Yake. Wanadamu wanaweza kuishika sheria Yake tu ikiwa imeandikwa juu ya mioyo yao. Siri inayofunguliwa muhuri katika kitabu cha Ufunuo ni sehemu ya mchakato wa Roho Mtakatifu kuiandika sheria ya Mungu katika sehemu zetu za ndani na mioyo yetu. Siri inayofunuliwa kwa watu wa Mungu, inapokubaliwa kwa imani, huithibitisha agano jipya.</w:t>
      </w:r>
    </w:p>
    <w:p>
      <w:pPr>
        <w:pStyle w:val="ArticleScripture"/>
        <w:jc w:val="left"/>
      </w:pPr>
      <w:r>
        <w:rPr>
          <w:rFonts w:ascii="Times New Roman" w:hAnsi="Times New Roman" w:eastAsia="Times New Roman" w:cs="Times New Roman"/>
        </w:rPr>
        <w:t>Tarisa, mazuva anouya, ndizvo zvinotaura Jehovha, andichaita sungano itsva neimba yaIsraeri, neimba yaJudha: isingafananidzi nesungano yandakaita namadzibaba avo pazuva randakavabata ruoko kuti ndivabudise munyika yeIjipiti; sungano yangu yavakaputsa, kunyange ndakanga ndiri murume wavo, ndizvo zvinotaura Jehovha: Asi iyi ndiyo sungano yandichaita neimba yaIsraeri; shure kwamazuva iwayo, ndizvo zvinotaura Jehovha, ndichaisa murayiro wangu mukati mavo, uye ndichau nyora pamwoyo yavo; uye ndichava Mwari wavo, ivo vachava vanhu vangu. Jeremia 31:31–33.</w:t>
      </w:r>
    </w:p>
    <w:p>
      <w:pPr>
        <w:pStyle w:val="ArticleScripture"/>
        <w:jc w:val="left"/>
      </w:pPr>
      <w:r>
        <w:rPr>
          <w:rFonts w:ascii="Times New Roman" w:hAnsi="Times New Roman" w:eastAsia="Times New Roman" w:cs="Times New Roman"/>
        </w:rPr>
        <w:t>“Mumazuva okupedzisira enhoroondo yenyika ino, sungano yaMwari nevanhu vake vanochengeta mirayiro yake inofanira kuvandudzwa.” Review and Herald, February 26, 1914.</w:t>
      </w:r>
    </w:p>
    <w:p>
      <w:pPr>
        <w:pStyle w:val="ArticleBody"/>
        <w:jc w:val="left"/>
      </w:pPr>
      <w:r>
        <w:rPr>
          <w:rFonts w:ascii="Times New Roman" w:hAnsi="Times New Roman" w:eastAsia="Times New Roman" w:cs="Times New Roman"/>
        </w:rPr>
        <w:t>Chakazarurwa 1:1–3 Mharidzo Yekupedzisira Yeyambiro:</w:t>
      </w:r>
    </w:p>
    <w:p>
      <w:pPr>
        <w:pStyle w:val="ArticleScripture"/>
        <w:jc w:val="left"/>
      </w:pPr>
      <w:r>
        <w:rPr>
          <w:rFonts w:ascii="Times New Roman" w:hAnsi="Times New Roman" w:eastAsia="Times New Roman" w:cs="Times New Roman"/>
        </w:rPr>
        <w:t>Chakazarurwa chaJesu Kristu, chaakapiwa naMwari kwaari, kuti aratidze kuvaranda vake zvinhu zvinofanira kuitika nokukurumidza; akachitumira akachizivisa nomutumwa wake kumuranda wake Johani; iye akapupurira shoko raMwari, nouchapupu hwaJesu Kristu, nezvose zvaakaona. Akaropafadzwa uyo anoverenga, navanonzwa mashoko ouporofita uhwu, nokuchengeta zvinhu zvakanyorwa imomo; nokuti nguva yava pedyo. Zvakazarurwa 1:1–3.</w:t>
      </w:r>
    </w:p>
    <w:p>
      <w:pPr>
        <w:pStyle w:val="ArticleBody"/>
        <w:jc w:val="left"/>
      </w:pPr>
      <w:r>
        <w:rPr>
          <w:rFonts w:ascii="Times New Roman" w:hAnsi="Times New Roman" w:eastAsia="Times New Roman" w:cs="Times New Roman"/>
        </w:rPr>
        <w:t>Mavesi matatu okutanga echitsauko chekutanga chaZvakazarurwa anoratidza kuti “Zvakazarurwa zvaJesu Kristu” ndiwo mashoko okupedzisira kuvanhu. Zviri pachena kuti ishoko, nokuti “Zvakazarurwa zvaJesu Kristu” zvakapiwa kwaAri naBaba voKudenga kuti aratidze varanda vake zvinhu “zvinofanira kukurumidza kuitika.”</w:t>
      </w:r>
    </w:p>
    <w:p>
      <w:pPr>
        <w:pStyle w:val="ArticleBody"/>
        <w:jc w:val="left"/>
      </w:pPr>
      <w:r>
        <w:rPr>
          <w:rFonts w:ascii="Times New Roman" w:hAnsi="Times New Roman" w:eastAsia="Times New Roman" w:cs="Times New Roman"/>
        </w:rPr>
        <w:t>Tava kurairwa kufunga kuti “Mweya Mutsvene wakaronga zvinhu nenzira iyi, zvose mukupihwa kwechiporofita” uyewo “muzviitiko zvinoratidzwa.”</w:t>
      </w:r>
    </w:p>
    <w:p>
      <w:pPr>
        <w:pStyle w:val="ArticleScripture"/>
        <w:jc w:val="left"/>
      </w:pPr>
      <w:r>
        <w:rPr>
          <w:rFonts w:ascii="Times New Roman" w:hAnsi="Times New Roman" w:eastAsia="Times New Roman" w:cs="Times New Roman"/>
        </w:rPr>
        <w:t>“Mweya Mutsvene wakaronga zvinhu nenzira yakadaro, zvose mukupiwa kwechiprofita nomuzviitiko zvinoratidzwa, kuti udzidzise kuti mumiriri womunhu anofanira kuchengetwa asingaonekwi, akavigwa muna Kristu, uye kuti Ishe Mwari wokudenga nomurayiro Wake vanofanira kukudzwa. Verenga bhuku raDanieri. Rangarira, poindi nepoindi, nhoroondo youmambo hunomiririrwa imomo.” Testimonies to Ministers, 112.</w:t>
      </w:r>
    </w:p>
    <w:p>
      <w:pPr>
        <w:pStyle w:val="ArticleBody"/>
        <w:jc w:val="left"/>
      </w:pPr>
      <w:r>
        <w:rPr>
          <w:rFonts w:ascii="Times New Roman" w:hAnsi="Times New Roman" w:eastAsia="Times New Roman" w:cs="Times New Roman"/>
        </w:rPr>
        <w:t>“Izviitiko zvinoratidzwa,” pamwe chete ne“kupihwa kwechiporofita” mundima nhatu dzokutanga dzechitsauko chokutanga chaZvakazarurwa, zvinonyatsoratidza maitiro anoitwa naMwari pakutaura nevanhu, nhanho nenhanho, uye zvinoratidzawo kuti shoko rinotaurwa rinonzi “Zvakazarurwa zvaJesu Kristu.”</w:t>
      </w:r>
    </w:p>
    <w:p>
      <w:pPr>
        <w:pStyle w:val="ArticleBody"/>
        <w:jc w:val="left"/>
      </w:pPr>
      <w:r>
        <w:rPr>
          <w:rFonts w:ascii="Times New Roman" w:hAnsi="Times New Roman" w:eastAsia="Times New Roman" w:cs="Times New Roman"/>
        </w:rPr>
        <w:t>Yesu Kristu akabva aita zvinhu zviviri neshoko raakagamuchira kuna Mwari. Akatumira shoko iroro nengirozi yake, uye akaratidzawo shoko rake nezviratidzo kubudikidza nengirozi iyoyo. Ingirozi yake yakazotora shoko iri ikaenda naro kumuprofita Johane, uyo akarinyaora pasi, akaritumira kumakereke nokuda kwangu newe. Ndima nhatu dzokutanga “dzakaumbwa” kudaro no“Mweya Mutsvene” kuitira kusimbisa zvose “shoko” pacharo ne“nzira yokurukurirana” yakashandiswa pakuendeswa kweshoko racho.</w:t>
      </w:r>
    </w:p>
    <w:p>
      <w:pPr>
        <w:pStyle w:val="ArticleBody"/>
        <w:jc w:val="left"/>
      </w:pPr>
      <w:r>
        <w:rPr>
          <w:rFonts w:ascii="Times New Roman" w:hAnsi="Times New Roman" w:eastAsia="Times New Roman" w:cs="Times New Roman"/>
        </w:rPr>
        <w:t>Ndima nhatu dzatiri kufungisisa dzinopa shoko rokupedzisira kuvanhu, asi harisi bedzi shoko rokupedzisira—chinonyanya kukosha ndechokuti, ndima nhatu idzi dzinomirira shoko rokupedzisira re“yambiro” kupasi rose. Hunhu hwe“yambiro” hweiri shoko hunoratidzwa apo boka ravanhu rinotsanangurwa se“vakaropafadzwa” nokuda kwokuti vakaverenga, vakanzwa, uye vakachengeta “zvinhu zvakanyorwa imomo.” Kune boka ravanhu risingazoverengi, kana kunzwa, yambiro inomiririrwa se“Zvakazarurwa zvaJesu Kristu”. Hazvibviri kuti ivo vakaropafadzwe. Zviri pachena kuti kana kune boka rakaropafadzwa nokuda kwokuti rinoverenga, rinonzwa, uye rinochengeta zvinhu zvakanyorwa, ipapo kunewo boka risina kukomborerwa. Ko munhu achaverenga, achanzwa, uye achachengeta here shoko reZvakazarurwa zvaJesu Kristu? Kana zvakadaro, acharopafadzwa; kana zvisina kudaro, achatukwa.</w:t>
      </w:r>
    </w:p>
    <w:p>
      <w:pPr>
        <w:pStyle w:val="ArticleScripture"/>
        <w:jc w:val="left"/>
      </w:pPr>
      <w:r>
        <w:rPr>
          <w:rFonts w:ascii="Times New Roman" w:hAnsi="Times New Roman" w:eastAsia="Times New Roman" w:cs="Times New Roman"/>
        </w:rPr>
        <w:t>“Anodaro muporofita achiti: ‘Akaropafadzwa ndiye unoverenga’—varipo vasingazoverengi; chikomborero hachisi chavo. ‘Uye avo vanonzwa’—varipowo vamwe vanoramba kunzwa chero chipi zvacho chine chokuita nezviporofita; chikomborero hachisi cheboka iri. ‘Uye vanochengeta zvinhu izvo zvakanyorwa imomo’—vazhinji vanoramba kuteerera yambiro nemirayiridzo iri muna Zvakazarurwa; hapana kana mumwe wavo angati chikomborero chakavimbiswa ndechake. Vose vanoseka nyaya dzechiporofita uye vanotsvinya zviratidzo zvakapiwa pano zvine chiremerera, vose vanoramba kugadzirisa upenyu hwavo uye kugadzirira kuuya kweMwanakomana womunhu, havazovi nechikomborero.” The Great Controversy, 341.</w:t>
      </w:r>
    </w:p>
    <w:p>
      <w:pPr>
        <w:pStyle w:val="ArticleBody"/>
        <w:jc w:val="left"/>
      </w:pPr>
      <w:r>
        <w:rPr>
          <w:rFonts w:ascii="Times New Roman" w:hAnsi="Times New Roman" w:eastAsia="Times New Roman" w:cs="Times New Roman"/>
        </w:rPr>
        <w:t>Mutsara wokuti “nguva yaswedera” mundima yetatu unoratidza kuti pane nguva yakatarwa apo shoko rokupedzisira reyambiro rinosvika munhoroondo. “Nguva,”—(nguva yakatarwa) “yaswedera.” Nguva yakatarwa yava kuda kusvika, nokuti yaswedera, uye vanhu vaMwari (vanomiririrwa naJohane) vanonzwisisa shoko iri “nguva” isati yasvika. Johane akanyora bhuku raZvakazarurwa panoperera zana rokutanga ramakore, asi ndima idzi dzinoratidza kuti kuchava nechinguva munhoroondo, nguva refu mushure megore rechi100, apo shoko rokupedzisira reyambiro richaparidzwa. Apo “nguva” iyo “yaswedera,” shoko rinoratidza “zvinhu zvinofanira kukurumidza kuitika” richazarurirwa varanda vaMwari.</w:t>
      </w:r>
    </w:p>
    <w:p>
      <w:pPr>
        <w:pStyle w:val="ArticleBody"/>
        <w:jc w:val="left"/>
      </w:pPr>
      <w:r>
        <w:rPr>
          <w:rFonts w:ascii="Times New Roman" w:hAnsi="Times New Roman" w:eastAsia="Times New Roman" w:cs="Times New Roman"/>
        </w:rPr>
        <w:t>Muzvinyorwa izvi zvakatevedzana, Bhaibheri pamwe chete nezvinyorwa zvaEllen White zvichashandiswa sechiremera chekusimbisa dudziro yezvikamu zveMagwaro Matsvene zvatinotora.</w:t>
      </w:r>
    </w:p>
    <w:p>
      <w:pPr>
        <w:pStyle w:val="ArticleBody"/>
        <w:jc w:val="left"/>
      </w:pPr>
      <w:r>
        <w:rPr>
          <w:rFonts w:ascii="Times New Roman" w:hAnsi="Times New Roman" w:eastAsia="Times New Roman" w:cs="Times New Roman"/>
        </w:rPr>
        <w:t>Ticharevawo zvakare kumitemo yekududzira zviporofita yakaunganidzwa naWilliam Miller, uye kumitemo yakaratidzwa muunganidzwa une musoro unoti *Prophetic Keys*. Tichashandisawo chidzidzo chezviporofita chinonzi *Habakkuk’s Tables*.</w:t>
      </w:r>
    </w:p>
    <w:p>
      <w:pPr>
        <w:pStyle w:val="ArticleBody"/>
        <w:jc w:val="left"/>
      </w:pPr>
      <w:r>
        <w:rPr>
          <w:rFonts w:ascii="Times New Roman" w:hAnsi="Times New Roman" w:eastAsia="Times New Roman" w:cs="Times New Roman"/>
        </w:rPr>
        <w:t>Hatidi kubainisha kila kanuni tunayotumia. Kwa ufupi, tutarejelea tu mkusanyo wa Prophetic Keys kwa wale wowote watakaotaka kusoma uthibitisho wa kina zaidi wa kanuni hiyo. Kwa mfululizo wa Habakkuk’s Tables, tunakusudia kuonyesha mawasilisho fulani ambamo somo ambalo tutaligusia kwa ufupi, linashughulikiwa kwa undani zaidi.</w:t>
      </w:r>
    </w:p>
    <w:p>
      <w:pPr>
        <w:pStyle w:val="ArticleBody"/>
        <w:jc w:val="left"/>
      </w:pPr>
      <w:r>
        <w:rPr>
          <w:rFonts w:ascii="Times New Roman" w:hAnsi="Times New Roman" w:eastAsia="Times New Roman" w:cs="Times New Roman"/>
        </w:rPr>
        <w:t>Patinofambira mberi nokudzidza bhuku raZvakazarurwa, tinokurudzira mhinduro yeruzhinji, asi tichangopindura chete kumipiro inobatsira kufambira mberi kwechidzidzo chiri kuenderera. Upamhi hwehurukuro yedu huchasanganisira nhevedzano yazvino yemharidzo, mitemo yechiporofita yatinoshandisa, uye mashoko anowanikwa muMatafura aHabhakuki.</w:t>
      </w:r>
    </w:p>
    <w:p>
      <w:pPr>
        <w:pStyle w:val="ArticleScripture"/>
        <w:jc w:val="left"/>
      </w:pPr>
      <w:r>
        <w:rPr>
          <w:rFonts w:ascii="Times New Roman" w:hAnsi="Times New Roman" w:eastAsia="Times New Roman" w:cs="Times New Roman"/>
        </w:rPr>
        <w:t>Chakazarurwa chaJesu Kristu, chaakapiwa naMwari kwaari, kuti aratidze kuvashumiri vake zvinhu zvinofanira kukurumidza kuitika; akazvituma akazvizivisa nechiratidzo nomutumwa wake kumushumiri wake Johane: iye akapupura shoko raMwari, nouchapupu hwaJesu Kristu, nezvose zvaakaona. Akaropafadzwa uyo anoverenga, navanonzwa mashoko euporofita uhwu, vachichengeta zvinhu zvakanyorwa mariri; nokuti nguva yaswedera. Zvakazarurwa 1:1–3.</w:t>
      </w:r>
    </w:p>
    <w:p>
      <w:pPr>
        <w:pStyle w:val="ArticleBody"/>
        <w:jc w:val="left"/>
      </w:pPr>
      <w:r>
        <w:rPr>
          <w:rFonts w:ascii="Times New Roman" w:hAnsi="Times New Roman" w:eastAsia="Times New Roman" w:cs="Times New Roman"/>
        </w:rPr>
        <w:t>Ijambo ry’Ikigereki ryahinduwemo “yabimenyekanishije” risobanura “kugaragaza.” Yatumye ubutumwa bunyuzwa ku “mumarayika we,” kandi yabumenyekanishije binyuze ku “mumarayika we.” Uwo “mumarayika we” ni Gaburiyeli.</w:t>
      </w:r>
    </w:p>
    <w:p>
      <w:pPr>
        <w:pStyle w:val="ArticleScripture"/>
        <w:jc w:val="left"/>
      </w:pPr>
      <w:r>
        <w:rPr>
          <w:rFonts w:ascii="Times New Roman" w:hAnsi="Times New Roman" w:eastAsia="Times New Roman" w:cs="Times New Roman"/>
        </w:rPr>
        <w:t>“Mazwi a malaika, ‘Mimi ni Gabrieli, nisimamaye mbele za Mungu,’ yanaonyesha kwamba anashika cheo cha heshima kuu katika nyua za mbinguni. Alipokuja na ujumbe kwa Danieli, alisema, ‘Wala hapana yeyote ashikamaye nami katika mambo haya, ila Mikaeli [Kristo], mkuu wenu.’ Danieli 10:21. Kumhusu Gabrieli Mwokozi anasema katika Ufunuo, akisema kwamba ‘Yeye alimtuma, akaudhihirisha kwa njia ya malaika wake kwa mtumwa wake Yohana.’ Ufunuo 1:1.” Tumaini la Vizazi Vyote, 99.</w:t>
      </w:r>
    </w:p>
    <w:p>
      <w:pPr>
        <w:pStyle w:val="ArticleBody"/>
        <w:jc w:val="left"/>
      </w:pPr>
      <w:r>
        <w:rPr>
          <w:rFonts w:ascii="Times New Roman" w:hAnsi="Times New Roman" w:eastAsia="Times New Roman" w:cs="Times New Roman"/>
        </w:rPr>
        <w:t>Mutumwa Gabhirieri anotumwa neshoko, uye mutumwa Gabhirieriwo anomiririra shoko racho. Kana vanhu vasvika panguva iyoyo munhoroondo apo “nguva yava pedyo” yokuti shoko rokuyambira rokupedzisira riparidzwe, shoko iroro rokupedzisira rinomiririrwa nomutumwa. Mubhuku raZvakazarurwa, “mashoko” anowanzo miririrwa savatumwa, uye chokwadi ndechokuti shoko rechiGiriki rakashandurwa richinzi “mutumwa” muna Zvakazarurwa rinoreva nhume.</w:t>
      </w:r>
    </w:p>
    <w:p>
      <w:pPr>
        <w:pStyle w:val="ArticleBody"/>
        <w:jc w:val="left"/>
      </w:pPr>
      <w:r>
        <w:rPr>
          <w:rFonts w:ascii="Times New Roman" w:hAnsi="Times New Roman" w:eastAsia="Times New Roman" w:cs="Times New Roman"/>
        </w:rPr>
        <w:t>Kubonakaliswa konkhe kweliciniso laNkulunkulu lokufikile emlandvweni ngempela kungukwembulwa kwaJesu Khristu, kodvwa Sembulo saJesu Khristu lesisemcunjini wekucala weSambulo siyisexwayiso sekugcina sesintfu, futsi senzeka ngesikhatsi lesitsite lesimelelwa ngekutsi “sikhatsi.” Kukhona lenye indzima encwadzini yeSambulo lapho Johane asho khona kutsi “sikhatsi sesisedvute”. Leyo lenye indzima iniketa bofakazi besibili kuhlola timangalo tasekucaleni lengitente ngemavesi ekucala kuya ekutsatfu.</w:t>
      </w:r>
    </w:p>
    <w:p>
      <w:pPr>
        <w:pStyle w:val="ArticleScripture"/>
        <w:jc w:val="left"/>
      </w:pPr>
      <w:r>
        <w:rPr>
          <w:rFonts w:ascii="Times New Roman" w:hAnsi="Times New Roman" w:eastAsia="Times New Roman" w:cs="Times New Roman"/>
        </w:rPr>
        <w:t>Zvino akati kwandiri, Mashoko awa akatendeka, ezvokwadi; uye Ishe Mwari wavaporofita vatsvene wakatuma mutumwa wake kuti aratidze kuvaranda vake zvinhu zvinofanira kuitika nokukurumidza. Tarira, ndinouya nokukurumidza; wakaropafadzwa anochengeta mashoko ouporofita hwebhuku iri.</w:t>
      </w:r>
    </w:p>
    <w:p>
      <w:pPr>
        <w:pStyle w:val="ArticleScripture"/>
        <w:jc w:val="left"/>
      </w:pPr>
      <w:r>
        <w:rPr>
          <w:rFonts w:ascii="Times New Roman" w:hAnsi="Times New Roman" w:eastAsia="Times New Roman" w:cs="Times New Roman"/>
        </w:rPr>
        <w:t>Na mimi Yohana niliyaona mambo haya, na kuyasikia. Na nilipokuwa nimeyasikia na kuyaona, nikaanguka chini ili kuabudu mbele ya miguu ya malaika aliyenionyesha mambo haya.</w:t>
      </w:r>
    </w:p>
    <w:p>
      <w:pPr>
        <w:pStyle w:val="ArticleScripture"/>
        <w:jc w:val="left"/>
      </w:pPr>
      <w:r>
        <w:rPr>
          <w:rFonts w:ascii="Times New Roman" w:hAnsi="Times New Roman" w:eastAsia="Times New Roman" w:cs="Times New Roman"/>
        </w:rPr>
        <w:t>Ipapo akati kwandiri, “Chenjerera kuti urege kuzviita; nokuti ndiri mushumiri pamwe chete newe, nowehama dzako vaprofita, uye nowavo vanochengeta mashoko ebhuku iri; namata Mwari.”</w:t>
      </w:r>
    </w:p>
    <w:p>
      <w:pPr>
        <w:pStyle w:val="ArticleScripture"/>
        <w:jc w:val="left"/>
      </w:pPr>
      <w:r>
        <w:rPr>
          <w:rFonts w:ascii="Times New Roman" w:hAnsi="Times New Roman" w:eastAsia="Times New Roman" w:cs="Times New Roman"/>
        </w:rPr>
        <w:t>Ipapo anoti kwandiri, “Usavhara namatiriso mashoko ouporofita ebhuku iri, nokuti nguva yava pedyo. Asina kururama, ngaaarambe asina kururama; uye akasviba, ngaarambe akasviba; uye akarurama, ngaarambe akarurama; uye mutsvene, ngaarambe ari mutsvene.” Zvakazarurwa 22:6–11.</w:t>
      </w:r>
    </w:p>
    <w:p>
      <w:pPr>
        <w:pStyle w:val="ArticleBody"/>
        <w:jc w:val="left"/>
      </w:pPr>
      <w:r>
        <w:rPr>
          <w:rFonts w:ascii="Times New Roman" w:hAnsi="Times New Roman" w:eastAsia="Times New Roman" w:cs="Times New Roman"/>
        </w:rPr>
        <w:t>Pakupera kwebhuku raZvakazarurwa tinowana nyaya imwe cheteyo sezviri pakutanga peZvakazarurwa. Maitiro okutaurirana neshoko zvataurwazve apo “Ishe Mwari” “akatuma mutumwa wake kuti aratidze kuvaranda vake zvinhu zvinofanira kukurumidza kuitika.” Uye pakarepo bedzi apo varanda vanoratidzwa shoko rinoratidza “zvinhu zvinofanira kukurumidza kuitika,” Kristu anozivisa kuti ari kuuya nokukurumidza. Iri ndiro shoko rinotangira kuuya kwechipiri kwaKristu, saka ndirwo shoko rokupedzisira rokunyevera—iro chairo shoko rimwe chete rinomiririrwa se“Zvakazarurwa zvaJesu Kristu” mundima yokutanga yechitsauko chokutanga. Ropafadzo yakavimbiswa mundima nhatu dzokutanga dzeZvakazarurwa inodzokororwazve neshoko rinoti, “wakaropafadzwa uyo anochengeta mashoko ouprofita hwebhuku iri.”</w:t>
      </w:r>
    </w:p>
    <w:p>
      <w:pPr>
        <w:pStyle w:val="ArticleBody"/>
        <w:jc w:val="left"/>
      </w:pPr>
      <w:r>
        <w:rPr>
          <w:rFonts w:ascii="Times New Roman" w:hAnsi="Times New Roman" w:eastAsia="Times New Roman" w:cs="Times New Roman"/>
        </w:rPr>
        <w:t>Mundima ndima idzi tinowana kuwedzerwa kwetsananguro yenzira yokutaurirana yakaiswa pachena muchitsauko chokutanga, nokuti tinoona kuti mushure mokunge Gabhurieri aisa shoko kuna Johani, Johani anokurirwa zvikuru neshoko racho zvokuti anoedza kunamata Gabhurieri; ipapo Gabhurieri anoshandisa kusanzwisisa kwaJohani kuratidza kuti vatumwa vokudenga, vaprofita vapanyika, navose vanochengeta zvirevo zveshoko iri, “varanda pamwe chete” vanofanira kunamata Mwari Musiki, kwete chisikwa chaMwari.</w:t>
      </w:r>
    </w:p>
    <w:p>
      <w:pPr>
        <w:pStyle w:val="ArticleBody"/>
        <w:jc w:val="left"/>
      </w:pPr>
      <w:r>
        <w:rPr>
          <w:rFonts w:ascii="Times New Roman" w:hAnsi="Times New Roman" w:eastAsia="Times New Roman" w:cs="Times New Roman"/>
        </w:rPr>
        <w:t>Aya madimikira aya ari kutsanangura zviitiko zvimwe chete neshoko rimwe chetero ratiri kufunga muchitsauko chokutanga. Ari kudzokorora mashoko akatendeka uye echokwadi anoratidza varanda vaMwari zvinofanira kuitwa nokukurumidza. Shoko racho rinoiswazve mumamiriro ehurongwa hwokutaurirana pakati paMwari nevaranda Vake. Muchitsauko chemakumi maviri nemaviri tinowana humbowo hwakawedzerazve hwokuti shoko iri ishoko reyambiro yokupedzisira, nokuti “nguva” iri “pedyo” inoratidzwa sechiri kuitika nguva chaiyo isati yavharwa mukana womunhu wokuyedzwa, nokuti chiziviso chokuti “asingaruramisiri, ngaarambe asingaruramisiri: uye akasviba, ngaarambe akasviba: uye akarurama, ngaarambe akarurama: uye mutsvene, ngaarambe ari mutsvene,” chinoratidza kupera kwenguva yokuyedzwa, zvichiratidza kutanga kwematenda manomwe okupedzisira, ayowo anozopedzisira apera neKuuya kweChipiri kwaKristu.</w:t>
      </w:r>
    </w:p>
    <w:p>
      <w:pPr>
        <w:pStyle w:val="ArticleScripture"/>
        <w:jc w:val="left"/>
      </w:pPr>
      <w:r>
        <w:rPr>
          <w:rFonts w:ascii="Times New Roman" w:hAnsi="Times New Roman" w:eastAsia="Times New Roman" w:cs="Times New Roman"/>
        </w:rPr>
        <w:t>“‘Panguva iyo Mikhaili achasimuka, Muchinda mukuru anomiririra vana vevanhu vako; uye kuchava nenguva yokutambudzika, yakadai isina kumbovapo kubva pakava norudzi kusvikira panguva iyo; uye panguva iyo vanhu vako vachaponeswa, mumwe nomumwe achawanikwa akanyorwa mubhuku.’ Danieri 12:1.</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වරදකාරී</w:t>
      </w:r>
      <w:r>
        <w:rPr>
          <w:rFonts w:ascii="Times New Roman" w:hAnsi="Times New Roman" w:eastAsia="Times New Roman" w:cs="Times New Roman"/>
        </w:rPr>
        <w:t xml:space="preserve"> </w:t>
      </w:r>
      <w:r>
        <w:rPr>
          <w:rFonts w:ascii="Nirmala UI" w:hAnsi="Nirmala UI" w:eastAsia="Nirmala UI" w:cs="Nirmala UI"/>
        </w:rPr>
        <w:t>නിവාසීන්</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ආයාචනා</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සන්නිධානයෙන්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පරීක්ෂාකාරී</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දේවදූතයෝ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පෘථිවියෙන්</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දේවදූතයෙකු</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ආඥාවන්ට</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මැදිහත්වීම</w:t>
      </w:r>
      <w:r>
        <w:rPr>
          <w:rFonts w:ascii="Times New Roman" w:hAnsi="Times New Roman" w:eastAsia="Times New Roman" w:cs="Times New Roman"/>
        </w:rPr>
        <w:t xml:space="preserve"> </w:t>
      </w:r>
      <w:r>
        <w:rPr>
          <w:rFonts w:ascii="Nirmala UI" w:hAnsi="Nirmala UI" w:eastAsia="Nirmala UI" w:cs="Nirmala UI"/>
        </w:rPr>
        <w:t>නවත්වා</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ගාම්භීර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දේවදූත</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කිරුළු</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w:t>
      </w:r>
      <w:r>
        <w:rPr>
          <w:rFonts w:ascii="Nirmala UI" w:hAnsi="Nirmala UI" w:eastAsia="Nirmala UI" w:cs="Nirmala UI"/>
        </w:rPr>
        <w:t>අධර්මිෂ්ඨයා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අධර්මිෂ්ඨව</w:t>
      </w:r>
      <w:r>
        <w:rPr>
          <w:rFonts w:ascii="Times New Roman" w:hAnsi="Times New Roman" w:eastAsia="Times New Roman" w:cs="Times New Roman"/>
        </w:rPr>
        <w:t xml:space="preserve"> </w:t>
      </w:r>
      <w:r>
        <w:rPr>
          <w:rFonts w:ascii="Nirmala UI" w:hAnsi="Nirmala UI" w:eastAsia="Nirmala UI" w:cs="Nirmala UI"/>
        </w:rPr>
        <w:t>සිටීවා</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සිටීවා</w:t>
      </w:r>
      <w:r>
        <w:rPr>
          <w:rFonts w:ascii="Times New Roman" w:hAnsi="Times New Roman" w:eastAsia="Times New Roman" w:cs="Times New Roman"/>
        </w:rPr>
        <w:t xml:space="preserve">; </w:t>
      </w:r>
      <w:r>
        <w:rPr>
          <w:rFonts w:ascii="Nirmala UI" w:hAnsi="Nirmala UI" w:eastAsia="Nirmala UI" w:cs="Nirmala UI"/>
        </w:rPr>
        <w:t>ධර්මිෂ්ඨයා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ධර්මිෂ්ඨව</w:t>
      </w:r>
      <w:r>
        <w:rPr>
          <w:rFonts w:ascii="Times New Roman" w:hAnsi="Times New Roman" w:eastAsia="Times New Roman" w:cs="Times New Roman"/>
        </w:rPr>
        <w:t xml:space="preserve"> </w:t>
      </w:r>
      <w:r>
        <w:rPr>
          <w:rFonts w:ascii="Nirmala UI" w:hAnsi="Nirmala UI" w:eastAsia="Nirmala UI" w:cs="Nirmala UI"/>
        </w:rPr>
        <w:t>සිටීවා</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ශුද්ධව</w:t>
      </w:r>
      <w:r>
        <w:rPr>
          <w:rFonts w:ascii="Times New Roman" w:hAnsi="Times New Roman" w:eastAsia="Times New Roman" w:cs="Times New Roman"/>
        </w:rPr>
        <w:t xml:space="preserve"> </w:t>
      </w:r>
      <w:r>
        <w:rPr>
          <w:rFonts w:ascii="Nirmala UI" w:hAnsi="Nirmala UI" w:eastAsia="Nirmala UI" w:cs="Nirmala UI"/>
        </w:rPr>
        <w:t>සිටීවා</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22:11.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නඩුවක්ම</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Great Controversy, 613.</w:t>
      </w:r>
    </w:p>
    <w:p>
      <w:pPr>
        <w:pStyle w:val="ArticleBody"/>
        <w:jc w:val="left"/>
      </w:pPr>
      <w:r>
        <w:rPr>
          <w:rFonts w:ascii="Times New Roman" w:hAnsi="Times New Roman" w:eastAsia="Times New Roman" w:cs="Times New Roman"/>
        </w:rPr>
        <w:t>Pakuvamba kwebhuku raZvakazarurwa uye pakuguma kwebhuku raZvakazarurwa, nyaya imwe cheteyo inoratidzwa. Kubatanidza ndima mbiri idzi kunotibatsira kunzwisisa kuti “Zvakazarurwa zvaJesu Kristu” ishoko rokuyambira rokupedzisira kuvanhu vose Kristu asati auya kechipiri. Shoko iri rinomiririrwa muchiratidzo nengirozi inosvika nguva yokunzwirwa nyasha isati yavharwa. Shoko iri rinopatsanura vanhu vose kuva mapoka maviri zvichienderana nokuti vanoverenga, vanonzwa, nokuchengeta shoko iri rinobviswa chisimbiso charo apo “nguva yasvika pedyo,”—nguva yokunzwirwa nyasha isati yavharwa.</w:t>
      </w:r>
    </w:p>
    <w:p>
      <w:pPr>
        <w:pStyle w:val="ArticleScripture"/>
        <w:jc w:val="left"/>
      </w:pPr>
      <w:r>
        <w:rPr>
          <w:rFonts w:ascii="Times New Roman" w:hAnsi="Times New Roman" w:eastAsia="Times New Roman" w:cs="Times New Roman"/>
        </w:rPr>
        <w:t>“Nyengo apo tikuyandikira kumapeto kwa mbiri ya dziko lino, maulosi okhudza masiku otsiriza makamaka amafuna kuti tiwaphunzire. Buku lotsiriza la Chipangano Chatsopano ladzaza ndi choonadi chimene tifunikira kuchimvetsa. Satana wachititsa khungu maganizo a ambiri, kotero kuti akhala okondwa kulandira chifukwa chilichonse choti asapange Chivumbulutso kukhala phunziro lawo.</w:t>
      </w:r>
    </w:p>
    <w:p>
      <w:pPr>
        <w:pStyle w:val="ArticleScripture"/>
        <w:jc w:val="left"/>
      </w:pPr>
      <w:r>
        <w:rPr>
          <w:rFonts w:ascii="Times New Roman" w:hAnsi="Times New Roman" w:eastAsia="Times New Roman" w:cs="Times New Roman"/>
        </w:rPr>
        <w:t>“Bhuku ra Zvakazarurwa, richibatana nebhuku ra Danieri, rinoda kudzidzwa kwakanyatsosvinurwa. Mudzidzisi wose anotya Mwari ngaafunge kuti anganzwisisa sei zvakajeka zvikuru uye kuparidza Vhangeri iro Muponesi wedu akauya pachake kuzozivisa kumuranda Wake Johane,—‘Zvakazarurwa zvaJesu Kristu, zvaakapiwa naMwari kwaari, kuti aratidze kuvaranda vake zvinhu zvinofanira kukurumidza kuitika.’ Hakuna munhu anofanira kuora mwoyo pakudzidza kwake bhuku ra Zvakazarurwa nokuda kwezviratidzo zvaro zvinoita sokunge zvakavanzika. ‘Kana mumwe wenyu achishayiwa uchenjeri, ngaakumbire kuna Mwari, anopa vanhu vose zvikuru, asingazvidzi.’ ‘Wakaropafadzwa iye anoverenga, nevanozvinzwa mashoko ouprofita uhwu, vachichengeta zvinhu zvakanyorwa mairi; nokuti nguva yava pedyo.’ Tinofanira kuparidzira nyika chokwadi chikuru uye chinorema chiri mubhuku ra Zvakazarurwa. Muzvirongwa chaizvo nemisimboti yekereke yaMwari chokwadi ichi chinofanira kupinda. Panofanira kuva nekudzidzwa kwakanyanya uye kunoshingaira kwebhuku iri, nekuiswa pachena kwazvo kwechokwadi chariri, chokwadi chine chokuita navose vari kurarama mumazuva okupedzisira aya. Vose vari kugadzirira kusangana naIshe wavo vanofanira kuita bhuku iri musoro wekudzidza kwavo kunoshingaira nemunyengetero. Ndiro chaizvo zvinorehwa nezita raro,—zvakazarurwa zvezviitiko zvinokosha zvikuru zvichaitika mumazuva okupedzisira enhoroondo yenyika ino. Johane, nokuda kwekuvimba kwake kwakatendeka mushoko raMwari, neuchapupu hwaKristu, akadzingirwa kuChitsuwa chePatimo. Asi kudzingwa kwake hakuna kumuparadzanisa naKristu. Ishe akashanyira muranda Wake akatendeka pakudzingwa kwake, akamupa kurairwa pamusoro pezvaizouya pamusoro penyika.”</w:t>
      </w:r>
    </w:p>
    <w:p>
      <w:pPr>
        <w:pStyle w:val="ArticleScripture"/>
        <w:jc w:val="left"/>
      </w:pPr>
      <w:r>
        <w:rPr>
          <w:rFonts w:ascii="Times New Roman" w:hAnsi="Times New Roman" w:eastAsia="Times New Roman" w:cs="Times New Roman"/>
        </w:rPr>
        <w:t>“Ezra murayiridzo une kukosha kukuru zvikuru kwatiri; nokuti tiri kurarama mumazuva okupedzisira enhoroondo yenyika ino. Nenguva isipi tichapinda mukuzadziswa kwezviitiko izvo Kristu akaratidza Johane kuti zvaifanira kuitika. Apo nhume dzaIshe dzinopa chokwadi ichi chinorema, dzinofanira kuziva kuti dziri kubata nyaya dzine chokuita noupenyu husingaperi, uye dzinofanira kutsvaka rubhabhatidzo rwoMweya Mutsvene, kuti dzitaure, kwete mashoko adzo pachadzo, asi mashoko adzinopiwa naMwari.</w:t>
      </w:r>
    </w:p>
    <w:p>
      <w:pPr>
        <w:pStyle w:val="ArticleScripture"/>
        <w:jc w:val="left"/>
      </w:pPr>
      <w:r>
        <w:rPr>
          <w:rFonts w:ascii="Times New Roman" w:hAnsi="Times New Roman" w:eastAsia="Times New Roman" w:cs="Times New Roman"/>
        </w:rPr>
        <w:t>“Bhuku raZvakazarurwa rinofanira kuzarurirwa vanhu. Vazhinji vakadzidziswa kuti ibhuku rakavharwa nechisimbiso, asi rakavharwa chete kuna avo vanoramba chokwadi nechiedza. Zvokwadi dzariri dzinofanira kuziviswa, kuti vanhu vawane mukana wokuzvigadzirira zviitiko zvava pedyo zvikuru kuitika. Shoko reMutumwa wechitatu rinofanira kuparidzwa setariro yoga yoruponeso rwenyika iri kuparara.</w:t>
      </w:r>
    </w:p>
    <w:p>
      <w:pPr>
        <w:pStyle w:val="ArticleScripture"/>
        <w:jc w:val="left"/>
      </w:pPr>
      <w:r>
        <w:rPr>
          <w:rFonts w:ascii="Times New Roman" w:hAnsi="Times New Roman" w:eastAsia="Times New Roman" w:cs="Times New Roman"/>
        </w:rPr>
        <w:t>“Zoopsa zokuhelela kwamalanga seziphezu kwethu, yaye emsebenzini wethu simelwe kukulumkisa abantu ngengozi abakuyo. Izehlo ezinzulu ezityhilwe sisiprofeto, ezisele zisondele ukuba zenzeke, mazingashiywa zingachukunyiswanga. Singabathunywa bakaThixo, yaye asinaxesha lokulahlekelwa. Abo bangathanda ukuba ngabasebenzisana neNkosi yethu uYesu Kristu baya kubonakalisa umdla onzulu kwiinyaniso ezifumaneka kule ncwadi. Ngepeni nangelizwi baya kuzabalazela ukwenza zicace izinto ezimangalisayo uKristu awavela ezulwini ukuze azityhile.” Signs of the Times, Julayi 4, 1906.</w:t>
      </w:r>
    </w:p>
    <w:p>
      <w:pPr>
        <w:pStyle w:val="ArticleBody"/>
        <w:jc w:val="left"/>
      </w:pPr>
      <w:r>
        <w:rPr>
          <w:rFonts w:ascii="Times New Roman" w:hAnsi="Times New Roman" w:eastAsia="Times New Roman" w:cs="Times New Roman"/>
        </w:rPr>
        <w:t>Kupfuura makore zana apfuura, muna 1906, takaziviswa kuti nokukurumidza “tichapinda mukuzadzika kwezviitiko izvo Kristu akaratidza Johane kuti zvaifanira kuitika.” Mharidzo yacho yakanga ichiri yakasimbiswa muna 1906. Zvakakosha kunzwisisa kuti shoko reZvakazarurwa zvaJesu Kristu rinozarurirwa vanhu vaMwari nguva pfupi zviitiko zvisati zvaitika. Tinoudzwa kuti bhuku raZvakazarurwa “ndizvo chaizvo zvinorehwa nezita raro,—zaruriro yezviitiko zvinokosha zvikuru zvichaitika mumazuva okupedzisira enhoroondo yenyika ino.”</w:t>
      </w:r>
    </w:p>
    <w:p>
      <w:pPr>
        <w:pStyle w:val="ArticleBody"/>
        <w:jc w:val="left"/>
      </w:pPr>
      <w:r>
        <w:rPr>
          <w:rFonts w:ascii="Times New Roman" w:hAnsi="Times New Roman" w:eastAsia="Times New Roman" w:cs="Times New Roman"/>
        </w:rPr>
        <w:t>Chinofunurwa kuitira kuti vanhu vaMwari vape yambiro, kuti avo vari kunzwa yambiro vagone “kuwana mukana wokugadzirira zviitiko zvava kuda kuitika nokukurumidza.” Zvakakodzera kucherechedza (nokuti Johane anomiririra vanhu vaMwari munhoroondo panguva iyo shoko rinofanira kuziviswa), kuti Johane anotsanangura nyaya mbiri dzaakanga achitambudzirwa. Zvaiva “nokuda kwokuvimba kwake kwakatendeka mushoko raMwari, uye neuchapupu hwaKristu,” kuti iye “akadzingirwa kuChitsuwa chePatmosi.” Akadzingirwa nokuti akagamuchira zvose zviri zviviri Bhaibheri noMweya Wouprofita, unova “uchapupu hwaJesu.”</w:t>
      </w:r>
    </w:p>
    <w:p>
      <w:pPr>
        <w:pStyle w:val="ArticleScripture"/>
        <w:jc w:val="left"/>
      </w:pPr>
      <w:r>
        <w:rPr>
          <w:rFonts w:ascii="Nirmala UI" w:hAnsi="Nirmala UI" w:eastAsia="Nirmala UI" w:cs="Nirmala UI"/>
        </w:rPr>
        <w:t>அப்பொழுது</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வணங்கும்படிக்கு</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கால்களில்</w:t>
      </w:r>
      <w:r>
        <w:rPr>
          <w:rFonts w:ascii="Times New Roman" w:hAnsi="Times New Roman" w:eastAsia="Times New Roman" w:cs="Times New Roman"/>
        </w:rPr>
        <w:t xml:space="preserve"> </w:t>
      </w:r>
      <w:r>
        <w:rPr>
          <w:rFonts w:ascii="Nirmala UI" w:hAnsi="Nirmala UI" w:eastAsia="Nirmala UI" w:cs="Nirmala UI"/>
        </w:rPr>
        <w:t>விழுந்தேன்</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என்னிடத்தில்</w:t>
      </w:r>
      <w:r>
        <w:rPr>
          <w:rFonts w:ascii="Times New Roman" w:hAnsi="Times New Roman" w:eastAsia="Times New Roman" w:cs="Times New Roman"/>
        </w:rPr>
        <w:t>, “</w:t>
      </w:r>
      <w:r>
        <w:rPr>
          <w:rFonts w:ascii="Nirmala UI" w:hAnsi="Nirmala UI" w:eastAsia="Nirmala UI" w:cs="Nirmala UI"/>
        </w:rPr>
        <w:t>அப்படிச்</w:t>
      </w:r>
      <w:r>
        <w:rPr>
          <w:rFonts w:ascii="Times New Roman" w:hAnsi="Times New Roman" w:eastAsia="Times New Roman" w:cs="Times New Roman"/>
        </w:rPr>
        <w:t xml:space="preserve"> </w:t>
      </w:r>
      <w:r>
        <w:rPr>
          <w:rFonts w:ascii="Nirmala UI" w:hAnsi="Nirmala UI" w:eastAsia="Nirmala UI" w:cs="Nirmala UI"/>
        </w:rPr>
        <w:t>செய்யாதே</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உன்னோடும்</w:t>
      </w:r>
      <w:r>
        <w:rPr>
          <w:rFonts w:ascii="Times New Roman" w:hAnsi="Times New Roman" w:eastAsia="Times New Roman" w:cs="Times New Roman"/>
        </w:rPr>
        <w:t xml:space="preserve"> </w:t>
      </w:r>
      <w:r>
        <w:rPr>
          <w:rFonts w:ascii="Nirmala UI" w:hAnsi="Nirmala UI" w:eastAsia="Nirmala UI" w:cs="Nirmala UI"/>
        </w:rPr>
        <w:t>இயேசுவின்</w:t>
      </w:r>
      <w:r>
        <w:rPr>
          <w:rFonts w:ascii="Times New Roman" w:hAnsi="Times New Roman" w:eastAsia="Times New Roman" w:cs="Times New Roman"/>
        </w:rPr>
        <w:t xml:space="preserve"> </w:t>
      </w:r>
      <w:r>
        <w:rPr>
          <w:rFonts w:ascii="Nirmala UI" w:hAnsi="Nirmala UI" w:eastAsia="Nirmala UI" w:cs="Nirmala UI"/>
        </w:rPr>
        <w:t>சாட்சியத்தை</w:t>
      </w:r>
      <w:r>
        <w:rPr>
          <w:rFonts w:ascii="Times New Roman" w:hAnsi="Times New Roman" w:eastAsia="Times New Roman" w:cs="Times New Roman"/>
        </w:rPr>
        <w:t xml:space="preserve"> </w:t>
      </w:r>
      <w:r>
        <w:rPr>
          <w:rFonts w:ascii="Nirmala UI" w:hAnsi="Nirmala UI" w:eastAsia="Nirmala UI" w:cs="Nirmala UI"/>
        </w:rPr>
        <w:t>உடைய</w:t>
      </w:r>
      <w:r>
        <w:rPr>
          <w:rFonts w:ascii="Times New Roman" w:hAnsi="Times New Roman" w:eastAsia="Times New Roman" w:cs="Times New Roman"/>
        </w:rPr>
        <w:t xml:space="preserve"> </w:t>
      </w:r>
      <w:r>
        <w:rPr>
          <w:rFonts w:ascii="Nirmala UI" w:hAnsi="Nirmala UI" w:eastAsia="Nirmala UI" w:cs="Nirmala UI"/>
        </w:rPr>
        <w:t>உன்</w:t>
      </w:r>
      <w:r>
        <w:rPr>
          <w:rFonts w:ascii="Times New Roman" w:hAnsi="Times New Roman" w:eastAsia="Times New Roman" w:cs="Times New Roman"/>
        </w:rPr>
        <w:t xml:space="preserve"> </w:t>
      </w:r>
      <w:r>
        <w:rPr>
          <w:rFonts w:ascii="Nirmala UI" w:hAnsi="Nirmala UI" w:eastAsia="Nirmala UI" w:cs="Nirmala UI"/>
        </w:rPr>
        <w:t>சகோதரரோடும்</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சேவகன்</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வணங்கு</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இயேசுவின்</w:t>
      </w:r>
      <w:r>
        <w:rPr>
          <w:rFonts w:ascii="Times New Roman" w:hAnsi="Times New Roman" w:eastAsia="Times New Roman" w:cs="Times New Roman"/>
        </w:rPr>
        <w:t xml:space="preserve"> </w:t>
      </w:r>
      <w:r>
        <w:rPr>
          <w:rFonts w:ascii="Nirmala UI" w:hAnsi="Nirmala UI" w:eastAsia="Nirmala UI" w:cs="Nirmala UI"/>
        </w:rPr>
        <w:t>சாட்சியே</w:t>
      </w:r>
      <w:r>
        <w:rPr>
          <w:rFonts w:ascii="Times New Roman" w:hAnsi="Times New Roman" w:eastAsia="Times New Roman" w:cs="Times New Roman"/>
        </w:rPr>
        <w:t xml:space="preserve"> </w:t>
      </w:r>
      <w:r>
        <w:rPr>
          <w:rFonts w:ascii="Nirmala UI" w:hAnsi="Nirmala UI" w:eastAsia="Nirmala UI" w:cs="Nirmala UI"/>
        </w:rPr>
        <w:t>தீர்க்கதரிசனத்தின்</w:t>
      </w:r>
      <w:r>
        <w:rPr>
          <w:rFonts w:ascii="Times New Roman" w:hAnsi="Times New Roman" w:eastAsia="Times New Roman" w:cs="Times New Roman"/>
        </w:rPr>
        <w:t xml:space="preserve"> </w:t>
      </w:r>
      <w:r>
        <w:rPr>
          <w:rFonts w:ascii="Nirmala UI" w:hAnsi="Nirmala UI" w:eastAsia="Nirmala UI" w:cs="Nirmala UI"/>
        </w:rPr>
        <w:t>ஆவியாகும்</w:t>
      </w:r>
      <w:r>
        <w:rPr>
          <w:rFonts w:ascii="Times New Roman" w:hAnsi="Times New Roman" w:eastAsia="Times New Roman" w:cs="Times New Roman"/>
        </w:rPr>
        <w:t xml:space="preserve">” </w:t>
      </w:r>
      <w:r>
        <w:rPr>
          <w:rFonts w:ascii="Nirmala UI" w:hAnsi="Nirmala UI" w:eastAsia="Nirmala UI" w:cs="Nirmala UI"/>
        </w:rPr>
        <w:t>என்றான்</w:t>
      </w:r>
      <w:r>
        <w:rPr>
          <w:rFonts w:ascii="Times New Roman" w:hAnsi="Times New Roman" w:eastAsia="Times New Roman" w:cs="Times New Roman"/>
        </w:rPr>
        <w:t xml:space="preserve">. </w:t>
      </w:r>
      <w:r>
        <w:rPr>
          <w:rFonts w:ascii="Nirmala UI" w:hAnsi="Nirmala UI" w:eastAsia="Nirmala UI" w:cs="Nirmala UI"/>
        </w:rPr>
        <w:t>வெளிப்படுத்தின</w:t>
      </w:r>
      <w:r>
        <w:rPr>
          <w:rFonts w:ascii="Times New Roman" w:hAnsi="Times New Roman" w:eastAsia="Times New Roman" w:cs="Times New Roman"/>
        </w:rPr>
        <w:t xml:space="preserve"> </w:t>
      </w:r>
      <w:r>
        <w:rPr>
          <w:rFonts w:ascii="Nirmala UI" w:hAnsi="Nirmala UI" w:eastAsia="Nirmala UI" w:cs="Nirmala UI"/>
        </w:rPr>
        <w:t>விசேஷம்</w:t>
      </w:r>
      <w:r>
        <w:rPr>
          <w:rFonts w:ascii="Times New Roman" w:hAnsi="Times New Roman" w:eastAsia="Times New Roman" w:cs="Times New Roman"/>
        </w:rPr>
        <w:t xml:space="preserve"> 19:10.</w:t>
      </w:r>
    </w:p>
    <w:p>
      <w:pPr>
        <w:pStyle w:val="ArticleBody"/>
        <w:jc w:val="left"/>
      </w:pPr>
      <w:r>
        <w:rPr>
          <w:rFonts w:ascii="Times New Roman" w:hAnsi="Times New Roman" w:eastAsia="Times New Roman" w:cs="Times New Roman"/>
        </w:rPr>
        <w:t>Yohana anawakilisha watu walio katika mwisho wa dunia wanaoelewa ujumbe wa Ufunuo wa Yesu Kristo, na ambao wanateswa kwa kushikilia kwa uthabiti Biblia pamoja na Roho ya Unabii.</w:t>
      </w:r>
    </w:p>
    <w:p>
      <w:pPr>
        <w:pStyle w:val="ArticleBody"/>
        <w:jc w:val="left"/>
      </w:pPr>
      <w:r>
        <w:rPr>
          <w:rFonts w:ascii="Times New Roman" w:hAnsi="Times New Roman" w:eastAsia="Times New Roman" w:cs="Times New Roman"/>
        </w:rPr>
        <w:t>Muvhesi mitatu ya u rangela ya ndima ya u thoma ku sumbedzwa nḓila ine u vhuḓinḓa ha vhuḓisi vhukati ha Mudzimu Khotsi na vhashumeli vhawe ha khwaṱhiswa ngayo. Ndima ya mahumi mavhili na mbili i engedza kha mafhungo aya a nḓila ya u vhuḓinḓa. Dziphaseji idzi mbili dzi imela mathomo na magumo a bugu ya Nzumbululo, nahone dzoṱhe dzi ṱalusa nga vhuḓalo mushumo wa Yohane kha tshifanyiso tsha vhuporofita. Ha sokou vha ene we a ṅwala maipfi a Nzumbululo fhedzi, fhedzi u dovha a imela na avho vha re magumoni a shango vhane vha ḓivhadza mulaedza wa u tsivhudza wa u fhedzisela.</w:t>
      </w:r>
    </w:p>
    <w:p>
      <w:pPr>
        <w:pStyle w:val="ArticleScripture"/>
        <w:jc w:val="left"/>
      </w:pPr>
      <w:r>
        <w:rPr>
          <w:rFonts w:ascii="Times New Roman" w:hAnsi="Times New Roman" w:eastAsia="Times New Roman" w:cs="Times New Roman"/>
        </w:rPr>
        <w:t>Yehova akapa shoko; vazhinji kwazvo vaiva boka revakazvizivisa. Mapisarema 68:11</w:t>
      </w:r>
    </w:p>
    <w:p>
      <w:pPr>
        <w:pStyle w:val="ArticleBody"/>
        <w:jc w:val="left"/>
      </w:pPr>
      <w:r>
        <w:rPr>
          <w:rFonts w:ascii="Times New Roman" w:hAnsi="Times New Roman" w:eastAsia="Times New Roman" w:cs="Times New Roman"/>
        </w:rPr>
        <w:t>Yoane “yabonye” kandi “yumvise” “ibintu” bigize ubwo butumwa, kandi ategekwa kubwandika no kubwoherereza amatorero.</w:t>
      </w:r>
    </w:p>
    <w:p>
      <w:pPr>
        <w:pStyle w:val="ArticleScripture"/>
        <w:jc w:val="left"/>
      </w:pPr>
      <w:r>
        <w:rPr>
          <w:rFonts w:ascii="Times New Roman" w:hAnsi="Times New Roman" w:eastAsia="Times New Roman" w:cs="Times New Roman"/>
        </w:rPr>
        <w:t>Achiti, Ndini Arfa na Omega, wokutanga nowokupedzisira; uye, Zvaunoona, nyora mubhuku, uzvitumire kumachechi manomwe ari muAsia; kuEfeso, nekuSmirna, nekuPergamo, nekuTiatira, nekuSadhisi, nekuFiraderfia, nekuRaodhikia. Zvakazarurwa 1:19.</w:t>
      </w:r>
    </w:p>
    <w:p>
      <w:pPr>
        <w:pStyle w:val="ArticleBody"/>
        <w:jc w:val="left"/>
      </w:pPr>
      <w:r>
        <w:rPr>
          <w:rFonts w:ascii="Times New Roman" w:hAnsi="Times New Roman" w:eastAsia="Times New Roman" w:cs="Times New Roman"/>
        </w:rPr>
        <w:t>Zva“akanzwa” nezva“akaona” akarairwa kuti azvinyore pasi uye azvitumire kumakereke manomwe eAsia Minor, asi pakasvika panyaya yemakereke ega ega, Jesu akarayira Johani mashoko acho zvakananga, nokuti shoko rimwe nerimwe kumakereke manomwe rinotanga nemutsara unoti, “Uye kumutumwa wekereke iri mu … nyora.” Jesu ndiye akaraira Johani mashoko emumwe nemumwe emakereke acho.</w:t>
      </w:r>
    </w:p>
    <w:p>
      <w:pPr>
        <w:pStyle w:val="ArticleBody"/>
        <w:jc w:val="left"/>
      </w:pPr>
      <w:r>
        <w:rPr>
          <w:rFonts w:ascii="Times New Roman" w:hAnsi="Times New Roman" w:eastAsia="Times New Roman" w:cs="Times New Roman"/>
        </w:rPr>
        <w:t>Yesu akalamulila Yohane, ndipo Yesu anauza Yohane kuti alembe zimene anaona ndi zimene anamva, ndipo pa nthawi ina Yesu anauza Yohane kuti “asalembe” zimene anamva.</w:t>
      </w:r>
    </w:p>
    <w:p>
      <w:pPr>
        <w:pStyle w:val="ArticleScripture"/>
        <w:jc w:val="left"/>
      </w:pPr>
      <w:r>
        <w:rPr>
          <w:rFonts w:ascii="Times New Roman" w:hAnsi="Times New Roman" w:eastAsia="Times New Roman" w:cs="Times New Roman"/>
        </w:rPr>
        <w:t>Akatizve achidanidzira nenzwi guru, seshumba inodzvova; uye paakange adanidzira, mabhanan’ana manomwe akataura manzwi awo. Uye mabhanan’ana manomwe paakange ataura manzwi awo, ndakanga ndava kuda kunyora; ndokunzwa inzwi richibva kudenga richiti kwandiri, Namira izvozvo zvakataurwa nemabhanan’ana manomwe, uye usazvinyora. Zvakazarurwa 10:3, 4.</w:t>
      </w:r>
    </w:p>
    <w:p>
      <w:pPr>
        <w:pStyle w:val="ArticleBody"/>
        <w:jc w:val="left"/>
      </w:pPr>
      <w:r>
        <w:rPr>
          <w:rFonts w:ascii="Times New Roman" w:hAnsi="Times New Roman" w:eastAsia="Times New Roman" w:cs="Times New Roman"/>
        </w:rPr>
        <w:t>Johani akaudzwa kuti asimbise zvakataurwa nokutinhira kunomwe, uye pakuita kudaro akanga achisimbisa shoko rokutinhira kunomwe, sezvakangoitawo Dhanieri paakarayirwa kuti asimbise bhuku rake kusvikira panguva yokuguma.</w:t>
      </w:r>
    </w:p>
    <w:p>
      <w:pPr>
        <w:pStyle w:val="ArticleScripture"/>
        <w:jc w:val="left"/>
      </w:pPr>
      <w:r>
        <w:rPr>
          <w:rFonts w:ascii="Times New Roman" w:hAnsi="Times New Roman" w:eastAsia="Times New Roman" w:cs="Times New Roman"/>
        </w:rPr>
        <w:t>Asi iwe, ee Danieri, vharira mashoko aya, unamate bhuku kusvikira panguva yokuguma; vazhinji vachamhanya vachienda nokudzoka, uye zivo ichawanda.... Zvino akati, Enda hako, Danieri; nokuti mashoko akavharirwa uye akasimbiswa nechisimbiso kusvikira panguva yokuguma. Danieri 12:4, 9.</w:t>
      </w:r>
    </w:p>
    <w:p>
      <w:pPr>
        <w:pStyle w:val="ArticleScripture"/>
        <w:jc w:val="left"/>
      </w:pPr>
      <w:r>
        <w:rPr>
          <w:rFonts w:ascii="Times New Roman" w:hAnsi="Times New Roman" w:eastAsia="Times New Roman" w:cs="Times New Roman"/>
        </w:rPr>
        <w:t>“Pashure pokunge kutinhira kunomwe uku kwataura manzwi ako, murayiro unouya kuna Johane sezvawakauya kuna Dhanieri maererano nebhuku duku uchiti: ‘Namira zvinhu izvo zvakataurwa nokutinhira kunomwe.’” The Seventh-day Adventist Bible Commentary, bhuku 7, 971.</w:t>
      </w:r>
    </w:p>
    <w:p>
      <w:pPr>
        <w:pStyle w:val="ArticleBody"/>
        <w:jc w:val="left"/>
      </w:pPr>
      <w:r>
        <w:rPr>
          <w:rFonts w:ascii="Times New Roman" w:hAnsi="Times New Roman" w:eastAsia="Times New Roman" w:cs="Times New Roman"/>
        </w:rPr>
        <w:t>Yatiri tawa uñt’asktanjja, Apocalipsis qillqatan tukusiñapansa qalltañapansa mä yatiyäwi uñt’ayatawa utji. Uka yatiyäwi yatiyañ lurawi saräwipasa qhanancht’ayatarakiwa. Juanan uka yatiyäwi yatiyañan phuqhki uka chiqapasa sum qhanañchatawa. Awisax jupax kunatix uñjkäna ukat ist’käna uk qillqakiñapänwa. Yaqha awisasti jupax arsuyañampiw qillqayatañapäna, ukhamaraki mä kutiw ist’käna uk jan qillqañapatak sisitäna. Jesucriston qhanañchäwipan yatiyäwipax Awkitwa churasi, Jesusaruw puri, Gabrielaruraki, ukatsti profeta Juanaruraki, jupasti uka yatiyäwi qillqañataki ukhamarak iglesianakar apayañataki utt’ayatawa.</w:t>
      </w:r>
    </w:p>
    <w:p>
      <w:pPr>
        <w:pStyle w:val="ArticleScripture"/>
        <w:jc w:val="left"/>
      </w:pPr>
      <w:r>
        <w:rPr>
          <w:rFonts w:ascii="Times New Roman" w:hAnsi="Times New Roman" w:eastAsia="Times New Roman" w:cs="Times New Roman"/>
        </w:rPr>
        <w:t>Nyora zvinhu zvawaona, nezvinhu zviripo, nezvinhu zvichazovapo shure kwaizvozvo. Zvakazarurwa 1:19.</w:t>
      </w:r>
    </w:p>
    <w:p>
      <w:pPr>
        <w:pStyle w:val="ArticleBody"/>
        <w:jc w:val="left"/>
      </w:pPr>
      <w:r>
        <w:rPr>
          <w:rFonts w:ascii="Times New Roman" w:hAnsi="Times New Roman" w:eastAsia="Times New Roman" w:cs="Times New Roman"/>
        </w:rPr>
        <w:t>A zinga ve ku hlayiwa ndzimana leyi kambe ku nga lemuki nawu wa vuprofeta lowu kombisiweke endzeni ka xileriso xa leswaku Yohane a tsala. Ku tsala ehansi “swilo” leswi voneke ni leswi tweke i ku rhekhoda matimu ya nkarhi wolowo, hikuva emisaveni ya nkarhi wa Yohane “swilo” sweswo a swi ri kona. Ku rhekhoda matimu ya nkarhi wolowo, kutani hi ku endla sweswo hi nkarhi wun’we ku tlhela ku tsariwa swilo leswi nga ta va kona enkarhini lowu taka, hi wona nawu lowukulu wa vuprofeta ebukwini ya Nhlavutelo. Yohane u tirhisiwile ku kandziyisa ni ku kombisa hi ku basa yona mhaka yoleyo ni nkoka wa yona, hikuva hi xiviri u byeriwe leswaku a tsala “swilo leswi nga kona, naswona” hi ku endla sweswo u ta va u tsala “swilo leswi nga ta humelela endzhaku ka swona,” hikuva matimu ma ti phindha. Thekiniki leyi ya vuprofeta i xitayele xo hlawuleka xa Yesu, hikuva xitayele xo hlawuleka i vito, naswona vito ra yena eka ndzima yo sungula ya Nhlavutelo hi rona Alfa na Omega. U kombisa makumu hi masungulo.</w:t>
      </w:r>
    </w:p>
    <w:p>
      <w:pPr>
        <w:pStyle w:val="ArticleBody"/>
        <w:jc w:val="left"/>
      </w:pPr>
      <w:r>
        <w:rPr>
          <w:rFonts w:ascii="Times New Roman" w:hAnsi="Times New Roman" w:eastAsia="Times New Roman" w:cs="Times New Roman"/>
        </w:rPr>
        <w:t>Tikungoyamba waka kusambira buku la “Uvumbuzi wa Yesu Khristu,” ndipo sono tikulingalira mavesi matatu ghakwamba gha chipaturo chakwamba. Uthenga waumaliro wa chenjezgo uwo uli na mutu wakuti “Uvumbuzi wa Yesu Khristu” ukuperekeka kufuma kwa Ŵadada ŵa kuchanya kwenda kwa Yesu, kufika kwa Gabrieli, kufika kwa Yohane, uyo wakulemba mu buku kuti litumike ku mipingo. Chifukwa chakuti uthenga uwu ukunozgeka mwakudunjika na zina lakuti “Uvumbuzi wa Yesu Khristu,” nchakuzirwa kumanya kuti pa vyose ivyo vikalembeka kwa ŵanthu kwizira mu Mazgu ghakufemerwa agho ghakuvumbura Khristu, khalidwe limoza la uwo Yesu wali na icho iyo wali, likulongoreka mu ntchito ya Yohane pakulemba uthenga uwu. Apo wakalembanga vinthu ivyo vikaŵako pa nyengo iyo, wakaŵaso wakulemba vinthu ivyo vikeneranga kuti vindachitike.</w:t>
      </w:r>
    </w:p>
    <w:p>
      <w:pPr>
        <w:pStyle w:val="ArticleBody"/>
        <w:jc w:val="left"/>
      </w:pPr>
      <w:r>
        <w:rPr>
          <w:rFonts w:ascii="Times New Roman" w:hAnsi="Times New Roman" w:eastAsia="Times New Roman" w:cs="Times New Roman"/>
        </w:rPr>
        <w:t>Ukuphindaphinda komlando njengoqiniso kuvezwa lapho uJohane ebhala isixwayiso sesikhathi sakhe nesizukulwane sakhe, okuyiso futhi esiyisixwayiso sesikhathi esizayo. Lapho uJohane ebhalela amabandla ayisikhombisa ekuqaleni kwebandla lobuKristu, wayebuye futhi alobe isixwayiso sebandla lobuKristu ekupheleni kwezwe. Lesi sici sesimilo sikaKristu simelelwa lapho uKristu ebizwa ngokuthi u-Alfa no-Omega, noma isiqalo nesiphetho, noma owokuqala nowokugcina. Empeleni, iBhayibheli lichaza lesi sici sesimilo sikaKristu njengalokho okufakazela ukuthi nguye kuphela uNkulunkulu.</w:t>
      </w:r>
    </w:p>
    <w:p>
      <w:pPr>
        <w:pStyle w:val="ArticleBody"/>
        <w:jc w:val="left"/>
      </w:pPr>
      <w:r>
        <w:rPr>
          <w:rFonts w:ascii="Times New Roman" w:hAnsi="Times New Roman" w:eastAsia="Times New Roman" w:cs="Times New Roman"/>
        </w:rPr>
        <w:t>Muchitsauko chokutanga chaZvakazarurwa tinowana Jesu achizvizivisa saArfa naOmega.</w:t>
      </w:r>
    </w:p>
    <w:p>
      <w:pPr>
        <w:pStyle w:val="ArticleScripture"/>
        <w:jc w:val="left"/>
      </w:pPr>
      <w:r>
        <w:rPr>
          <w:rFonts w:ascii="Times New Roman" w:hAnsi="Times New Roman" w:eastAsia="Times New Roman" w:cs="Times New Roman"/>
        </w:rPr>
        <w:t>Ndzi ri eMoyeni hi siku ra Hosi, kutani ndzi twa endzhaku ka mina rito lerikulu, onge i ra nanga, ri ku: Hi mina Alfa na Omega, wo sungula ni wo hetelela; naswona leswi u swi vonaka, swi tsale ebukwini, u yi rhumela eka mavandla ya nkombo lama nga eAsia: eEfesa, na le Simirna, na le Pergamo, na le Tiyatira, na le Sarda, na le Filadelfia, na le Laodikiya.</w:t>
      </w:r>
    </w:p>
    <w:p>
      <w:pPr>
        <w:pStyle w:val="ArticleScripture"/>
        <w:jc w:val="left"/>
      </w:pPr>
      <w:r>
        <w:rPr>
          <w:rFonts w:ascii="Times New Roman" w:hAnsi="Times New Roman" w:eastAsia="Times New Roman" w:cs="Times New Roman"/>
        </w:rPr>
        <w:t>Ndikadzoka kuti ndione inzwi rakanga richitaura neni. Zvino ndakati ndadzoka, ndikaona zvigadziko zvemwenje zvinomwe zvegoridhe; uye pakati pezvigadziko zvemwenje zvinomwe pakaonekwa mumwe akafanana noMwanakomana womunhu, akanga akapfeka nguo yakareba inosvika kutsoka, uye akanga akasungwa pachipfuva nebhanhire regoridhe. Musoro wake nebvudzi rake zvakanga zvakachena samakwai emvere, zvichena sechando; uye meso ake akanga akaita somurazvo womoto; uye tsoka dzake dzakanga dzakafanana nendarira yakaisvonaka, sokunge yakatsva muchoto; uye inzwi rake rakanga rakaita sokurira kwemvura zhinji. Uye muruoko rwake rworudyi akanga akabata nyeredzi nomwe; uye mumuromo make maigobuda munondo unopinza unocheka kumativi maviri; uye chiso chake chakanga chakaita sezuva rinopenya musimba raro.</w:t>
      </w:r>
    </w:p>
    <w:p>
      <w:pPr>
        <w:pStyle w:val="ArticleScripture"/>
        <w:jc w:val="left"/>
      </w:pPr>
      <w:r>
        <w:rPr>
          <w:rFonts w:ascii="Times New Roman" w:hAnsi="Times New Roman" w:eastAsia="Times New Roman" w:cs="Times New Roman"/>
        </w:rPr>
        <w:t>Na nilipomwona, nikaanguka miguuni pake kama mtu aliyekufa. Naye akaweka mkono wake wa kuume juu yangu, akiniambia, Usiogope; mimi ni wa kwanza na wa mwisho. Ufunuo 1:10–17.</w:t>
      </w:r>
    </w:p>
    <w:p>
      <w:pPr>
        <w:pStyle w:val="ArticleBody"/>
        <w:jc w:val="left"/>
      </w:pPr>
      <w:r>
        <w:rPr>
          <w:rFonts w:ascii="Times New Roman" w:hAnsi="Times New Roman" w:eastAsia="Times New Roman" w:cs="Times New Roman"/>
        </w:rPr>
        <w:t>Munndime mune ndime izi muli choonadi chochuluka, koma pano ndingangonena chabe kuti pamene Yohane anamva mawu a Khristu ngati a lipenga ndipo anatembenuka kuti aone Yemwe ankayankhula naye, anaona Yesu Khristu monga Mkulu wa Ansembe wa kumwamba mkati mwa Malo Opatulika a kachisi wa kumwamba. Kenaka Yesu anadzidziwitsa yekha monga Alefa ndi Omega ndiponso monga woyamba ndi wotsiriza. Mu uthenga ndi kufalitsidwa kwake m’ndime zitatu zoyambirira tinaona mzere wa choonadi umene unagwirizana ndi mzere wa choonadi umene uli kumapeto kwa Chivumbulutso. Monga Alefa ndi Omega, Yesu amaonetsa mapeto ndi chiyambi, wotsiriza ndi woyamba. Kumapeto kwa buku la Chivumbulutso monga pachiyambi, Iye adzadziwitsanso yekha monga Alefa ndi Omega.</w:t>
      </w:r>
    </w:p>
    <w:p>
      <w:pPr>
        <w:pStyle w:val="ArticleScripture"/>
        <w:jc w:val="left"/>
      </w:pPr>
      <w:r>
        <w:rPr>
          <w:rFonts w:ascii="Times New Roman" w:hAnsi="Times New Roman" w:eastAsia="Times New Roman" w:cs="Times New Roman"/>
        </w:rPr>
        <w:t>Zvino akati kwandiri, Mashoko aya akatendeka uye ndeechokwadi; uye Ishe Mwari wevaporofita vatsvene akatuma mutumwa wake kuti aratidze kuvaranda vake zvinhu zvinofanira kuitika nokukurumidza. Tarirai, ndinouya nokukurumidza; akaropafadzwa anochengeta mashoko ouporofita hwebhuku iri.</w:t>
      </w:r>
    </w:p>
    <w:p>
      <w:pPr>
        <w:pStyle w:val="ArticleScripture"/>
        <w:jc w:val="left"/>
      </w:pPr>
      <w:r>
        <w:rPr>
          <w:rFonts w:ascii="Times New Roman" w:hAnsi="Times New Roman" w:eastAsia="Times New Roman" w:cs="Times New Roman"/>
        </w:rPr>
        <w:t>Zvino ini Johani ndakaona zvinhu izvi, ndikazvinzwa. Uye pandakanga ndanzwa nokuzviona, ndakawira pasi kuti ndinamate pamberi petsoka dzengirozi yakandiratidza zvinhu izvi. Ipapo ikati kwandiri, Chenjera kuti urege kuita izvozvo; nokuti ini ndiri mushandi pamwe chete newe, nowehama dzako vaporofita, navaya vanochengeta mashoko ebhuku iri; namata Mwari.</w:t>
      </w:r>
    </w:p>
    <w:p>
      <w:pPr>
        <w:pStyle w:val="ArticleScripture"/>
        <w:jc w:val="left"/>
      </w:pPr>
      <w:r>
        <w:rPr>
          <w:rFonts w:ascii="Times New Roman" w:hAnsi="Times New Roman" w:eastAsia="Times New Roman" w:cs="Times New Roman"/>
        </w:rPr>
        <w:t>Akaniti kwandiri: “Usacherekedze mashoko okuprofita ebhuku iri nechisimbiso; nokuti nguva yava pedyo.”</w:t>
      </w:r>
    </w:p>
    <w:p>
      <w:pPr>
        <w:pStyle w:val="ArticleScripture"/>
        <w:jc w:val="left"/>
      </w:pPr>
      <w:r>
        <w:rPr>
          <w:rFonts w:ascii="Times New Roman" w:hAnsi="Times New Roman" w:eastAsia="Times New Roman" w:cs="Times New Roman"/>
        </w:rPr>
        <w:t>Asina kururama, ngaarambe asina kururama; naiye akasviba, ngaarambe akasviba; naiye akarurama, ngaarambe akarurama; naiye mutsvene, ngaarambe ari mutsvene.</w:t>
      </w:r>
    </w:p>
    <w:p>
      <w:pPr>
        <w:pStyle w:val="ArticleScripture"/>
        <w:jc w:val="left"/>
      </w:pPr>
      <w:r>
        <w:rPr>
          <w:rFonts w:ascii="Times New Roman" w:hAnsi="Times New Roman" w:eastAsia="Times New Roman" w:cs="Times New Roman"/>
        </w:rPr>
        <w:t>Uye, tarisai, ndinokurumidza kuuya; uye mubairo wangu uneni, kuti ndipe munhu mumwe nomumwe sezvichava mabasa ake. Ndini Arfa naOmega, mavambo nemagumo, wokutanga nowokupedzisira. Zvakazarurwa 22:7–13.</w:t>
      </w:r>
    </w:p>
    <w:p>
      <w:pPr>
        <w:pStyle w:val="ArticleBody"/>
        <w:jc w:val="left"/>
      </w:pPr>
      <w:r>
        <w:rPr>
          <w:rFonts w:ascii="Times New Roman" w:hAnsi="Times New Roman" w:eastAsia="Times New Roman" w:cs="Times New Roman"/>
        </w:rPr>
        <w:t>Bhuku reZvakazarurwa rinonyatsotsanangura kuti Johani paanonyora shoko iri, shoko iroro raizovakirwa pamusoro penheyo yokuti kutanga kunoratidza kuguma. Shoko iri ndiro chokwadi chokutanga chinovhurwa mubhuku reZvakazarurwa, uye chokwadi ichocho chimwe chete ndicho chokupedzisira kutaurwa mubhuku racho. Uye muuchapupu huri pakutanga nepamugumo webhuku reZvakazarurwa, Jesu anozvizivisa saArfa naOmega, kutanga nokuguma, uye sowokutanga nowokupedzisira.</w:t>
      </w:r>
    </w:p>
    <w:p>
      <w:pPr>
        <w:pStyle w:val="ArticleBody"/>
        <w:jc w:val="left"/>
      </w:pPr>
      <w:r>
        <w:rPr>
          <w:rFonts w:ascii="Times New Roman" w:hAnsi="Times New Roman" w:eastAsia="Times New Roman" w:cs="Times New Roman"/>
        </w:rPr>
        <w:t>Mavhesi matatu okutanga ebhuku raZvakazarurwa anozivisa shoko rokuyambira rokupedzisira kuvanhu vose. Ndiro yambiro inotangira matambudziko manomwe okupedzisira pamwe nokuuya kwechipiri kwaKristu. Shoko reZvakazarurwa zvaJesu Kristu raka“tumirwa rikaratidzwa nezviratidzo” “nomutumwa wake.”</w:t>
      </w:r>
    </w:p>
    <w:p>
      <w:pPr>
        <w:pStyle w:val="ArticleBody"/>
        <w:jc w:val="left"/>
      </w:pPr>
      <w:r>
        <w:rPr>
          <w:rFonts w:ascii="Times New Roman" w:hAnsi="Times New Roman" w:eastAsia="Times New Roman" w:cs="Times New Roman"/>
        </w:rPr>
        <w:t>Ujumbe huo huo wa onyo kisha unatambulishwa katika kifungu cha mwisho cha Ufunuo, na pia unawakilishwa kama malaika wa tatu wa Ufunuo kumi na nne.</w:t>
      </w:r>
    </w:p>
    <w:p>
      <w:pPr>
        <w:pStyle w:val="ArticleScripture"/>
        <w:jc w:val="left"/>
      </w:pPr>
      <w:r>
        <w:rPr>
          <w:rFonts w:ascii="Times New Roman" w:hAnsi="Times New Roman" w:eastAsia="Times New Roman" w:cs="Times New Roman"/>
        </w:rPr>
        <w:t>Uye mutumwa wechitatu akavatevera, achiti nenzwi guru, Kana munhu upi noupi achinamata chikara nomufananidzo wacho, uye achigamuchira chiratidzo chacho pahuma yake, kana paruoko rwake, iyeyuwo achanwa waini yehasha dzaMwari, yakadururwa isina kusanganiswa mumukombe wokutsamwa kwake; uye achatambudzwa nomoto nesarufa pamberi pevatumwa vatsvene, uye pamberi peGwayana. Uye utsi hwokutambudzika kwavo hunokwira nokusingaperi-peri; uye havana zororo masikati nousiku, avo vanonamata chikara nomufananidzo wacho, naani naani anogamuchira chiratidzo chezita racho. Zvakazarurwa 14:9–11.</w:t>
      </w:r>
    </w:p>
    <w:p>
      <w:pPr>
        <w:pStyle w:val="ArticleBody"/>
        <w:jc w:val="left"/>
      </w:pPr>
      <w:r>
        <w:rPr>
          <w:rFonts w:ascii="Times New Roman" w:hAnsi="Times New Roman" w:eastAsia="Times New Roman" w:cs="Times New Roman"/>
        </w:rPr>
        <w:t>Ujumbe wa mwisho wa onyo ni ule ujumbe unaowakilishwa kama malaika wa tatu. Ni onyo la mwisho kwa sababu unatambulisha moja kwa moja jaribu la mwisho kwa wanadamu. Kuna malaika mwingine anayefuata na kuungana na malaika wa tatu, na huyo malaika pia ndiye ujumbe wa mwisho wa onyo.</w:t>
      </w:r>
    </w:p>
    <w:p>
      <w:pPr>
        <w:pStyle w:val="ArticleScripture"/>
        <w:jc w:val="left"/>
      </w:pPr>
      <w:r>
        <w:rPr>
          <w:rFonts w:ascii="Times New Roman" w:hAnsi="Times New Roman" w:eastAsia="Times New Roman" w:cs="Times New Roman"/>
        </w:rPr>
        <w:t>Na nyuma ya hayo nikamwona malaika mwingine akishuka kutoka mbinguni, akiwa na mamlaka makuu; nayo dunia ikaangazwa kwa utukufu wake. Akalia kwa nguvu kwa sauti kuu, akisema, Babeli mkuu umeanguka, umeanguka, nao umekuwa makao ya pepo wachafu, na ngome ya kila roho mchafu, na tundu la kila ndege mchafu na achukiwaye. Kwa maana mataifa yote yamekunywa mvinyo ya ghadhabu ya uasherati wake, na wafalme wa dunia wamefanya uasherati pamoja naye, nao wafanyabiashara wa dunia wamepata utajiri kwa wingi wa anasa zake.</w:t>
      </w:r>
    </w:p>
    <w:p>
      <w:pPr>
        <w:pStyle w:val="ArticleScripture"/>
        <w:jc w:val="left"/>
      </w:pPr>
      <w:r>
        <w:rPr>
          <w:rFonts w:ascii="Times New Roman" w:hAnsi="Times New Roman" w:eastAsia="Times New Roman" w:cs="Times New Roman"/>
        </w:rPr>
        <w:t>Ndzi twa rito rin’wana ri huma etilweni, ri ku: “Humani eka yena, n’wina vanhu va mina, leswaku mi nga vi vadyandzhaka va swidyoho swa yena, ni leswaku mi nga amukeli mintungu ya yena. Hikuva swidyoho swa yena swi fikelela etilweni, naswona Xikwembu xi tsundzuke ku homboloka ka yena.” Nhlavutelo 18:1–5.</w:t>
      </w:r>
    </w:p>
    <w:p>
      <w:pPr>
        <w:pStyle w:val="ArticleBody"/>
        <w:jc w:val="left"/>
      </w:pPr>
      <w:r>
        <w:rPr>
          <w:rFonts w:ascii="Times New Roman" w:hAnsi="Times New Roman" w:eastAsia="Times New Roman" w:cs="Times New Roman"/>
        </w:rPr>
        <w:t>Shoko riri iro Zvakazarurwa zvaJesu Kristu rinomiririrwa muchitsauko chokutanga, muchitsauko chegumi nechina, muchitsauko chegumi nesere, uye muchitsauko chemakumi maviri nemaviri. Shoko iri rinoratidzwa nengirozi inozivikanwa mureferenzi yokutanga neyokupedzisira muna Zvakazarurwa sengirozi Gabrieri, uyezve muzvitsauko chegumi nechina nechegumi nesere shoko iri rinomiririrwa nenzira yokufananidzira nengirozi inobhururuka kudenga kana kuti ichiburuka ichibva kudenga.</w:t>
      </w:r>
    </w:p>
    <w:p>
      <w:pPr>
        <w:pStyle w:val="ArticleBody"/>
        <w:jc w:val="left"/>
      </w:pPr>
      <w:r>
        <w:rPr>
          <w:rFonts w:ascii="Times New Roman" w:hAnsi="Times New Roman" w:eastAsia="Times New Roman" w:cs="Times New Roman"/>
        </w:rPr>
        <w:t>Umngelosi owehla evela ezulwini esahlukweni seshumi nesishiyagalombili ufanekiswa ngaphambilini esahlukweni seshumi, lapho ingelosi yehla futhi ibeke unyawo olulodwa emhlabathini nolunye olwandle. Leyo ngelosi inencwadi uJohane ayalwa ukuba ayidle, eyenza umlomo wakhe ube mnandi nesisu sakhe sibe muncu. Incwadi edliwa nguJohane ingumyalezo, futhi umyalezo omelwe yileyo ncwadana ufanekisa umyalezo wengelosi yesAmbulo 18; ngalokho nawo ungumfanekiso womlayezo wokugcina wesixwayiso.</w:t>
      </w:r>
    </w:p>
    <w:p>
      <w:pPr>
        <w:pStyle w:val="ArticleBody"/>
        <w:jc w:val="left"/>
      </w:pPr>
      <w:r>
        <w:rPr>
          <w:rFonts w:ascii="Times New Roman" w:hAnsi="Times New Roman" w:eastAsia="Times New Roman" w:cs="Times New Roman"/>
        </w:rPr>
        <w:t>Twakomborerwa kuti shoko raMwari rakatumirwa uye rikaratidzirwa nengirozi; uye kana tikanyatsotsvaka shoko rokuyambira rokupedzisira sezvarinofananidzirwa mubhuku raZvakazarurwa, tinoona kuti kangani kanomwe ngirozi inoratidza shoko rokuyambira rokupedzisira. Pakutanga nepokupedzisira, yakanga iri ngirozi Gabhurieri. Zvino muna Zvakazarurwa 10 tinoona ngirozi ichiburuka, ine kabhuku muruoko rwayo. Muna Zvakazarurwa 14 tinoona dzimwe ngirozi nhatu, dzose dzichimiririra shoko rokuyambira rokupedzisira. Zvadaro muna Zvakazarurwa 18 tinoona imwezve ngirozi ichimiririra shoko rimwe chetero rokuyambira rokupedzisira. Mashoko manomwe okuyambira okupedzisira anomiririrwa nengirozi. Yokutanga neyokupedzisira ingirozi Gabhurieri, uye ngirozi shanu dziri pakati peyokutanga neyokupedzisira ingirozi dzokufananidzira.</w:t>
      </w:r>
    </w:p>
    <w:p>
      <w:pPr>
        <w:pStyle w:val="ArticleBody"/>
        <w:jc w:val="left"/>
      </w:pPr>
      <w:r>
        <w:rPr>
          <w:rFonts w:ascii="Times New Roman" w:hAnsi="Times New Roman" w:eastAsia="Times New Roman" w:cs="Times New Roman"/>
        </w:rPr>
        <w:t>Ehe, imwe neimwe yemachechi manomwe ine mutumwa wayo zvakare, asi ivo vari kutakura shoko vachiriendesa kumachechi, nepo shoko rokuyambira rokupedzisira ratanga tichikurukura riri shoko rinobata nyika yose sevateereri varo.</w:t>
      </w:r>
    </w:p>
    <w:p>
      <w:pPr>
        <w:pStyle w:val="ArticleBody"/>
        <w:jc w:val="left"/>
      </w:pPr>
      <w:r>
        <w:rPr>
          <w:rFonts w:ascii="Times New Roman" w:hAnsi="Times New Roman" w:eastAsia="Times New Roman" w:cs="Times New Roman"/>
        </w:rPr>
        <w:t>Umwe mu mirongo irindwi y’ubuhanuzi ihagarariye ubutumwa bwa nyuma bw’imbuzi agomba gusuzumwa yitonze kandi agahuza n’indi, ariko muri iki gihe nshaka gusa gusobanura ihame ry’ibanze rya Alufa na Omega. Ubwa mbere ingingo ivugwa mu Ijambo ry’Imana ni yo nkomoko y’ingenzi kurusha izindi. Ubwa mbere “imbuto” ivugwa muri Bibiliya ni mu Itangiriro 1:11, aho tubwirwa ko imbuto izera “mu bwoko bwayo.” Uku kuvugwa kwa mbere kw’imbuto gushimangira ko ifite kamere y’ingenzi iyifasha kwororoka no kwibyara ubwayo. Yesu yerekanye ko Ijambo ry’Imana ari imbuto.</w:t>
      </w:r>
    </w:p>
    <w:p>
      <w:pPr>
        <w:pStyle w:val="ArticleScripture"/>
        <w:jc w:val="left"/>
      </w:pPr>
      <w:r>
        <w:rPr>
          <w:rFonts w:ascii="Times New Roman" w:hAnsi="Times New Roman" w:eastAsia="Times New Roman" w:cs="Times New Roman"/>
        </w:rPr>
        <w:t>Pazuva rimwe chetero Jesu akabuda mumba, akandogara pamhenderekedzo yegungwa. Zvino vanhu vazhinji kwazvo vakaungana kwaari, zvokuti akapinda muchikepe akagara; uye vanhu vose vakamira pamhenderekedzo. Akataura zvinhu zvizhinji kwavari nemifananidzo, achiti,</w:t>
      </w:r>
    </w:p>
    <w:p>
      <w:pPr>
        <w:pStyle w:val="ArticleScripture"/>
        <w:jc w:val="left"/>
      </w:pPr>
      <w:r>
        <w:rPr>
          <w:rFonts w:ascii="Times New Roman" w:hAnsi="Times New Roman" w:eastAsia="Times New Roman" w:cs="Times New Roman"/>
        </w:rPr>
        <w:t>Tarirai, mudyari akabuda achienda kundodyara; zvino wakati achidyara, dzimwe mbeu dzakawira parutivi rwenzira, shiri dzikauya dzikadzidya dzose. Dzimwe dzakawira panzvimbo dzine mabwe, padzakanga dzisina ivhu rakawanda; dzikabva dzamera pakarepo, nokuti dzakanga dzisina kudzika kweivhu. Asi zuva rakati rabuda, dzakapiswa; uye nokuti dzakanga dzisina mudzi, dzakasvava. Dzimwe dzakawira pakati peminzwa; minzwa ikamera, ikadzikachidza. Asi dzimwe dzakawira muvhu rakanaka, dzikabereka zvibereko, imwe zana, imwe makumi matanhatu, imwe makumi matatu. Ane nzeve dzokunzwa, ngaanzwe.</w:t>
      </w:r>
    </w:p>
    <w:p>
      <w:pPr>
        <w:pStyle w:val="ArticleScripture"/>
        <w:jc w:val="left"/>
      </w:pPr>
      <w:r>
        <w:rPr>
          <w:rFonts w:ascii="Times New Roman" w:hAnsi="Times New Roman" w:eastAsia="Times New Roman" w:cs="Times New Roman"/>
        </w:rPr>
        <w:t>Ndipo vadzidzi vakauya vakati kwaari, Munotaura navo nei nemifananidzo?</w:t>
      </w:r>
    </w:p>
    <w:p>
      <w:pPr>
        <w:pStyle w:val="ArticleScripture"/>
        <w:jc w:val="left"/>
      </w:pPr>
      <w:r>
        <w:rPr>
          <w:rFonts w:ascii="Times New Roman" w:hAnsi="Times New Roman" w:eastAsia="Times New Roman" w:cs="Times New Roman"/>
        </w:rPr>
        <w:t>Akavapindura akati kwavari, Nokuti makapiwa kuziva zvakavanzika zvoushe hwokudenga, asi ivo havana kupiwa. Nokuti ani naani anazvo, achapiwa, uye achava nezvakawanda kwazvo; asi ani naani asina, achatorerwa kunyange nezvaanazvo. Naizvozvo ndinotaura kwavari nemifananidzo; nokuti vachiona havaoni, uye vachinzwa havanzwi, kunyange kunzwisisa havanzwisisi. Uye mavari munozadziswa chiporofita chaEsaya, chinoti, Nokunzwa muchanzwa, asi hamunganzwisisi; uye muchiona muchaona, asi hamungazivi. Nokuti mwoyo yavanhu ava yakakora, nenzeve dzavo vanonzwa nokunonoka, uye maziso avo vakaavhara; kuti zvimwe vangazoona nameso avo, vagonzwa nenzeve dzavo, vagonzwisisa nomwoyo yavo, vagotendeuka, uye ini ndigovaporesa.</w:t>
      </w:r>
    </w:p>
    <w:p>
      <w:pPr>
        <w:pStyle w:val="ArticleScripture"/>
        <w:jc w:val="left"/>
      </w:pPr>
      <w:r>
        <w:rPr>
          <w:rFonts w:ascii="Times New Roman" w:hAnsi="Times New Roman" w:eastAsia="Times New Roman" w:cs="Times New Roman"/>
        </w:rPr>
        <w:t>Asi akaropafadzwa meso enyu, nokuti anoona; nenzeve dzenyu, nokuti dzinonzwa. Nokuti zvirokwazvo ndinoti kwamuri, Vaporofita vazhinji navanhu vakarurama vakashuva kuona zvinhu izvo zvamunoona, asi havana kuzviona; nokunzwa zvinhu izvo zvamunonzwa, asi havana kuzvinzwa.</w:t>
      </w:r>
    </w:p>
    <w:p>
      <w:pPr>
        <w:pStyle w:val="ArticleScripture"/>
        <w:jc w:val="left"/>
      </w:pPr>
      <w:r>
        <w:rPr>
          <w:rFonts w:ascii="Times New Roman" w:hAnsi="Times New Roman" w:eastAsia="Times New Roman" w:cs="Times New Roman"/>
        </w:rPr>
        <w:t>Na zwenezvo mufananidzo womudyari.</w:t>
      </w:r>
    </w:p>
    <w:p>
      <w:pPr>
        <w:pStyle w:val="ArticleScripture"/>
        <w:jc w:val="left"/>
      </w:pPr>
      <w:r>
        <w:rPr>
          <w:rFonts w:ascii="Times New Roman" w:hAnsi="Times New Roman" w:eastAsia="Times New Roman" w:cs="Times New Roman"/>
        </w:rPr>
        <w:t>Agar mtu yeyote akisikia neno la ufalme, wala halielewi, ndipo huja yule mwovu, naye hulinyakua lile lililopandwa moyoni mwake. Huyu ndiye aliyepokea mbegu kando ya njia.</w:t>
      </w:r>
    </w:p>
    <w:p>
      <w:pPr>
        <w:pStyle w:val="ArticleScripture"/>
        <w:jc w:val="left"/>
      </w:pPr>
      <w:r>
        <w:rPr>
          <w:rFonts w:ascii="Times New Roman" w:hAnsi="Times New Roman" w:eastAsia="Times New Roman" w:cs="Times New Roman"/>
        </w:rPr>
        <w:t>Asi iye akagamuchira mbeu panzvimbo dzine matombo, ndiye unonzwa shoko, ndokurigamuchira pakarepo nomufaro; asi haana mudzi maari, anongotsungirira kwechinguva; nokuti kana kutambudzika kana kutambudzwa zvichimuka nokuda kweshoko, pakarepo anogumburwa.</w:t>
      </w:r>
    </w:p>
    <w:p>
      <w:pPr>
        <w:pStyle w:val="ArticleScripture"/>
        <w:jc w:val="left"/>
      </w:pPr>
      <w:r>
        <w:rPr>
          <w:rFonts w:ascii="Times New Roman" w:hAnsi="Times New Roman" w:eastAsia="Times New Roman" w:cs="Times New Roman"/>
        </w:rPr>
        <w:t>Uyo wakagamuchira mbeu pakati peminzwa ndiye anonzwa shoko; asi zvinetso zvenyika ino, nokunyengera kwepfuma, zvinodzipa shoko, uye anova asina chibereko.</w:t>
      </w:r>
    </w:p>
    <w:p>
      <w:pPr>
        <w:pStyle w:val="ArticleScripture"/>
        <w:jc w:val="left"/>
      </w:pPr>
      <w:r>
        <w:rPr>
          <w:rFonts w:ascii="Times New Roman" w:hAnsi="Times New Roman" w:eastAsia="Times New Roman" w:cs="Times New Roman"/>
        </w:rPr>
        <w:t>Asi iye wakagamuchira mbeu muivhu rakanaka ndiye anonzwa shoko, akarinyatsonzwisisa; uyewo anobereka chibereko, achiunza zvimwe zana, zvimwe makumi matanhatu, zvimwe makumi matatu. Mateo 13:1–23.</w:t>
      </w:r>
    </w:p>
    <w:p>
      <w:pPr>
        <w:pStyle w:val="ArticleBody"/>
        <w:jc w:val="left"/>
      </w:pPr>
      <w:r>
        <w:rPr>
          <w:rFonts w:ascii="Times New Roman" w:hAnsi="Times New Roman" w:eastAsia="Times New Roman" w:cs="Times New Roman"/>
        </w:rPr>
        <w:t>Imbewu, eliliZwi likaNkulunkulu, inawo wonke ama-DNA adingekayo ukuze ikhiqize isitshalo esiphelele. Ukukhulunywa kokuqala kwesihloko eZwini likaNkulunkulu kuqukethe zonke izingxenye ezikhona zaleso sihloko. Leli qiniso laziwa ngokuthi “umthetho wokukhulunywa kokuqala.” Lapho lo mthetho uhlolwa ngokusondeleyo, kuba sobala ngokwengeziwe ukuthi uqinisekile.</w:t>
      </w:r>
    </w:p>
    <w:p>
      <w:pPr>
        <w:pStyle w:val="ArticleBody"/>
        <w:jc w:val="left"/>
      </w:pPr>
      <w:r>
        <w:rPr>
          <w:rFonts w:ascii="Times New Roman" w:hAnsi="Times New Roman" w:eastAsia="Times New Roman" w:cs="Times New Roman"/>
        </w:rPr>
        <w:t>Tisati taenderera mberi netsananguro yedu yeAlfa naOmega, pamwe chete netsanangudzo yeShoko raMwari sembeu, zvakakodzera kuti tifungisise, kubva pachikamu chatangobva kutaura muna Mateo, dzimwe pfungwa dzine chokuita nekurangarira kwedu bhuku raZvakazarurwa. Vaporofita vose vari kutaura pamusoro pokuguma kwenyika.</w:t>
      </w:r>
    </w:p>
    <w:p>
      <w:pPr>
        <w:pStyle w:val="ArticleScripture"/>
        <w:jc w:val="left"/>
      </w:pPr>
      <w:r>
        <w:rPr>
          <w:rFonts w:ascii="Times New Roman" w:hAnsi="Times New Roman" w:eastAsia="Times New Roman" w:cs="Times New Roman"/>
        </w:rPr>
        <w:t>“Vaporofita vekare mumwe nomumwe vakataura zvishoma pamusoro penguva yavo pachavo kupfuura pamusoro penguva yedu, zvokuti kuporofita kwavo kunoshanda kwatiri. ‘Zvino zvinhu izvi zvose zvakavawira kuti zvive mienzaniso; uye zvakanyorwa kuti zvitiyambire isu, takasvikirwa nokuguma kwenyika.’ 1 VaKorinte 10:11. ‘Havana kushumira ivo pachavo, asi isu, pazvinhu izvozvo zvino zvamunoparidzirwa navaya vakakuparidzirai evhangeri noMweya Mutsvene wakatumwa achibva kudenga; zvinhu izvo vatumwa vanoshuva kuzvitarisisa.’ 1 Petro 1:12....”</w:t>
      </w:r>
    </w:p>
    <w:p>
      <w:pPr>
        <w:pStyle w:val="ArticleScripture"/>
        <w:jc w:val="left"/>
      </w:pPr>
      <w:r>
        <w:rPr>
          <w:rFonts w:ascii="Times New Roman" w:hAnsi="Times New Roman" w:eastAsia="Times New Roman" w:cs="Times New Roman"/>
        </w:rPr>
        <w:t>“Bivhili yi hlengeletile ni ku boha swin’we xuma swa yona hikwalaho ka rixaka leri ra makumu. Hinkwaswo swiendlo leswikulu ni swiendlo leswi hloniphekaka swa matimu ya Testamente ya Khale a swi vile kona, naswona swa vuyelela nakambe ekerekeni emasikwini lawa ya makumu.” Selected Messages, buku 3, 338, 339.</w:t>
      </w:r>
    </w:p>
    <w:p>
      <w:pPr>
        <w:pStyle w:val="ArticleBody"/>
        <w:jc w:val="left"/>
      </w:pPr>
      <w:r>
        <w:rPr>
          <w:rFonts w:ascii="Times New Roman" w:hAnsi="Times New Roman" w:eastAsia="Times New Roman" w:cs="Times New Roman"/>
        </w:rPr>
        <w:t>Iyi ndime itanga abagabo batatu b’ubuhamya, (Pawulo, Petero na Ellen White) bahamya ko abahanuzi bose bavuga iby’iherezo ry’isi, ari ryo gihe nyakuri ibanga ryo mu gitabo cy’Ibyahishuwe rikurwaho ikimenyetso. Ni cyo gituma, muri Matayo cumi na gatatu, ubwo Yesu yavugaga ati, “hahirwa amaso yanyu, kuko abona; n’amatwi yanyu, kuko yumva. Kuko ni ukuri mbabwira yuko abahanuzi benshi n’abakiranutsi bifuje kubona ibyo mubona, ntibabibona; no kumva ibyo mwumva, ntibabyumva,” yerekanaga uwo mugisha nyine uvugwa mu mirongo itatu ya mbere y’igice cya mbere cy’Ibyahishuwe.</w:t>
      </w:r>
    </w:p>
    <w:p>
      <w:pPr>
        <w:pStyle w:val="ArticleScripture"/>
        <w:jc w:val="left"/>
      </w:pPr>
      <w:r>
        <w:rPr>
          <w:rFonts w:ascii="Times New Roman" w:hAnsi="Times New Roman" w:eastAsia="Times New Roman" w:cs="Times New Roman"/>
        </w:rPr>
        <w:t>Amuragirwa ni usoma, n’abumva amagambo y’ubu buhanuzi, kandi bakitondera ibyanditswemo; kuko igihe kiri bugufi. Ibyahishuwe 1:3.</w:t>
      </w:r>
    </w:p>
    <w:p>
      <w:pPr>
        <w:pStyle w:val="ArticleBody"/>
        <w:jc w:val="left"/>
      </w:pPr>
      <w:r>
        <w:rPr>
          <w:rFonts w:ascii="Times New Roman" w:hAnsi="Times New Roman" w:eastAsia="Times New Roman" w:cs="Times New Roman"/>
        </w:rPr>
        <w:t>Jesu akapa mufananidzo woMudyari, uye ipapo vadzidzi vakatungamirirwa kuti vapinde mukutaura naye pamusoro pomufananidzo iwoyo. Asi vasati vauyiswa mukudyidzana naJesu, Iye akavataurira, uye zvikuru-kuru kwatiri, kuti, “Ane nzeve dzokunzwa, ngaanzwe.”</w:t>
      </w:r>
    </w:p>
    <w:p>
      <w:pPr>
        <w:pStyle w:val="ArticleBody"/>
        <w:jc w:val="left"/>
      </w:pPr>
      <w:r>
        <w:rPr>
          <w:rFonts w:ascii="Times New Roman" w:hAnsi="Times New Roman" w:eastAsia="Times New Roman" w:cs="Times New Roman"/>
        </w:rPr>
        <w:t>Jesu o fana ka setshwantšho seo gomme a se phethela ka temošo ya bao ba tlago go kwa. Ka morago, barutiwa ba išwa poledišanong yeo go yona Jesu a lebanyago bonyenyane dikgopolo tše tharo tša bohlokwa. O hlaola phapano magareng ga mekgahlelo e mebedi ya bakwi, gomme ge a dira bjalo o tsopola temana go tšwa pukung ya Jesaya go tliša bohlatse bja bobedi bja mekgahlelo e mebedi ya bakwi (gobane gopola gore tšohle di beilwe mo seemong sa bao ba tlago go kwa). Kgopolo ya boraro yeo a e tšweletšago, ka ntle ga mekgahlelo e mebedi ya bakwi le puku ya Jesaya bjalo ka bohlatse bja bobedi, ke taba ya gore Lentšu la Modimo ke peu. Ka gona, taba ya gore Lentšu la Modimo ke peu ke karolo ya seo se swanetšego go kwiwa ke bao ba kwago Kutollo ya Jesu Kriste go Kutollo kgaolo ya pele. Go na le bakwi ba babedi ditemaneng tše tharo tša mathomo, bjalo ka ge go na le mekgahlelo e mebedi ya bakwi go Mateo lesometharo. Mateo lesometharo e oketša fela kwešišo e itšego mabapi le ditsela tše di fapafapanego tšeo ka tšona bao ba ganago go kwa ba kgethago go se kwe. Gomme bohlatse bja Jesaya bo oketša molaetšeng wo re swanetšego go o kwa le go feta.</w:t>
      </w:r>
    </w:p>
    <w:p>
      <w:pPr>
        <w:pStyle w:val="ArticleScripture"/>
        <w:jc w:val="left"/>
      </w:pPr>
      <w:r>
        <w:rPr>
          <w:rFonts w:ascii="Times New Roman" w:hAnsi="Times New Roman" w:eastAsia="Times New Roman" w:cs="Times New Roman"/>
        </w:rPr>
        <w:t>Mu gore rakafa mambo Uzia, ndakavawo nechiratidzo chaIshe vagere pachigaro choushe, chakakwirira uye chakasimudzwa; mupendero wejasi ravo ukazadza temberi. Pamusoro pacho pakanga pamire maserafimu; rimwe nerimwe raiva namapapiro matanhatu; namaviri rakafukidza chiso charo, namaviri rakafukidza tsoka dzaro, uye namaviri raibhururuka. Rimwe rikadanidzira kune rimwe, richiti: Mutsvene, mutsvene, mutsvene, ndiye Jehovha wehondo; nyika yose izere nokubwinya kwake. Zvitsigiro zvomukova zvikazununguswa nenzwi rouyo akadanidzira, uye imba ikazadzwa noutsi.</w:t>
      </w:r>
    </w:p>
    <w:p>
      <w:pPr>
        <w:pStyle w:val="ArticleScripture"/>
        <w:jc w:val="left"/>
      </w:pPr>
      <w:r>
        <w:rPr>
          <w:rFonts w:ascii="Times New Roman" w:hAnsi="Times New Roman" w:eastAsia="Times New Roman" w:cs="Times New Roman"/>
        </w:rPr>
        <w:t>Ndipo ndakati, Ndine nhamo! nokuti ndaparara; nokuti ndiri munhu wemiromo isina kuchena, uye ndinogara pakati pevanhu vemiromo isina kuchena; nokuti meso angu aona Mambo, Jehovha wehondo.</w:t>
      </w:r>
    </w:p>
    <w:p>
      <w:pPr>
        <w:pStyle w:val="ArticleScripture"/>
        <w:jc w:val="left"/>
      </w:pPr>
      <w:r>
        <w:rPr>
          <w:rFonts w:ascii="Times New Roman" w:hAnsi="Times New Roman" w:eastAsia="Times New Roman" w:cs="Times New Roman"/>
        </w:rPr>
        <w:t>Ipapo mumwe wamaserafimi akabhururuka achiuya kwandiri, akabata muruoko rwake zimbe remoto, yaakanga atora nembato paartari; akaiisa pamuromo wangu, akati, Tarira, ichi chabata miromo yako; uye kuipa kwako kwabviswa, nechivi chako chanatswa.</w:t>
      </w:r>
    </w:p>
    <w:p>
      <w:pPr>
        <w:pStyle w:val="ArticleScripture"/>
        <w:jc w:val="left"/>
      </w:pPr>
      <w:r>
        <w:rPr>
          <w:rFonts w:ascii="Times New Roman" w:hAnsi="Times New Roman" w:eastAsia="Times New Roman" w:cs="Times New Roman"/>
        </w:rPr>
        <w:t>Ndzi tlhela ndzi twa rito ra Hosi, ri ku: “I mani loyi ndzi nga n’wi rhumaka, naswona i mani loyi a nga ta ya hikwalaho ka hina?” Kutani ndzi ku: “Hi mina loyi; ndzi rhume.”</w:t>
      </w:r>
    </w:p>
    <w:p>
      <w:pPr>
        <w:pStyle w:val="ArticleScripture"/>
        <w:jc w:val="left"/>
      </w:pPr>
      <w:r>
        <w:rPr>
          <w:rFonts w:ascii="Times New Roman" w:hAnsi="Times New Roman" w:eastAsia="Times New Roman" w:cs="Times New Roman"/>
        </w:rPr>
        <w:t>Uye wakati, Enda, undokutaurira vanhu ava, Muchanzwa zvirokwazvo, asi hamunganzwisisi; uye muchaona zvirokwazvo, asi hamungazozivi. Ita kuti mwoyo yavanhu ava ikore, uite kuti nzeve dzavo dzireme, uye uvhare meso avo; kuti varege kuona nameso avo, nokunzwa nenzeve dzavo, nokunzwisisa nomwoyo yavo, nokutendeuka, nokuporeswa.</w:t>
      </w:r>
    </w:p>
    <w:p>
      <w:pPr>
        <w:pStyle w:val="ArticleScripture"/>
        <w:jc w:val="left"/>
      </w:pPr>
      <w:r>
        <w:rPr>
          <w:rFonts w:ascii="Times New Roman" w:hAnsi="Times New Roman" w:eastAsia="Times New Roman" w:cs="Times New Roman"/>
        </w:rPr>
        <w:t>Ipapo ndikati, Ishe, kusvikira riniko? Iye akapindura akati, Kusvikira maguta aparadzwa asisina vagari, nedzimba dzisisina munhu, nenyika yava dongo guru chose; uye Jehovha abvisa vanhu kure, uye mukati menyika muve nokusiiwa kukuru. Asi mairi muchasara chegumi; chichadzoka, uye chichaparadzwa: somuti weteil, uye somuouki, iyo ine dzinde raro richirimo pairi, kana yadurura mashizha awo: saizvozvo mbeu tsvene ichava ndiro dzinde rayo. Isaya 6:1–13.</w:t>
      </w:r>
    </w:p>
    <w:p>
      <w:pPr>
        <w:pStyle w:val="ArticleBody"/>
        <w:jc w:val="left"/>
      </w:pPr>
      <w:r>
        <w:rPr>
          <w:rFonts w:ascii="Times New Roman" w:hAnsi="Times New Roman" w:eastAsia="Times New Roman" w:cs="Times New Roman"/>
        </w:rPr>
        <w:t>Chokadi, ndime iyi yochokera m’buku la Yesaya ndi yodabwitsa kwambiri chifukwa cha kuya kwa mitu ya uneneri imene ikuyikambapo. Mitu yambiri mwa imeneyi yakambidwa mobwerezabwereza m’Matebulo a Habakuku, choncho tingofotokoza mwachidule mfundo zochokera m’ndimeyi zimene zikuchirikiza kulingalira kwathu pa kunena kwa Yesu kuti mawu Ake ndi mbeu.</w:t>
      </w:r>
    </w:p>
    <w:p>
      <w:pPr>
        <w:pStyle w:val="ArticleBody"/>
        <w:jc w:val="left"/>
      </w:pPr>
      <w:r>
        <w:rPr>
          <w:rFonts w:ascii="Times New Roman" w:hAnsi="Times New Roman" w:eastAsia="Times New Roman" w:cs="Times New Roman"/>
        </w:rPr>
        <w:t>Zwaonekeratu ko Yesaya muri uwo murongo ahagarariye umuhanuzi, bityo akaba ahagarariye ubwoko bw’Imana mu gihe cy’imperuka. Ikirenzeho kandi gifite akamaro ku ngingo yacu, Yesaya ahagarariye abantu babagaho mu cyaha, nyamara bakomeza gukora umurimo mu itorero ry’Imana. Kugeza ubwo Yesaya yeretswe ubwiza bw’Imana, ntiyamenye icyaha cye bwite. Yari Umulaodokiya, yari impumyi.</w:t>
      </w:r>
    </w:p>
    <w:p>
      <w:pPr>
        <w:pStyle w:val="ArticleScripture"/>
        <w:jc w:val="left"/>
      </w:pPr>
      <w:r>
        <w:rPr>
          <w:rFonts w:ascii="Times New Roman" w:hAnsi="Times New Roman" w:eastAsia="Times New Roman" w:cs="Times New Roman"/>
        </w:rPr>
        <w:t>“Isaya akanga ashora chivi chavamwe; asi zvino ava kuzviona amene achibatwa nokutongwa kumwe chete kwaakanga azivisa pamusoro pavo. Akanga agutsikana netsika inotonhora, isina upenyu, mukunamata kwake Mwari. Akanga asina kuzviziva izvi kusvikira chiratidzo chaIshe chapihwa kwaari. Uchenjeri hwake nezvipo zvake zvino zvakaita zviduku sei paakatarisa utsvene noukuru hwepatemberi. Akanga asina kukodzera sei! akanga asina kugadzirira sei basa dzvene! Maonero ake pamusoro pake amene aigona kuratidzwa mumashoko omuapostora Pauro, ‘Haiwa ini munhu anosuruvarisa! ndiani achandinunura pamuviri worufu urwu?’”</w:t>
      </w:r>
    </w:p>
    <w:p>
      <w:pPr>
        <w:pStyle w:val="ArticleScripture"/>
        <w:jc w:val="left"/>
      </w:pPr>
      <w:r>
        <w:rPr>
          <w:rFonts w:ascii="Times New Roman" w:hAnsi="Times New Roman" w:eastAsia="Times New Roman" w:cs="Times New Roman"/>
        </w:rPr>
        <w:t>“</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යෙසායාගේ</w:t>
      </w:r>
      <w:r>
        <w:rPr>
          <w:rFonts w:ascii="Times New Roman" w:hAnsi="Times New Roman" w:eastAsia="Times New Roman" w:cs="Times New Roman"/>
        </w:rPr>
        <w:t xml:space="preserve"> </w:t>
      </w:r>
      <w:r>
        <w:rPr>
          <w:rFonts w:ascii="Nirmala UI" w:hAnsi="Nirmala UI" w:eastAsia="Nirmala UI" w:cs="Nirmala UI"/>
        </w:rPr>
        <w:t>දුක්කළබලයේදී</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සැනසීම</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සෙරාපවරුන්ගෙන්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w:t>
      </w:r>
      <w:r>
        <w:rPr>
          <w:rFonts w:ascii="Nirmala UI" w:hAnsi="Nirmala UI" w:eastAsia="Nirmala UI" w:cs="Nirmala UI"/>
        </w:rPr>
        <w:t>පූජාසනයෙන්</w:t>
      </w:r>
      <w:r>
        <w:rPr>
          <w:rFonts w:ascii="Times New Roman" w:hAnsi="Times New Roman" w:eastAsia="Times New Roman" w:cs="Times New Roman"/>
        </w:rPr>
        <w:t xml:space="preserve"> </w:t>
      </w:r>
      <w:r>
        <w:rPr>
          <w:rFonts w:ascii="Nirmala UI" w:hAnsi="Nirmala UI" w:eastAsia="Nirmala UI" w:cs="Nirmala UI"/>
        </w:rPr>
        <w:t>කොලවලින්</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අඟුරු</w:t>
      </w:r>
      <w:r>
        <w:rPr>
          <w:rFonts w:ascii="Times New Roman" w:hAnsi="Times New Roman" w:eastAsia="Times New Roman" w:cs="Times New Roman"/>
        </w:rPr>
        <w:t xml:space="preserve"> </w:t>
      </w:r>
      <w:r>
        <w:rPr>
          <w:rFonts w:ascii="Nirmala UI" w:hAnsi="Nirmala UI" w:eastAsia="Nirmala UI" w:cs="Nirmala UI"/>
        </w:rPr>
        <w:t>කැබැල්ලක්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දරාගෙන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වෙතට</w:t>
      </w:r>
      <w:r>
        <w:rPr>
          <w:rFonts w:ascii="Times New Roman" w:hAnsi="Times New Roman" w:eastAsia="Times New Roman" w:cs="Times New Roman"/>
        </w:rPr>
        <w:t xml:space="preserve"> </w:t>
      </w:r>
      <w:r>
        <w:rPr>
          <w:rFonts w:ascii="Nirmala UI" w:hAnsi="Nirmala UI" w:eastAsia="Nirmala UI" w:cs="Nirmala UI"/>
        </w:rPr>
        <w:t>පියාඹා</w:t>
      </w:r>
      <w:r>
        <w:rPr>
          <w:rFonts w:ascii="Times New Roman" w:hAnsi="Times New Roman" w:eastAsia="Times New Roman" w:cs="Times New Roman"/>
        </w:rPr>
        <w:t xml:space="preserve"> </w:t>
      </w:r>
      <w:r>
        <w:rPr>
          <w:rFonts w:ascii="Nirmala UI" w:hAnsi="Nirmala UI" w:eastAsia="Nirmala UI" w:cs="Nirmala UI"/>
        </w:rPr>
        <w:t>ආවේය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මුඛය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තොල්වලට</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රමිකතාව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6:6, 7.”</w:t>
      </w:r>
    </w:p>
    <w:p>
      <w:pPr>
        <w:pStyle w:val="ArticleScripture"/>
        <w:jc w:val="left"/>
      </w:pPr>
      <w:r>
        <w:rPr>
          <w:rFonts w:ascii="Times New Roman" w:hAnsi="Times New Roman" w:eastAsia="Times New Roman" w:cs="Times New Roman"/>
        </w:rPr>
        <w:t>“Chiono chakapiwa Isaya chinomiririra mamiriro avanhu vaMwari mumazuva okupedzisira. Vakapiwa ropafadzo yokuona nokutenda basa riri kuenderera mberi musanctuary yokudenga. ‘Zvino temberi yaMwari yakazarurwa kudenga, uye mukati metemberi yake makazoonekwa areka yesungano yake.’ Pavanotarisa nokutenda muNzvimbo Tsvenetsvene-tsvene, uye vachiona basa raKristu musanctuary yokudenga, vanoziva kuti ivo vanhu vane miromo isina kuchena,—vanhu vane miromo yakagara ichitaura zvisina maturo, uye vane zvipo zvisina kuitwa zvitsvene kana kushandiswa kukudza Mwari. Zvechokwadi vanogona kuora mwoyo pavanofananidza kushaya simba kwavo nokusafanira kwavo nokuchena nokunaka kwehunhu hwaKristu hunobwinya. Asi kana ivo, saIsaya, vakagamuchira pfungwa iyo Ishe vanoda kuti iiswe pamwoyo, kana vakazvininipisa pamberi paMwari, tariro iripo kwavari. Uta hwechivimbiso huri pamusoro pechigaro choushe, uye basa rakaitirwa Isaya richaitwawo mavari. Mwari achapindura minyengetero inobva pamwoyo wakapfava nokupfidza.”</w:t>
      </w:r>
    </w:p>
    <w:p>
      <w:pPr>
        <w:pStyle w:val="ArticleScripture"/>
        <w:jc w:val="left"/>
      </w:pPr>
      <w:r>
        <w:rPr>
          <w:rFonts w:ascii="Times New Roman" w:hAnsi="Times New Roman" w:eastAsia="Times New Roman" w:cs="Times New Roman"/>
        </w:rPr>
        <w:t>“Chinangwa chebasa guru iri uye rinokatyamadza raMwari ndechekuunganidza zvisote pamwe chete kuti zviiswe mudura rokudenga; nokuti nyika inofanira kuzadzwa nokubwinya kwaIshe. Naizvozvo, ngaparege kuva nomunhu anoodzwa mwoyo paanoona kuipa kwakapararira uye paanonzwa mutauro unobva pamiromo isina kuchena. Kana masimba erima akazvirongedza achipikisa vanhu vaMwari; kana Satani akaunganidza mauto ake nokuda kwekurwa kukuru kwokupedzisira, uye simba rake richioneka kuva guru uye rinenge richikurira zvose, [ipapo] kuona kwakajeka kwokubwinya kwoUmwari, kwechigaro choushe chakakwirira uye chakasimudzirwa kumusoro, chakafukidzwa nouta hwechipikirwa, kuchapa nyaradzo, chokwadi, norugare.” Review and Herald, December 22, 1896.</w:t>
      </w:r>
    </w:p>
    <w:p>
      <w:pPr>
        <w:pStyle w:val="ArticleBody"/>
        <w:jc w:val="left"/>
      </w:pPr>
      <w:r>
        <w:rPr>
          <w:rFonts w:ascii="Times New Roman" w:hAnsi="Times New Roman" w:eastAsia="Times New Roman" w:cs="Times New Roman"/>
        </w:rPr>
        <w:t>Pono iyi “ikuyimira chikhalidwe cha anthu a Mulungu m’masiku otsiriza.” Anthu a Mulungu m’masiku otsiriza ndi Aloaodikaya.</w:t>
      </w:r>
    </w:p>
    <w:p>
      <w:pPr>
        <w:pStyle w:val="ArticleScripture"/>
        <w:jc w:val="left"/>
      </w:pPr>
      <w:r>
        <w:rPr>
          <w:rFonts w:ascii="Times New Roman" w:hAnsi="Times New Roman" w:eastAsia="Times New Roman" w:cs="Times New Roman"/>
        </w:rPr>
        <w:t>Uye kumutumwa wekereke yeLaodhikia nyora uchiti: Zvinhu izvi ndizvo zvinoreva Ameni, Chapupu chakatendeka nechokwadi, mavambo ezvisikwa zvaMwari; Ndinoziva mabasa ako, kuti hausi kutonhora kana kupisa; ndinoshuva kuti dai waiva unotonhora kana kupisa. Naizvozvo, nokuti uri anodziya, usiri kutonhora kana kupisa, ndichakurutsa mumuromo mangu. Nokuti unoti, Ndiri mupfumi, uye ndawana pfuma zhinji, uye handishayiwi chinhu; asi hauna kuziva kuti uri munhu anosiririsa, anonzwisa tsitsi, murombo, bofu, uye usina kupfeka: Ndinokuraira kuti utenge kwandiri ndarama yakaidzwa mumoto, kuti uve mupfumi; nenguo chena, kuti upfeke, uye kuti kunyadziswa kwokusava wakapfeka kwako kurege kuonekwa; uye zora meso ako namafuta emeso, kuti ugone kuona.</w:t>
      </w:r>
    </w:p>
    <w:p>
      <w:pPr>
        <w:pStyle w:val="ArticleScripture"/>
        <w:jc w:val="left"/>
      </w:pPr>
      <w:r>
        <w:rPr>
          <w:rFonts w:ascii="Times New Roman" w:hAnsi="Times New Roman" w:eastAsia="Times New Roman" w:cs="Times New Roman"/>
        </w:rPr>
        <w:t>Avo vose vandinoda, ndinovaraira nokuvaranga; naizvozvo shingaira, upfidze moyo, uye utendeuke. Tarira, ndimire pamukova ndichigogodza; kana munhu upi noupi akanzwa inzwi rangu akazarura mukova, ndichapinda kwaari, ndigodya naye, uye iye neni. Uyo anokunda ndichamupa kugara pamwe neni pachigaro changu choushe, sezvandakakundawo ini ndikagara pamwe naBaba vangu pachigaro chavo choushe.</w:t>
      </w:r>
    </w:p>
    <w:p>
      <w:pPr>
        <w:pStyle w:val="ArticleScripture"/>
        <w:jc w:val="left"/>
      </w:pPr>
      <w:r>
        <w:rPr>
          <w:rFonts w:ascii="Times New Roman" w:hAnsi="Times New Roman" w:eastAsia="Times New Roman" w:cs="Times New Roman"/>
        </w:rPr>
        <w:t>Ane nzeve, ngaanzwe zvinotaurwa noMweya kumakereke. Zvakazarurwa 3:14–22.</w:t>
      </w:r>
    </w:p>
    <w:p>
      <w:pPr>
        <w:pStyle w:val="ArticleScripture"/>
        <w:jc w:val="left"/>
      </w:pPr>
      <w:r>
        <w:rPr>
          <w:rFonts w:ascii="Times New Roman" w:hAnsi="Times New Roman" w:eastAsia="Times New Roman" w:cs="Times New Roman"/>
        </w:rPr>
        <w:t>“Fokotu’u ki he siasi ‘o e kau Laotisea ko ha fakahāhā mālohi mo fakatokanga lahi, pea ‘oku fe’unga mo e kakai ‘a e ‘Otuá ‘i he taimi ní.</w:t>
      </w:r>
    </w:p>
    <w:p>
      <w:pPr>
        <w:pStyle w:val="ArticleScripture"/>
        <w:jc w:val="left"/>
      </w:pPr>
      <w:r>
        <w:rPr>
          <w:rFonts w:ascii="Times New Roman" w:hAnsi="Times New Roman" w:eastAsia="Times New Roman" w:cs="Times New Roman"/>
        </w:rPr>
        <w:t>“‘Uye kunyora kumutumwa wekereke yeLaodhikia uchiti: Zvinhu izvi ndizvo zvinotaura Ameni, Chapupu chakatendeka nechokwadi, kutanga kwezvisikwa zvaMwari; Ndinoziva mabasa ako, kuti hausi kutonhora kana kupisa: ndingadai ndichida kuti dai waitonhora kana kupisa. Naizvozvo, nokuti unodziya-dziya, uye hausi kutonhora kana kupisa, ndichakurutsa ubve mumuromo Mangu. Nokuti unoti, Ndakapfuma, uye ndawedzerwa nezvinhu, uye handina chandinoda; asi hauzivi kuti uri unosiririsa, uye unonzwisa urombo, uye murombo, uye bofu, uye usina kupfeka.’</w:t>
      </w:r>
    </w:p>
    <w:p>
      <w:pPr>
        <w:pStyle w:val="ArticleScripture"/>
        <w:jc w:val="left"/>
      </w:pPr>
      <w:r>
        <w:rPr>
          <w:rFonts w:ascii="Times New Roman" w:hAnsi="Times New Roman" w:eastAsia="Times New Roman" w:cs="Times New Roman"/>
        </w:rPr>
        <w:t>“</w:t>
      </w:r>
      <w:r>
        <w:rPr>
          <w:rFonts w:ascii="Nirmala UI" w:hAnsi="Nirmala UI" w:eastAsia="Nirmala UI" w:cs="Nirmala UI"/>
        </w:rPr>
        <w:t>දාසයන්ට</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සේවකයන්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සමාදානය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නිරපේක්ෂ</w:t>
      </w:r>
      <w:r>
        <w:rPr>
          <w:rFonts w:ascii="Times New Roman" w:hAnsi="Times New Roman" w:eastAsia="Times New Roman" w:cs="Times New Roman"/>
        </w:rPr>
        <w:t xml:space="preserve"> </w:t>
      </w:r>
      <w:r>
        <w:rPr>
          <w:rFonts w:ascii="Nirmala UI" w:hAnsi="Nirmala UI" w:eastAsia="Nirmala UI" w:cs="Nirmala UI"/>
        </w:rPr>
        <w:t>වාදමය</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අංශයකදීම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රායෝගික</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ලායොදිකෙයානුන්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සිතිවිල්ලක</w:t>
      </w:r>
      <w:r>
        <w:rPr>
          <w:rFonts w:ascii="Times New Roman" w:hAnsi="Times New Roman" w:eastAsia="Times New Roman" w:cs="Times New Roman"/>
        </w:rPr>
        <w:t xml:space="preserve"> </w:t>
      </w:r>
      <w:r>
        <w:rPr>
          <w:rFonts w:ascii="Nirmala UI" w:hAnsi="Nirmala UI" w:eastAsia="Nirmala UI" w:cs="Nirmala UI"/>
        </w:rPr>
        <w:t>ආරක්ෂිත</w:t>
      </w:r>
      <w:r>
        <w:rPr>
          <w:rFonts w:ascii="Times New Roman" w:hAnsi="Times New Roman" w:eastAsia="Times New Roman" w:cs="Times New Roman"/>
        </w:rPr>
        <w:t xml:space="preserve"> </w:t>
      </w:r>
      <w:r>
        <w:rPr>
          <w:rFonts w:ascii="Nirmala UI" w:hAnsi="Nirmala UI" w:eastAsia="Nirmala UI" w:cs="Nirmala UI"/>
        </w:rPr>
        <w:t>තත්ත්වයක</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නිශ්චින්තව</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අත්පත්කරගැනීම්</w:t>
      </w:r>
      <w:r>
        <w:rPr>
          <w:rFonts w:ascii="Times New Roman" w:hAnsi="Times New Roman" w:eastAsia="Times New Roman" w:cs="Times New Roman"/>
        </w:rPr>
        <w:t xml:space="preserve"> </w:t>
      </w:r>
      <w:r>
        <w:rPr>
          <w:rFonts w:ascii="Nirmala UI" w:hAnsi="Nirmala UI" w:eastAsia="Nirmala UI" w:cs="Nirmala UI"/>
        </w:rPr>
        <w:t>අතින්</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තත්ත්වයක</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ධනවත්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සම්පත්වලින්</w:t>
      </w:r>
      <w:r>
        <w:rPr>
          <w:rFonts w:ascii="Times New Roman" w:hAnsi="Times New Roman" w:eastAsia="Times New Roman" w:cs="Times New Roman"/>
        </w:rPr>
        <w:t xml:space="preserve"> </w:t>
      </w:r>
      <w:r>
        <w:rPr>
          <w:rFonts w:ascii="Nirmala UI" w:hAnsi="Nirmala UI" w:eastAsia="Nirmala UI" w:cs="Nirmala UI"/>
        </w:rPr>
        <w:t>වැඩිවී</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දුක්ඛිතද</w:t>
      </w:r>
      <w:r>
        <w:rPr>
          <w:rFonts w:ascii="Times New Roman" w:hAnsi="Times New Roman" w:eastAsia="Times New Roman" w:cs="Times New Roman"/>
        </w:rPr>
        <w:t xml:space="preserve">, </w:t>
      </w:r>
      <w:r>
        <w:rPr>
          <w:rFonts w:ascii="Nirmala UI" w:hAnsi="Nirmala UI" w:eastAsia="Nirmala UI" w:cs="Nirmala UI"/>
        </w:rPr>
        <w:t>කරුණාජනකද</w:t>
      </w:r>
      <w:r>
        <w:rPr>
          <w:rFonts w:ascii="Times New Roman" w:hAnsi="Times New Roman" w:eastAsia="Times New Roman" w:cs="Times New Roman"/>
        </w:rPr>
        <w:t xml:space="preserve">, </w:t>
      </w:r>
      <w:r>
        <w:rPr>
          <w:rFonts w:ascii="Nirmala UI" w:hAnsi="Nirmala UI" w:eastAsia="Nirmala UI" w:cs="Nirmala UI"/>
        </w:rPr>
        <w:t>දුප්පත්ද</w:t>
      </w:r>
      <w:r>
        <w:rPr>
          <w:rFonts w:ascii="Times New Roman" w:hAnsi="Times New Roman" w:eastAsia="Times New Roman" w:cs="Times New Roman"/>
        </w:rPr>
        <w:t xml:space="preserve">, </w:t>
      </w:r>
      <w:r>
        <w:rPr>
          <w:rFonts w:ascii="Nirmala UI" w:hAnsi="Nirmala UI" w:eastAsia="Nirmala UI" w:cs="Nirmala UI"/>
        </w:rPr>
        <w:t>අන්ධද</w:t>
      </w:r>
      <w:r>
        <w:rPr>
          <w:rFonts w:ascii="Times New Roman" w:hAnsi="Times New Roman" w:eastAsia="Times New Roman" w:cs="Times New Roman"/>
        </w:rPr>
        <w:t xml:space="preserve">, </w:t>
      </w:r>
      <w:r>
        <w:rPr>
          <w:rFonts w:ascii="Nirmala UI" w:hAnsi="Nirmala UI" w:eastAsia="Nirmala UI" w:cs="Nirmala UI"/>
        </w:rPr>
        <w:t>නග්නයද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නොදන්නෙහි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“Ni udanganyifu mkuu kiasi gani unaoweza kuzijia akili za wanadamu kuliko kujiamini kwamba wako sahihi hali wakiwa wamekosea kabisa! Ujumbe wa Shahidi wa Kweli huwakuta watu wa Mungu wakiwa katika udanganyifu wa kusikitisha, ilhali ni waaminifu ndani ya udanganyifu huo. Hawajui ya kwamba hali yao ni ya kusikitisha mbele za Mungu. Wakati wale wanaoelekezewa ujumbe huu wakijipendekeza kwamba wako katika hali ya juu ya kiroho, ujumbe wa Shahidi wa Kweli huvunja usalama wao kwa shutuma ya kushtua juu ya hali yao halisi ya upofu wa kiroho, umaskini, na unyonge. Ushuhuda huo, ulio mkali sana na wenye ukali huo, hauwezi kuwa kosa, kwa maana ni Shahidi wa Kweli asemaye, na ushuhuda Wake lazima uwe sahihi.</w:t>
      </w:r>
    </w:p>
    <w:p>
      <w:pPr>
        <w:pStyle w:val="ArticleScripture"/>
        <w:jc w:val="left"/>
      </w:pPr>
      <w:r>
        <w:rPr>
          <w:rFonts w:ascii="Times New Roman" w:hAnsi="Times New Roman" w:eastAsia="Times New Roman" w:cs="Times New Roman"/>
        </w:rPr>
        <w:t>“Vaya vaomene navaya vanonzwa vakachengeteka mune zvavakawana, uye vanozviti vakapfuma muzivo yezvemweya, kugamuchira shoko rinovazivisa kuti vakanyengerwa uye vanoshayiwa nyasha dzose dzezvemweya. Mwoyo usina kuitwa mutsvene ‘unonyengera kupfuura zvinhu zvose, uye wakaipa kwazvo.’ Ndakaratidzwa kuti vazhinji vari kuzvinyengera vachifunga kuti maKristu akanaka, asi vasina kana kamwaranzi kekujeka kunobva kuna Jesu. Havana ruzivo rwupenyu rwunorarama mavari pachavo muupenyu hwaMwari. Vanoda basa rakadzama uye rakakwana rokuzvininipisa pamberi paMwari vasati vanzwa kushayiwa kwavo kwechokwadi kwokushingaira nomwoyo wose uye kwokuramba vachiedza kuwana nyasha dzinokosha dzoMweya.” Testimonies, vhoriyamu 3, 252, 253.</w:t>
      </w:r>
    </w:p>
    <w:p>
      <w:pPr>
        <w:pStyle w:val="ArticleBody"/>
        <w:jc w:val="left"/>
      </w:pPr>
      <w:r>
        <w:rPr>
          <w:rFonts w:ascii="Times New Roman" w:hAnsi="Times New Roman" w:eastAsia="Times New Roman" w:cs="Times New Roman"/>
        </w:rPr>
        <w:t>Mbere y’uko Yesaya ahinduka ava mu mimerere ye ya Lawodikiya, yitangiye kujyana ubutumwa bwa nyuma bwo kuburira isi. Umurongo wa gatatu wo mu gice cya gatandatu uhuza amateka ya gihanuzi ya Yesaya n’amateka ya gihanuzi yo mu Ibyahishuwe 18, igihe marayika amanuka akamurikisha isi ubwiza bwe.</w:t>
      </w:r>
    </w:p>
    <w:p>
      <w:pPr>
        <w:pStyle w:val="ArticleScripture"/>
        <w:jc w:val="left"/>
      </w:pPr>
      <w:r>
        <w:rPr>
          <w:rFonts w:ascii="Times New Roman" w:hAnsi="Times New Roman" w:eastAsia="Times New Roman" w:cs="Times New Roman"/>
        </w:rPr>
        <w:t>Zvino shure kwezvinhu izvi ndakaona mumwe mutumwa achiburuka kubva kudenga, ane simba guru; uye nyika yakavhenekerwa nokubwinya kwake. Zvakazarurwa 18:1.</w:t>
      </w:r>
    </w:p>
    <w:p>
      <w:pPr>
        <w:pStyle w:val="ArticleBody"/>
        <w:jc w:val="left"/>
      </w:pPr>
      <w:r>
        <w:rPr>
          <w:rFonts w:ascii="Times New Roman" w:hAnsi="Times New Roman" w:eastAsia="Times New Roman" w:cs="Times New Roman"/>
        </w:rPr>
        <w:t>Isaya anomiririra vanhu vaMwari panguva iyo mutumwa waZvakazarurwa gumi nesere anoburuka; nokuti paakatorwa akaiswa munzvimbo tsvene yokudenga, akanzwa maserafi achizivisa vachiti, “Mutsvene, mutsvene, mutsvene, ndiye Jehovha wehondo: nyika yose izere nokubwinya kwake.” Isaya, sezvakangoitawo Johane muZvakazarurwa, anomiririra vanhu vaMwari vanoparidza shoko rokuyambira rokupedzisira. Johane akadana vanhu vaMwari kuti “vakasara,” uye Isaya akavareva se“chegumi,” kana kuti chegumi chavanopa. Shoko remudzi muchiHebheru rinoreva “kupa chegumi.”</w:t>
      </w:r>
    </w:p>
    <w:p>
      <w:pPr>
        <w:pStyle w:val="ArticleBody"/>
        <w:jc w:val="left"/>
      </w:pPr>
      <w:r>
        <w:rPr>
          <w:rFonts w:ascii="Times New Roman" w:hAnsi="Times New Roman" w:eastAsia="Times New Roman" w:cs="Times New Roman"/>
        </w:rPr>
        <w:t>Mubvunzo wechiporofita wokuti, “Kusvikira rinhi?” wakabvunzwa naIsaya, unobvunzwawo kakawanda muShoko raMwari (uye nokuda kwekupfupisa, mhinduro yomubvunzo wokuti, “Kusvikira rinhi?” ndeyokuti unoratidza kusvika kwomutemo weSvondo wenyika muUnited States.) Maererano naEllen White, panguva iyoyo “kuramba kutendeka kwenyika kuchateverwa nokuparara kwenyika,” uye maererano naIsaya ndipo panoti, “maguta aparadzwe asisina mugari, nedzimba dzisisina munhu, nenyika yaparadzwa kwazvo, Jehovha abvisa vanhu akaenda navo kure, uye pave nokusiyiwa kukuru pakati penyika.” “Kusiyiwa kukuru pakati penyika” ndiko “vazhinji” vanokundwa paMutemo weSvondo maererano naDanieri 11:41. Ava ndivo vanhu vaIsaya chitsauko chechitanhatu naMateu chitsauko chegumi netatu vane meso, asi vasingaoni, uye vane nzeve, asi vasinganzwi, uyewo vaya vari muna Zvakazarurwa chitsauko chechitatu vanoramba zano rakapiwa kukereke yeRaodhikia.</w:t>
      </w:r>
    </w:p>
    <w:p>
      <w:pPr>
        <w:pStyle w:val="ArticleScripture"/>
        <w:jc w:val="left"/>
      </w:pPr>
      <w:r>
        <w:rPr>
          <w:rFonts w:ascii="Times New Roman" w:hAnsi="Times New Roman" w:eastAsia="Times New Roman" w:cs="Times New Roman"/>
        </w:rPr>
        <w:t>Achapindawo yakaisvonaka; uye nyika zhinji dzichaparadzwa; asi ava ndivo vachapunyuka kubva muruoko rwake, ivo Edhomu, naMoabhu, navakuru vavana vaAmoni. Dhanieri 11:41</w:t>
      </w:r>
    </w:p>
    <w:p>
      <w:pPr>
        <w:pStyle w:val="ArticleBody"/>
        <w:jc w:val="left"/>
      </w:pPr>
      <w:r>
        <w:rPr>
          <w:rFonts w:ascii="Times New Roman" w:hAnsi="Times New Roman" w:eastAsia="Times New Roman" w:cs="Times New Roman"/>
        </w:rPr>
        <w:t>Isaya akanga aine chiratidzo chaJesu Kristu muimba yake tsvene, sezvakaitawo Johani mubhuku raZvakazarurwa. Isaya anomiririra “chegumi” kana chegumi chinodzoka uye “chichadyiwa” somuti. Shoko rechiHebheru rakashandurwa richinzi “chadyiwa” rinoreva kupedzwa nomoto. Kunyange zvakadaro, “chegumi” chine “chinhu chiri mukati” macho chisingapedzwi nomoto. Zvinoita sokuti zvikamu zvipfumbamwe muzvegumi zvakanga zvisina chinhu ichocho here? Moto unomiririrwa sokudya nokupedza muti wemuhlati nomuouki ndiwo moto woMutumwa weSungano, uyo anouya pakarepo kutemberi yake mubhuku raMaraki.</w:t>
      </w:r>
    </w:p>
    <w:p>
      <w:pPr>
        <w:pStyle w:val="ArticleScripture"/>
        <w:jc w:val="left"/>
      </w:pPr>
      <w:r>
        <w:rPr>
          <w:rFonts w:ascii="Times New Roman" w:hAnsi="Times New Roman" w:eastAsia="Times New Roman" w:cs="Times New Roman"/>
        </w:rPr>
        <w:t>Tarirai, ndichatuma nhume yangu, uye ichagadzirira nzira mberi kwangu; uye Ishe, wamunotsvaka, achakurumidza kuuya kutemberi yake, iye nhume yesungano, wamunofarira; tarirai, achauya, ndizvo zvinotaura Jehovha wehondo.</w:t>
      </w:r>
    </w:p>
    <w:p>
      <w:pPr>
        <w:pStyle w:val="ArticleScripture"/>
        <w:jc w:val="left"/>
      </w:pPr>
      <w:r>
        <w:rPr>
          <w:rFonts w:ascii="Times New Roman" w:hAnsi="Times New Roman" w:eastAsia="Times New Roman" w:cs="Times New Roman"/>
        </w:rPr>
        <w:t>Asi ndiani angatsungirira zuva rokuuya kwake? Uye ndiani achamira paanowonekwa? Nokuti iye akaita somoto womunyungudutsi, uye sesipo yomuwachi wenguo. Uye iye achagara somunyungudutsi nomuchenesi wesirivha; uye achachenesa vanakomana vaRevhi, nokuvanatsa sendarama nesirivha, kuti vape kuna Jehovha chipiriso mukururama. Ipapo chipiriso chaJudha neJerusarema chichafadza Jehovha, sezvazvaiva pamazuva akare, uye somumakore okutanga. Maraki 3:1–4.</w:t>
      </w:r>
    </w:p>
    <w:p>
      <w:pPr>
        <w:pStyle w:val="ArticleBody"/>
        <w:jc w:val="left"/>
      </w:pPr>
      <w:r>
        <w:rPr>
          <w:rFonts w:ascii="Times New Roman" w:hAnsi="Times New Roman" w:eastAsia="Times New Roman" w:cs="Times New Roman"/>
        </w:rPr>
        <w:t>Iyo yegumi yaIsaya, (inova chegumi) zvakare ndiyo “chibayiro mukururama” chaMaraki. Chibayiro chaMaraki vanhu vaMwari, vanomiririrwa se“vanakomana vaRevhi,” vanonatswa nomoto kuti vabudise “chibayiro mukururama”; uye avo “vanodyiwa” nomoto muchapupu chaIsaya ndivo yegumi, kana kuti chegumi.</w:t>
      </w:r>
    </w:p>
    <w:p>
      <w:pPr>
        <w:pStyle w:val="ArticleScripture"/>
        <w:jc w:val="left"/>
      </w:pPr>
      <w:r>
        <w:rPr>
          <w:rFonts w:ascii="Times New Roman" w:hAnsi="Times New Roman" w:eastAsia="Times New Roman" w:cs="Times New Roman"/>
        </w:rPr>
        <w:t>Zvinoenderana nenyasha dzaMwari dzandakapiwa, seni muvaki mukuru akachenjera, ndakateya nheyo, uye mumwe anovaka pamusoro payo. Asi munhu mumwe nomumwe ngaachenjere kuti anovaka sei pamusoro payo. Nokuti hakuna mumwe angateya imwe nheyo kunze kweiyo yakatoteywa, inova Jesu Kristu. Zvino kana munhu akavaka pamusoro penheyo iyi nendarama, nesirivha, namabwe anokosha, kana nematanda, nouswa, namashanga; basa romunhu mumwe nomumwe richaratidzwa pachena; nokuti zuva richazvizivisa, nokuti richafumurwa nomoto; uye moto uchayedza basa romunhu mumwe nomumwe kuti ndorudzii. 1 VaKorinde 3:10–13.</w:t>
      </w:r>
    </w:p>
    <w:p>
      <w:pPr>
        <w:pStyle w:val="ArticleBody"/>
        <w:jc w:val="left"/>
      </w:pPr>
      <w:r>
        <w:rPr>
          <w:rFonts w:ascii="Times New Roman" w:hAnsi="Times New Roman" w:eastAsia="Times New Roman" w:cs="Times New Roman"/>
        </w:rPr>
        <w:t>Pano Pauro pano anozivisa kuti mabasa omunhu mumwe nomumwe acharatidzwa ne“moto”. Muna Maraki moto unopisa uchibvisa marara esimbi. Muna Isaya kunatswa kwe“chegumi” kunoitika “apo” pavanokandira kure mashizha avo. Mashizha chiratidzo chechivi chakavanzika, chokunyepedzera, uye chokuzvikudza sokunopupurirwa naAdhamu naEvha.</w:t>
      </w:r>
    </w:p>
    <w:p>
      <w:pPr>
        <w:pStyle w:val="ArticleBody"/>
        <w:jc w:val="left"/>
      </w:pPr>
      <w:r>
        <w:rPr>
          <w:rFonts w:ascii="Times New Roman" w:hAnsi="Times New Roman" w:eastAsia="Times New Roman" w:cs="Times New Roman"/>
        </w:rPr>
        <w:t>“chigumi” cha Yesaya chine chinhu chiri mukati macho chisingagoni kupiswa chichipera, uye chinhu ichocho i“mbeu tsvene”. Vane Kristu mukati mavo, tariro yekubwinya. Yesaya pachake i“mbeu tsvene” uyezve ndiye “chigumi” chaanozivisa. Zvose zviri zviviri, “mbeu tsvene” ne“chigumi”, zvinodzoka kubva pachimiro cheRaodhikia zvichienda pachimiro cheFiraderfia kubudikidza neChizaruro chaJesu Kristu munzvimbo yake tsvene.</w:t>
      </w:r>
    </w:p>
    <w:p>
      <w:pPr>
        <w:pStyle w:val="ArticleBody"/>
        <w:jc w:val="left"/>
      </w:pPr>
      <w:r>
        <w:rPr>
          <w:rFonts w:ascii="Times New Roman" w:hAnsi="Times New Roman" w:eastAsia="Times New Roman" w:cs="Times New Roman"/>
        </w:rPr>
        <w:t>Umbono wenkazimulo kaNkulunkulu, owenza u-Isaya akhale ngokuthi ufile, ukuthi ungumuntu ongcolileyo nowonileyo odinga ukuthethelelwa, wenzeka ethempelini lasezulwini lapho izihlahla zilahla amaqabunga azo. Igama elithi “ukulahla” lisho “ukuphonsa ngaphandle”, noma “ukugawula” isihlahla. Ukulahlwa ngaphandle kweLawodikeya kumelwe lapha. “Ishumi” noma insali liyodlula emlilweni “wokuhlanzwa” olethwa yisiThunywa sesiVumelwano sikaMalaki, ngalokho imisebenzi yabo yobuntu ishiswa ngokomoya isuke, ngalokho kusale kuphela “umsuka” ongeke ushiswe, okuyi“Nzalo eNgcwele”. Labo abenqaba ukuzwa bayolahlwa njengamaqabunga afile omile, noma bakhafulelwe baphume emlonyeni weNkosi.</w:t>
      </w:r>
    </w:p>
    <w:p>
      <w:pPr>
        <w:pStyle w:val="ArticleBody"/>
        <w:jc w:val="left"/>
      </w:pPr>
      <w:r>
        <w:rPr>
          <w:rFonts w:ascii="Times New Roman" w:hAnsi="Times New Roman" w:eastAsia="Times New Roman" w:cs="Times New Roman"/>
        </w:rPr>
        <w:t>Jesu ndiye Mbegu Takatifu, na mbegu ina chembe zote za urithi zinazohitajika ili kutoa mmea wote mzima. Neno la Mungu ni mbegu; kwa hiyo, kutajwa kwa kwanza kwa jambo katika Neno la Mungu kuna habari zote zinazohitajika ili kulifikisha jambo hilo kwenye ukomavu kamili ndani ya mwamini, likieleweka sawasawa.</w:t>
      </w:r>
    </w:p>
    <w:p>
      <w:pPr>
        <w:pStyle w:val="ArticleBody"/>
        <w:jc w:val="left"/>
      </w:pPr>
      <w:r>
        <w:rPr>
          <w:rFonts w:ascii="Times New Roman" w:hAnsi="Times New Roman" w:eastAsia="Times New Roman" w:cs="Times New Roman"/>
        </w:rPr>
        <w:t>Isaya chitsauko chechitanhatu chinoratidza vanhu vasingazo“nzwi” panguva iyo paUNOFANIRA kunzwa kuti ugopiwa ropafadzo yeshoko reZvakazarurwa zvaJesu Kristu. Vanhu vakataurwa naJesu ndivo vaiva vanhu vakasanangurwa vaMwari, vaiva mukadzi Wake, vaiva vanhu vake vesungano, vaiva Israeri yekare.</w:t>
      </w:r>
    </w:p>
    <w:p>
      <w:pPr>
        <w:pStyle w:val="ArticleBody"/>
        <w:jc w:val="left"/>
      </w:pPr>
      <w:r>
        <w:rPr>
          <w:rFonts w:ascii="Times New Roman" w:hAnsi="Times New Roman" w:eastAsia="Times New Roman" w:cs="Times New Roman"/>
        </w:rPr>
        <w:t>Israyeli wekare, kana kuti Israyeli yokutanga, anomiririra Israyeli yazvino, kana kuti Israyeli yokupedzisira. Vanhu vaMwari pakuguma kwenyika ndivo vaSeventh-day Adventists, vanhu vake vakasanangurwa, mudzimai wake, vanhu vesungano yake—Israyeli yazvino. Uchapupu hwenhoroondo yaIsaya, hwakabatanidzwa nenhoroondo yaKristu, hunopa zvapupu zviviri zvinotsigira kuti pakuguma kwenyika, chiSeventh-day Adventism chichava mu“mamiriro” ekurasika uye asingagoni kuponeswa anomiririrwa mushoko rinotumirwa kuLaodikia.</w:t>
      </w:r>
    </w:p>
    <w:p>
      <w:pPr>
        <w:pStyle w:val="ArticleBody"/>
        <w:jc w:val="left"/>
      </w:pPr>
      <w:r>
        <w:rPr>
          <w:rFonts w:ascii="Times New Roman" w:hAnsi="Times New Roman" w:eastAsia="Times New Roman" w:cs="Times New Roman"/>
        </w:rPr>
        <w:t>Havasi chaizvo vanhu vasingagoni kuponeswa, asi havangagoni kuponeswa vari mumamiriro avo eRaodhikia, sezvakanga zvakaita Isaya asati apinda muchiitiko chake, uye sezvakanga zvakaitawo vaJudha venguva yaKristu.</w:t>
      </w:r>
    </w:p>
    <w:p>
      <w:pPr>
        <w:pStyle w:val="ArticleBody"/>
        <w:jc w:val="left"/>
      </w:pPr>
      <w:r>
        <w:rPr>
          <w:rFonts w:ascii="Times New Roman" w:hAnsi="Times New Roman" w:eastAsia="Times New Roman" w:cs="Times New Roman"/>
        </w:rPr>
        <w:t>Chimodzi mwa zinthu zimene Mulaodikea ayenera “kumva” ndi fanizo la Wofesa. Ayenera “kumva” m’fanizo limenelo kuti Mawu a Mulungu ndi “mbewu”, mbewu yopatulika. Izi zikangomveka, pamenepo pamayikidwa maziko amene ayamba kutsegula uthenga wachinsinsi wa Chivumbulutso, pakuti uthenga umenewo watsekeredwa m’kuzindikira kozama kwakuti Yesu ndiye Alefa ndi Omega, Woyamba ndi Wotsiriza, Chiyambi ndi Mapeto. Kumvetsa ubale wa mapeto ndi chiyambi kumaphatikizapo kumvetsa kuti Yesu ndiye Mawu, ndipo Iye ndiye Mbewu.</w:t>
      </w:r>
    </w:p>
    <w:p>
      <w:pPr>
        <w:pStyle w:val="ArticleScripture"/>
        <w:jc w:val="left"/>
      </w:pPr>
      <w:r>
        <w:rPr>
          <w:rFonts w:ascii="Times New Roman" w:hAnsi="Times New Roman" w:eastAsia="Times New Roman" w:cs="Times New Roman"/>
        </w:rPr>
        <w:t>Pakutanga pakanga pane Shoko, uye Shoko rakanga riri kuna Mwari, uye Shoko rakanga riri Mwari. Iro ndiro rakanga riripo pakutanga kuna Mwari. Zvinhu zvose zvakaitwa naro; uye pasina iro hakuna chinhu chakaitwa pane zvose zvakaitwa. Mariri makanga mune upenyu; uye upenyu ihwohwo ndihwo hwaiva chiedza chavanhu. Uye chiedza chinovhenekera murima; asi rima harina kuchigamuchira. Johane 1:1–5.</w:t>
      </w:r>
    </w:p>
    <w:p>
      <w:pPr>
        <w:pStyle w:val="ArticleScripture"/>
        <w:jc w:val="left"/>
      </w:pP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प्रतिज्ञाहरू</w:t>
      </w:r>
      <w:r>
        <w:rPr>
          <w:rFonts w:ascii="Times New Roman" w:hAnsi="Times New Roman" w:eastAsia="Times New Roman" w:cs="Times New Roman"/>
        </w:rPr>
        <w:t xml:space="preserve"> </w:t>
      </w:r>
      <w:r>
        <w:rPr>
          <w:rFonts w:ascii="Nirmala UI" w:hAnsi="Nirmala UI" w:eastAsia="Nirmala UI" w:cs="Nirmala UI"/>
        </w:rPr>
        <w:t>अब्राहाम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सन्तानलाई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भनिएको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सन्तानहरूलाई</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धेरैलाई</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एउटैलाई</w:t>
      </w:r>
      <w:r>
        <w:rPr>
          <w:rFonts w:ascii="Times New Roman" w:hAnsi="Times New Roman" w:eastAsia="Times New Roman" w:cs="Times New Roman"/>
        </w:rPr>
        <w:t xml:space="preserve"> </w:t>
      </w:r>
      <w:r>
        <w:rPr>
          <w:rFonts w:ascii="Nirmala UI" w:hAnsi="Nirmala UI" w:eastAsia="Nirmala UI" w:cs="Nirmala UI"/>
        </w:rPr>
        <w:t>जनाएझैँ</w:t>
      </w:r>
      <w:r>
        <w:rPr>
          <w:rFonts w:ascii="Times New Roman" w:hAnsi="Times New Roman" w:eastAsia="Times New Roman" w:cs="Times New Roman"/>
        </w:rPr>
        <w:t>,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तिम्रो</w:t>
      </w:r>
      <w:r>
        <w:rPr>
          <w:rFonts w:ascii="Times New Roman" w:hAnsi="Times New Roman" w:eastAsia="Times New Roman" w:cs="Times New Roman"/>
        </w:rPr>
        <w:t xml:space="preserve"> </w:t>
      </w:r>
      <w:r>
        <w:rPr>
          <w:rFonts w:ascii="Nirmala UI" w:hAnsi="Nirmala UI" w:eastAsia="Nirmala UI" w:cs="Nirmala UI"/>
        </w:rPr>
        <w:t>सन्तानलाई</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गलाती</w:t>
      </w:r>
      <w:r>
        <w:rPr>
          <w:rFonts w:ascii="Times New Roman" w:hAnsi="Times New Roman" w:eastAsia="Times New Roman" w:cs="Times New Roman"/>
        </w:rPr>
        <w:t xml:space="preserve"> </w:t>
      </w:r>
      <w:r>
        <w:rPr>
          <w:rFonts w:ascii="Nirmala UI" w:hAnsi="Nirmala UI" w:eastAsia="Nirmala UI" w:cs="Nirmala UI"/>
        </w:rPr>
        <w:t>३</w:t>
      </w:r>
      <w:r>
        <w:rPr>
          <w:rFonts w:ascii="Times New Roman" w:hAnsi="Times New Roman" w:eastAsia="Times New Roman" w:cs="Times New Roman"/>
        </w:rPr>
        <w:t>:</w:t>
      </w:r>
      <w:r>
        <w:rPr>
          <w:rFonts w:ascii="Nirmala UI" w:hAnsi="Nirmala UI" w:eastAsia="Nirmala UI" w:cs="Nirmala UI"/>
        </w:rPr>
        <w:t>१६।</w:t>
      </w:r>
    </w:p>
    <w:p>
      <w:pPr>
        <w:pStyle w:val="ArticleBody"/>
        <w:jc w:val="left"/>
      </w:pPr>
      <w:r>
        <w:rPr>
          <w:rFonts w:ascii="Times New Roman" w:hAnsi="Times New Roman" w:eastAsia="Times New Roman" w:cs="Times New Roman"/>
        </w:rPr>
        <w:t>Kuti tinzwisise ukama huripo pakati pemagumo nekutanga, kunoda kunzwisisa “mutemo wokutanga kutaurwa.” Mutemo wokutanga kutaurwa unoratidza kuti kutanga kwechidzidzo ndiko kunonyanya kukosha, nokuti kunotakura nyaya yose, nokuti seShoko raMwari imbeu. Kurehwa kwekupedzisira ndiko kwechipiri pakukosha, mupfungwa yokuti ndipo panosunganidzwa pamwe chete zvikamu zvose zvenyaya, pasina chinosiiwa chisina kugadziriswa. Asi kurehwa kuri pakati nepakati pamusoro pechidzidzo ndiko kunowedzera simba nekujekesa kunyaya yacho, uye mupfungwa iyoyo zviri pakati zvakakosha sezvakaita kutanga kana kuguma.</w:t>
      </w:r>
    </w:p>
    <w:p>
      <w:pPr>
        <w:pStyle w:val="ArticleBody"/>
        <w:jc w:val="left"/>
      </w:pPr>
      <w:r>
        <w:rPr>
          <w:rFonts w:ascii="Times New Roman" w:hAnsi="Times New Roman" w:eastAsia="Times New Roman" w:cs="Times New Roman"/>
        </w:rPr>
        <w:t>Pane zvakawanda zvikuru zvinofanira kutaurwa pamusoro penyaya iyi, asi tichidzokera kuchikamu chiri muna Mateu gumi nenhatu tinogona kuona kuti Jesu akaratidza mapoka maviri avanhu vanonzwa kana vasinganzwi. Anoratidza nzira dzinopfuura imwe dzekusanzwa, asi ipapo anobva azivisa chikomborero pamusoro paavo vanonzwa.</w:t>
      </w:r>
    </w:p>
    <w:p>
      <w:pPr>
        <w:pStyle w:val="ArticleScripture"/>
        <w:jc w:val="left"/>
      </w:pPr>
      <w:r>
        <w:rPr>
          <w:rFonts w:ascii="Times New Roman" w:hAnsi="Times New Roman" w:eastAsia="Times New Roman" w:cs="Times New Roman"/>
        </w:rPr>
        <w:t>Asi akaropafadzwa meso enyu, nokuti anoona; nenzeve dzenyu, nokuti dzinonzwa. Nokuti zvirokwazvo ndinoti kwamuri, vaporofita vazhinji navanhu vakarurama vakashuva kuona zvinhu zvamunoona imi, asi havana kuzviona; uye kunzwa zvinhu zvamunonzwa imi, asi havana kuzvinzwa. Naizvozvo inzwai mufananidzo womukushi. Mateo 13:16–18.</w:t>
      </w:r>
    </w:p>
    <w:p>
      <w:pPr>
        <w:pStyle w:val="ArticleBody"/>
        <w:jc w:val="left"/>
      </w:pPr>
      <w:r>
        <w:rPr>
          <w:rFonts w:ascii="Times New Roman" w:hAnsi="Times New Roman" w:eastAsia="Times New Roman" w:cs="Times New Roman"/>
        </w:rPr>
        <w:t>Kutipa kwauprofita, naizvozvo, “kuropafadzwa” uku ndiko kuropafadzwa kumwe cheteko kunotaurwa pana Zvakazarurwa 1:3:</w:t>
      </w:r>
    </w:p>
    <w:p>
      <w:pPr>
        <w:pStyle w:val="ArticleScripture"/>
        <w:jc w:val="left"/>
      </w:pPr>
      <w:r>
        <w:rPr>
          <w:rFonts w:ascii="Times New Roman" w:hAnsi="Times New Roman" w:eastAsia="Times New Roman" w:cs="Times New Roman"/>
        </w:rPr>
        <w:t>Heri munhu anoverenga, navanonzwa mashoko ouporofita uhwu, nokuchengeta zvinhu zvakanyorwamo; nokuti nguva yaswedera.</w:t>
      </w:r>
    </w:p>
    <w:p>
      <w:pPr>
        <w:pStyle w:val="ArticleBody"/>
        <w:jc w:val="left"/>
      </w:pPr>
      <w:r>
        <w:rPr>
          <w:rFonts w:ascii="Times New Roman" w:hAnsi="Times New Roman" w:eastAsia="Times New Roman" w:cs="Times New Roman"/>
        </w:rPr>
        <w:t>Matauriro aJesu muna Mateo 13 kuna Isaya 6, zvichipindirana nezvakanyorwa naEllen White, zvinosimbisa kuti pane zvinhu zvinoonekwa nezvinonzwikwa pakuguma kwenyika zvakanga zvikuru kwazvo zvokuti varume vazhinji vakarurama nevaporofita vakashuva kurarama panguva iyoyo apo shoko reyambiro rokupedzisira raizozarurwa, uye kuti vanhu vaizobva “vaona” uye “vanzwa” zvinhu izvozvo.</w:t>
      </w:r>
    </w:p>
    <w:p>
      <w:pPr>
        <w:pStyle w:val="ArticleBody"/>
        <w:jc w:val="left"/>
      </w:pPr>
      <w:r>
        <w:rPr>
          <w:rFonts w:ascii="Times New Roman" w:hAnsi="Times New Roman" w:eastAsia="Times New Roman" w:cs="Times New Roman"/>
        </w:rPr>
        <w:t>Johane akaudzwa kuti aname zvakataurwa ne“Kutinhira Kunomwe” muchitsauko chegumi, uye muchitsauko chemakumi maviri nezviviri panobuda chiziviso chinoti, “Usaname mashoko euprofita ebhuku iri; nokuti nguva yava pedyo.” Ndima inotevera inoratidza kupera kwenguva yokuedzwa kwavanhu. Nguva yokuedzwa isati yapera zvachose, panobuda chiziviso chokuzarura “Kutinhira Kunomwe,” iro riri iro chete gwaro riri mubhuku raZvakazarurwa rakanga rakavharwa panguva iyoyo. Pamusoro pe“Kutinhira Kunomwe” tinoziviswa kuti zvinomirira kutanga nokuguma kweAdventism.</w:t>
      </w:r>
    </w:p>
    <w:p>
      <w:pPr>
        <w:pStyle w:val="ArticleScripture"/>
        <w:jc w:val="left"/>
      </w:pPr>
      <w:r>
        <w:rPr>
          <w:rFonts w:ascii="Times New Roman" w:hAnsi="Times New Roman" w:eastAsia="Times New Roman" w:cs="Times New Roman"/>
        </w:rPr>
        <w:t>“Chiedza chakatsaurwa chakapiwa kuna Johane, chakataurwa nenzira yematinhira manomwe, chaiva kuratidzwa kwezviitiko zvaizoitika pasi pemashoko engirozi yokutanga neyechipiri....”</w:t>
      </w:r>
    </w:p>
    <w:p>
      <w:pPr>
        <w:pStyle w:val="ArticleScripture"/>
        <w:jc w:val="left"/>
      </w:pPr>
      <w:r>
        <w:rPr>
          <w:rFonts w:ascii="Times New Roman" w:hAnsi="Times New Roman" w:eastAsia="Times New Roman" w:cs="Times New Roman"/>
        </w:rPr>
        <w:t>“Mushure mokunge kutinhira kunomwe uku kwataura manzwi ako, murairo wakauya kuna Johani sezvawakaitwa kuna Dhanieri maererano nebhuku duku uchiti: ‘Namata zvinhu izvo zvakataurwa nokutinhira kunomwe.’ Izvi zvine chokuita nezviitiko zvenguva yemberi zvichazarurwa maererano nehurongwa hwazvo.” The Seventh-day Adventist Bible Commentary, volume 7, 971.</w:t>
      </w:r>
    </w:p>
    <w:p>
      <w:pPr>
        <w:pStyle w:val="ArticleBody"/>
        <w:jc w:val="left"/>
      </w:pPr>
      <w:r>
        <w:rPr>
          <w:rFonts w:ascii="Times New Roman" w:hAnsi="Times New Roman" w:eastAsia="Times New Roman" w:cs="Times New Roman"/>
        </w:rPr>
        <w:t>Kutinhira Kunomwe kunomirira zviitiko zvakaitika panguva yokutanga kweAdventism munhoroondo yeshoko romutumwa wokutanga nowechipiri, kubva muna 1798 kusvikira pana Gumiguru 22, 1844, uye muchinyorwa ichocho chimwe chete chataurwa pamusoro tinoziviswa kuti Kutinhira Kunomwe “kune chokuita nezviitiko zvenguva yemberi zvichazozarurwa mukutevedzana kwazvo.” Nhoroondo yokutanga yeAdventism inoratidza kuguma kweAdventism, nokuti Jesu Kristu, saArfa naOmega, anoisa chisimbiso chake pamusoro penhoroondo yose yeAdventism, nokuti inhoroondo tsvene sezvakanga zvakaita nhoroondo yaIsraeri wekare.</w:t>
      </w:r>
    </w:p>
    <w:p>
      <w:pPr>
        <w:pStyle w:val="ArticleBody"/>
        <w:jc w:val="left"/>
      </w:pPr>
      <w:r>
        <w:rPr>
          <w:rFonts w:ascii="Times New Roman" w:hAnsi="Times New Roman" w:eastAsia="Times New Roman" w:cs="Times New Roman"/>
        </w:rPr>
        <w:t>Maererano naJesu muna Mateo gumi nematatu, zviitiko izvi ndizvo zvakashuvirwa kuona nevaporofita, uye izvo vadzidzi vakakomborerwa nekuziva. Vadzidzi ivavo vanomirira vanhu vaMwari pakuguma kwenyika, vanokomborerwa nezvavanoona nezvavanonzwa. Zvavanoona nezvavanonzwa ishoko reChizaruro chaJesu Kristu, iro rinomirirwawo neshoko reKutinhira Kunomwe, kunomirira zvose nhoroondo yeMillerite nenhoroondo yevane zana nemakumi mana nezvina zvuru.</w:t>
      </w:r>
    </w:p>
    <w:p>
      <w:pPr>
        <w:pStyle w:val="ArticleScripture"/>
        <w:jc w:val="left"/>
      </w:pPr>
      <w:r>
        <w:rPr>
          <w:rFonts w:ascii="Times New Roman" w:hAnsi="Times New Roman" w:eastAsia="Times New Roman" w:cs="Times New Roman"/>
        </w:rPr>
        <w:t>“Imilayezo yonkhe leyaniketwa kusukela nga-1840 kuya ku-1844 kufanele yentiwe ibe nemandla nyalo, ngobe banengi bantfu labalahlekelwe yindlela yabo. Lemilayezo kufanele iye kuwo onkhe emabandla.</w:t>
      </w:r>
    </w:p>
    <w:p>
      <w:pPr>
        <w:pStyle w:val="ArticleScripture"/>
        <w:jc w:val="left"/>
      </w:pPr>
      <w:r>
        <w:rPr>
          <w:rFonts w:ascii="Times New Roman" w:hAnsi="Times New Roman" w:eastAsia="Times New Roman" w:cs="Times New Roman"/>
        </w:rPr>
        <w:t>Kristu wakati, ‘Wakaropafadzwa meso enyu, nokuti anoona; nenzeve dzenyu, nokuti dzinonzwa. Nokuti zvirokwazvo ndinoti kwamuri, Vaporofita vazhinji navarurami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“Shoko rakanga rapiwa. Uye hapafaniri kuva nokunonoka pakuridzokorora, nokuti zviratidzo zvenguva zviri kuzadziswa; basa rokupedzisira rinofanira kuitwa. Basa guru richaitwa munguva pfupi. Nokukurumidza shoko richapiwa nokugadzwa kwaMwari iro richakura rive kuchema kukuru. Ipapo Danieri achamira panzvimbo yake, kuti ape uchapupu hwake.” Manuscript Releases, vhoriyamu 21, 437.</w:t>
      </w:r>
    </w:p>
    <w:p>
      <w:pPr>
        <w:pStyle w:val="ArticleBody"/>
        <w:jc w:val="left"/>
      </w:pPr>
      <w:r>
        <w:rPr>
          <w:rFonts w:ascii="Times New Roman" w:hAnsi="Times New Roman" w:eastAsia="Times New Roman" w:cs="Times New Roman"/>
        </w:rPr>
        <w:t>Ellen White anozivisa kuti nhoroondo yakazivikanwa naKristu seiyo nhoroondo yakashuvira kuiona varume vakarurama, inhoroondo yevaMillerite kubva muna 1840 kusvika muna 1844; uye ipapo anoti “shoko richakurumidza kupiwa nokugadzwa kwaMwari, iro richakura rikava kuchema kukuru.” “Kuchema kukuru” kunomirira yambiro yokupedzisira yengirozi yechitatu, uye kana shoko iroro rapiwa, richadzokorora nhoroondo yokutanga kweAdventism. Shoko reyambiro yokupedzisira ndiwo “mashoko” “anofanira kuenda kumakereke ose,” uye “mashoko ose akapiwa kubva muna 1840–1844 anofanira kusimbiswa zvino.”</w:t>
      </w:r>
    </w:p>
    <w:p>
      <w:pPr>
        <w:pStyle w:val="ArticleBody"/>
        <w:jc w:val="left"/>
      </w:pPr>
      <w:r>
        <w:rPr>
          <w:rFonts w:ascii="Times New Roman" w:hAnsi="Times New Roman" w:eastAsia="Times New Roman" w:cs="Times New Roman"/>
        </w:rPr>
        <w:t>Alfa na Omega zvinoratidza magumo pamwe chete nekutanga. Ellen White anoti “mashoko anofanira kuendeswa kumakereke ose,” uye Jesu akaudza Johane kuti “Ndini Alfa naOmega, wokutanga nowokupedzisira; uye zvaunoona, zvinyore mubhuku, uzvitumire kumakereke manomwe ari muAsia; kuEfeso, nekuSmirna, nekuPegamo, neTiatira, neSadhisi, neFiradherifia, neRaodhikia.”</w:t>
      </w:r>
    </w:p>
    <w:p>
      <w:pPr>
        <w:pStyle w:val="ArticleBody"/>
        <w:jc w:val="left"/>
      </w:pPr>
      <w:r>
        <w:rPr>
          <w:rFonts w:ascii="Times New Roman" w:hAnsi="Times New Roman" w:eastAsia="Times New Roman" w:cs="Times New Roman"/>
        </w:rPr>
        <w:t>Imilayezo yango-1840 kuya ku-1844 iyinxenye yalokho okumelwe kuthunyelwe emasontweni.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Kwanza</dc:title>
  <dc:subject>Mbuto dzeZvakazarurwa: Kufukunura Mucheka Wakasonanidzwa weChiporofita kubva kuMifananidzo kusvika kuYambiro Yokupedzisira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