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Kukwambulwa kwa Yesu Kristu - Nambala Iwiri</w:t>
      </w:r>
    </w:p>
    <w:p>
      <w:pPr>
        <w:pStyle w:val="ArticleSubtitle"/>
        <w:jc w:val="left"/>
      </w:pPr>
      <w:r>
        <w:rPr>
          <w:rFonts w:ascii="Arial" w:hAnsi="Arial" w:eastAsia="Arial" w:cs="Arial"/>
        </w:rPr>
        <w:t>Majina ya Agano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2023-08-10</w:t>
      </w:r>
    </w:p>
    <w:p>
      <w:pPr>
        <w:pStyle w:val="ArticleBody"/>
        <w:jc w:val="left"/>
      </w:pPr>
      <w:r>
        <w:rPr>
          <w:rFonts w:ascii="Times New Roman" w:hAnsi="Times New Roman" w:eastAsia="Times New Roman" w:cs="Times New Roman"/>
        </w:rPr>
        <w:t>Ndakaisa zvinhu zvizhinji muzvinyorwa zvakapfuura mukuedza kuisa pachena pakutanga mamwe mapoinzi ekutanga ekureverwa. Zvino ndichaedza kunyanya kutarisa pachidzidzo chiripo. Ndinokutendai nokushivirira kwenyu.</w:t>
      </w:r>
    </w:p>
    <w:p>
      <w:pPr>
        <w:pStyle w:val="ArticleBody"/>
        <w:jc w:val="left"/>
      </w:pPr>
      <w:r>
        <w:rPr>
          <w:rFonts w:ascii="Times New Roman" w:hAnsi="Times New Roman" w:eastAsia="Times New Roman" w:cs="Times New Roman"/>
        </w:rPr>
        <w:t>Kubva pakutanga-tanga Mwari anga achiedza kuwedzera kunzwisisa kwedu pamusoro pokuti Iye ndiani uye kuti chii chaari. Mubasa iroro akashandisa nzira dzinoverengeka kuti abatsire vanhu kunzwisisa zvakazarurwa pamusoro pake, uye imwe yenzira idzodzo kushandisa kwake “mazita,” zvose mazita mazhinji akapiwa Mwari muMagwaro, uyewo mazita akapiwa vamiririri vake vaakasarudza. Anosarudza vamiririri vezvakaipa nevakanaka.</w:t>
      </w:r>
    </w:p>
    <w:p>
      <w:pPr>
        <w:pStyle w:val="ArticleBody"/>
        <w:jc w:val="left"/>
      </w:pPr>
      <w:r>
        <w:rPr>
          <w:rFonts w:ascii="Times New Roman" w:hAnsi="Times New Roman" w:eastAsia="Times New Roman" w:cs="Times New Roman"/>
        </w:rPr>
        <w:t>Iyeyewo akashandisazve shanduko dzenguva dzekutonga kwaMwari pamusoro pevanhu vake vakasanangurwa vesungano kuti, kubudikidza nenhoroondo, awedzere kuratidza kunzwisiswa kwehunhu hwake zvishoma nezvishoma. Naizvozvo, nhoroondo dzekushanduka-shanduka kwenguva dzezvisungo zvesungano, nenzira dzakasiyana-siyana, dzinotaurawo pamusoro pekukudzwa kwechokwadi chehunhu hwake nechimiro chake.</w:t>
      </w:r>
    </w:p>
    <w:p>
      <w:pPr>
        <w:pStyle w:val="ArticleBody"/>
        <w:jc w:val="left"/>
      </w:pPr>
      <w:r>
        <w:rPr>
          <w:rFonts w:ascii="Times New Roman" w:hAnsi="Times New Roman" w:eastAsia="Times New Roman" w:cs="Times New Roman"/>
        </w:rPr>
        <w:t>Kana tikaswedera kuna Zvakazarurwa chitsauko chekutanga sechisumo uye sechinhu chinokosha chokuzarura zvitsauko zvinotevera, tinoona zvimwe zvokwadi muchitsauko chokutanga zvinobata chikamu chasara chebhuku rose. Chimwe chezvokwadi izvozvo chine chokuita nokuti Jesu Kristu ndiani, kwete bedzi kuti ndiye Arufa naOmega. Kana chokwadi chakaiswa pachena muchitsauko chekutanga chaZvakazarurwa, zvirokwazvo ichokwadi chiripo chinoyedza chokupedzisira, chizvarwa chokupedzisira chiri “chizvarwa chakasarudzwa” chakatsanangurwa naPetro.</w:t>
      </w:r>
    </w:p>
    <w:p>
      <w:pPr>
        <w:pStyle w:val="ArticleBody"/>
        <w:jc w:val="left"/>
      </w:pPr>
      <w:r>
        <w:rPr>
          <w:rFonts w:ascii="Times New Roman" w:hAnsi="Times New Roman" w:eastAsia="Times New Roman" w:cs="Times New Roman"/>
        </w:rPr>
        <w:t>Chimwe chezvinhu zvinoumba chimiro chaKristu chatanga tichiongorora ndechekuti Kristu anozivisa magumo kubva pakutanga. Nguva iyo Kristu akasimbisa sungano nevazhinji kwevhiki imwe inomirira shanduko yesungano yenguva dzekutonga kubva kuna Israeri chaiye kuenda kuna Israeri womweya. Shanduko dzenguva dzekutonga dzinozivikanwa muMagwaro, idzo dzose dzinotaura nezvekuwedzera kwezivo pamusoro pechimiro nokuvapo kwaKristu, ndedzi: Abramu, Isaka, Jakobo, Josefa, Mozisi, Kristu, William Miller, uye vane zana namakumi mana nezvina zvuru. Kune mumwewo mutsetse weshanduko dzenguva dzekutonga wakaiswa pamusoro pomutsetse iwoyo, unozivisa nguva nomwe dzekutonga dzekereke yaMwari dzinomiririrwa nemakereke manomwe eZvakazarurwa zvitsauko zviviri nezvitatu, asi hatizodzibati izvozvi. Pakavawo neshoko reshanduko yenguva dzekutonga naAdamu naEvha, inofananidzirwa nenguva yaiva pamberi pekuwa kwavo uye pashure pekuwa kwavo; uye chokwadika, pakavawo neshoko reshanduko yenguva dzekutonga kubva panguva yaiva pamberi pemafashamo kuenda pashure pemafashamo munguva yaNowa. Mitsetse iyi yose inobatsira pachiedza chatiri kubata nacho, asi zvino tiri kutarisa pavanhu vakasarudzwa.</w:t>
      </w:r>
    </w:p>
    <w:p>
      <w:pPr>
        <w:pStyle w:val="ArticleBody"/>
        <w:jc w:val="left"/>
      </w:pPr>
      <w:r>
        <w:rPr>
          <w:rFonts w:ascii="Ebrima" w:hAnsi="Ebrima" w:eastAsia="Ebrima" w:cs="Ebrima"/>
        </w:rPr>
        <w:t>ምስራቅ</w:t>
      </w:r>
      <w:r>
        <w:rPr>
          <w:rFonts w:ascii="Times New Roman" w:hAnsi="Times New Roman" w:eastAsia="Times New Roman" w:cs="Times New Roman"/>
        </w:rPr>
        <w:t xml:space="preserve"> </w:t>
      </w:r>
      <w:r>
        <w:rPr>
          <w:rFonts w:ascii="Ebrima" w:hAnsi="Ebrima" w:eastAsia="Ebrima" w:cs="Ebrima"/>
        </w:rPr>
        <w:t>ሳምንቱ</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ኪዳኑ</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ሲጀምር</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አገልግሎቱን</w:t>
      </w:r>
      <w:r>
        <w:rPr>
          <w:rFonts w:ascii="Times New Roman" w:hAnsi="Times New Roman" w:eastAsia="Times New Roman" w:cs="Times New Roman"/>
        </w:rPr>
        <w:t xml:space="preserve"> </w:t>
      </w:r>
      <w:r>
        <w:rPr>
          <w:rFonts w:ascii="Ebrima" w:hAnsi="Ebrima" w:eastAsia="Ebrima" w:cs="Ebrima"/>
        </w:rPr>
        <w:t>ሲጀምር</w:t>
      </w:r>
      <w:r>
        <w:rPr>
          <w:rFonts w:ascii="Times New Roman" w:hAnsi="Times New Roman" w:eastAsia="Times New Roman" w:cs="Times New Roman"/>
        </w:rPr>
        <w:t xml:space="preserve"> </w:t>
      </w:r>
      <w:r>
        <w:rPr>
          <w:rFonts w:ascii="Ebrima" w:hAnsi="Ebrima" w:eastAsia="Ebrima" w:cs="Ebrima"/>
        </w:rPr>
        <w:t>ተጠመቀ።</w:t>
      </w:r>
    </w:p>
    <w:p>
      <w:pPr>
        <w:pStyle w:val="ArticleScripture"/>
        <w:jc w:val="left"/>
      </w:pPr>
      <w:r>
        <w:rPr>
          <w:rFonts w:ascii="Times New Roman" w:hAnsi="Times New Roman" w:eastAsia="Times New Roman" w:cs="Times New Roman"/>
        </w:rPr>
        <w:t>Uye Jesu, paakabhabhatidzwa, akabva pakarepo mumvura; zvino tarirai, matenga akamuzarurirwa, akaona Mweya waMwari achiburuka senjiva, achiuya pamusoro pake; zvino tarirai, inzwi rakabva kudenga, richiti, Uyu ndiye Mwanakomana wangu anodikamwa, wandinofarira zvikuru maari. Mateo 3:16, 17.</w:t>
      </w:r>
    </w:p>
    <w:p>
      <w:pPr>
        <w:pStyle w:val="ArticleBody"/>
        <w:jc w:val="left"/>
      </w:pPr>
      <w:r>
        <w:rPr>
          <w:rFonts w:ascii="Times New Roman" w:hAnsi="Times New Roman" w:eastAsia="Times New Roman" w:cs="Times New Roman"/>
        </w:rPr>
        <w:t>A mashoko ekutanga chaizvo aMwari, Jesu paakabuda mumvura, nokudaro achitanga vhiki yesungano, akava chiziviso chaBaba chokuti Jesu ndiye Mwanakomana waMwari. Kana tikanzwisisa “mutemo wokutanga kutaurwa,” chokwadi ichocho chine simba guru. Kana tisingachinzwisisi, hazvina kunyanya simba.</w:t>
      </w:r>
    </w:p>
    <w:p>
      <w:pPr>
        <w:pStyle w:val="ArticleScripture"/>
        <w:jc w:val="left"/>
      </w:pPr>
      <w:r>
        <w:rPr>
          <w:rFonts w:ascii="Times New Roman" w:hAnsi="Times New Roman" w:eastAsia="Times New Roman" w:cs="Times New Roman"/>
        </w:rPr>
        <w:t>Pakutanga Mwari akasika denga nenyika. Zvino nyika yakanga isina chimiro, isina chinhu; uye rima rakanga riri pamusoro pechiso chemvura yakadzika. Uye Mweya waMwari wakanga uchifamba pamusoro pechiso chemvura. Genesi 1:1, 2.</w:t>
      </w:r>
    </w:p>
    <w:p>
      <w:pPr>
        <w:pStyle w:val="ArticleBody"/>
        <w:jc w:val="left"/>
      </w:pPr>
      <w:r>
        <w:rPr>
          <w:rFonts w:ascii="Times New Roman" w:hAnsi="Times New Roman" w:eastAsia="Times New Roman" w:cs="Times New Roman"/>
        </w:rPr>
        <w:t>SengakuGenesisi, emkhosini wokugcotjwa kubonakala bantfu labatsatfu beBuNkulunkulu.</w:t>
      </w:r>
    </w:p>
    <w:p>
      <w:pPr>
        <w:pStyle w:val="ArticleBody"/>
        <w:jc w:val="left"/>
      </w:pPr>
      <w:r>
        <w:rPr>
          <w:rFonts w:ascii="Myanmar Text" w:hAnsi="Myanmar Text" w:eastAsia="Myanmar Text" w:cs="Myanmar Text"/>
        </w:rPr>
        <w:t>ဆက်လက်သော</w:t>
      </w:r>
      <w:r>
        <w:rPr>
          <w:rFonts w:ascii="Times New Roman" w:hAnsi="Times New Roman" w:eastAsia="Times New Roman" w:cs="Times New Roman"/>
        </w:rPr>
        <w:t xml:space="preserve"> </w:t>
      </w:r>
      <w:r>
        <w:rPr>
          <w:rFonts w:ascii="Myanmar Text" w:hAnsi="Myanmar Text" w:eastAsia="Myanmar Text" w:cs="Myanmar Text"/>
        </w:rPr>
        <w:t>သုံးနှစ်ခွဲကာလတစ်လျှောက်တွင်</w:t>
      </w:r>
      <w:r>
        <w:rPr>
          <w:rFonts w:ascii="Times New Roman" w:hAnsi="Times New Roman" w:eastAsia="Times New Roman" w:cs="Times New Roman"/>
        </w:rPr>
        <w:t xml:space="preserve"> </w:t>
      </w:r>
      <w:r>
        <w:rPr>
          <w:rFonts w:ascii="Myanmar Text" w:hAnsi="Myanmar Text" w:eastAsia="Myanmar Text" w:cs="Myanmar Text"/>
        </w:rPr>
        <w:t>ယေရှုသည်</w:t>
      </w:r>
      <w:r>
        <w:rPr>
          <w:rFonts w:ascii="Times New Roman" w:hAnsi="Times New Roman" w:eastAsia="Times New Roman" w:cs="Times New Roman"/>
        </w:rPr>
        <w:t xml:space="preserve"> </w:t>
      </w:r>
      <w:r>
        <w:rPr>
          <w:rFonts w:ascii="Myanmar Text" w:hAnsi="Myanmar Text" w:eastAsia="Myanmar Text" w:cs="Myanmar Text"/>
        </w:rPr>
        <w:t>ဘုရားသခင်၏သားတော်၊</w:t>
      </w:r>
      <w:r>
        <w:rPr>
          <w:rFonts w:ascii="Times New Roman" w:hAnsi="Times New Roman" w:eastAsia="Times New Roman" w:cs="Times New Roman"/>
        </w:rPr>
        <w:t xml:space="preserve"> </w:t>
      </w:r>
      <w:r>
        <w:rPr>
          <w:rFonts w:ascii="Myanmar Text" w:hAnsi="Myanmar Text" w:eastAsia="Myanmar Text" w:cs="Myanmar Text"/>
        </w:rPr>
        <w:t>ဒါဝိဒ်၏သား၊</w:t>
      </w:r>
      <w:r>
        <w:rPr>
          <w:rFonts w:ascii="Times New Roman" w:hAnsi="Times New Roman" w:eastAsia="Times New Roman" w:cs="Times New Roman"/>
        </w:rPr>
        <w:t xml:space="preserve"> </w:t>
      </w:r>
      <w:r>
        <w:rPr>
          <w:rFonts w:ascii="Myanmar Text" w:hAnsi="Myanmar Text" w:eastAsia="Myanmar Text" w:cs="Myanmar Text"/>
        </w:rPr>
        <w:t>လူသားဖြစ်တော်မူကြောင်းဆိုသော</w:t>
      </w:r>
      <w:r>
        <w:rPr>
          <w:rFonts w:ascii="Times New Roman" w:hAnsi="Times New Roman" w:eastAsia="Times New Roman" w:cs="Times New Roman"/>
        </w:rPr>
        <w:t xml:space="preserve"> </w:t>
      </w:r>
      <w:r>
        <w:rPr>
          <w:rFonts w:ascii="Myanmar Text" w:hAnsi="Myanmar Text" w:eastAsia="Myanmar Text" w:cs="Myanmar Text"/>
        </w:rPr>
        <w:t>အမှန်တရားသည်</w:t>
      </w:r>
      <w:r>
        <w:rPr>
          <w:rFonts w:ascii="Times New Roman" w:hAnsi="Times New Roman" w:eastAsia="Times New Roman" w:cs="Times New Roman"/>
        </w:rPr>
        <w:t xml:space="preserve"> </w:t>
      </w:r>
      <w:r>
        <w:rPr>
          <w:rFonts w:ascii="Myanmar Text" w:hAnsi="Myanmar Text" w:eastAsia="Myanmar Text" w:cs="Myanmar Text"/>
        </w:rPr>
        <w:t>ကျမ်းတတ်ဆရာများနှင့်</w:t>
      </w:r>
      <w:r>
        <w:rPr>
          <w:rFonts w:ascii="Times New Roman" w:hAnsi="Times New Roman" w:eastAsia="Times New Roman" w:cs="Times New Roman"/>
        </w:rPr>
        <w:t xml:space="preserve"> </w:t>
      </w:r>
      <w:r>
        <w:rPr>
          <w:rFonts w:ascii="Myanmar Text" w:hAnsi="Myanmar Text" w:eastAsia="Myanmar Text" w:cs="Myanmar Text"/>
        </w:rPr>
        <w:t>ဖာရိရှဲများ၏</w:t>
      </w:r>
      <w:r>
        <w:rPr>
          <w:rFonts w:ascii="Times New Roman" w:hAnsi="Times New Roman" w:eastAsia="Times New Roman" w:cs="Times New Roman"/>
        </w:rPr>
        <w:t xml:space="preserve"> </w:t>
      </w:r>
      <w:r>
        <w:rPr>
          <w:rFonts w:ascii="Myanmar Text" w:hAnsi="Myanmar Text" w:eastAsia="Myanmar Text" w:cs="Myanmar Text"/>
        </w:rPr>
        <w:t>စိတ်ကို</w:t>
      </w:r>
      <w:r>
        <w:rPr>
          <w:rFonts w:ascii="Times New Roman" w:hAnsi="Times New Roman" w:eastAsia="Times New Roman" w:cs="Times New Roman"/>
        </w:rPr>
        <w:t xml:space="preserve"> </w:t>
      </w:r>
      <w:r>
        <w:rPr>
          <w:rFonts w:ascii="Myanmar Text" w:hAnsi="Myanmar Text" w:eastAsia="Myanmar Text" w:cs="Myanmar Text"/>
        </w:rPr>
        <w:t>မကြာခဏ</w:t>
      </w:r>
      <w:r>
        <w:rPr>
          <w:rFonts w:ascii="Times New Roman" w:hAnsi="Times New Roman" w:eastAsia="Times New Roman" w:cs="Times New Roman"/>
        </w:rPr>
        <w:t xml:space="preserve"> </w:t>
      </w:r>
      <w:r>
        <w:rPr>
          <w:rFonts w:ascii="Myanmar Text" w:hAnsi="Myanmar Text" w:eastAsia="Myanmar Text" w:cs="Myanmar Text"/>
        </w:rPr>
        <w:t>လှုပ်ရှားအနှောင့်အယှက်ပေးခဲ့သည်။</w:t>
      </w:r>
      <w:r>
        <w:rPr>
          <w:rFonts w:ascii="Times New Roman" w:hAnsi="Times New Roman" w:eastAsia="Times New Roman" w:cs="Times New Roman"/>
        </w:rPr>
        <w:t xml:space="preserve"> </w:t>
      </w:r>
      <w:r>
        <w:rPr>
          <w:rFonts w:ascii="Myanmar Text" w:hAnsi="Myanmar Text" w:eastAsia="Myanmar Text" w:cs="Myanmar Text"/>
        </w:rPr>
        <w:t>ယေရှုသည်</w:t>
      </w:r>
      <w:r>
        <w:rPr>
          <w:rFonts w:ascii="Times New Roman" w:hAnsi="Times New Roman" w:eastAsia="Times New Roman" w:cs="Times New Roman"/>
        </w:rPr>
        <w:t xml:space="preserve"> </w:t>
      </w:r>
      <w:r>
        <w:rPr>
          <w:rFonts w:ascii="Myanmar Text" w:hAnsi="Myanmar Text" w:eastAsia="Myanmar Text" w:cs="Myanmar Text"/>
        </w:rPr>
        <w:t>ဗတ္တိဇံခံတော်မူသောအခါ</w:t>
      </w:r>
      <w:r>
        <w:rPr>
          <w:rFonts w:ascii="Times New Roman" w:hAnsi="Times New Roman" w:eastAsia="Times New Roman" w:cs="Times New Roman"/>
        </w:rPr>
        <w:t xml:space="preserve"> </w:t>
      </w:r>
      <w:r>
        <w:rPr>
          <w:rFonts w:ascii="Myanmar Text" w:hAnsi="Myanmar Text" w:eastAsia="Myanmar Text" w:cs="Myanmar Text"/>
        </w:rPr>
        <w:t>ပရောဖက်ဆန်စွာဖြင့်</w:t>
      </w:r>
      <w:r>
        <w:rPr>
          <w:rFonts w:ascii="Times New Roman" w:hAnsi="Times New Roman" w:eastAsia="Times New Roman" w:cs="Times New Roman"/>
        </w:rPr>
        <w:t xml:space="preserve"> Jesus </w:t>
      </w:r>
      <w:r>
        <w:rPr>
          <w:rFonts w:ascii="Myanmar Text" w:hAnsi="Myanmar Text" w:eastAsia="Myanmar Text" w:cs="Myanmar Text"/>
        </w:rPr>
        <w:t>မှ</w:t>
      </w:r>
      <w:r>
        <w:rPr>
          <w:rFonts w:ascii="Times New Roman" w:hAnsi="Times New Roman" w:eastAsia="Times New Roman" w:cs="Times New Roman"/>
        </w:rPr>
        <w:t xml:space="preserve"> Jesus Christ </w:t>
      </w:r>
      <w:r>
        <w:rPr>
          <w:rFonts w:ascii="Myanmar Text" w:hAnsi="Myanmar Text" w:eastAsia="Myanmar Text" w:cs="Myanmar Text"/>
        </w:rPr>
        <w:t>သို့</w:t>
      </w:r>
      <w:r>
        <w:rPr>
          <w:rFonts w:ascii="Times New Roman" w:hAnsi="Times New Roman" w:eastAsia="Times New Roman" w:cs="Times New Roman"/>
        </w:rPr>
        <w:t xml:space="preserve"> </w:t>
      </w:r>
      <w:r>
        <w:rPr>
          <w:rFonts w:ascii="Myanmar Text" w:hAnsi="Myanmar Text" w:eastAsia="Myanmar Text" w:cs="Myanmar Text"/>
        </w:rPr>
        <w:t>ပြောင်းလဲတော်မူခဲ့သည်။</w:t>
      </w:r>
      <w:r>
        <w:rPr>
          <w:rFonts w:ascii="Times New Roman" w:hAnsi="Times New Roman" w:eastAsia="Times New Roman" w:cs="Times New Roman"/>
        </w:rPr>
        <w:t xml:space="preserve"> </w:t>
      </w:r>
      <w:r>
        <w:rPr>
          <w:rFonts w:ascii="Myanmar Text" w:hAnsi="Myanmar Text" w:eastAsia="Myanmar Text" w:cs="Myanmar Text"/>
        </w:rPr>
        <w:t>ယေရှုသည်</w:t>
      </w:r>
      <w:r>
        <w:rPr>
          <w:rFonts w:ascii="Times New Roman" w:hAnsi="Times New Roman" w:eastAsia="Times New Roman" w:cs="Times New Roman"/>
        </w:rPr>
        <w:t xml:space="preserve"> </w:t>
      </w:r>
      <w:r>
        <w:rPr>
          <w:rFonts w:ascii="Myanmar Text" w:hAnsi="Myanmar Text" w:eastAsia="Myanmar Text" w:cs="Myanmar Text"/>
        </w:rPr>
        <w:t>ဗတ္တိဇံခံတော်မူသောအခါ၊</w:t>
      </w:r>
      <w:r>
        <w:rPr>
          <w:rFonts w:ascii="Times New Roman" w:hAnsi="Times New Roman" w:eastAsia="Times New Roman" w:cs="Times New Roman"/>
        </w:rPr>
        <w:t xml:space="preserve"> “</w:t>
      </w:r>
      <w:r>
        <w:rPr>
          <w:rFonts w:ascii="Myanmar Text" w:hAnsi="Myanmar Text" w:eastAsia="Myanmar Text" w:cs="Myanmar Text"/>
        </w:rPr>
        <w:t>ခရစ်တော်</w:t>
      </w:r>
      <w:r>
        <w:rPr>
          <w:rFonts w:ascii="Times New Roman" w:hAnsi="Times New Roman" w:eastAsia="Times New Roman" w:cs="Times New Roman"/>
        </w:rPr>
        <w:t xml:space="preserve">” </w:t>
      </w:r>
      <w:r>
        <w:rPr>
          <w:rFonts w:ascii="Myanmar Text" w:hAnsi="Myanmar Text" w:eastAsia="Myanmar Text" w:cs="Myanmar Text"/>
        </w:rPr>
        <w:t>ဖြစ်တော်မူခဲ့ပြီး၊</w:t>
      </w:r>
      <w:r>
        <w:rPr>
          <w:rFonts w:ascii="Times New Roman" w:hAnsi="Times New Roman" w:eastAsia="Times New Roman" w:cs="Times New Roman"/>
        </w:rPr>
        <w:t xml:space="preserve"> </w:t>
      </w:r>
      <w:r>
        <w:rPr>
          <w:rFonts w:ascii="Myanmar Text" w:hAnsi="Myanmar Text" w:eastAsia="Myanmar Text" w:cs="Myanmar Text"/>
        </w:rPr>
        <w:t>ထိုစကားလုံး၏</w:t>
      </w:r>
      <w:r>
        <w:rPr>
          <w:rFonts w:ascii="Times New Roman" w:hAnsi="Times New Roman" w:eastAsia="Times New Roman" w:cs="Times New Roman"/>
        </w:rPr>
        <w:t xml:space="preserve"> </w:t>
      </w:r>
      <w:r>
        <w:rPr>
          <w:rFonts w:ascii="Myanmar Text" w:hAnsi="Myanmar Text" w:eastAsia="Myanmar Text" w:cs="Myanmar Text"/>
        </w:rPr>
        <w:t>အဓိပ္ပာယ်မှာ</w:t>
      </w:r>
      <w:r>
        <w:rPr>
          <w:rFonts w:ascii="Times New Roman" w:hAnsi="Times New Roman" w:eastAsia="Times New Roman" w:cs="Times New Roman"/>
        </w:rPr>
        <w:t xml:space="preserve"> “</w:t>
      </w:r>
      <w:r>
        <w:rPr>
          <w:rFonts w:ascii="Myanmar Text" w:hAnsi="Myanmar Text" w:eastAsia="Myanmar Text" w:cs="Myanmar Text"/>
        </w:rPr>
        <w:t>ဘိသိက်ခံရသောသူ</w:t>
      </w:r>
      <w:r>
        <w:rPr>
          <w:rFonts w:ascii="Times New Roman" w:hAnsi="Times New Roman" w:eastAsia="Times New Roman" w:cs="Times New Roman"/>
        </w:rPr>
        <w:t xml:space="preserve">” </w:t>
      </w:r>
      <w:r>
        <w:rPr>
          <w:rFonts w:ascii="Myanmar Text" w:hAnsi="Myanmar Text" w:eastAsia="Myanmar Text" w:cs="Myanmar Text"/>
        </w:rPr>
        <w:t>ဖြစ်ကာ၊</w:t>
      </w:r>
      <w:r>
        <w:rPr>
          <w:rFonts w:ascii="Times New Roman" w:hAnsi="Times New Roman" w:eastAsia="Times New Roman" w:cs="Times New Roman"/>
        </w:rPr>
        <w:t xml:space="preserve"> </w:t>
      </w:r>
      <w:r>
        <w:rPr>
          <w:rFonts w:ascii="Myanmar Text" w:hAnsi="Myanmar Text" w:eastAsia="Myanmar Text" w:cs="Myanmar Text"/>
        </w:rPr>
        <w:t>ဟေဗြဲဘာသာ၌</w:t>
      </w:r>
      <w:r>
        <w:rPr>
          <w:rFonts w:ascii="Times New Roman" w:hAnsi="Times New Roman" w:eastAsia="Times New Roman" w:cs="Times New Roman"/>
        </w:rPr>
        <w:t xml:space="preserve"> “</w:t>
      </w:r>
      <w:r>
        <w:rPr>
          <w:rFonts w:ascii="Myanmar Text" w:hAnsi="Myanmar Text" w:eastAsia="Myanmar Text" w:cs="Myanmar Text"/>
        </w:rPr>
        <w:t>မေရှိယ</w:t>
      </w:r>
      <w:r>
        <w:rPr>
          <w:rFonts w:ascii="Times New Roman" w:hAnsi="Times New Roman" w:eastAsia="Times New Roman" w:cs="Times New Roman"/>
        </w:rPr>
        <w:t xml:space="preserve">” </w:t>
      </w:r>
      <w:r>
        <w:rPr>
          <w:rFonts w:ascii="Myanmar Text" w:hAnsi="Myanmar Text" w:eastAsia="Myanmar Text" w:cs="Myanmar Text"/>
        </w:rPr>
        <w:t>ဟူသော</w:t>
      </w:r>
      <w:r>
        <w:rPr>
          <w:rFonts w:ascii="Times New Roman" w:hAnsi="Times New Roman" w:eastAsia="Times New Roman" w:cs="Times New Roman"/>
        </w:rPr>
        <w:t xml:space="preserve"> </w:t>
      </w:r>
      <w:r>
        <w:rPr>
          <w:rFonts w:ascii="Myanmar Text" w:hAnsi="Myanmar Text" w:eastAsia="Myanmar Text" w:cs="Myanmar Text"/>
        </w:rPr>
        <w:t>စကားလုံးပင်</w:t>
      </w:r>
      <w:r>
        <w:rPr>
          <w:rFonts w:ascii="Times New Roman" w:hAnsi="Times New Roman" w:eastAsia="Times New Roman" w:cs="Times New Roman"/>
        </w:rPr>
        <w:t xml:space="preserve"> </w:t>
      </w:r>
      <w:r>
        <w:rPr>
          <w:rFonts w:ascii="Myanmar Text" w:hAnsi="Myanmar Text" w:eastAsia="Myanmar Text" w:cs="Myanmar Text"/>
        </w:rPr>
        <w:t>ဖြစ်သည်။</w:t>
      </w:r>
      <w:r>
        <w:rPr>
          <w:rFonts w:ascii="Times New Roman" w:hAnsi="Times New Roman" w:eastAsia="Times New Roman" w:cs="Times New Roman"/>
        </w:rPr>
        <w:t xml:space="preserve"> </w:t>
      </w:r>
      <w:r>
        <w:rPr>
          <w:rFonts w:ascii="Myanmar Text" w:hAnsi="Myanmar Text" w:eastAsia="Myanmar Text" w:cs="Myanmar Text"/>
        </w:rPr>
        <w:t>ထို့ပြင်</w:t>
      </w:r>
      <w:r>
        <w:rPr>
          <w:rFonts w:ascii="Times New Roman" w:hAnsi="Times New Roman" w:eastAsia="Times New Roman" w:cs="Times New Roman"/>
        </w:rPr>
        <w:t xml:space="preserve"> </w:t>
      </w:r>
      <w:r>
        <w:rPr>
          <w:rFonts w:ascii="Myanmar Text" w:hAnsi="Myanmar Text" w:eastAsia="Myanmar Text" w:cs="Myanmar Text"/>
        </w:rPr>
        <w:t>ဟေဗြဲလူမျိုးတို့သည်</w:t>
      </w:r>
      <w:r>
        <w:rPr>
          <w:rFonts w:ascii="Times New Roman" w:hAnsi="Times New Roman" w:eastAsia="Times New Roman" w:cs="Times New Roman"/>
        </w:rPr>
        <w:t xml:space="preserve"> </w:t>
      </w:r>
      <w:r>
        <w:rPr>
          <w:rFonts w:ascii="Myanmar Text" w:hAnsi="Myanmar Text" w:eastAsia="Myanmar Text" w:cs="Myanmar Text"/>
        </w:rPr>
        <w:t>မေရှိယကို</w:t>
      </w:r>
      <w:r>
        <w:rPr>
          <w:rFonts w:ascii="Times New Roman" w:hAnsi="Times New Roman" w:eastAsia="Times New Roman" w:cs="Times New Roman"/>
        </w:rPr>
        <w:t xml:space="preserve"> </w:t>
      </w:r>
      <w:r>
        <w:rPr>
          <w:rFonts w:ascii="Myanmar Text" w:hAnsi="Myanmar Text" w:eastAsia="Myanmar Text" w:cs="Myanmar Text"/>
        </w:rPr>
        <w:t>မျှော်လင့်နေကြပြီး၊</w:t>
      </w:r>
      <w:r>
        <w:rPr>
          <w:rFonts w:ascii="Times New Roman" w:hAnsi="Times New Roman" w:eastAsia="Times New Roman" w:cs="Times New Roman"/>
        </w:rPr>
        <w:t xml:space="preserve"> </w:t>
      </w:r>
      <w:r>
        <w:rPr>
          <w:rFonts w:ascii="Myanmar Text" w:hAnsi="Myanmar Text" w:eastAsia="Myanmar Text" w:cs="Myanmar Text"/>
        </w:rPr>
        <w:t>ထိုသူသည်</w:t>
      </w:r>
      <w:r>
        <w:rPr>
          <w:rFonts w:ascii="Times New Roman" w:hAnsi="Times New Roman" w:eastAsia="Times New Roman" w:cs="Times New Roman"/>
        </w:rPr>
        <w:t xml:space="preserve"> </w:t>
      </w:r>
      <w:r>
        <w:rPr>
          <w:rFonts w:ascii="Myanmar Text" w:hAnsi="Myanmar Text" w:eastAsia="Myanmar Text" w:cs="Myanmar Text"/>
        </w:rPr>
        <w:t>ဒါဝိဒ်၏သား</w:t>
      </w:r>
      <w:r>
        <w:rPr>
          <w:rFonts w:ascii="Times New Roman" w:hAnsi="Times New Roman" w:eastAsia="Times New Roman" w:cs="Times New Roman"/>
        </w:rPr>
        <w:t xml:space="preserve"> </w:t>
      </w:r>
      <w:r>
        <w:rPr>
          <w:rFonts w:ascii="Myanmar Text" w:hAnsi="Myanmar Text" w:eastAsia="Myanmar Text" w:cs="Myanmar Text"/>
        </w:rPr>
        <w:t>ဖြစ်မည်ကိုလည်း</w:t>
      </w:r>
      <w:r>
        <w:rPr>
          <w:rFonts w:ascii="Times New Roman" w:hAnsi="Times New Roman" w:eastAsia="Times New Roman" w:cs="Times New Roman"/>
        </w:rPr>
        <w:t xml:space="preserve"> </w:t>
      </w:r>
      <w:r>
        <w:rPr>
          <w:rFonts w:ascii="Myanmar Text" w:hAnsi="Myanmar Text" w:eastAsia="Myanmar Text" w:cs="Myanmar Text"/>
        </w:rPr>
        <w:t>သိရှိကြသည်။</w:t>
      </w:r>
      <w:r>
        <w:rPr>
          <w:rFonts w:ascii="Times New Roman" w:hAnsi="Times New Roman" w:eastAsia="Times New Roman" w:cs="Times New Roman"/>
        </w:rPr>
        <w:t xml:space="preserve"> </w:t>
      </w:r>
      <w:r>
        <w:rPr>
          <w:rFonts w:ascii="Myanmar Text" w:hAnsi="Myanmar Text" w:eastAsia="Myanmar Text" w:cs="Myanmar Text"/>
        </w:rPr>
        <w:t>ကမ္ဘာ့သမိုင်းတစ်လျှောက်</w:t>
      </w:r>
      <w:r>
        <w:rPr>
          <w:rFonts w:ascii="Times New Roman" w:hAnsi="Times New Roman" w:eastAsia="Times New Roman" w:cs="Times New Roman"/>
        </w:rPr>
        <w:t xml:space="preserve"> </w:t>
      </w:r>
      <w:r>
        <w:rPr>
          <w:rFonts w:ascii="Myanmar Text" w:hAnsi="Myanmar Text" w:eastAsia="Myanmar Text" w:cs="Myanmar Text"/>
        </w:rPr>
        <w:t>အမြင့်မြတ်ဆုံးသော</w:t>
      </w:r>
      <w:r>
        <w:rPr>
          <w:rFonts w:ascii="Times New Roman" w:hAnsi="Times New Roman" w:eastAsia="Times New Roman" w:cs="Times New Roman"/>
        </w:rPr>
        <w:t xml:space="preserve"> </w:t>
      </w:r>
      <w:r>
        <w:rPr>
          <w:rFonts w:ascii="Myanmar Text" w:hAnsi="Myanmar Text" w:eastAsia="Myanmar Text" w:cs="Myanmar Text"/>
        </w:rPr>
        <w:t>သုံးနှစ်ခွဲကာလကို</w:t>
      </w:r>
      <w:r>
        <w:rPr>
          <w:rFonts w:ascii="Times New Roman" w:hAnsi="Times New Roman" w:eastAsia="Times New Roman" w:cs="Times New Roman"/>
        </w:rPr>
        <w:t xml:space="preserve"> </w:t>
      </w:r>
      <w:r>
        <w:rPr>
          <w:rFonts w:ascii="Myanmar Text" w:hAnsi="Myanmar Text" w:eastAsia="Myanmar Text" w:cs="Myanmar Text"/>
        </w:rPr>
        <w:t>စတင်ရန်</w:t>
      </w:r>
      <w:r>
        <w:rPr>
          <w:rFonts w:ascii="Times New Roman" w:hAnsi="Times New Roman" w:eastAsia="Times New Roman" w:cs="Times New Roman"/>
        </w:rPr>
        <w:t xml:space="preserve"> “</w:t>
      </w:r>
      <w:r>
        <w:rPr>
          <w:rFonts w:ascii="Myanmar Text" w:hAnsi="Myanmar Text" w:eastAsia="Myanmar Text" w:cs="Myanmar Text"/>
        </w:rPr>
        <w:t>ဘိသိက်ခံ</w:t>
      </w:r>
      <w:r>
        <w:rPr>
          <w:rFonts w:ascii="Times New Roman" w:hAnsi="Times New Roman" w:eastAsia="Times New Roman" w:cs="Times New Roman"/>
        </w:rPr>
        <w:t xml:space="preserve">” </w:t>
      </w:r>
      <w:r>
        <w:rPr>
          <w:rFonts w:ascii="Myanmar Text" w:hAnsi="Myanmar Text" w:eastAsia="Myanmar Text" w:cs="Myanmar Text"/>
        </w:rPr>
        <w:t>တော်မူသောအခါ၊</w:t>
      </w:r>
      <w:r>
        <w:rPr>
          <w:rFonts w:ascii="Times New Roman" w:hAnsi="Times New Roman" w:eastAsia="Times New Roman" w:cs="Times New Roman"/>
        </w:rPr>
        <w:t xml:space="preserve"> </w:t>
      </w:r>
      <w:r>
        <w:rPr>
          <w:rFonts w:ascii="Myanmar Text" w:hAnsi="Myanmar Text" w:eastAsia="Myanmar Text" w:cs="Myanmar Text"/>
        </w:rPr>
        <w:t>သန့်ရှင်းသော</w:t>
      </w:r>
      <w:r>
        <w:rPr>
          <w:rFonts w:ascii="Times New Roman" w:hAnsi="Times New Roman" w:eastAsia="Times New Roman" w:cs="Times New Roman"/>
        </w:rPr>
        <w:t xml:space="preserve"> </w:t>
      </w:r>
      <w:r>
        <w:rPr>
          <w:rFonts w:ascii="Myanmar Text" w:hAnsi="Myanmar Text" w:eastAsia="Myanmar Text" w:cs="Myanmar Text"/>
        </w:rPr>
        <w:t>ဝိညာဉ်တော်</w:t>
      </w:r>
      <w:r>
        <w:rPr>
          <w:rFonts w:ascii="Times New Roman" w:hAnsi="Times New Roman" w:eastAsia="Times New Roman" w:cs="Times New Roman"/>
        </w:rPr>
        <w:t xml:space="preserve"> </w:t>
      </w:r>
      <w:r>
        <w:rPr>
          <w:rFonts w:ascii="Myanmar Text" w:hAnsi="Myanmar Text" w:eastAsia="Myanmar Text" w:cs="Myanmar Text"/>
        </w:rPr>
        <w:t>ဆင်းသက်လာတော်မူခြင်းကို</w:t>
      </w:r>
      <w:r>
        <w:rPr>
          <w:rFonts w:ascii="Times New Roman" w:hAnsi="Times New Roman" w:eastAsia="Times New Roman" w:cs="Times New Roman"/>
        </w:rPr>
        <w:t xml:space="preserve"> </w:t>
      </w:r>
      <w:r>
        <w:rPr>
          <w:rFonts w:ascii="Myanmar Text" w:hAnsi="Myanmar Text" w:eastAsia="Myanmar Text" w:cs="Myanmar Text"/>
        </w:rPr>
        <w:t>မြင်တော်မူပြီး၊</w:t>
      </w:r>
      <w:r>
        <w:rPr>
          <w:rFonts w:ascii="Times New Roman" w:hAnsi="Times New Roman" w:eastAsia="Times New Roman" w:cs="Times New Roman"/>
        </w:rPr>
        <w:t xml:space="preserve"> </w:t>
      </w:r>
      <w:r>
        <w:rPr>
          <w:rFonts w:ascii="Myanmar Text" w:hAnsi="Myanmar Text" w:eastAsia="Myanmar Text" w:cs="Myanmar Text"/>
        </w:rPr>
        <w:t>ခမည်းတော်၏</w:t>
      </w:r>
      <w:r>
        <w:rPr>
          <w:rFonts w:ascii="Times New Roman" w:hAnsi="Times New Roman" w:eastAsia="Times New Roman" w:cs="Times New Roman"/>
        </w:rPr>
        <w:t xml:space="preserve"> </w:t>
      </w:r>
      <w:r>
        <w:rPr>
          <w:rFonts w:ascii="Myanmar Text" w:hAnsi="Myanmar Text" w:eastAsia="Myanmar Text" w:cs="Myanmar Text"/>
        </w:rPr>
        <w:t>မိန့်တော်မူသံကိုလည်း</w:t>
      </w:r>
      <w:r>
        <w:rPr>
          <w:rFonts w:ascii="Times New Roman" w:hAnsi="Times New Roman" w:eastAsia="Times New Roman" w:cs="Times New Roman"/>
        </w:rPr>
        <w:t xml:space="preserve"> </w:t>
      </w:r>
      <w:r>
        <w:rPr>
          <w:rFonts w:ascii="Myanmar Text" w:hAnsi="Myanmar Text" w:eastAsia="Myanmar Text" w:cs="Myanmar Text"/>
        </w:rPr>
        <w:t>ကြားတော်မူခဲ့သည်။</w:t>
      </w:r>
    </w:p>
    <w:p>
      <w:pPr>
        <w:pStyle w:val="ArticleBody"/>
        <w:jc w:val="left"/>
      </w:pPr>
      <w:r>
        <w:rPr>
          <w:rFonts w:ascii="Times New Roman" w:hAnsi="Times New Roman" w:eastAsia="Times New Roman" w:cs="Times New Roman"/>
        </w:rPr>
        <w:t>Iyo yaive mhemberero yokuzodzwa yakadzama zvikuru, umo shoko rakaparidzirwa pamusoro Pake nebasa Rake raiva rokuti, “Aiva Mwanakomana waMwari.” Chaityisa zvikuru kuvaJudha, hachina kungova chokuti Aiva Mwanakomana waMwari chete, asi chokuti Aiti, saMwanakomana waMwari — Aiva Mwari pachake. VaJudha vakanga vasingagoni kutambira zvavaiona sechirevo chakadai chokumhura Mwari! Dambudziko ravaJudha, ndiro dambudziko raAbrahama—nokuti Abrahama aiva baba vavaJudha, baba vesungano uye zvakare mucherechedzo werutendo runodikanwa kuti munhu arambe achitevera zviga zvesungano.</w:t>
      </w:r>
    </w:p>
    <w:p>
      <w:pPr>
        <w:pStyle w:val="ArticleBody"/>
        <w:jc w:val="left"/>
      </w:pPr>
      <w:r>
        <w:rPr>
          <w:rFonts w:ascii="Times New Roman" w:hAnsi="Times New Roman" w:eastAsia="Times New Roman" w:cs="Times New Roman"/>
        </w:rPr>
        <w:t>Mufananidzo waAbhurahama wokutenda kunodikanwa kuti munhu apinde muukama hwesungano naMwari unoda kuti kutenda kwako kuedzwe. Muedzo waAbhurahama, waizoratidza kana kutenda kwake kwaiva kwechokwadi kana kuti kwaingova kufungidzira kusina hwaro, wakanga wakavakirwa pakuratidza kuti aizotevera here shoko raMwari—kunyange kana raiita sokuti rinopikisa shoko raMwari raakanga ambotaura. Abhurahama aiziva kuti kupa munhu sechibayiro kwaiva kuuraya, uye kuti kwaimiririra miitiro yokunamata zvifananidzo yamarudzi ainamata zvifananidzo aakanga achigara pakati pawo panguva iyoyo. Vanyori navaFarisi vaiziva kubva pakutanga kwenhoroondo yesungano yavo kuti Mwari aiva Mwari mumwe chete bedzi, uye vaizivawo kuti Jesu akanga achizviti Mwari wechipiri. Vakanga vachiedzwa nomuedzo wavo wokupedzisira.</w:t>
      </w:r>
    </w:p>
    <w:p>
      <w:pPr>
        <w:pStyle w:val="ArticleScripture"/>
        <w:jc w:val="left"/>
      </w:pPr>
      <w:r>
        <w:rPr>
          <w:rFonts w:ascii="Times New Roman" w:hAnsi="Times New Roman" w:eastAsia="Times New Roman" w:cs="Times New Roman"/>
        </w:rPr>
        <w:t>Zwa, iwe Isiraeri: Jehovha Mwari wedu ndiJehovha mumwe chete. Deuteronomio 6:4.</w:t>
      </w:r>
    </w:p>
    <w:p>
      <w:pPr>
        <w:pStyle w:val="ArticleBody"/>
        <w:jc w:val="left"/>
      </w:pPr>
      <w:r>
        <w:rPr>
          <w:rFonts w:ascii="Times New Roman" w:hAnsi="Times New Roman" w:eastAsia="Times New Roman" w:cs="Times New Roman"/>
        </w:rPr>
        <w:t>M'nhoroondo umo Mozisi akanyora ndima yakapfuura, Mwari akanga atotaurira Mozisi kuti kubva panguva iyoyo zvichienda mberi Aizivikanwa saJehovha. Haachazongova chete Ishe Mwari Wamasimba Ose, asi kubva panguva iyoyo zvichienda mberi aizivikanwa saJehovha. Mune iyo nhoroondo chaiyo umo Ari kuwedzera kujekesa kunzwisisa kwechimiro Chake sezvinomiririrwa namazita Ake, Ari zvakare kuzivisa zvakasimba Israeri yekare kuti Mwari ndiMwari mumwe. VaJudha venguva yaKristu vaifanira kufungei?</w:t>
      </w:r>
    </w:p>
    <w:p>
      <w:pPr>
        <w:pStyle w:val="ArticleBody"/>
        <w:jc w:val="left"/>
      </w:pPr>
      <w:r>
        <w:rPr>
          <w:rFonts w:ascii="Times New Roman" w:hAnsi="Times New Roman" w:eastAsia="Times New Roman" w:cs="Times New Roman"/>
        </w:rPr>
        <w:t>Gare gare mu ushumiri Bwiwe, ubwo bwageraga ku gasongero kabwo mu Kwinjira kw’intsinzi i Yerusalemu, Abayuda bo bongeye gutangara cyane ko Yesu yemeye ko abana baririmba ibisingizo Bye.</w:t>
      </w:r>
    </w:p>
    <w:p>
      <w:pPr>
        <w:pStyle w:val="ArticleScripture"/>
        <w:jc w:val="left"/>
      </w:pPr>
      <w:r>
        <w:rPr>
          <w:rFonts w:ascii="Times New Roman" w:hAnsi="Times New Roman" w:eastAsia="Times New Roman" w:cs="Times New Roman"/>
        </w:rPr>
        <w:t>Uye mapoka avanhu mazhinji akanga achitungamira mberi, naavo vaitevera shure, vakadanidzira, vachiti: Hosana kuMwanakomana waDhavhidhi; Akaropafadzwa iye unouya muzita raShe; Hosana kumusoro-soro. Mateo 21:9.</w:t>
      </w:r>
    </w:p>
    <w:p>
      <w:pPr>
        <w:pStyle w:val="ArticleBody"/>
        <w:jc w:val="left"/>
      </w:pP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පරිසිවරුන්</w:t>
      </w:r>
      <w:r>
        <w:rPr>
          <w:rFonts w:ascii="Times New Roman" w:hAnsi="Times New Roman" w:eastAsia="Times New Roman" w:cs="Times New Roman"/>
        </w:rPr>
        <w:t xml:space="preserve"> </w:t>
      </w:r>
      <w:r>
        <w:rPr>
          <w:rFonts w:ascii="Nirmala UI" w:hAnsi="Nirmala UI" w:eastAsia="Nirmala UI" w:cs="Nirmala UI"/>
        </w:rPr>
        <w:t>උන්මාදයට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ගීතයේ</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යේසුස්වහන්සේ</w:t>
      </w:r>
      <w:r>
        <w:rPr>
          <w:rFonts w:ascii="Times New Roman" w:hAnsi="Times New Roman" w:eastAsia="Times New Roman" w:cs="Times New Roman"/>
        </w:rPr>
        <w:t xml:space="preserve"> </w:t>
      </w:r>
      <w:r>
        <w:rPr>
          <w:rFonts w:ascii="Nirmala UI" w:hAnsi="Nirmala UI" w:eastAsia="Nirmala UI" w:cs="Nirmala UI"/>
        </w:rPr>
        <w:t>දාවිත්ගේ</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දීමත්</w:t>
      </w:r>
      <w:r>
        <w:rPr>
          <w:rFonts w:ascii="Times New Roman" w:hAnsi="Times New Roman" w:eastAsia="Times New Roman" w:cs="Times New Roman"/>
        </w:rPr>
        <w:t xml:space="preserve">, </w:t>
      </w:r>
      <w:r>
        <w:rPr>
          <w:rFonts w:ascii="Nirmala UI" w:hAnsi="Nirmala UI" w:eastAsia="Nirmala UI" w:cs="Nirmala UI"/>
        </w:rPr>
        <w:t>දාවිත්ගේ</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නාමය</w:t>
      </w:r>
      <w:r>
        <w:rPr>
          <w:rFonts w:ascii="Times New Roman" w:hAnsi="Times New Roman" w:eastAsia="Times New Roman" w:cs="Times New Roman"/>
        </w:rPr>
        <w:t xml:space="preserve"> </w:t>
      </w:r>
      <w:r>
        <w:rPr>
          <w:rFonts w:ascii="Nirmala UI" w:hAnsi="Nirmala UI" w:eastAsia="Nirmala UI" w:cs="Nirmala UI"/>
        </w:rPr>
        <w:t>බවද</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දීමත්ය</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ආරම්භයේදී</w:t>
      </w:r>
      <w:r>
        <w:rPr>
          <w:rFonts w:ascii="Times New Roman" w:hAnsi="Times New Roman" w:eastAsia="Times New Roman" w:cs="Times New Roman"/>
        </w:rPr>
        <w:t xml:space="preserve">, </w:t>
      </w:r>
      <w:r>
        <w:rPr>
          <w:rFonts w:ascii="Nirmala UI" w:hAnsi="Nirmala UI" w:eastAsia="Nirmala UI" w:cs="Nirmala UI"/>
        </w:rPr>
        <w:t>ජයග්</w:t>
      </w:r>
      <w:r>
        <w:rPr>
          <w:rFonts w:ascii="Times New Roman" w:hAnsi="Times New Roman" w:eastAsia="Times New Roman" w:cs="Times New Roman"/>
        </w:rPr>
        <w:t>‍</w:t>
      </w:r>
      <w:r>
        <w:rPr>
          <w:rFonts w:ascii="Nirmala UI" w:hAnsi="Nirmala UI" w:eastAsia="Nirmala UI" w:cs="Nirmala UI"/>
        </w:rPr>
        <w:t>රාහී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රවේශයේදී</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නියත</w:t>
      </w:r>
      <w:r>
        <w:rPr>
          <w:rFonts w:ascii="Times New Roman" w:hAnsi="Times New Roman" w:eastAsia="Times New Roman" w:cs="Times New Roman"/>
        </w:rPr>
        <w:t xml:space="preserve"> </w:t>
      </w:r>
      <w:r>
        <w:rPr>
          <w:rFonts w:ascii="Nirmala UI" w:hAnsi="Nirmala UI" w:eastAsia="Nirmala UI" w:cs="Nirmala UI"/>
        </w:rPr>
        <w:t>වශයෙන්ම</w:t>
      </w:r>
      <w:r>
        <w:rPr>
          <w:rFonts w:ascii="Times New Roman" w:hAnsi="Times New Roman" w:eastAsia="Times New Roman" w:cs="Times New Roman"/>
        </w:rPr>
        <w:t xml:space="preserve"> </w:t>
      </w:r>
      <w:r>
        <w:rPr>
          <w:rFonts w:ascii="Nirmala UI" w:hAnsi="Nirmala UI" w:eastAsia="Nirmala UI" w:cs="Nirmala UI"/>
        </w:rPr>
        <w:t>කුරුසියේදී</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විවාදයට</w:t>
      </w:r>
      <w:r>
        <w:rPr>
          <w:rFonts w:ascii="Times New Roman" w:hAnsi="Times New Roman" w:eastAsia="Times New Roman" w:cs="Times New Roman"/>
        </w:rPr>
        <w:t xml:space="preserve"> </w:t>
      </w:r>
      <w:r>
        <w:rPr>
          <w:rFonts w:ascii="Nirmala UI" w:hAnsi="Nirmala UI" w:eastAsia="Nirmala UI" w:cs="Nirmala UI"/>
        </w:rPr>
        <w:t>යේසුස්වහන්සේගේ</w:t>
      </w:r>
      <w:r>
        <w:rPr>
          <w:rFonts w:ascii="Times New Roman" w:hAnsi="Times New Roman" w:eastAsia="Times New Roman" w:cs="Times New Roman"/>
        </w:rPr>
        <w:t xml:space="preserve"> </w:t>
      </w:r>
      <w:r>
        <w:rPr>
          <w:rFonts w:ascii="Nirmala UI" w:hAnsi="Nirmala UI" w:eastAsia="Nirmala UI" w:cs="Nirmala UI"/>
        </w:rPr>
        <w:t>නාමය</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උද්වේගයද</w:t>
      </w:r>
      <w:r>
        <w:rPr>
          <w:rFonts w:ascii="Times New Roman" w:hAnsi="Times New Roman" w:eastAsia="Times New Roman" w:cs="Times New Roman"/>
        </w:rPr>
        <w:t xml:space="preserve"> </w:t>
      </w:r>
      <w:r>
        <w:rPr>
          <w:rFonts w:ascii="Nirmala UI" w:hAnsi="Nirmala UI" w:eastAsia="Nirmala UI" w:cs="Nirmala UI"/>
        </w:rPr>
        <w:t>ඇතුළත්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Basi vaprista vakuru vechiJudha vakati kuna Pirato, Usanyora kuti, Mambo wavaJudha; asi kuti iye akati, Ndini Mambo wavaJudha. Johani 19:21.</w:t>
      </w:r>
    </w:p>
    <w:p>
      <w:pPr>
        <w:pStyle w:val="ArticleBody"/>
        <w:jc w:val="left"/>
      </w:pPr>
      <w:r>
        <w:rPr>
          <w:rFonts w:ascii="Times New Roman" w:hAnsi="Times New Roman" w:eastAsia="Times New Roman" w:cs="Times New Roman"/>
        </w:rPr>
        <w:t>Chokwadi, zvainge zvakangonyatsorurama kuti Pirato angadai akachinja zvakanyorwa kuti, “Ndini, Mambo weVaJudha,” nokuti “Ndini” raiva zita rakarondedzerwa naJesu pamusoro paAri pachake kakawanda. Zvirokwazvo, kushandisa kufunga kwakakanganisika ikoko kuti munhu achinje Shoko raMwari, zvikuru sei kana iri nyaya yomuchinjikwa, ndicho chinhu chisingamboitiwe navanhu, handizvo here? Jesu akanga ari “Mambo weVaJudha,” asiwo akanga ari “Ndini,” naizvozvo mashoko okuti “Ndini, Mambo weVaJudha” akarurama mune imwe pfungwa, asi iyi handiyo pfungwa huru.</w:t>
      </w:r>
    </w:p>
    <w:p>
      <w:pPr>
        <w:pStyle w:val="ArticleBody"/>
        <w:jc w:val="left"/>
      </w:pPr>
      <w:r>
        <w:rPr>
          <w:rFonts w:ascii="Myanmar Text" w:hAnsi="Myanmar Text" w:eastAsia="Myanmar Text" w:cs="Myanmar Text"/>
        </w:rPr>
        <w:t>ကနဦးမှစ၍</w:t>
      </w:r>
      <w:r>
        <w:rPr>
          <w:rFonts w:ascii="Times New Roman" w:hAnsi="Times New Roman" w:eastAsia="Times New Roman" w:cs="Times New Roman"/>
        </w:rPr>
        <w:t xml:space="preserve"> </w:t>
      </w:r>
      <w:r>
        <w:rPr>
          <w:rFonts w:ascii="Myanmar Text" w:hAnsi="Myanmar Text" w:eastAsia="Myanmar Text" w:cs="Myanmar Text"/>
        </w:rPr>
        <w:t>အလယ်ကာလတစ်လျှောက်လုံးနှင့်</w:t>
      </w:r>
      <w:r>
        <w:rPr>
          <w:rFonts w:ascii="Times New Roman" w:hAnsi="Times New Roman" w:eastAsia="Times New Roman" w:cs="Times New Roman"/>
        </w:rPr>
        <w:t xml:space="preserve"> </w:t>
      </w:r>
      <w:r>
        <w:rPr>
          <w:rFonts w:ascii="Myanmar Text" w:hAnsi="Myanmar Text" w:eastAsia="Myanmar Text" w:cs="Myanmar Text"/>
        </w:rPr>
        <w:t>သုံးနှစ်ခွဲ၏</w:t>
      </w:r>
      <w:r>
        <w:rPr>
          <w:rFonts w:ascii="Times New Roman" w:hAnsi="Times New Roman" w:eastAsia="Times New Roman" w:cs="Times New Roman"/>
        </w:rPr>
        <w:t xml:space="preserve"> </w:t>
      </w:r>
      <w:r>
        <w:rPr>
          <w:rFonts w:ascii="Myanmar Text" w:hAnsi="Myanmar Text" w:eastAsia="Myanmar Text" w:cs="Myanmar Text"/>
        </w:rPr>
        <w:t>အဆုံးတိုင်အောင်</w:t>
      </w:r>
      <w:r>
        <w:rPr>
          <w:rFonts w:ascii="Times New Roman" w:hAnsi="Times New Roman" w:eastAsia="Times New Roman" w:cs="Times New Roman"/>
        </w:rPr>
        <w:t xml:space="preserve"> </w:t>
      </w:r>
      <w:r>
        <w:rPr>
          <w:rFonts w:ascii="Myanmar Text" w:hAnsi="Myanmar Text" w:eastAsia="Myanmar Text" w:cs="Myanmar Text"/>
        </w:rPr>
        <w:t>ကိုယ်တော်၏</w:t>
      </w:r>
      <w:r>
        <w:rPr>
          <w:rFonts w:ascii="Times New Roman" w:hAnsi="Times New Roman" w:eastAsia="Times New Roman" w:cs="Times New Roman"/>
        </w:rPr>
        <w:t xml:space="preserve"> </w:t>
      </w:r>
      <w:r>
        <w:rPr>
          <w:rFonts w:ascii="Myanmar Text" w:hAnsi="Myanmar Text" w:eastAsia="Myanmar Text" w:cs="Myanmar Text"/>
        </w:rPr>
        <w:t>နာမတော်သည်</w:t>
      </w:r>
      <w:r>
        <w:rPr>
          <w:rFonts w:ascii="Times New Roman" w:hAnsi="Times New Roman" w:eastAsia="Times New Roman" w:cs="Times New Roman"/>
        </w:rPr>
        <w:t xml:space="preserve"> </w:t>
      </w:r>
      <w:r>
        <w:rPr>
          <w:rFonts w:ascii="Myanmar Text" w:hAnsi="Myanmar Text" w:eastAsia="Myanmar Text" w:cs="Myanmar Text"/>
        </w:rPr>
        <w:t>လှုပ်ရှားဆူပူမှုတစ်ရပ်၏</w:t>
      </w:r>
      <w:r>
        <w:rPr>
          <w:rFonts w:ascii="Times New Roman" w:hAnsi="Times New Roman" w:eastAsia="Times New Roman" w:cs="Times New Roman"/>
        </w:rPr>
        <w:t xml:space="preserve"> </w:t>
      </w:r>
      <w:r>
        <w:rPr>
          <w:rFonts w:ascii="Myanmar Text" w:hAnsi="Myanmar Text" w:eastAsia="Myanmar Text" w:cs="Myanmar Text"/>
        </w:rPr>
        <w:t>အချက်အချာဖြစ်ခဲ့သည်။</w:t>
      </w:r>
      <w:r>
        <w:rPr>
          <w:rFonts w:ascii="Times New Roman" w:hAnsi="Times New Roman" w:eastAsia="Times New Roman" w:cs="Times New Roman"/>
        </w:rPr>
        <w:t xml:space="preserve"> </w:t>
      </w:r>
      <w:r>
        <w:rPr>
          <w:rFonts w:ascii="Myanmar Text" w:hAnsi="Myanmar Text" w:eastAsia="Myanmar Text" w:cs="Myanmar Text"/>
        </w:rPr>
        <w:t>ပဋိညာဉ်ဆိုင်ရာ</w:t>
      </w:r>
      <w:r>
        <w:rPr>
          <w:rFonts w:ascii="Times New Roman" w:hAnsi="Times New Roman" w:eastAsia="Times New Roman" w:cs="Times New Roman"/>
        </w:rPr>
        <w:t xml:space="preserve"> </w:t>
      </w:r>
      <w:r>
        <w:rPr>
          <w:rFonts w:ascii="Myanmar Text" w:hAnsi="Myanmar Text" w:eastAsia="Myanmar Text" w:cs="Myanmar Text"/>
        </w:rPr>
        <w:t>နာမတော်များ၏</w:t>
      </w:r>
      <w:r>
        <w:rPr>
          <w:rFonts w:ascii="Times New Roman" w:hAnsi="Times New Roman" w:eastAsia="Times New Roman" w:cs="Times New Roman"/>
        </w:rPr>
        <w:t xml:space="preserve"> </w:t>
      </w:r>
      <w:r>
        <w:rPr>
          <w:rFonts w:ascii="Myanmar Text" w:hAnsi="Myanmar Text" w:eastAsia="Myanmar Text" w:cs="Myanmar Text"/>
        </w:rPr>
        <w:t>အစဉ်အလာအကြောင်း</w:t>
      </w:r>
      <w:r>
        <w:rPr>
          <w:rFonts w:ascii="Times New Roman" w:hAnsi="Times New Roman" w:eastAsia="Times New Roman" w:cs="Times New Roman"/>
        </w:rPr>
        <w:t xml:space="preserve"> </w:t>
      </w:r>
      <w:r>
        <w:rPr>
          <w:rFonts w:ascii="Myanmar Text" w:hAnsi="Myanmar Text" w:eastAsia="Myanmar Text" w:cs="Myanmar Text"/>
        </w:rPr>
        <w:t>နားလည်ရမည့်</w:t>
      </w:r>
      <w:r>
        <w:rPr>
          <w:rFonts w:ascii="Times New Roman" w:hAnsi="Times New Roman" w:eastAsia="Times New Roman" w:cs="Times New Roman"/>
        </w:rPr>
        <w:t xml:space="preserve"> </w:t>
      </w:r>
      <w:r>
        <w:rPr>
          <w:rFonts w:ascii="Myanmar Text" w:hAnsi="Myanmar Text" w:eastAsia="Myanmar Text" w:cs="Myanmar Text"/>
        </w:rPr>
        <w:t>အရာများစွာရှိသော်လည်း၊</w:t>
      </w:r>
      <w:r>
        <w:rPr>
          <w:rFonts w:ascii="Times New Roman" w:hAnsi="Times New Roman" w:eastAsia="Times New Roman" w:cs="Times New Roman"/>
        </w:rPr>
        <w:t xml:space="preserve"> </w:t>
      </w:r>
      <w:r>
        <w:rPr>
          <w:rFonts w:ascii="Myanmar Text" w:hAnsi="Myanmar Text" w:eastAsia="Myanmar Text" w:cs="Myanmar Text"/>
        </w:rPr>
        <w:t>ဤနေရာတွင်</w:t>
      </w:r>
      <w:r>
        <w:rPr>
          <w:rFonts w:ascii="Times New Roman" w:hAnsi="Times New Roman" w:eastAsia="Times New Roman" w:cs="Times New Roman"/>
        </w:rPr>
        <w:t xml:space="preserve"> </w:t>
      </w:r>
      <w:r>
        <w:rPr>
          <w:rFonts w:ascii="Myanmar Text" w:hAnsi="Myanmar Text" w:eastAsia="Myanmar Text" w:cs="Myanmar Text"/>
        </w:rPr>
        <w:t>ကျွန်ုပ်</w:t>
      </w:r>
      <w:r>
        <w:rPr>
          <w:rFonts w:ascii="Times New Roman" w:hAnsi="Times New Roman" w:eastAsia="Times New Roman" w:cs="Times New Roman"/>
        </w:rPr>
        <w:t xml:space="preserve"> </w:t>
      </w:r>
      <w:r>
        <w:rPr>
          <w:rFonts w:ascii="Myanmar Text" w:hAnsi="Myanmar Text" w:eastAsia="Myanmar Text" w:cs="Myanmar Text"/>
        </w:rPr>
        <w:t>ပြလိုသည်မှာ</w:t>
      </w:r>
      <w:r>
        <w:rPr>
          <w:rFonts w:ascii="Times New Roman" w:hAnsi="Times New Roman" w:eastAsia="Times New Roman" w:cs="Times New Roman"/>
        </w:rPr>
        <w:t xml:space="preserve"> </w:t>
      </w:r>
      <w:r>
        <w:rPr>
          <w:rFonts w:ascii="Myanmar Text" w:hAnsi="Myanmar Text" w:eastAsia="Myanmar Text" w:cs="Myanmar Text"/>
        </w:rPr>
        <w:t>ယုဒလူမျိုးအသင်းတော်အတွင်းရှိ</w:t>
      </w:r>
      <w:r>
        <w:rPr>
          <w:rFonts w:ascii="Times New Roman" w:hAnsi="Times New Roman" w:eastAsia="Times New Roman" w:cs="Times New Roman"/>
        </w:rPr>
        <w:t xml:space="preserve"> </w:t>
      </w:r>
      <w:r>
        <w:rPr>
          <w:rFonts w:ascii="Myanmar Text" w:hAnsi="Myanmar Text" w:eastAsia="Myanmar Text" w:cs="Myanmar Text"/>
        </w:rPr>
        <w:t>ရှေးဣသရေလ၏</w:t>
      </w:r>
      <w:r>
        <w:rPr>
          <w:rFonts w:ascii="Times New Roman" w:hAnsi="Times New Roman" w:eastAsia="Times New Roman" w:cs="Times New Roman"/>
        </w:rPr>
        <w:t xml:space="preserve"> </w:t>
      </w:r>
      <w:r>
        <w:rPr>
          <w:rFonts w:ascii="Myanmar Text" w:hAnsi="Myanmar Text" w:eastAsia="Myanmar Text" w:cs="Myanmar Text"/>
        </w:rPr>
        <w:t>အဆုံးကာလတွင်</w:t>
      </w:r>
      <w:r>
        <w:rPr>
          <w:rFonts w:ascii="Times New Roman" w:hAnsi="Times New Roman" w:eastAsia="Times New Roman" w:cs="Times New Roman"/>
        </w:rPr>
        <w:t xml:space="preserve"> </w:t>
      </w:r>
      <w:r>
        <w:rPr>
          <w:rFonts w:ascii="Myanmar Text" w:hAnsi="Myanmar Text" w:eastAsia="Myanmar Text" w:cs="Myanmar Text"/>
        </w:rPr>
        <w:t>ခရစ်တော်၏</w:t>
      </w:r>
      <w:r>
        <w:rPr>
          <w:rFonts w:ascii="Times New Roman" w:hAnsi="Times New Roman" w:eastAsia="Times New Roman" w:cs="Times New Roman"/>
        </w:rPr>
        <w:t xml:space="preserve"> </w:t>
      </w:r>
      <w:r>
        <w:rPr>
          <w:rFonts w:ascii="Myanmar Text" w:hAnsi="Myanmar Text" w:eastAsia="Myanmar Text" w:cs="Myanmar Text"/>
        </w:rPr>
        <w:t>နာမတော်နှင့်</w:t>
      </w:r>
      <w:r>
        <w:rPr>
          <w:rFonts w:ascii="Times New Roman" w:hAnsi="Times New Roman" w:eastAsia="Times New Roman" w:cs="Times New Roman"/>
        </w:rPr>
        <w:t xml:space="preserve"> </w:t>
      </w:r>
      <w:r>
        <w:rPr>
          <w:rFonts w:ascii="Myanmar Text" w:hAnsi="Myanmar Text" w:eastAsia="Myanmar Text" w:cs="Myanmar Text"/>
        </w:rPr>
        <w:t>ဆက်နွှယ်သော</w:t>
      </w:r>
      <w:r>
        <w:rPr>
          <w:rFonts w:ascii="Times New Roman" w:hAnsi="Times New Roman" w:eastAsia="Times New Roman" w:cs="Times New Roman"/>
        </w:rPr>
        <w:t xml:space="preserve"> </w:t>
      </w:r>
      <w:r>
        <w:rPr>
          <w:rFonts w:ascii="Myanmar Text" w:hAnsi="Myanmar Text" w:eastAsia="Myanmar Text" w:cs="Myanmar Text"/>
        </w:rPr>
        <w:t>တုန်လှုပ်မှုတစ်ရပ်</w:t>
      </w:r>
      <w:r>
        <w:rPr>
          <w:rFonts w:ascii="Times New Roman" w:hAnsi="Times New Roman" w:eastAsia="Times New Roman" w:cs="Times New Roman"/>
        </w:rPr>
        <w:t xml:space="preserve"> </w:t>
      </w:r>
      <w:r>
        <w:rPr>
          <w:rFonts w:ascii="Myanmar Text" w:hAnsi="Myanmar Text" w:eastAsia="Myanmar Text" w:cs="Myanmar Text"/>
        </w:rPr>
        <w:t>ရှိခဲ့သည်ဟူသော</w:t>
      </w:r>
      <w:r>
        <w:rPr>
          <w:rFonts w:ascii="Times New Roman" w:hAnsi="Times New Roman" w:eastAsia="Times New Roman" w:cs="Times New Roman"/>
        </w:rPr>
        <w:t xml:space="preserve"> </w:t>
      </w:r>
      <w:r>
        <w:rPr>
          <w:rFonts w:ascii="Myanmar Text" w:hAnsi="Myanmar Text" w:eastAsia="Myanmar Text" w:cs="Myanmar Text"/>
        </w:rPr>
        <w:t>အချက်ဖြစ်သည်။</w:t>
      </w:r>
      <w:r>
        <w:rPr>
          <w:rFonts w:ascii="Times New Roman" w:hAnsi="Times New Roman" w:eastAsia="Times New Roman" w:cs="Times New Roman"/>
        </w:rPr>
        <w:t xml:space="preserve"> </w:t>
      </w:r>
      <w:r>
        <w:rPr>
          <w:rFonts w:ascii="Myanmar Text" w:hAnsi="Myanmar Text" w:eastAsia="Myanmar Text" w:cs="Myanmar Text"/>
        </w:rPr>
        <w:t>ဒါဝိဒ်၏</w:t>
      </w:r>
      <w:r>
        <w:rPr>
          <w:rFonts w:ascii="Times New Roman" w:hAnsi="Times New Roman" w:eastAsia="Times New Roman" w:cs="Times New Roman"/>
        </w:rPr>
        <w:t xml:space="preserve"> </w:t>
      </w:r>
      <w:r>
        <w:rPr>
          <w:rFonts w:ascii="Myanmar Text" w:hAnsi="Myanmar Text" w:eastAsia="Myanmar Text" w:cs="Myanmar Text"/>
        </w:rPr>
        <w:t>သားတော်အဖြစ်</w:t>
      </w:r>
      <w:r>
        <w:rPr>
          <w:rFonts w:ascii="Times New Roman" w:hAnsi="Times New Roman" w:eastAsia="Times New Roman" w:cs="Times New Roman"/>
        </w:rPr>
        <w:t xml:space="preserve"> </w:t>
      </w:r>
      <w:r>
        <w:rPr>
          <w:rFonts w:ascii="Myanmar Text" w:hAnsi="Myanmar Text" w:eastAsia="Myanmar Text" w:cs="Myanmar Text"/>
        </w:rPr>
        <w:t>ကိုယ်တော်သည်</w:t>
      </w:r>
      <w:r>
        <w:rPr>
          <w:rFonts w:ascii="Times New Roman" w:hAnsi="Times New Roman" w:eastAsia="Times New Roman" w:cs="Times New Roman"/>
        </w:rPr>
        <w:t xml:space="preserve"> </w:t>
      </w:r>
      <w:r>
        <w:rPr>
          <w:rFonts w:ascii="Myanmar Text" w:hAnsi="Myanmar Text" w:eastAsia="Myanmar Text" w:cs="Myanmar Text"/>
        </w:rPr>
        <w:t>မေရှိယဖြစ်ရန်</w:t>
      </w:r>
      <w:r>
        <w:rPr>
          <w:rFonts w:ascii="Times New Roman" w:hAnsi="Times New Roman" w:eastAsia="Times New Roman" w:cs="Times New Roman"/>
        </w:rPr>
        <w:t xml:space="preserve"> </w:t>
      </w:r>
      <w:r>
        <w:rPr>
          <w:rFonts w:ascii="Myanmar Text" w:hAnsi="Myanmar Text" w:eastAsia="Myanmar Text" w:cs="Myanmar Text"/>
        </w:rPr>
        <w:t>လုံလောက်သော</w:t>
      </w:r>
      <w:r>
        <w:rPr>
          <w:rFonts w:ascii="Times New Roman" w:hAnsi="Times New Roman" w:eastAsia="Times New Roman" w:cs="Times New Roman"/>
        </w:rPr>
        <w:t xml:space="preserve"> </w:t>
      </w:r>
      <w:r>
        <w:rPr>
          <w:rFonts w:ascii="Myanmar Text" w:hAnsi="Myanmar Text" w:eastAsia="Myanmar Text" w:cs="Myanmar Text"/>
        </w:rPr>
        <w:t>အထောက်အထားများကို</w:t>
      </w:r>
      <w:r>
        <w:rPr>
          <w:rFonts w:ascii="Times New Roman" w:hAnsi="Times New Roman" w:eastAsia="Times New Roman" w:cs="Times New Roman"/>
        </w:rPr>
        <w:t xml:space="preserve"> </w:t>
      </w:r>
      <w:r>
        <w:rPr>
          <w:rFonts w:ascii="Myanmar Text" w:hAnsi="Myanmar Text" w:eastAsia="Myanmar Text" w:cs="Myanmar Text"/>
        </w:rPr>
        <w:t>ပိုင်ဆိုင်တော်မူခဲ့သည်။</w:t>
      </w:r>
      <w:r>
        <w:rPr>
          <w:rFonts w:ascii="Times New Roman" w:hAnsi="Times New Roman" w:eastAsia="Times New Roman" w:cs="Times New Roman"/>
        </w:rPr>
        <w:t xml:space="preserve">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သားတော်အဖြစ်</w:t>
      </w:r>
      <w:r>
        <w:rPr>
          <w:rFonts w:ascii="Times New Roman" w:hAnsi="Times New Roman" w:eastAsia="Times New Roman" w:cs="Times New Roman"/>
        </w:rPr>
        <w:t xml:space="preserve"> (</w:t>
      </w:r>
      <w:r>
        <w:rPr>
          <w:rFonts w:ascii="Myanmar Text" w:hAnsi="Myanmar Text" w:eastAsia="Myanmar Text" w:cs="Myanmar Text"/>
        </w:rPr>
        <w:t>တစ်နည်းအားဖြင့်</w:t>
      </w:r>
      <w:r>
        <w:rPr>
          <w:rFonts w:ascii="Times New Roman" w:hAnsi="Times New Roman" w:eastAsia="Times New Roman" w:cs="Times New Roman"/>
        </w:rPr>
        <w:t xml:space="preserve"> </w:t>
      </w:r>
      <w:r>
        <w:rPr>
          <w:rFonts w:ascii="Myanmar Text" w:hAnsi="Myanmar Text" w:eastAsia="Myanmar Text" w:cs="Myanmar Text"/>
        </w:rPr>
        <w:t>ဘုရားသခင်တော်တိုင်လည်း</w:t>
      </w:r>
      <w:r>
        <w:rPr>
          <w:rFonts w:ascii="Times New Roman" w:hAnsi="Times New Roman" w:eastAsia="Times New Roman" w:cs="Times New Roman"/>
        </w:rPr>
        <w:t xml:space="preserve"> </w:t>
      </w:r>
      <w:r>
        <w:rPr>
          <w:rFonts w:ascii="Myanmar Text" w:hAnsi="Myanmar Text" w:eastAsia="Myanmar Text" w:cs="Myanmar Text"/>
        </w:rPr>
        <w:t>ဖြစ်တော်မူသည်ဟူသော</w:t>
      </w:r>
      <w:r>
        <w:rPr>
          <w:rFonts w:ascii="Times New Roman" w:hAnsi="Times New Roman" w:eastAsia="Times New Roman" w:cs="Times New Roman"/>
        </w:rPr>
        <w:t xml:space="preserve"> </w:t>
      </w:r>
      <w:r>
        <w:rPr>
          <w:rFonts w:ascii="Myanmar Text" w:hAnsi="Myanmar Text" w:eastAsia="Myanmar Text" w:cs="Myanmar Text"/>
        </w:rPr>
        <w:t>အဓိပ္ပာယ်ဖြင့်</w:t>
      </w:r>
      <w:r>
        <w:rPr>
          <w:rFonts w:ascii="Times New Roman" w:hAnsi="Times New Roman" w:eastAsia="Times New Roman" w:cs="Times New Roman"/>
        </w:rPr>
        <w:t xml:space="preserve">) </w:t>
      </w:r>
      <w:r>
        <w:rPr>
          <w:rFonts w:ascii="Myanmar Text" w:hAnsi="Myanmar Text" w:eastAsia="Myanmar Text" w:cs="Myanmar Text"/>
        </w:rPr>
        <w:t>နှင့်</w:t>
      </w:r>
      <w:r>
        <w:rPr>
          <w:rFonts w:ascii="Times New Roman" w:hAnsi="Times New Roman" w:eastAsia="Times New Roman" w:cs="Times New Roman"/>
        </w:rPr>
        <w:t xml:space="preserve"> </w:t>
      </w:r>
      <w:r>
        <w:rPr>
          <w:rFonts w:ascii="Myanmar Text" w:hAnsi="Myanmar Text" w:eastAsia="Myanmar Text" w:cs="Myanmar Text"/>
        </w:rPr>
        <w:t>လူသား၏</w:t>
      </w:r>
      <w:r>
        <w:rPr>
          <w:rFonts w:ascii="Times New Roman" w:hAnsi="Times New Roman" w:eastAsia="Times New Roman" w:cs="Times New Roman"/>
        </w:rPr>
        <w:t xml:space="preserve"> </w:t>
      </w:r>
      <w:r>
        <w:rPr>
          <w:rFonts w:ascii="Myanmar Text" w:hAnsi="Myanmar Text" w:eastAsia="Myanmar Text" w:cs="Myanmar Text"/>
        </w:rPr>
        <w:t>သားတော်အဖြစ်</w:t>
      </w:r>
      <w:r>
        <w:rPr>
          <w:rFonts w:ascii="Times New Roman" w:hAnsi="Times New Roman" w:eastAsia="Times New Roman" w:cs="Times New Roman"/>
        </w:rPr>
        <w:t xml:space="preserve"> </w:t>
      </w:r>
      <w:r>
        <w:rPr>
          <w:rFonts w:ascii="Myanmar Text" w:hAnsi="Myanmar Text" w:eastAsia="Myanmar Text" w:cs="Myanmar Text"/>
        </w:rPr>
        <w:t>ယေရှုသည်</w:t>
      </w:r>
      <w:r>
        <w:rPr>
          <w:rFonts w:ascii="Times New Roman" w:hAnsi="Times New Roman" w:eastAsia="Times New Roman" w:cs="Times New Roman"/>
        </w:rPr>
        <w:t xml:space="preserve"> </w:t>
      </w:r>
      <w:r>
        <w:rPr>
          <w:rFonts w:ascii="Myanmar Text" w:hAnsi="Myanmar Text" w:eastAsia="Myanmar Text" w:cs="Myanmar Text"/>
        </w:rPr>
        <w:t>ရွေးချယ်ခံ</w:t>
      </w:r>
      <w:r>
        <w:rPr>
          <w:rFonts w:ascii="Times New Roman" w:hAnsi="Times New Roman" w:eastAsia="Times New Roman" w:cs="Times New Roman"/>
        </w:rPr>
        <w:t xml:space="preserve"> </w:t>
      </w:r>
      <w:r>
        <w:rPr>
          <w:rFonts w:ascii="Myanmar Text" w:hAnsi="Myanmar Text" w:eastAsia="Myanmar Text" w:cs="Myanmar Text"/>
        </w:rPr>
        <w:t>ပြည်သူတို့အတွက်</w:t>
      </w:r>
      <w:r>
        <w:rPr>
          <w:rFonts w:ascii="Times New Roman" w:hAnsi="Times New Roman" w:eastAsia="Times New Roman" w:cs="Times New Roman"/>
        </w:rPr>
        <w:t xml:space="preserve"> </w:t>
      </w:r>
      <w:r>
        <w:rPr>
          <w:rFonts w:ascii="Myanmar Text" w:hAnsi="Myanmar Text" w:eastAsia="Myanmar Text" w:cs="Myanmar Text"/>
        </w:rPr>
        <w:t>အလွန်ကြီးမားသော</w:t>
      </w:r>
      <w:r>
        <w:rPr>
          <w:rFonts w:ascii="Times New Roman" w:hAnsi="Times New Roman" w:eastAsia="Times New Roman" w:cs="Times New Roman"/>
        </w:rPr>
        <w:t xml:space="preserve"> </w:t>
      </w:r>
      <w:r>
        <w:rPr>
          <w:rFonts w:ascii="Myanmar Text" w:hAnsi="Myanmar Text" w:eastAsia="Myanmar Text" w:cs="Myanmar Text"/>
        </w:rPr>
        <w:t>စမ်းသပ်ချက်တစ်ရပ်ကို</w:t>
      </w:r>
      <w:r>
        <w:rPr>
          <w:rFonts w:ascii="Times New Roman" w:hAnsi="Times New Roman" w:eastAsia="Times New Roman" w:cs="Times New Roman"/>
        </w:rPr>
        <w:t xml:space="preserve"> </w:t>
      </w:r>
      <w:r>
        <w:rPr>
          <w:rFonts w:ascii="Myanmar Text" w:hAnsi="Myanmar Text" w:eastAsia="Myanmar Text" w:cs="Myanmar Text"/>
        </w:rPr>
        <w:t>တင်ပြတော်မူခဲ့သည်။</w:t>
      </w:r>
      <w:r>
        <w:rPr>
          <w:rFonts w:ascii="Times New Roman" w:hAnsi="Times New Roman" w:eastAsia="Times New Roman" w:cs="Times New Roman"/>
        </w:rPr>
        <w:t xml:space="preserve"> </w:t>
      </w:r>
      <w:r>
        <w:rPr>
          <w:rFonts w:ascii="Myanmar Text" w:hAnsi="Myanmar Text" w:eastAsia="Myanmar Text" w:cs="Myanmar Text"/>
        </w:rPr>
        <w:t>မောရှေသည်</w:t>
      </w:r>
      <w:r>
        <w:rPr>
          <w:rFonts w:ascii="Times New Roman" w:hAnsi="Times New Roman" w:eastAsia="Times New Roman" w:cs="Times New Roman"/>
        </w:rPr>
        <w:t xml:space="preserve"> </w:t>
      </w:r>
      <w:r>
        <w:rPr>
          <w:rFonts w:ascii="Myanmar Text" w:hAnsi="Myanmar Text" w:eastAsia="Myanmar Text" w:cs="Myanmar Text"/>
        </w:rPr>
        <w:t>သူတို့၏</w:t>
      </w:r>
      <w:r>
        <w:rPr>
          <w:rFonts w:ascii="Times New Roman" w:hAnsi="Times New Roman" w:eastAsia="Times New Roman" w:cs="Times New Roman"/>
        </w:rPr>
        <w:t xml:space="preserve"> </w:t>
      </w:r>
      <w:r>
        <w:rPr>
          <w:rFonts w:ascii="Myanmar Text" w:hAnsi="Myanmar Text" w:eastAsia="Myanmar Text" w:cs="Myanmar Text"/>
        </w:rPr>
        <w:t>ပဋိညာဉ်သမိုင်းအစ၌</w:t>
      </w:r>
      <w:r>
        <w:rPr>
          <w:rFonts w:ascii="Times New Roman" w:hAnsi="Times New Roman" w:eastAsia="Times New Roman" w:cs="Times New Roman"/>
        </w:rPr>
        <w:t xml:space="preserve"> “</w:t>
      </w:r>
      <w:r>
        <w:rPr>
          <w:rFonts w:ascii="Myanmar Text" w:hAnsi="Myanmar Text" w:eastAsia="Myanmar Text" w:cs="Myanmar Text"/>
        </w:rPr>
        <w:t>ဘုရားသခင်တစ်ပါးတည်း</w:t>
      </w:r>
      <w:r>
        <w:rPr>
          <w:rFonts w:ascii="Times New Roman" w:hAnsi="Times New Roman" w:eastAsia="Times New Roman" w:cs="Times New Roman"/>
        </w:rPr>
        <w:t xml:space="preserve">” </w:t>
      </w:r>
      <w:r>
        <w:rPr>
          <w:rFonts w:ascii="Myanmar Text" w:hAnsi="Myanmar Text" w:eastAsia="Myanmar Text" w:cs="Myanmar Text"/>
        </w:rPr>
        <w:t>ဖြစ်ကြောင်း</w:t>
      </w:r>
      <w:r>
        <w:rPr>
          <w:rFonts w:ascii="Times New Roman" w:hAnsi="Times New Roman" w:eastAsia="Times New Roman" w:cs="Times New Roman"/>
        </w:rPr>
        <w:t xml:space="preserve"> </w:t>
      </w:r>
      <w:r>
        <w:rPr>
          <w:rFonts w:ascii="Myanmar Text" w:hAnsi="Myanmar Text" w:eastAsia="Myanmar Text" w:cs="Myanmar Text"/>
        </w:rPr>
        <w:t>အလွန်တိကျစွာ</w:t>
      </w:r>
      <w:r>
        <w:rPr>
          <w:rFonts w:ascii="Times New Roman" w:hAnsi="Times New Roman" w:eastAsia="Times New Roman" w:cs="Times New Roman"/>
        </w:rPr>
        <w:t xml:space="preserve"> </w:t>
      </w:r>
      <w:r>
        <w:rPr>
          <w:rFonts w:ascii="Myanmar Text" w:hAnsi="Myanmar Text" w:eastAsia="Myanmar Text" w:cs="Myanmar Text"/>
        </w:rPr>
        <w:t>ဖော်ပြထားပြီးဖြစ်သော်လည်း၊</w:t>
      </w:r>
      <w:r>
        <w:rPr>
          <w:rFonts w:ascii="Times New Roman" w:hAnsi="Times New Roman" w:eastAsia="Times New Roman" w:cs="Times New Roman"/>
        </w:rPr>
        <w:t xml:space="preserve"> </w:t>
      </w:r>
      <w:r>
        <w:rPr>
          <w:rFonts w:ascii="Myanmar Text" w:hAnsi="Myanmar Text" w:eastAsia="Myanmar Text" w:cs="Myanmar Text"/>
        </w:rPr>
        <w:t>ဤသူသည်</w:t>
      </w:r>
      <w:r>
        <w:rPr>
          <w:rFonts w:ascii="Times New Roman" w:hAnsi="Times New Roman" w:eastAsia="Times New Roman" w:cs="Times New Roman"/>
        </w:rPr>
        <w:t xml:space="preserve"> </w:t>
      </w:r>
      <w:r>
        <w:rPr>
          <w:rFonts w:ascii="Myanmar Text" w:hAnsi="Myanmar Text" w:eastAsia="Myanmar Text" w:cs="Myanmar Text"/>
        </w:rPr>
        <w:t>မည်သို့ဘုရားသခင်လည်း</w:t>
      </w:r>
      <w:r>
        <w:rPr>
          <w:rFonts w:ascii="Times New Roman" w:hAnsi="Times New Roman" w:eastAsia="Times New Roman" w:cs="Times New Roman"/>
        </w:rPr>
        <w:t xml:space="preserve"> </w:t>
      </w:r>
      <w:r>
        <w:rPr>
          <w:rFonts w:ascii="Myanmar Text" w:hAnsi="Myanmar Text" w:eastAsia="Myanmar Text" w:cs="Myanmar Text"/>
        </w:rPr>
        <w:t>ဖြစ်သည်၊</w:t>
      </w:r>
      <w:r>
        <w:rPr>
          <w:rFonts w:ascii="Times New Roman" w:hAnsi="Times New Roman" w:eastAsia="Times New Roman" w:cs="Times New Roman"/>
        </w:rPr>
        <w:t xml:space="preserve"> </w:t>
      </w:r>
      <w:r>
        <w:rPr>
          <w:rFonts w:ascii="Myanmar Text" w:hAnsi="Myanmar Text" w:eastAsia="Myanmar Text" w:cs="Myanmar Text"/>
        </w:rPr>
        <w:t>ထို့ပြင်</w:t>
      </w:r>
      <w:r>
        <w:rPr>
          <w:rFonts w:ascii="Times New Roman" w:hAnsi="Times New Roman" w:eastAsia="Times New Roman" w:cs="Times New Roman"/>
        </w:rPr>
        <w:t xml:space="preserve">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သားတော်လည်း</w:t>
      </w:r>
      <w:r>
        <w:rPr>
          <w:rFonts w:ascii="Times New Roman" w:hAnsi="Times New Roman" w:eastAsia="Times New Roman" w:cs="Times New Roman"/>
        </w:rPr>
        <w:t xml:space="preserve"> </w:t>
      </w:r>
      <w:r>
        <w:rPr>
          <w:rFonts w:ascii="Myanmar Text" w:hAnsi="Myanmar Text" w:eastAsia="Myanmar Text" w:cs="Myanmar Text"/>
        </w:rPr>
        <w:t>ဖြစ်သည်ဟု</w:t>
      </w:r>
      <w:r>
        <w:rPr>
          <w:rFonts w:ascii="Times New Roman" w:hAnsi="Times New Roman" w:eastAsia="Times New Roman" w:cs="Times New Roman"/>
        </w:rPr>
        <w:t xml:space="preserve"> </w:t>
      </w:r>
      <w:r>
        <w:rPr>
          <w:rFonts w:ascii="Myanmar Text" w:hAnsi="Myanmar Text" w:eastAsia="Myanmar Text" w:cs="Myanmar Text"/>
        </w:rPr>
        <w:t>ဆိုနိုင်မည်နည်း။</w:t>
      </w:r>
    </w:p>
    <w:p>
      <w:pPr>
        <w:pStyle w:val="ArticleBody"/>
        <w:jc w:val="left"/>
      </w:pPr>
      <w:r>
        <w:rPr>
          <w:rFonts w:ascii="Times New Roman" w:hAnsi="Times New Roman" w:eastAsia="Times New Roman" w:cs="Times New Roman"/>
        </w:rPr>
        <w:t>Asi ichicho chali chilato cha Kristu pakwenda pakati pa ŵanthu. Chiuta wakaŵa mwa Iyo, wakayaniska ŵanthu kwa Iyomwene, ndipo wakachita nthena mwa kuzomerezga ŵanthu kuwona Yesu, uyo wakasambizga mwakuwonekera na mwakudunjika kuti usange mwamuwona Iyo—mwamuwona Ŵadada. Mbiri iyi yikwimira umaliro wa Israyeli wa thupi ngati ŵanthu ŵakusankhika ŵa Chiuta, ndipo pa chiyambi pakaŵa mphindano yolembeka pa nkhani ya uyo Chiuta wali na icho Iyo wali.</w:t>
      </w:r>
    </w:p>
    <w:p>
      <w:pPr>
        <w:pStyle w:val="ArticleScripture"/>
        <w:jc w:val="left"/>
      </w:pPr>
      <w:r>
        <w:rPr>
          <w:rFonts w:ascii="Times New Roman" w:hAnsi="Times New Roman" w:eastAsia="Times New Roman" w:cs="Times New Roman"/>
        </w:rPr>
        <w:t>Farao akati, “Jehova ndianiko, zvandichiteerera izwi rake kuti ndirege Israeri aende? Handizivi Jehova, uye handingaregi Israeri achienda.” Ekisodho 5:2.</w:t>
      </w:r>
    </w:p>
    <w:p>
      <w:pPr>
        <w:pStyle w:val="ArticleBody"/>
        <w:jc w:val="left"/>
      </w:pPr>
      <w:r>
        <w:rPr>
          <w:rFonts w:ascii="Times New Roman" w:hAnsi="Times New Roman" w:eastAsia="Times New Roman" w:cs="Times New Roman"/>
        </w:rPr>
        <w:t>Farao haaratidzi kungoratidza chete chiratidzo chokutsauka kwaMwari nokusaziva Mwari, asiwo ari kuratidza kunzwisisa kwevaIjipiti pamusoro paMwari waAbrahama. Uye kakawanda Ishe vakataura kuti mabasa avo anoshamisa muIjipiti akanga ari kuti vanhu vazive kuti ndivanaani. Nhoroondo yokutanga kwaIsraeri chaiyo savanhu vakasanangurwa naMwari inofananidzira magumo.</w:t>
      </w:r>
    </w:p>
    <w:p>
      <w:pPr>
        <w:pStyle w:val="ArticleBody"/>
        <w:jc w:val="left"/>
      </w:pPr>
      <w:r>
        <w:rPr>
          <w:rFonts w:ascii="Times New Roman" w:hAnsi="Times New Roman" w:eastAsia="Times New Roman" w:cs="Times New Roman"/>
        </w:rPr>
        <w:t>Kokubili ekisolo, kuli kubula kumvwisya pali ani na cintu cakwa Lesa, ico cilekonkana ne menso yakwe ayapusana-pusana; lelo icikankala nganshi ku kulingalila kwesu ni cakuti, imbila yakwe Kristu pa mpela ya Israele nga bantu basankwa, ilelangisha ukuti imulandu mukalamba uwacitikile abaYuda ukucimuna pakusumina Mesiya wabo, ni wakuti baliishibe ukuti Icebo cakwa Lesa ku ntendekelo ya malembe ya cipangano cabo calangishe ukuti Ali Lesa umo. Mwe, ni cilemwa shani!</w:t>
      </w:r>
    </w:p>
    <w:p>
      <w:pPr>
        <w:pStyle w:val="ArticleScripture"/>
        <w:jc w:val="left"/>
      </w:pPr>
      <w:r>
        <w:rPr>
          <w:rFonts w:ascii="Leelawadee UI" w:hAnsi="Leelawadee UI" w:eastAsia="Leelawadee UI" w:cs="Leelawadee UI"/>
        </w:rPr>
        <w:t>ចាប់តាំងពីពេលនោះមក</w:t>
      </w:r>
      <w:r>
        <w:rPr>
          <w:rFonts w:ascii="Times New Roman" w:hAnsi="Times New Roman" w:eastAsia="Times New Roman" w:cs="Times New Roman"/>
        </w:rPr>
        <w:t xml:space="preserve"> </w:t>
      </w:r>
      <w:r>
        <w:rPr>
          <w:rFonts w:ascii="Leelawadee UI" w:hAnsi="Leelawadee UI" w:eastAsia="Leelawadee UI" w:cs="Leelawadee UI"/>
        </w:rPr>
        <w:t>ពួកគេមិនហ៊ានសួរព្រះអង្គសូម្បីតែមួយសំណួរទៀតឡើយ។</w:t>
      </w:r>
      <w:r>
        <w:rPr>
          <w:rFonts w:ascii="Times New Roman" w:hAnsi="Times New Roman" w:eastAsia="Times New Roman" w:cs="Times New Roman"/>
        </w:rPr>
        <w:t xml:space="preserve"> </w:t>
      </w:r>
      <w:r>
        <w:rPr>
          <w:rFonts w:ascii="Leelawadee UI" w:hAnsi="Leelawadee UI" w:eastAsia="Leelawadee UI" w:cs="Leelawadee UI"/>
        </w:rPr>
        <w:t>ហើយព្រះអង្គមានព្រះបន្ទូលទៅកាន់ពួកគេថា៖</w:t>
      </w:r>
      <w:r>
        <w:rPr>
          <w:rFonts w:ascii="Times New Roman" w:hAnsi="Times New Roman" w:eastAsia="Times New Roman" w:cs="Times New Roman"/>
        </w:rPr>
        <w:t xml:space="preserve"> «</w:t>
      </w:r>
      <w:r>
        <w:rPr>
          <w:rFonts w:ascii="Leelawadee UI" w:hAnsi="Leelawadee UI" w:eastAsia="Leelawadee UI" w:cs="Leelawadee UI"/>
        </w:rPr>
        <w:t>ហេតុដូចម្តេចបានជាពួកគេនិយាយថា</w:t>
      </w:r>
      <w:r>
        <w:rPr>
          <w:rFonts w:ascii="Times New Roman" w:hAnsi="Times New Roman" w:eastAsia="Times New Roman" w:cs="Times New Roman"/>
        </w:rPr>
        <w:t xml:space="preserve"> </w:t>
      </w:r>
      <w:r>
        <w:rPr>
          <w:rFonts w:ascii="Leelawadee UI" w:hAnsi="Leelawadee UI" w:eastAsia="Leelawadee UI" w:cs="Leelawadee UI"/>
        </w:rPr>
        <w:t>ព្រះគ្រីស្ទជាព្រះរាជបុត្រារបស់ដាវីឌ</w:t>
      </w:r>
      <w:r>
        <w:rPr>
          <w:rFonts w:ascii="Times New Roman" w:hAnsi="Times New Roman" w:eastAsia="Times New Roman" w:cs="Times New Roman"/>
        </w:rPr>
        <w:t xml:space="preserve">? </w:t>
      </w:r>
      <w:r>
        <w:rPr>
          <w:rFonts w:ascii="Leelawadee UI" w:hAnsi="Leelawadee UI" w:eastAsia="Leelawadee UI" w:cs="Leelawadee UI"/>
        </w:rPr>
        <w:t>ដ្បិតដាវីឌផ្ទាល់ក៏បាននិយាយនៅក្នុងព្រះគម្ពីរទំនុកតម្កើងថា</w:t>
      </w:r>
      <w:r>
        <w:rPr>
          <w:rFonts w:ascii="Times New Roman" w:hAnsi="Times New Roman" w:eastAsia="Times New Roman" w:cs="Times New Roman"/>
        </w:rPr>
        <w:t xml:space="preserve"> “</w:t>
      </w:r>
      <w:r>
        <w:rPr>
          <w:rFonts w:ascii="Leelawadee UI" w:hAnsi="Leelawadee UI" w:eastAsia="Leelawadee UI" w:cs="Leelawadee UI"/>
        </w:rPr>
        <w:t>ព្រះអម្ចាស់បានមានព្រះបន្ទូលទៅកាន់ព្រះអម្ចាស់របស់ខ្ញុំថា៖</w:t>
      </w:r>
      <w:r>
        <w:rPr>
          <w:rFonts w:ascii="Times New Roman" w:hAnsi="Times New Roman" w:eastAsia="Times New Roman" w:cs="Times New Roman"/>
        </w:rPr>
        <w:t xml:space="preserve"> </w:t>
      </w:r>
      <w:r>
        <w:rPr>
          <w:rFonts w:ascii="Leelawadee UI" w:hAnsi="Leelawadee UI" w:eastAsia="Leelawadee UI" w:cs="Leelawadee UI"/>
        </w:rPr>
        <w:t>ចូរអង្គុយនៅខាងស្តាំរបស់ខ្ញុំ</w:t>
      </w:r>
      <w:r>
        <w:rPr>
          <w:rFonts w:ascii="Times New Roman" w:hAnsi="Times New Roman" w:eastAsia="Times New Roman" w:cs="Times New Roman"/>
        </w:rPr>
        <w:t xml:space="preserve"> </w:t>
      </w:r>
      <w:r>
        <w:rPr>
          <w:rFonts w:ascii="Leelawadee UI" w:hAnsi="Leelawadee UI" w:eastAsia="Leelawadee UI" w:cs="Leelawadee UI"/>
        </w:rPr>
        <w:t>ចាំដល់ខ្ញុំធ្វើឲ្យសត្រូវរបស់អ្នកក្លាយជាកំណល់ជើងរបស់អ្នកសិន</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ដូច្នេះ</w:t>
      </w:r>
      <w:r>
        <w:rPr>
          <w:rFonts w:ascii="Times New Roman" w:hAnsi="Times New Roman" w:eastAsia="Times New Roman" w:cs="Times New Roman"/>
        </w:rPr>
        <w:t xml:space="preserve"> </w:t>
      </w:r>
      <w:r>
        <w:rPr>
          <w:rFonts w:ascii="Leelawadee UI" w:hAnsi="Leelawadee UI" w:eastAsia="Leelawadee UI" w:cs="Leelawadee UI"/>
        </w:rPr>
        <w:t>ដាវីឌហៅព្រះអង្គថា</w:t>
      </w:r>
      <w:r>
        <w:rPr>
          <w:rFonts w:ascii="Times New Roman" w:hAnsi="Times New Roman" w:eastAsia="Times New Roman" w:cs="Times New Roman"/>
        </w:rPr>
        <w:t xml:space="preserve"> </w:t>
      </w:r>
      <w:r>
        <w:rPr>
          <w:rFonts w:ascii="Leelawadee UI" w:hAnsi="Leelawadee UI" w:eastAsia="Leelawadee UI" w:cs="Leelawadee UI"/>
        </w:rPr>
        <w:t>ព្រះអម្ចាស់</w:t>
      </w:r>
      <w:r>
        <w:rPr>
          <w:rFonts w:ascii="Times New Roman" w:hAnsi="Times New Roman" w:eastAsia="Times New Roman" w:cs="Times New Roman"/>
        </w:rPr>
        <w:t xml:space="preserve"> </w:t>
      </w:r>
      <w:r>
        <w:rPr>
          <w:rFonts w:ascii="Leelawadee UI" w:hAnsi="Leelawadee UI" w:eastAsia="Leelawadee UI" w:cs="Leelawadee UI"/>
        </w:rPr>
        <w:t>ហេតុដូចម្តេចបានជាព្រះអង្គជាព្រះរាជបុត្រារបស់ដាវីឌទៀត</w:t>
      </w:r>
      <w:r>
        <w:rPr>
          <w:rFonts w:ascii="Times New Roman" w:hAnsi="Times New Roman" w:eastAsia="Times New Roman" w:cs="Times New Roman"/>
        </w:rPr>
        <w:t xml:space="preserve">?» </w:t>
      </w:r>
      <w:r>
        <w:rPr>
          <w:rFonts w:ascii="Leelawadee UI" w:hAnsi="Leelawadee UI" w:eastAsia="Leelawadee UI" w:cs="Leelawadee UI"/>
        </w:rPr>
        <w:t>លូកា</w:t>
      </w:r>
      <w:r>
        <w:rPr>
          <w:rFonts w:ascii="Times New Roman" w:hAnsi="Times New Roman" w:eastAsia="Times New Roman" w:cs="Times New Roman"/>
        </w:rPr>
        <w:t xml:space="preserve"> 20:40–44</w:t>
      </w:r>
      <w:r>
        <w:rPr>
          <w:rFonts w:ascii="Leelawadee UI" w:hAnsi="Leelawadee UI" w:eastAsia="Leelawadee UI" w:cs="Leelawadee UI"/>
        </w:rPr>
        <w:t>។</w:t>
      </w:r>
    </w:p>
    <w:p>
      <w:pPr>
        <w:pStyle w:val="ArticleBody"/>
        <w:jc w:val="left"/>
      </w:pPr>
      <w:r>
        <w:rPr>
          <w:rFonts w:ascii="Times New Roman" w:hAnsi="Times New Roman" w:eastAsia="Times New Roman" w:cs="Times New Roman"/>
        </w:rPr>
        <w:t>Ichi ndicho kipindi cha mwisho cha maswali na majibu kwa Wayahudi, kwa maana baada ya mawasiliano hayo, “hawakuthubutu tena kumwuliza swali lolote.” Alikuwa ameijibu sasa swali la mwisho la huduma yake kwa nyumba iliyopotea (nayo katika simulizi la kinabii daima huwapo nyumba iliyopotea), kisha akaanzisha hoja ya jina lake kuwa “Mwana wa Daudi,” na kwa hiyo kuwa ndiye Masihi. Katika muda wote wa ile miaka mitatu na nusu, mabishano hayo yanahusisha majina yake mbalimbali, ambayo yanawakilisha tabia na asili yake. Jina lake linatajwa mwanzoni, katika ubatizo wake, na kisha katika mawasiliano yake ya mwisho na nyumba iliyopotea wakati wa kuingia kwake kwa ushindi na msalabani, miongoni mwa vifungu vingine katika Injili.</w:t>
      </w:r>
    </w:p>
    <w:p>
      <w:pPr>
        <w:pStyle w:val="ArticleScripture"/>
        <w:jc w:val="left"/>
      </w:pPr>
      <w:r>
        <w:rPr>
          <w:rFonts w:ascii="Times New Roman" w:hAnsi="Times New Roman" w:eastAsia="Times New Roman" w:cs="Times New Roman"/>
        </w:rPr>
        <w:t>“VaFarisi vakanga vaungana pedyo naJesu paakapindura mubvunzo womunyori. Ipapo akatendeuka akavabvunza, achiti: ‘Munofungei pamusoro paKristu? Mwanakomana waani?’ Mubvunzo uyu wakanga wakarongwa kuti uedze kutenda kwavo pamusoro paMesia,—kuratidza kana vaimuona semunhu zvake chete kana soMwanakomana waMwari. Inzwi dzakawanda dzakapindura dzichiti, ‘Mwanakomana waDhavhidhi.’ Iri ndiro zita rakanga rapiwa Mesia nechiporofita. Jesu paakaratidza humwari Hwake nezvishamiso zvake zvikuru, paakaporesa vanorwara nokumutsa vakafa, vanhu vakabvunzana vachiti, ‘Uyu haasi iye here Mwanakomana waDhavhidhi?’ Mukadzi weSirofenikea, Bhatimayo bofu, navamwe vazhinji vakadanidzira kwaari vachikumbira rubatsiro, vachiti, ‘Ndinzwirei tsitsi, Ishe, imi Mwanakomana waDhavhidhi.’ Mateo 15:22. Paakanga achipinda muJerusarema akatasva, akakwaziswa nokushevedzera kwomufaro, kuchiti, ‘Hosana kuMwanakomana waDhavhidhi: Akaropafadzwa iye anouya muzita raShe.’ Mateo 21:9. Uye vana vaduku mutemberi vakanga vaitawo musi iwoyo kudzorera kurumbidza uku kwomufaro. Asi vazhinji vaidana Jesu kuti Mwanakomana waDhavhidhi havana kuziva humwari Hwake. Havana kunzwisisa kuti Mwanakomana waDhavhidhi aivawo Mwanakomana waMwari.”</w:t>
      </w:r>
    </w:p>
    <w:p>
      <w:pPr>
        <w:pStyle w:val="ArticleScripture"/>
        <w:jc w:val="left"/>
      </w:pPr>
      <w:r>
        <w:rPr>
          <w:rFonts w:ascii="Times New Roman" w:hAnsi="Times New Roman" w:eastAsia="Times New Roman" w:cs="Times New Roman"/>
        </w:rPr>
        <w:t>“Achipindura chirevo chokuti Kristu akanga ari Mwanakomana waDhavhidhi, Jesu akati, ‘Zvino ko Dhavhidhi anomudana sei muna Mweya [Mweya weKurudziro unobva kuna Mwari] achiti, Ishe akati kuna Ishe wangu, Gara iwe kuruoko rwangu rworudyi, kusvikira ndaita vavengi vako chitsiko chetsoka dzako? Naizvozvo kana Dhavhidhi achimudana kuti Ishe, anova sei mwanakomana wake? Uye hakuna munhu akakwanisa kumupindura shoko, uye kubva pazuva iro hakuna munhu akazotsunga kumubvunzazve mimwe mibvunzo.’” The Desire of Ages, 609.</w:t>
      </w:r>
    </w:p>
    <w:p>
      <w:pPr>
        <w:pStyle w:val="ArticleBody"/>
        <w:jc w:val="left"/>
      </w:pPr>
      <w:r>
        <w:rPr>
          <w:rFonts w:ascii="Times New Roman" w:hAnsi="Times New Roman" w:eastAsia="Times New Roman" w:cs="Times New Roman"/>
        </w:rPr>
        <w:t>Kupakwa Kwake mafuta kama Masihi na mawasiliano Yake ya mwisho na wale aliokuja kuwaokoa yalihusu uungu Wake, ishara ya majina Yake, na, bila shaka, kanuni ya kutajwa kwa mara ya kwanza. Yesu anahitimisha kazi Yake ya moja kwa moja kwa Wayahudi kwa kutumia historia ya Daudi halisi kufundisha kuhusu Daudi wa kiroho. Kwa nini Daudi angetoa kauli kuhusu wakati Bwana anamwambia Bwana akae pamoja Naye juu ya kiti cha enzi? Kwa sababu mfalme Daudi hapo mwanzo anamwakilisha Mfalme Daudi wa kiroho hapo mwisho. Njia pekee ya kuelewa kwa usahihi kauli ya mwisho ya Yesu kwa nyumba iliyopotea ilikuwa kuwa na uwezo wa kutumia kanuni ya kutajwa kwa mara ya kwanza, jambo lisilowezekana kufanywa usipoijua kanuni hiyo.</w:t>
      </w:r>
    </w:p>
    <w:p>
      <w:pPr>
        <w:pStyle w:val="ArticleBody"/>
        <w:jc w:val="left"/>
      </w:pPr>
      <w:r>
        <w:rPr>
          <w:rFonts w:ascii="Times New Roman" w:hAnsi="Times New Roman" w:eastAsia="Times New Roman" w:cs="Times New Roman"/>
        </w:rPr>
        <w:t>Chirevo chavo chokupedzisira kuimba yakanga yarasika chaida kunzwisiswa kwemutemo wokutanga kutaurwa kuti chinzwisiswe. Jesu akashandisa Dhavhidhi noMwanakomana waDhavhidhi kuisa pachena chokwadi kuimba yakanga yarasika muchirevo Chake chokupedzisira. Nokuti, shure kwezvose, vakanga vari imba yaDhavhidhi. Naizvozvo Jesu akatora baba (Dhavhidhi) akavataridzira ku(Mwanakomana waDhavhidhi), uyewo akatora mwanakomana (waDhavhidhi) akamudzosera kuna baba vake (Dhavhidhi). Akatendeudzira Baba kumwana, sezvinoporofitwa kuti shoko raEria richaita mumazuva okupedzisira. Iri ndiro rakanga riri shoko Rake rokupedzisira kuna Israeri wekare chaiye, uye rakanga riri shoko raEria, nokuti rakanga rakavakirwa pamutemo wokutanga kutaurwa. Naizvozvo mutemo wokutanga kutaurwa unosimbisawo shoko raJesu seshoko raEria, rakavakirwa pamutemo iwoyo pachawo. Mutemo wokutanga kutaurwa unoda kuti kana shoko raEria raJohane Mubhabhatidzi raiva rokutanga ramashoko okuyambira okupedzisira kuimba yakanga yarasika yaIsraeri, ipapo shoko rokupedzisira ravakapiwa raizovawo shoko raEria. Uye ndizvo zvazvakanga zvakaita…</w:t>
      </w:r>
    </w:p>
    <w:p>
      <w:pPr>
        <w:pStyle w:val="ArticleBody"/>
        <w:jc w:val="left"/>
      </w:pPr>
      <w:r>
        <w:rPr>
          <w:rFonts w:ascii="Times New Roman" w:hAnsi="Times New Roman" w:eastAsia="Times New Roman" w:cs="Times New Roman"/>
        </w:rPr>
        <w:t>Zonsezi zitanenedwa, tsopano ndikutulutsa mfundo kuchokera m’zonsezi, yozikidwa pa lamulo la kutchulidwa koyamba—Alpha ndi Omega. Panali mkangano pa kumvetsa kuti Mulungu ndi ndani ndi chiyani pachiyambi cha Israyeli wakale, umene unayimira mkangano womwewo kumapeto kwa Israyeli wakale. Kumapeto kwa Israyeli wakale, ntchito ya Kristu inaphatikizapo kuphunzitsa nyumba yotayika ya Israyeli kuti Mulungu ndi ndani ndi chiyani. M’mbiri ya mapeto munali kukana Kristu kumene kunakhazikitsidwa pa choonadi choyambirira chimene chinakhazikitsidwa pachiyambi. Israyeli wauzimu wa masiku ano adzakhala ndi mikhalidwe yomweyi ya uneneri m’mbiri yake.</w:t>
      </w:r>
    </w:p>
    <w:p>
      <w:pPr>
        <w:pStyle w:val="ArticleBody"/>
        <w:jc w:val="left"/>
      </w:pPr>
      <w:r>
        <w:rPr>
          <w:rFonts w:ascii="Times New Roman" w:hAnsi="Times New Roman" w:eastAsia="Times New Roman" w:cs="Times New Roman"/>
        </w:rPr>
        <w:t>Pakutanga kweAdventism, vanyori venhoroondo vanotizivisa kuti vaMillerite vainyanya kuumbwa nemasangano maviri echiKristu; Methodist neChristian Connection. Zvitendero zvikuru zveMethodism zvakanga zvakavakirwa pakurarama mararamiro echiKristu akarurama. Vaiva ne“method.” Chitendero chikuru cheChristian Connection chingapfupikiswa sekupikisa dzidziso yeKaturike yeutatu.</w:t>
      </w:r>
    </w:p>
    <w:p>
      <w:pPr>
        <w:pStyle w:val="ArticleBody"/>
        <w:jc w:val="left"/>
      </w:pP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अनुसन्धान</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पुगेको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मिलराइटहरूको</w:t>
      </w:r>
      <w:r>
        <w:rPr>
          <w:rFonts w:ascii="Times New Roman" w:hAnsi="Times New Roman" w:eastAsia="Times New Roman" w:cs="Times New Roman"/>
        </w:rPr>
        <w:t xml:space="preserve"> </w:t>
      </w:r>
      <w:r>
        <w:rPr>
          <w:rFonts w:ascii="Nirmala UI" w:hAnsi="Nirmala UI" w:eastAsia="Nirmala UI" w:cs="Nirmala UI"/>
        </w:rPr>
        <w:t>नेतृत्व</w:t>
      </w:r>
      <w:r>
        <w:rPr>
          <w:rFonts w:ascii="Times New Roman" w:hAnsi="Times New Roman" w:eastAsia="Times New Roman" w:cs="Times New Roman"/>
        </w:rPr>
        <w:t xml:space="preserve"> </w:t>
      </w:r>
      <w:r>
        <w:rPr>
          <w:rFonts w:ascii="Nirmala UI" w:hAnsi="Nirmala UI" w:eastAsia="Nirmala UI" w:cs="Nirmala UI"/>
        </w:rPr>
        <w:t>प्रायः</w:t>
      </w:r>
      <w:r>
        <w:rPr>
          <w:rFonts w:ascii="Times New Roman" w:hAnsi="Times New Roman" w:eastAsia="Times New Roman" w:cs="Times New Roman"/>
        </w:rPr>
        <w:t xml:space="preserve"> </w:t>
      </w:r>
      <w:r>
        <w:rPr>
          <w:rFonts w:ascii="Nirmala UI" w:hAnsi="Nirmala UI" w:eastAsia="Nirmala UI" w:cs="Nirmala UI"/>
        </w:rPr>
        <w:t>सबैले</w:t>
      </w:r>
      <w:r>
        <w:rPr>
          <w:rFonts w:ascii="Times New Roman" w:hAnsi="Times New Roman" w:eastAsia="Times New Roman" w:cs="Times New Roman"/>
        </w:rPr>
        <w:t xml:space="preserve"> </w:t>
      </w:r>
      <w:r>
        <w:rPr>
          <w:rFonts w:ascii="Nirmala UI" w:hAnsi="Nirmala UI" w:eastAsia="Nirmala UI" w:cs="Nirmala UI"/>
        </w:rPr>
        <w:t>क्रिश्चियन</w:t>
      </w:r>
      <w:r>
        <w:rPr>
          <w:rFonts w:ascii="Times New Roman" w:hAnsi="Times New Roman" w:eastAsia="Times New Roman" w:cs="Times New Roman"/>
        </w:rPr>
        <w:t xml:space="preserve"> </w:t>
      </w:r>
      <w:r>
        <w:rPr>
          <w:rFonts w:ascii="Nirmala UI" w:hAnsi="Nirmala UI" w:eastAsia="Nirmala UI" w:cs="Nirmala UI"/>
        </w:rPr>
        <w:t>कनेक्सनको</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सिद्धान्तलाई</w:t>
      </w:r>
      <w:r>
        <w:rPr>
          <w:rFonts w:ascii="Times New Roman" w:hAnsi="Times New Roman" w:eastAsia="Times New Roman" w:cs="Times New Roman"/>
        </w:rPr>
        <w:t xml:space="preserve"> </w:t>
      </w:r>
      <w:r>
        <w:rPr>
          <w:rFonts w:ascii="Nirmala UI" w:hAnsi="Nirmala UI" w:eastAsia="Nirmala UI" w:cs="Nirmala UI"/>
        </w:rPr>
        <w:t>मानेका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सेभेन्थ</w:t>
      </w:r>
      <w:r>
        <w:rPr>
          <w:rFonts w:ascii="Times New Roman" w:hAnsi="Times New Roman" w:eastAsia="Times New Roman" w:cs="Times New Roman"/>
        </w:rPr>
        <w:t>-</w:t>
      </w:r>
      <w:r>
        <w:rPr>
          <w:rFonts w:ascii="Nirmala UI" w:hAnsi="Nirmala UI" w:eastAsia="Nirmala UI" w:cs="Nirmala UI"/>
        </w:rPr>
        <w:t>डे</w:t>
      </w:r>
      <w:r>
        <w:rPr>
          <w:rFonts w:ascii="Times New Roman" w:hAnsi="Times New Roman" w:eastAsia="Times New Roman" w:cs="Times New Roman"/>
        </w:rPr>
        <w:t xml:space="preserve"> </w:t>
      </w:r>
      <w:r>
        <w:rPr>
          <w:rFonts w:ascii="Nirmala UI" w:hAnsi="Nirmala UI" w:eastAsia="Nirmala UI" w:cs="Nirmala UI"/>
        </w:rPr>
        <w:t>एडभेन्टिस्ट</w:t>
      </w:r>
      <w:r>
        <w:rPr>
          <w:rFonts w:ascii="Times New Roman" w:hAnsi="Times New Roman" w:eastAsia="Times New Roman" w:cs="Times New Roman"/>
        </w:rPr>
        <w:t xml:space="preserve"> </w:t>
      </w:r>
      <w:r>
        <w:rPr>
          <w:rFonts w:ascii="Nirmala UI" w:hAnsi="Nirmala UI" w:eastAsia="Nirmala UI" w:cs="Nirmala UI"/>
        </w:rPr>
        <w:t>रिफर्म</w:t>
      </w:r>
      <w:r>
        <w:rPr>
          <w:rFonts w:ascii="Times New Roman" w:hAnsi="Times New Roman" w:eastAsia="Times New Roman" w:cs="Times New Roman"/>
        </w:rPr>
        <w:t xml:space="preserve"> </w:t>
      </w:r>
      <w:r>
        <w:rPr>
          <w:rFonts w:ascii="Nirmala UI" w:hAnsi="Nirmala UI" w:eastAsia="Nirmala UI" w:cs="Nirmala UI"/>
        </w:rPr>
        <w:t>मुभमेन्ट</w:t>
      </w:r>
      <w:r>
        <w:rPr>
          <w:rFonts w:ascii="Times New Roman" w:hAnsi="Times New Roman" w:eastAsia="Times New Roman" w:cs="Times New Roman"/>
        </w:rPr>
        <w:t xml:space="preserve"> (SDARM)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धेरै</w:t>
      </w:r>
      <w:r>
        <w:rPr>
          <w:rFonts w:ascii="Times New Roman" w:hAnsi="Times New Roman" w:eastAsia="Times New Roman" w:cs="Times New Roman"/>
        </w:rPr>
        <w:t xml:space="preserve"> </w:t>
      </w:r>
      <w:r>
        <w:rPr>
          <w:rFonts w:ascii="Nirmala UI" w:hAnsi="Nirmala UI" w:eastAsia="Nirmala UI" w:cs="Nirmala UI"/>
        </w:rPr>
        <w:t>शाखाहरू</w:t>
      </w:r>
      <w:r>
        <w:rPr>
          <w:rFonts w:ascii="Times New Roman" w:hAnsi="Times New Roman" w:eastAsia="Times New Roman" w:cs="Times New Roman"/>
        </w:rPr>
        <w:t xml:space="preserve"> </w:t>
      </w:r>
      <w:r>
        <w:rPr>
          <w:rFonts w:ascii="Nirmala UI" w:hAnsi="Nirmala UI" w:eastAsia="Nirmala UI" w:cs="Nirmala UI"/>
        </w:rPr>
        <w:t>अझै</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त्रित्व</w:t>
      </w:r>
      <w:r>
        <w:rPr>
          <w:rFonts w:ascii="Times New Roman" w:hAnsi="Times New Roman" w:eastAsia="Times New Roman" w:cs="Times New Roman"/>
        </w:rPr>
        <w:t>-</w:t>
      </w:r>
      <w:r>
        <w:rPr>
          <w:rFonts w:ascii="Nirmala UI" w:hAnsi="Nirmala UI" w:eastAsia="Nirmala UI" w:cs="Nirmala UI"/>
        </w:rPr>
        <w:t>विरोधी</w:t>
      </w:r>
      <w:r>
        <w:rPr>
          <w:rFonts w:ascii="Times New Roman" w:hAnsi="Times New Roman" w:eastAsia="Times New Roman" w:cs="Times New Roman"/>
        </w:rPr>
        <w:t xml:space="preserve">” </w:t>
      </w:r>
      <w:r>
        <w:rPr>
          <w:rFonts w:ascii="Nirmala UI" w:hAnsi="Nirmala UI" w:eastAsia="Nirmala UI" w:cs="Nirmala UI"/>
        </w:rPr>
        <w:t>सम्बन्धी</w:t>
      </w:r>
      <w:r>
        <w:rPr>
          <w:rFonts w:ascii="Times New Roman" w:hAnsi="Times New Roman" w:eastAsia="Times New Roman" w:cs="Times New Roman"/>
        </w:rPr>
        <w:t xml:space="preserve"> </w:t>
      </w:r>
      <w:r>
        <w:rPr>
          <w:rFonts w:ascii="Nirmala UI" w:hAnsi="Nirmala UI" w:eastAsia="Nirmala UI" w:cs="Nirmala UI"/>
        </w:rPr>
        <w:t>मूल</w:t>
      </w:r>
      <w:r>
        <w:rPr>
          <w:rFonts w:ascii="Times New Roman" w:hAnsi="Times New Roman" w:eastAsia="Times New Roman" w:cs="Times New Roman"/>
        </w:rPr>
        <w:t xml:space="preserve"> </w:t>
      </w:r>
      <w:r>
        <w:rPr>
          <w:rFonts w:ascii="Nirmala UI" w:hAnsi="Nirmala UI" w:eastAsia="Nirmala UI" w:cs="Nirmala UI"/>
        </w:rPr>
        <w:t>मिलराइट</w:t>
      </w:r>
      <w:r>
        <w:rPr>
          <w:rFonts w:ascii="Times New Roman" w:hAnsi="Times New Roman" w:eastAsia="Times New Roman" w:cs="Times New Roman"/>
        </w:rPr>
        <w:t xml:space="preserve"> </w:t>
      </w:r>
      <w:r>
        <w:rPr>
          <w:rFonts w:ascii="Nirmala UI" w:hAnsi="Nirmala UI" w:eastAsia="Nirmala UI" w:cs="Nirmala UI"/>
        </w:rPr>
        <w:t>बुझाइलाई</w:t>
      </w:r>
      <w:r>
        <w:rPr>
          <w:rFonts w:ascii="Times New Roman" w:hAnsi="Times New Roman" w:eastAsia="Times New Roman" w:cs="Times New Roman"/>
        </w:rPr>
        <w:t xml:space="preserve"> </w:t>
      </w:r>
      <w:r>
        <w:rPr>
          <w:rFonts w:ascii="Nirmala UI" w:hAnsi="Nirmala UI" w:eastAsia="Nirmala UI" w:cs="Nirmala UI"/>
        </w:rPr>
        <w:t>अँगालेर</w:t>
      </w:r>
      <w:r>
        <w:rPr>
          <w:rFonts w:ascii="Times New Roman" w:hAnsi="Times New Roman" w:eastAsia="Times New Roman" w:cs="Times New Roman"/>
        </w:rPr>
        <w:t xml:space="preserve"> </w:t>
      </w:r>
      <w:r>
        <w:rPr>
          <w:rFonts w:ascii="Nirmala UI" w:hAnsi="Nirmala UI" w:eastAsia="Nirmala UI" w:cs="Nirmala UI"/>
        </w:rPr>
        <w:t>त्यसको</w:t>
      </w:r>
      <w:r>
        <w:rPr>
          <w:rFonts w:ascii="Times New Roman" w:hAnsi="Times New Roman" w:eastAsia="Times New Roman" w:cs="Times New Roman"/>
        </w:rPr>
        <w:t xml:space="preserve"> </w:t>
      </w:r>
      <w:r>
        <w:rPr>
          <w:rFonts w:ascii="Nirmala UI" w:hAnsi="Nirmala UI" w:eastAsia="Nirmala UI" w:cs="Nirmala UI"/>
        </w:rPr>
        <w:t>प्रचार</w:t>
      </w:r>
      <w:r>
        <w:rPr>
          <w:rFonts w:ascii="Times New Roman" w:hAnsi="Times New Roman" w:eastAsia="Times New Roman" w:cs="Times New Roman"/>
        </w:rPr>
        <w:t xml:space="preserve"> </w:t>
      </w:r>
      <w:r>
        <w:rPr>
          <w:rFonts w:ascii="Nirmala UI" w:hAnsi="Nirmala UI" w:eastAsia="Nirmala UI" w:cs="Nirmala UI"/>
        </w:rPr>
        <w:t>गर्छन्।</w:t>
      </w:r>
      <w:r>
        <w:rPr>
          <w:rFonts w:ascii="Times New Roman" w:hAnsi="Times New Roman" w:eastAsia="Times New Roman" w:cs="Times New Roman"/>
        </w:rPr>
        <w:t xml:space="preserve"> </w:t>
      </w:r>
      <w:r>
        <w:rPr>
          <w:rFonts w:ascii="Nirmala UI" w:hAnsi="Nirmala UI" w:eastAsia="Nirmala UI" w:cs="Nirmala UI"/>
        </w:rPr>
        <w:t>अग्रजहरूको</w:t>
      </w:r>
      <w:r>
        <w:rPr>
          <w:rFonts w:ascii="Times New Roman" w:hAnsi="Times New Roman" w:eastAsia="Times New Roman" w:cs="Times New Roman"/>
        </w:rPr>
        <w:t xml:space="preserve"> </w:t>
      </w:r>
      <w:r>
        <w:rPr>
          <w:rFonts w:ascii="Nirmala UI" w:hAnsi="Nirmala UI" w:eastAsia="Nirmala UI" w:cs="Nirmala UI"/>
        </w:rPr>
        <w:t>बुझाइलाई</w:t>
      </w:r>
      <w:r>
        <w:rPr>
          <w:rFonts w:ascii="Times New Roman" w:hAnsi="Times New Roman" w:eastAsia="Times New Roman" w:cs="Times New Roman"/>
        </w:rPr>
        <w:t xml:space="preserve"> </w:t>
      </w:r>
      <w:r>
        <w:rPr>
          <w:rFonts w:ascii="Nirmala UI" w:hAnsi="Nirmala UI" w:eastAsia="Nirmala UI" w:cs="Nirmala UI"/>
        </w:rPr>
        <w:t>कायम</w:t>
      </w:r>
      <w:r>
        <w:rPr>
          <w:rFonts w:ascii="Times New Roman" w:hAnsi="Times New Roman" w:eastAsia="Times New Roman" w:cs="Times New Roman"/>
        </w:rPr>
        <w:t xml:space="preserve"> </w:t>
      </w:r>
      <w:r>
        <w:rPr>
          <w:rFonts w:ascii="Nirmala UI" w:hAnsi="Nirmala UI" w:eastAsia="Nirmala UI" w:cs="Nirmala UI"/>
        </w:rPr>
        <w:t>राख्नेहरूका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दुविधा</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वर्तमान</w:t>
      </w:r>
      <w:r>
        <w:rPr>
          <w:rFonts w:ascii="Times New Roman" w:hAnsi="Times New Roman" w:eastAsia="Times New Roman" w:cs="Times New Roman"/>
        </w:rPr>
        <w:t xml:space="preserve"> </w:t>
      </w:r>
      <w:r>
        <w:rPr>
          <w:rFonts w:ascii="Nirmala UI" w:hAnsi="Nirmala UI" w:eastAsia="Nirmala UI" w:cs="Nirmala UI"/>
        </w:rPr>
        <w:t>विवादको</w:t>
      </w:r>
      <w:r>
        <w:rPr>
          <w:rFonts w:ascii="Times New Roman" w:hAnsi="Times New Roman" w:eastAsia="Times New Roman" w:cs="Times New Roman"/>
        </w:rPr>
        <w:t xml:space="preserve"> </w:t>
      </w:r>
      <w:r>
        <w:rPr>
          <w:rFonts w:ascii="Nirmala UI" w:hAnsi="Nirmala UI" w:eastAsia="Nirmala UI" w:cs="Nirmala UI"/>
        </w:rPr>
        <w:t>स्रोत</w:t>
      </w:r>
      <w:r>
        <w:rPr>
          <w:rFonts w:ascii="Times New Roman" w:hAnsi="Times New Roman" w:eastAsia="Times New Roman" w:cs="Times New Roman"/>
        </w:rPr>
        <w:t xml:space="preserve">) </w:t>
      </w:r>
      <w:r>
        <w:rPr>
          <w:rFonts w:ascii="Nirmala UI" w:hAnsi="Nirmala UI" w:eastAsia="Nirmala UI" w:cs="Nirmala UI"/>
        </w:rPr>
        <w:t>सधैँदेखि</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रहिआएको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रहनेछ</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सिस्टर</w:t>
      </w:r>
      <w:r>
        <w:rPr>
          <w:rFonts w:ascii="Times New Roman" w:hAnsi="Times New Roman" w:eastAsia="Times New Roman" w:cs="Times New Roman"/>
        </w:rPr>
        <w:t xml:space="preserve"> </w:t>
      </w:r>
      <w:r>
        <w:rPr>
          <w:rFonts w:ascii="Nirmala UI" w:hAnsi="Nirmala UI" w:eastAsia="Nirmala UI" w:cs="Nirmala UI"/>
        </w:rPr>
        <w:t>ह्वाइटले</w:t>
      </w:r>
      <w:r>
        <w:rPr>
          <w:rFonts w:ascii="Times New Roman" w:hAnsi="Times New Roman" w:eastAsia="Times New Roman" w:cs="Times New Roman"/>
        </w:rPr>
        <w:t xml:space="preserve"> </w:t>
      </w:r>
      <w:r>
        <w:rPr>
          <w:rFonts w:ascii="Nirmala UI" w:hAnsi="Nirmala UI" w:eastAsia="Nirmala UI" w:cs="Nirmala UI"/>
        </w:rPr>
        <w:t>उनीहरूले</w:t>
      </w:r>
      <w:r>
        <w:rPr>
          <w:rFonts w:ascii="Times New Roman" w:hAnsi="Times New Roman" w:eastAsia="Times New Roman" w:cs="Times New Roman"/>
        </w:rPr>
        <w:t xml:space="preserve"> </w:t>
      </w:r>
      <w:r>
        <w:rPr>
          <w:rFonts w:ascii="Nirmala UI" w:hAnsi="Nirmala UI" w:eastAsia="Nirmala UI" w:cs="Nirmala UI"/>
        </w:rPr>
        <w:t>मानेर</w:t>
      </w:r>
      <w:r>
        <w:rPr>
          <w:rFonts w:ascii="Times New Roman" w:hAnsi="Times New Roman" w:eastAsia="Times New Roman" w:cs="Times New Roman"/>
        </w:rPr>
        <w:t xml:space="preserve"> </w:t>
      </w:r>
      <w:r>
        <w:rPr>
          <w:rFonts w:ascii="Nirmala UI" w:hAnsi="Nirmala UI" w:eastAsia="Nirmala UI" w:cs="Nirmala UI"/>
        </w:rPr>
        <w:t>प्रचार</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सिद्धान्तगत</w:t>
      </w:r>
      <w:r>
        <w:rPr>
          <w:rFonts w:ascii="Times New Roman" w:hAnsi="Times New Roman" w:eastAsia="Times New Roman" w:cs="Times New Roman"/>
        </w:rPr>
        <w:t xml:space="preserve"> </w:t>
      </w:r>
      <w:r>
        <w:rPr>
          <w:rFonts w:ascii="Nirmala UI" w:hAnsi="Nirmala UI" w:eastAsia="Nirmala UI" w:cs="Nirmala UI"/>
        </w:rPr>
        <w:t>धारणा</w:t>
      </w:r>
      <w:r>
        <w:rPr>
          <w:rFonts w:ascii="Times New Roman" w:hAnsi="Times New Roman" w:eastAsia="Times New Roman" w:cs="Times New Roman"/>
        </w:rPr>
        <w:t xml:space="preserve"> </w:t>
      </w:r>
      <w:r>
        <w:rPr>
          <w:rFonts w:ascii="Nirmala UI" w:hAnsi="Nirmala UI" w:eastAsia="Nirmala UI" w:cs="Nirmala UI"/>
        </w:rPr>
        <w:t>प्रत्यक्ष</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धेरै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विभिन्न</w:t>
      </w:r>
      <w:r>
        <w:rPr>
          <w:rFonts w:ascii="Times New Roman" w:hAnsi="Times New Roman" w:eastAsia="Times New Roman" w:cs="Times New Roman"/>
        </w:rPr>
        <w:t xml:space="preserve"> </w:t>
      </w:r>
      <w:r>
        <w:rPr>
          <w:rFonts w:ascii="Nirmala UI" w:hAnsi="Nirmala UI" w:eastAsia="Nirmala UI" w:cs="Nirmala UI"/>
        </w:rPr>
        <w:t>अनुच्छेदहरूको</w:t>
      </w:r>
      <w:r>
        <w:rPr>
          <w:rFonts w:ascii="Times New Roman" w:hAnsi="Times New Roman" w:eastAsia="Times New Roman" w:cs="Times New Roman"/>
        </w:rPr>
        <w:t xml:space="preserve"> </w:t>
      </w:r>
      <w:r>
        <w:rPr>
          <w:rFonts w:ascii="Nirmala UI" w:hAnsi="Nirmala UI" w:eastAsia="Nirmala UI" w:cs="Nirmala UI"/>
        </w:rPr>
        <w:t>सामना</w:t>
      </w:r>
      <w:r>
        <w:rPr>
          <w:rFonts w:ascii="Times New Roman" w:hAnsi="Times New Roman" w:eastAsia="Times New Roman" w:cs="Times New Roman"/>
        </w:rPr>
        <w:t xml:space="preserve"> </w:t>
      </w:r>
      <w:r>
        <w:rPr>
          <w:rFonts w:ascii="Nirmala UI" w:hAnsi="Nirmala UI" w:eastAsia="Nirmala UI" w:cs="Nirmala UI"/>
        </w:rPr>
        <w:t>गर्दा</w:t>
      </w:r>
      <w:r>
        <w:rPr>
          <w:rFonts w:ascii="Times New Roman" w:hAnsi="Times New Roman" w:eastAsia="Times New Roman" w:cs="Times New Roman"/>
        </w:rPr>
        <w:t xml:space="preserve"> </w:t>
      </w:r>
      <w:r>
        <w:rPr>
          <w:rFonts w:ascii="Nirmala UI" w:hAnsi="Nirmala UI" w:eastAsia="Nirmala UI" w:cs="Nirmala UI"/>
        </w:rPr>
        <w:t>कसरी</w:t>
      </w:r>
      <w:r>
        <w:rPr>
          <w:rFonts w:ascii="Times New Roman" w:hAnsi="Times New Roman" w:eastAsia="Times New Roman" w:cs="Times New Roman"/>
        </w:rPr>
        <w:t xml:space="preserve"> </w:t>
      </w:r>
      <w:r>
        <w:rPr>
          <w:rFonts w:ascii="Nirmala UI" w:hAnsi="Nirmala UI" w:eastAsia="Nirmala UI" w:cs="Nirmala UI"/>
        </w:rPr>
        <w:t>प्रतिक्रिया</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“Ndinorairwa kuti nditi, Mafungiro avanhu vari kutsvaka pfungwa dzepamusoro dzesayenzi haafaniri kuvimbwa nawo. Mifananidzo yakadai seinotevera inoitwa: ‘Baba vakafanana nechiedza chisingaoneki; Mwanakomana akafanana nechiedza chakaiswa muchimiro chinooneka; Mweya ndiye chiedza chakaparadzirwa kwose.’ ‘Baba vakafanana nedova, mhute isingaoneki; Mwanakomana akafanana nedova rakaunganidzwa muchimiro chinoyevedza; Mweya akafanana nedova rawira pachigaro choupenyu.’ Mumwewo mufananidzo ndeuyu: ‘Baba vakafanana nemhute isingaoneki; Mwanakomana akafanana negore dema rinorema; Mweya imvura yanaya pasi ichishanda nesimba rinozorodza.’”</w:t>
      </w:r>
    </w:p>
    <w:p>
      <w:pPr>
        <w:pStyle w:val="ArticleScripture"/>
        <w:jc w:val="left"/>
      </w:pPr>
      <w:r>
        <w:rPr>
          <w:rFonts w:ascii="Times New Roman" w:hAnsi="Times New Roman" w:eastAsia="Times New Roman" w:cs="Times New Roman"/>
        </w:rPr>
        <w:t>“Lezi zifaniso hinkwato ta vumoya i swa hava ntsena. A swi hetisekanga, a swi vuli ntiyiso. Swi tsanisa, swi tlhela swi hunguta Vukulukumba lebyi ku nga riki na nchumu wa la misaveni lowu nga fanisiwaka na byona. Xikwembu a xi nge fananisiwi ni swilo leswi mavoko ya xona ma swi endleke. Leswi i swilo ntsena swa la misaveni, leswi xanisekaka ehansi ka ndzhukano wa Xikwembu hikwalaho ka swidyoho swa munhu. Tatana a nga hlamuseriwi hi swilo swa misava. Tatana i ku tala hinkwako ka Vukwembu hi miri, naswona a vonaki ematihlweni ya munhu la faka.”</w:t>
      </w:r>
    </w:p>
    <w:p>
      <w:pPr>
        <w:pStyle w:val="ArticleScripture"/>
        <w:jc w:val="left"/>
      </w:pPr>
      <w:r>
        <w:rPr>
          <w:rFonts w:ascii="Times New Roman" w:hAnsi="Times New Roman" w:eastAsia="Times New Roman" w:cs="Times New Roman"/>
        </w:rPr>
        <w:t>“Mwanakomana ndiye kuzara kwose koUmwari kwakaratidzwa. Shoko raMwari rinomuzivisa richiti, ‘mufananidzo chaiwo woupenyu hwake.’ ‘Nokuti Mwari akada nyika zvikuru, zvokuti wakapa Mwanakomana wake mumwe oga wakaberekwa, kuti ani naani anotenda kwaari arege kuparara, asi ave noupenyu husingaperi.’ Pano panoratidzwa humunhu hwaBaba.”</w:t>
      </w:r>
    </w:p>
    <w:p>
      <w:pPr>
        <w:pStyle w:val="ArticleScripture"/>
        <w:jc w:val="left"/>
      </w:pPr>
      <w:r>
        <w:rPr>
          <w:rFonts w:ascii="Times New Roman" w:hAnsi="Times New Roman" w:eastAsia="Times New Roman" w:cs="Times New Roman"/>
        </w:rPr>
        <w:t>“Umunyaruhuko Kristo yasezeranye kohereza amaze kuzamurwa ajya mu ijuru, ni Umwuka uri mu kuzura kose kw’Ubumana, ugaragaza imbaraga z’ubuntu bw’Imana ku bantu bose bemera kandi bakizera Kristo nk’Umukiza wa bo bwite. Hariho abantu batatu bazima bo mu butatu bwo mu ijuru; mu izina ry’izo mbaraga eshatu zikomeye—Data, Umwana, n’Umwuka Wera—abakira Kristo kubw’ukwizera kuzima barabatizwa, kandi izo mbaraga zizakorana n’abumvira bo mu ijuru mu mihati yabo yo kubaho ubugingo bushya muri Kristo.” Special Testimonies, Series B, number 7, 62, 63.</w:t>
      </w:r>
    </w:p>
    <w:p>
      <w:pPr>
        <w:pStyle w:val="ArticleBody"/>
        <w:jc w:val="left"/>
      </w:pPr>
      <w:r>
        <w:rPr>
          <w:rFonts w:ascii="Times New Roman" w:hAnsi="Times New Roman" w:eastAsia="Times New Roman" w:cs="Times New Roman"/>
        </w:rPr>
        <w:t>Chidimbu ichi chinonongedzera ku“mafungiro aavo” akanga achitsanangura Baba, Mwanakomana noMweya nezvinhu “zvepanyika.” Zvino anoti, “Baba havagoni kutsanangurwa nezvinhu zvepanyika.” Cherechedzai pfungwa mbiri dzaanotaura, kunyange zvazvo imwe inganzwika sokupesana. Ari kunongedzera kutsananguro yenhema yoUmwari inoratidza vamwari vatatu, kana muchida kudaro. Icho kutsananguro yenhema yoUmwari, asi haatauri chinhu pamusoro pechokwadi chokuti dudziro yenhema yoUmwari iyoyo haina kururamawo nokuti ine huwandu husiri ihwo hwevamwari muUmwari.</w:t>
      </w:r>
    </w:p>
    <w:p>
      <w:pPr>
        <w:pStyle w:val="ArticleBody"/>
        <w:jc w:val="left"/>
      </w:pPr>
      <w:r>
        <w:rPr>
          <w:rFonts w:ascii="Times New Roman" w:hAnsi="Times New Roman" w:eastAsia="Times New Roman" w:cs="Times New Roman"/>
        </w:rPr>
        <w:t>Taasbuha yii in iyadu tidhaahdo waxyaalaha dhulka lagama adeegsan karo in lagu qeexo Aabbaha. Isla hadalkaas gudaheeda, iyada qudheedu waxay adeegsanaysaa waxyaalaha dhulka. Waa dadka banii’aadamka ah kuwa leh carruur, hooyooyin, aabbayaal, eedooyin, iyo ilma-adeerro. Ciisena wuxuu inoo sheegayaa inaan jannada dhexdeeda, dhulka cusub laga dhigi doono, guur dambe jiri doonin, waayo waxaynu ahaan doonnaa sida malaa’igaha. Ma jiraan malaa’ig wiilal iyo gabdho ah. Ereyada ay banii’aadamku adeegsadaan ee ku qeexa xiriirkooda midba midka kale la leeyahay ayuu Ilaah u adeegsaday inuu inagu baro dabeecaddiisa iyo sifadiisa, hase ahaatee xataa “waxyaalaha dhulka” ee waxyigu adeegsaday si loogu baro dadka dabeecadda iyo sifada Ilaah waa kuwo aan kaamil ahayn.</w:t>
      </w:r>
    </w:p>
    <w:p>
      <w:pPr>
        <w:pStyle w:val="ArticleBody"/>
        <w:jc w:val="left"/>
      </w:pPr>
      <w:r>
        <w:rPr>
          <w:rFonts w:ascii="Times New Roman" w:hAnsi="Times New Roman" w:eastAsia="Times New Roman" w:cs="Times New Roman"/>
        </w:rPr>
        <w:t>Tasvikirwa kuti, “Kune vanhu vatatu vapenyu vehutatu hwekudenga” … “Baba, Mwanakomana, noMweya Mutsvene.” Chinhu chinonyangadza kubatanidza manzwiro ouroyi hwomweya hwapanyika kuvanhu ava vatatu, asi hachisi chinhu chinonyangadza kubatanidza “zita remasimba makuru aya matatu” kutsananguro yeBhaibheri youMwari huMwe.</w:t>
      </w:r>
    </w:p>
    <w:p>
      <w:pPr>
        <w:pStyle w:val="ArticleBody"/>
        <w:jc w:val="left"/>
      </w:pPr>
      <w:r>
        <w:rPr>
          <w:rFonts w:ascii="Times New Roman" w:hAnsi="Times New Roman" w:eastAsia="Times New Roman" w:cs="Times New Roman"/>
        </w:rPr>
        <w:t>Muporofitakadzi anoti “zita” remasimba matatu makuru anoumba Uhumwari ndiBaba, Mwanakomana noMweya Mutsvene. Sezvakaita nechokwadi chose cheBhaibheri, kana chaiswa pamwe chete mutsetse pamusoro pomutsetse, uchapupu hwakakwana hunofanira kusanganisira chiratidzo choga choga chenzira chakazarurwa. Uchapupu hwevaporofita hunofanira kubatanidzwa. Danieri anopa Kristu zita rokuti Palmoni (pakati pemamwe mazita, asi uyu unongova muenzaniso). Johane anomuti Arfa naOmega, uye Mozisi anomuti Jehovha. Maererano naEllen White, zita rake ndiBaba, Mwanakomana noMweya Mutsvene.</w:t>
      </w:r>
    </w:p>
    <w:p>
      <w:pPr>
        <w:pStyle w:val="ArticleScripture"/>
        <w:jc w:val="left"/>
      </w:pPr>
      <w:r>
        <w:rPr>
          <w:rFonts w:ascii="Times New Roman" w:hAnsi="Times New Roman" w:eastAsia="Times New Roman" w:cs="Times New Roman"/>
        </w:rPr>
        <w:t>“Setan ari... achigara achisundidzira zvenhema—kuti atsause kubva pachokwadi. Kunyengera chaiko kwekupedzisira kwaSetan kuchava kuita kuti uchapupu hweMweya waMwari husava nesimba. ‘Pasina chiratidzo, vanhu vanoparara’ (Zvirevo 29:18). Setan achashanda noungwaru hukuru, nenzira dzakasiyana-siyana uye kubudikidza nevamiriri vakasiyana, kuti abvise kuvimba kwevanhu vakasara vaMwari muuchapupu hwechokwadi.</w:t>
      </w:r>
    </w:p>
    <w:p>
      <w:pPr>
        <w:pStyle w:val="ArticleScripture"/>
        <w:jc w:val="left"/>
      </w:pPr>
      <w:r>
        <w:rPr>
          <w:rFonts w:ascii="Times New Roman" w:hAnsi="Times New Roman" w:eastAsia="Times New Roman" w:cs="Times New Roman"/>
        </w:rPr>
        <w:t>“Pakuva neruvengo kweUchapupu uko kuchava kwehusatani. Mabasa aSatani achava ekuzunungusa kutenda kwemachechi mazviri, nokuda kwechikonzero ichi: Satani haangavi nenzira yakajeka zvakadaro yokupinza manyepo ake nokusunga mweya mukunyengedzwa kwake kana kunyeverwa nokutsiurwa nezano roMweya waMwari zvikateererwa.” Selected Messages, bhuku 1, 48.</w:t>
      </w:r>
    </w:p>
    <w:p>
      <w:pPr>
        <w:pStyle w:val="ArticleBody"/>
        <w:jc w:val="left"/>
      </w:pPr>
      <w:r>
        <w:rPr>
          <w:rFonts w:ascii="Times New Roman" w:hAnsi="Times New Roman" w:eastAsia="Times New Roman" w:cs="Times New Roman"/>
        </w:rPr>
        <w:t>Chinhu chimwe chipfupi chinobva mundima iyi. Johani akanga adzingirwa kuPatimosi nokuda kweShoko raMwari uye neuchapupu hwaJesu. Kune mapoka maviri anotarirwa neshoko remutumwa wechitatu. Avo vari kunze kweAdventism uye avo vari mukati meAdventism. Johani anomiririra muAdventist asiri kungotambudzwa chete nenyika nokuda kwekuteerera kwake Bhaibheri, asi ari kutambudzwawo nokuda kwekuteerera kwake zvinyorwa zveMweya weChiporofita. Kutambudzwa kunonangidzirwa kuMweya weChiporofita kunobva mukati, kwete kunze.</w:t>
      </w:r>
    </w:p>
    <w:p>
      <w:pPr>
        <w:pStyle w:val="ArticleBody"/>
        <w:jc w:val="left"/>
      </w:pPr>
      <w:r>
        <w:rPr>
          <w:rFonts w:ascii="Times New Roman" w:hAnsi="Times New Roman" w:eastAsia="Times New Roman" w:cs="Times New Roman"/>
        </w:rPr>
        <w:t>Mukutanga kweIsraeri yekare, mushure memakore mazana mana muIjipiti, avo vaizova vanhu vakasanangurwa vesungano vakanga vasisachengeti Sabata. Vakanga vasingazivi chimiro kana hunhu hwaKristu. Vakanga vakabatirira pakusanzwisisa pamusoro paMwari kwavakanga vadyarirwa vari muhusungwa. Matambudziko gumi; kununurwa paGungwa Dzvuku; mana yakabva kudenga; tabhenakeri nezvose zvaiigadzira; mhemberero dzvene; ruvanze, Nzvimbo Tsvene neNzvimbo Tsvene-tsvene; murayiro waMwari; Dombo rakavatevera; mvura yakabuda muDombo rakavatevera uye kunyange nyoka padanda, zvose izvi zvakanga zvakarongwa kuti zviwedzere zivo yaMwari muvanhu Vake vakasanangurwa. Kwaiva kudzidziswa kwaienderera mberi. Kudzidziswa uku kwaienderera mberi kwakapfuurira kusvikira vanyori “vasingachina kutsunga kumubvunza mimwe mibvunzo,” uye ipapo Akazivisa nyaya yokupedzisira chose yavaizova nayo mukukurukurirana pachena Naye, uye yaiva nechokuita nezita raDhavhidhi uye kuti Kristu ndiani uye kuti chii.</w:t>
      </w:r>
    </w:p>
    <w:p>
      <w:pPr>
        <w:pStyle w:val="ArticleBody"/>
        <w:jc w:val="left"/>
      </w:pPr>
      <w:r>
        <w:rPr>
          <w:rFonts w:ascii="Times New Roman" w:hAnsi="Times New Roman" w:eastAsia="Times New Roman" w:cs="Times New Roman"/>
        </w:rPr>
        <w:t>Pakutanga kweIsiraeri yomudzimu yazvino uno, mushure memakore 1260 muBhabhironi yomudzimu, avo vaifanira kuva vanhu vesungano vakasanangurwa vakanga vasisachengeti Sabata. Vakanga vasingazivi chimiro kana hunhu hwaKristu. Vakanga vakabatirira pakusanzwisisa pamusoro paMwari kwavakadzidzisa vachiri muutapwa. Nhoroondo yeAdventismu, pamwe nezviratidzo zvayo zvose zvenzira, kutsauka, kuwirirana zvisina kufanira, nemakuriro ayo emukati, yakasvika pane imwe nhanho muma1880 apo The Desire of Ages yakabudiswa. Chakachengetedzwa mubhuku iroro papeji 671 kunzwisisa pamusoro peHumwari hwouMwari kwakanga kwatokura zvikuru kupfuura kunzwisisa kwakabva muzana remakore regumi nemasere.</w:t>
      </w:r>
    </w:p>
    <w:p>
      <w:pPr>
        <w:pStyle w:val="ArticleBody"/>
        <w:jc w:val="left"/>
      </w:pPr>
      <w:r>
        <w:rPr>
          <w:rFonts w:ascii="Times New Roman" w:hAnsi="Times New Roman" w:eastAsia="Times New Roman" w:cs="Times New Roman"/>
        </w:rPr>
        <w:t>Ancient Israel rakava nokukakavadzana pakuguma kwayo kwakakonzerwa nokunzwisisa kwakaganhurirwa kweHumwari, kwaivakirwa pakunzwisisa kwaibva munhoroondo yokutanga kwavo. Uchapupu hwaJesu hunoti, angava Baba, Mwanakomana, kana Mweya Mutsvene, vose “ndiko kuzara kwose kwoHumwari mumuviri” (VaKorose 2:9). Uchapupu hweBhaibheri hunoti, “Inzwa, iwe Israeri: Jehovha Mwari wedu ndiJehovha mumwe” (Dheuteronomio 6:4).</w:t>
      </w:r>
    </w:p>
    <w:p>
      <w:pPr>
        <w:pStyle w:val="ArticleBody"/>
        <w:jc w:val="left"/>
      </w:pPr>
      <w:r>
        <w:rPr>
          <w:rFonts w:ascii="Times New Roman" w:hAnsi="Times New Roman" w:eastAsia="Times New Roman" w:cs="Times New Roman"/>
        </w:rPr>
        <w:t>Israeli ya kisasa inashikilia mawazo mbalimbali kuhusu Uungu, na moja tu ndilo sahihi. Mwishoni mwa Israeli ya kisasa Mungu atakamilisha kazi ya kufunua tabia Yake, katika maana ya kufanya hivyo huku muda wa rehema ukiwa bado ungalipo. Hivyo ndivyo alivyowafanyia Wayahudi, naye habadiliki kamwe. Ni hakika kwamba tutaendelea kukua katika uelewa wetu wa asili na tabia ya Mungu katika umilele wote, lakini kumekuwapo mstari wa kinabii wa kweli ulio na kusudi unaoonyesha juhudi za Mungu za kuwaelimisha watu Wake kuhusu nafsi Yake, na historia hiyo ni sehemu ya elimu anayokusudia kufundisha sasa; nayo taarifa inayopatikana katika neno la unabii kuhusu mchakato huo wa elimu hutambulisha mwisho wa mjadala unaolingana na kufungwa kwa muda wa rehema.</w:t>
      </w:r>
    </w:p>
    <w:p>
      <w:pPr>
        <w:pStyle w:val="ArticleScripture"/>
        <w:jc w:val="left"/>
      </w:pPr>
      <w:r>
        <w:rPr>
          <w:rFonts w:ascii="Times New Roman" w:hAnsi="Times New Roman" w:eastAsia="Times New Roman" w:cs="Times New Roman"/>
        </w:rPr>
        <w:t>“Kristo ndi Mwana wa Mulungu wokhalapo asanakhale zonse, wokhalapo mwa Iye yekha…. Polankhula za kukhalapo kwake asanakhale zonse, Kristu amabweretsa malingaliro kumbuyo kudutsa mʼmibadwo yopanda tsiku loyambira. Iye amatitsimikizira kuti panalibe nthawi iliyonse imene Iye sanali mu chiyanjano chapafupi ndi Mulungu wamuyaya. Iye amene Ayuda anali kumvetsera mawu ake pa nthawiyo anali atakhala ndi Mulungu monga wokulitsidwa naye pamodzi.” Signs of the Times, August 29, 1900.</w:t>
      </w:r>
    </w:p>
    <w:p>
      <w:pPr>
        <w:pStyle w:val="ArticleScripture"/>
        <w:jc w:val="left"/>
      </w:pPr>
      <w:r>
        <w:rPr>
          <w:rFonts w:ascii="Times New Roman" w:hAnsi="Times New Roman" w:eastAsia="Times New Roman" w:cs="Times New Roman"/>
        </w:rPr>
        <w:t>“Aie aali sawa na Mungu, asiye na mwisho na mwenye uweza wote…. Yeye ni Mwana wa milele, aliyepo kwa nafsi yake mwenyewe.</w:t>
      </w:r>
    </w:p>
    <w:p>
      <w:pPr>
        <w:pStyle w:val="ArticleScripture"/>
        <w:jc w:val="left"/>
      </w:pPr>
      <w:r>
        <w:rPr>
          <w:rFonts w:ascii="Times New Roman" w:hAnsi="Times New Roman" w:eastAsia="Times New Roman" w:cs="Times New Roman"/>
        </w:rPr>
        <w:t>“Nga khani ya Xikwembu yi vulavula hi vumunhu bya Kreste loko a ha ri emisaveni leyi, yi tlhela yi vulavula hi ku tiyisa swinene malunghana ni ku va kona ka yena emahlweni ka swilo hinkwaswo. Rito a ri ri xivumbiwa xa vukwembu, tanihi N’wana wa Xikwembu wa hilaha ku nga heriki, a ri ri eku hlanganeni ni ku va un’we ni Tata wa yena. Ku sukela eku nga heriki a a ri Muvulaveleri wa ntwanano, loyi matiko hinkwawo ya misava, Vayuda ni Vamatiko, loko va n’wi amukela, a ma fanele ku katekisiwa eka yena. ‘Rito a ri ri na Xikwembu, naswona Rito a ri ri Xikwembu.’ Loko vanhu kumbe tintsumi swi nga si tumbuluxiwa, Rito a ri ri na Xikwembu, naswona a ri ri Xikwembu.” Review and Herald, April 5, 1906.</w:t>
      </w:r>
    </w:p>
    <w:p>
      <w:pPr>
        <w:pStyle w:val="ArticleBody"/>
        <w:jc w:val="left"/>
      </w:pP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ਹਵਾਲੇ</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ਯੂਹੰਨਾ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ਸਭ</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ਸ਼ਬਦਾਂ</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ਉਧਰਣ</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p>
    <w:p>
      <w:pPr>
        <w:pStyle w:val="ArticleScripture"/>
        <w:jc w:val="left"/>
      </w:pPr>
      <w:r>
        <w:rPr>
          <w:rFonts w:ascii="Times New Roman" w:hAnsi="Times New Roman" w:eastAsia="Times New Roman" w:cs="Times New Roman"/>
        </w:rPr>
        <w:t>Pakutanga kwakanga kune Shoko, uye Shoko rakanga riri kuna Mwari, uye Shoko rakanga riri Mwari. Iro rimwe chetero rakanga riri kuna Mwari pakutanga. Zvinhu zvose zvakaitwa naro; uye kunze kwaro hakuna chinhu chipi nechipi chakaitwa pane zvakaitwa. Johane 1:1–3.</w:t>
      </w:r>
    </w:p>
    <w:p>
      <w:pPr>
        <w:pStyle w:val="ArticleBody"/>
        <w:jc w:val="left"/>
      </w:pPr>
      <w:r>
        <w:rPr>
          <w:rFonts w:ascii="Times New Roman" w:hAnsi="Times New Roman" w:eastAsia="Times New Roman" w:cs="Times New Roman"/>
        </w:rPr>
        <w:t>Pakutanga pakanga paine vanamwari vanosvika vaviri, nokuti Johane achangobva kuti, “Shoko rakanga riri Mwari uye rakanga riri kuna Mwari.” Mundima yokutanga yaGenesisi shoko rechiHebheru rokuti “Elohim” rinoshandurwa richinzi Mwari. Kazhinji muShoko raMwari “Elohim” rinoiswa muchimiro chegirama chinoratidza Mwari mumwe chete, asi kunyange zvakadaro izwi racho riri rechizhinji. Johane anobvisa fungidziro yokuti “Elohim” mundima iyi ingava ichireva Mwari mumwe chete neuchapupu hwake hwechipiri pamusoro penyaya iyi. Uchapupu hwake hunosimbisa kuti pakanga paine vanamwari vanosvika vaviri.</w:t>
      </w:r>
    </w:p>
    <w:p>
      <w:pPr>
        <w:pStyle w:val="ArticleBody"/>
        <w:jc w:val="left"/>
      </w:pPr>
      <w:r>
        <w:rPr>
          <w:rFonts w:ascii="Times New Roman" w:hAnsi="Times New Roman" w:eastAsia="Times New Roman" w:cs="Times New Roman"/>
        </w:rPr>
        <w:t>Chinhu chinonyanya kunetsa kune vanoramba Utatu asi vachizviti vanotsigira Mweya weChiporofita ndechokuti pakutanga “Mweya waMwari wakanga uchifamba pamusoro pechiso chemvura.” Ko “Mweya” wakanga uchifamba pamusoro pemvura ndiye Baba here kana kuti Mwanakomana, kana kuti aiva munhu wechitatu weboka revatatu vekudenga sezvaAnomudana Hanzvadzi White? Ndima nhatu dzokutanga dzaJohane muvhangeri rake dzinoteverwa namashoko aya.</w:t>
      </w:r>
    </w:p>
    <w:p>
      <w:pPr>
        <w:pStyle w:val="ArticleScripture"/>
        <w:jc w:val="left"/>
      </w:pPr>
      <w:r>
        <w:rPr>
          <w:rFonts w:ascii="Times New Roman" w:hAnsi="Times New Roman" w:eastAsia="Times New Roman" w:cs="Times New Roman"/>
        </w:rPr>
        <w:t>Ari maari noupenyuina mwari no; na iyo mwari noupenyuina ni utonga wa andu. Na utonga ucio uramurika thĩinĩ wa nduma; na nduma itũrĩmenyire. Johana 1:4, 5.</w:t>
      </w:r>
    </w:p>
    <w:p>
      <w:pPr>
        <w:pStyle w:val="ArticleBody"/>
        <w:jc w:val="left"/>
      </w:pPr>
      <w:r>
        <w:rPr>
          <w:rFonts w:ascii="Times New Roman" w:hAnsi="Times New Roman" w:eastAsia="Times New Roman" w:cs="Times New Roman"/>
        </w:rPr>
        <w:t>Marejeo ya nuru na giza yanapatana kikamilifu na mwanzo wa Kitabu cha Mwanzo unaosema.</w:t>
      </w:r>
    </w:p>
    <w:p>
      <w:pPr>
        <w:pStyle w:val="ArticleScripture"/>
        <w:jc w:val="left"/>
      </w:pPr>
      <w:r>
        <w:rPr>
          <w:rFonts w:ascii="Times New Roman" w:hAnsi="Times New Roman" w:eastAsia="Times New Roman" w:cs="Times New Roman"/>
        </w:rPr>
        <w:t>Na Xikwembu a ku: A ku ve ni ku vonakala; kutani ku va ni ku vonakala. Kutani Xikwembu xi vona ku vonakala leswaku i swinene; kutani Xikwembu xi hambanisa ku vonakala ni munyama. Genesa 1:3, 4.</w:t>
      </w:r>
    </w:p>
    <w:p>
      <w:pPr>
        <w:pStyle w:val="ArticleBody"/>
        <w:jc w:val="left"/>
      </w:pPr>
      <w:r>
        <w:rPr>
          <w:rFonts w:ascii="Times New Roman" w:hAnsi="Times New Roman" w:eastAsia="Times New Roman" w:cs="Times New Roman"/>
        </w:rPr>
        <w:t>Zvinokusingaperi tichadzokera kundima mbiri idzi dzakafanana pamusoro pechiedza ndicho chiri musoro wenyaya munyaya yokusika inotevera pashure pesumo yoUmwari. Pakutanga, chokwadi chokutanga chinobatwa ndicho chimiro kana hunhu hwoUmwari. Asi ndima iyi haimiri kusvikira pachitsauko chechipiri ndima yetatu, apo patinowana kuti mashoko matatu okupedzisira enyaya yokusika anotanga nemavara matatu echiHebheru ayo pamwe chete anoumba shoko rinodudzirwa kuti “chokwadi.”</w:t>
      </w:r>
    </w:p>
    <w:p>
      <w:pPr>
        <w:pStyle w:val="ArticleBody"/>
        <w:jc w:val="left"/>
      </w:pPr>
      <w:r>
        <w:rPr>
          <w:rFonts w:ascii="Times New Roman" w:hAnsi="Times New Roman" w:eastAsia="Times New Roman" w:cs="Times New Roman"/>
        </w:rPr>
        <w:t>Kutanga kwenhau yokusika kunotanga nokuzivisa Uhumwari, kozoti kworatidza simba rokusika riri mushoko Rake, uye pakupedzisira kunopedzisa chikamu ichocho nechisimbiso choumwari chinomiririra chokwadi, shoko romutumwa wechitatu, nezita raMwari sezvarinomiririrwa naArfa naOmega.</w:t>
      </w:r>
    </w:p>
    <w:p>
      <w:pPr>
        <w:pStyle w:val="ArticleScripture"/>
        <w:jc w:val="left"/>
      </w:pPr>
      <w:r>
        <w:rPr>
          <w:rFonts w:ascii="Times New Roman" w:hAnsi="Times New Roman" w:eastAsia="Times New Roman" w:cs="Times New Roman"/>
        </w:rPr>
        <w:t>Zvino pazuva rechinomwe Mwari akapedza basa rake raakanga aita; akazorora pazuva rechinomwe kubva pamabasa ake ose aakanga aita. Mwari akaropafadza zuva rechinomwe, akariita dzvene; nokuti mariri ndiye akazorora kubva pamabasa ake ose, ayo Mwari akasika uye akaita. Genesisi 2:2, 3.</w:t>
      </w:r>
    </w:p>
    <w:p>
      <w:pPr>
        <w:pStyle w:val="ArticleBody"/>
        <w:jc w:val="left"/>
      </w:pPr>
      <w:r>
        <w:rPr>
          <w:rFonts w:ascii="Times New Roman" w:hAnsi="Times New Roman" w:eastAsia="Times New Roman" w:cs="Times New Roman"/>
        </w:rPr>
        <w:t>Mugumo wezvokwadi zvokutanga zvinodzidziswa muShoko raMwari ndiwo musoro wechikamu ichocho. Chinopera namashoko matatu anoti “Mwari,” “akasika,” uye “akaita,” nokudaro chichisimbisa kutanga kwechikamu ichocho, asiwo, zvakafanana nokukosha kwazvo, chichisimbisa Sabata rezuva rechinomwe. Sabata, chokwadi, chiratidzo chokusika uye mucherechedzo uri pakati paMwari navanhu Vake vakasanangurwa. “Chokwadi” chinomiririrwa mumavara matatu anotanga rimwe nerimwe ramashoko matatu okupedzisira aya ane chekuita nokusika. Uchapupu huri kusimbisa kukosha nokukosheswa kwechokwadi cheSabata, asi chinokatyamadza zvakafanana ndechokuti mavara matatu iwayo anomiririrawo matanho matatu emashoko engirozi yokutanga, yechipiri, neyechitatu. Naizvozvo, muchikamu chokutanga chaizvo cheBhaibheri, Sabata sechiratidzo chesimba raMwari rokusika rinoratidzwawo sechinhu chinoedzwa pakuguma kwenguva. Bhuku rokupedzisira reBhaibheri rinopa chapupu chechitatu chokufambidzana nouchapupu hwaJohane muvhangeri rake.</w:t>
      </w:r>
    </w:p>
    <w:p>
      <w:pPr>
        <w:pStyle w:val="ArticleScripture"/>
        <w:jc w:val="left"/>
      </w:pPr>
      <w:r>
        <w:rPr>
          <w:rFonts w:ascii="Times New Roman" w:hAnsi="Times New Roman" w:eastAsia="Times New Roman" w:cs="Times New Roman"/>
        </w:rPr>
        <w:t>Johane kumachechi manomwe ari muAsia: Nyasha ngadzive kwamuri, norugare, zvinobva kuna Iye aripo, uye akanga aripo, uye uchazouya; uye zvinobva kuMweya minomwe iri pamberi pechigaro chake choushe; uye zvinobva kuna Jesu Kristu, chapupu chakatendeka, dangwe rakamuka kuvakafa, uye mutongi wamadzimambo enyika. Kuna iye akatida, akatishambidza pazvivi zvedu neropa rake amene, uye akatiita madzimambo navaprista kuna Mwari naBaba vake; ngaave nokubwinya nesimba nokusingaperi-peri. Ameni. Tarirai, unouya namakore; uye ziso rimwe nerimwe richamuona, navayawo vakamubaya; uye marudzi ose enyika achamuchema nokuda kwake. Kunyange zvakadaro, Ameni. Ndini Arfa naOmega, kutanga nokuguma, ndizvo zvinotaura Ishe, aripo, uye akanga aripo, uye uchazouya, Wamasimba Ose.</w:t>
      </w:r>
    </w:p>
    <w:p>
      <w:pPr>
        <w:pStyle w:val="ArticleScripture"/>
        <w:jc w:val="left"/>
      </w:pPr>
      <w:r>
        <w:rPr>
          <w:rFonts w:ascii="Times New Roman" w:hAnsi="Times New Roman" w:eastAsia="Times New Roman" w:cs="Times New Roman"/>
        </w:rPr>
        <w:t>Ini, Johane, hama dzanguwo, uye shamwari yenyu pakutambudzika, nomuUshe, nomukutsungirira kwaJesu Kristu, ndakanga ndiri pachitsuwa chinonzi Patimo, nokuda kweshoko raMwari, uye nokuda kwouchapupu hwaJesu Kristu. Ndakanga ndiri muMweya pazuva raShe, ndikanzwa shure kwangu inzwi guru, rakaita serehwamanda, richiti, Ndini Arfa naOmega, wokutanga nowokupedzisira; uye, Zvaunoona, zvinyore mubhuku, uzvitumire kumakereke manomwe ari muAsia; kuEfeso, nokuSimina, nokuPegamo, nokuTiatira, nokuSadhisi, nokuFiraderfia, nokuRaodhikia. Zvakazarurwa 1:4–11.</w:t>
      </w:r>
    </w:p>
    <w:p>
      <w:pPr>
        <w:pStyle w:val="ArticleBody"/>
        <w:jc w:val="left"/>
      </w:pPr>
      <w:r>
        <w:rPr>
          <w:rFonts w:ascii="Times New Roman" w:hAnsi="Times New Roman" w:eastAsia="Times New Roman" w:cs="Times New Roman"/>
        </w:rPr>
        <w:t>Mavhesi matatu okutanga eZvakazarurwa chitsauko chekutanga anoratidza shoko rokuyambira rokupedzisira uye kuti shoko iroro rinoburitswa sei kubva kuna Mwari richisvika kuvanhu. Anotaurawo kuti iZvakazarurwa zvaJesu Kristu, nokudaro achiisa musiyano pakati pebhuku raZvakazarurwa nebhuku raDanieri. Rimwe chiporofita, rimwe chakazarurwa.</w:t>
      </w:r>
    </w:p>
    <w:p>
      <w:pPr>
        <w:pStyle w:val="ArticleScripture"/>
        <w:jc w:val="left"/>
      </w:pPr>
      <w:r>
        <w:rPr>
          <w:rFonts w:ascii="Times New Roman" w:hAnsi="Times New Roman" w:eastAsia="Times New Roman" w:cs="Times New Roman"/>
        </w:rPr>
        <w:t>“Mu Bhuku ra Zvakazarurwa mabhuku ose eBhaibheri anosangana ndokupedzisira pano. Pano pane chinozadzisa bhuku raDhanieri. Rimwe chiporofita; rimwe zaruro. Bhuku rakanga rakasimbwa harisi Zvakazarurwa, asi chikamu ichocho chechiporofita chaDhanieri chine chokuita namazuva okupedzisira. Mutumwa akaraira achiti, ‘Asi iwe, Dhanieri, vharira mashoko, usimbise bhuku kusvikira panguva yokuguma.’ Dhanieri 12:4.” Acts of the Apostles, 585.</w:t>
      </w:r>
    </w:p>
    <w:p>
      <w:pPr>
        <w:pStyle w:val="ArticleBody"/>
        <w:jc w:val="left"/>
      </w:pPr>
      <w:r>
        <w:rPr>
          <w:rFonts w:ascii="Times New Roman" w:hAnsi="Times New Roman" w:eastAsia="Times New Roman" w:cs="Times New Roman"/>
        </w:rPr>
        <w:t>Mu bhuku ra Zvakazarurwa mune mitsetse yechiporofita inofanira kuzivikanwa uye kuunganidzwa, mutsara pamusoro pomutsara. Mitsetse yose iyoyo yechiporofita inoguma mu bhuku ra Zvakazarurwa, asi bhuku rakanga rakasimbiswa nechisimbiso rakanga risiri bhuku ra Zvakazarurwa, uye rakanga risiriwo bhuku ra Dhanieri rose rakangosimbiswa, asi chakanga chakasimbiswa mu bhuku ra Dhanieri chaiva “chikamu ichocho chechiporofita cha Dhanieri chine chokuita namazuva okupedzisira.”</w:t>
      </w:r>
    </w:p>
    <w:p>
      <w:pPr>
        <w:pStyle w:val="ArticleBody"/>
        <w:jc w:val="left"/>
      </w:pPr>
      <w:r>
        <w:rPr>
          <w:rFonts w:ascii="Times New Roman" w:hAnsi="Times New Roman" w:eastAsia="Times New Roman" w:cs="Times New Roman"/>
        </w:rPr>
        <w:t>“Mazuva okupedzisira” anogona kunzwisiswa mupfungwa yakazara, asi kuanzwisisa samashoko akafemerwa, (zvavari) kunoda kuti tiongororawo kana chirevo chinoti “mazuva okupedzisira” chine chiratidzo chechiporofita chakabatanidzwa nacho. “Mazuva okupedzisira” inguva yakatarwa munhoroondo yechiporofita ine mitsara mizhinji yekuitsigira. Ndinovimba kuisa pachena nhoroondo iyoyo munguva iri pedyo. Kunyanya, inhoroondo yenguva kubva muna 1798 kusvikira pakuvharwa kwenguva yenyasha. Imwe nzira yokuzviziva nayo ndeyokuti mushumiro chaiyo yoUtiziro kwaiva nezuva rimwe pagore raimiririra kutonga, uye iro raiva Zuva reYananiso. Mhemberero iyoyo chaiyo yaifananidzira izvo Sister White vanodana kuti Zuva reYananiso rinopesana nechifananidzo. Zuva reYananiso rechiporofita kana romweya rinomiririra “mazuva okupedzisira” enguva yenyasha; rinomiririra nguva yokutonga kwokupedzisira.</w:t>
      </w:r>
    </w:p>
    <w:p>
      <w:pPr>
        <w:pStyle w:val="ArticleBody"/>
        <w:jc w:val="left"/>
      </w:pPr>
      <w:r>
        <w:rPr>
          <w:rFonts w:ascii="Times New Roman" w:hAnsi="Times New Roman" w:eastAsia="Times New Roman" w:cs="Times New Roman"/>
        </w:rPr>
        <w:t>Unabii katika Danieli uliotiwa muhuri ulikuwa wa namna mbili. Kulikuwapo unabii unaohusu siku za mwisho ambao Wamilleri waliutambua, uliotangaza kufunguliwa kwa hukumu. Kifungu hicho cha Danieli kinawakilishwa na maono ya Mto Ulai katika sura ya nane na ya tisa. Unabii ule mwingine uliotiwa muhuri katika Danieli unatamka kufungwa kwa hukumu, na mwisho wa Uadventista, na mwisho wa Marekani, na mwisho wa dunia. Maono hayo yaliwakilishwa na Mto Hiddekel.</w:t>
      </w:r>
    </w:p>
    <w:p>
      <w:pPr>
        <w:pStyle w:val="ArticleScripture"/>
        <w:jc w:val="left"/>
      </w:pPr>
      <w:r>
        <w:rPr>
          <w:rFonts w:ascii="Times New Roman" w:hAnsi="Times New Roman" w:eastAsia="Times New Roman" w:cs="Times New Roman"/>
        </w:rPr>
        <w:t>“Chiedza chakagamuchirwa naDanieri kubva kuna Mwari chakapiwa zvikurukuru nokuda kwamazuva okupedzisira aya. Zviratidzo zvaakaona pamahombekombe eUlai neHidekeli, iyo nzizi huru dzeShinari, zvino zvava kupinda mukuzadzika, uye zviitiko zvose zvakafanotaurwa zvichakurumidza kuitika.” Testimonies to Ministers, 112, 113.</w:t>
      </w:r>
    </w:p>
    <w:p>
      <w:pPr>
        <w:pStyle w:val="ArticleBody"/>
        <w:jc w:val="left"/>
      </w:pPr>
      <w:r>
        <w:rPr>
          <w:rFonts w:ascii="Times New Roman" w:hAnsi="Times New Roman" w:eastAsia="Times New Roman" w:cs="Times New Roman"/>
        </w:rPr>
        <w:t>Chiono cha Ulai kilifunuliwa mwaka 1798 na kinahusu patakatifu pa Mungu na watu Wake. Chiono cha Hiddekel kilifunuliwa mwaka 1989 wakati, kama ilivyoelezwa katika Danieli kumi na moja, aya ya arobaini, nchi zilizowakilisha uliokuwa Muungano wa Kisovieti zilifagiliwa mbali na upapa na Marekani, na kinahusu adui za watu wa Mungu. Chiono hivi viwili hutenda kazi kama yanavyotenda makanisa saba na mihuri saba katika kitabu cha Ufunuo. Kimoja ni historia ya ndani ya kanisa na kingine ni historia ya nje ya kanisa, navyo vyote viwili vinaendelea katika kipindi chote na ni “hasa kwa ajili ya” “siku hizi za mwisho.”</w:t>
      </w:r>
    </w:p>
    <w:p>
      <w:pPr>
        <w:pStyle w:val="ArticleBody"/>
        <w:jc w:val="left"/>
      </w:pPr>
      <w:r>
        <w:rPr>
          <w:rFonts w:ascii="Times New Roman" w:hAnsi="Times New Roman" w:eastAsia="Times New Roman" w:cs="Times New Roman"/>
        </w:rPr>
        <w:t>Lakini ingawa tunaambiwa kwamba kitabu cha Ufunuo si kitabu kilichotiwa muhuri, tunaambiwa pia kwamba ni kitabu kilichotiwa muhuri.</w:t>
      </w:r>
    </w:p>
    <w:p>
      <w:pPr>
        <w:pStyle w:val="ArticleScripture"/>
        <w:jc w:val="left"/>
      </w:pPr>
      <w:r>
        <w:rPr>
          <w:rFonts w:ascii="Times New Roman" w:hAnsi="Times New Roman" w:eastAsia="Times New Roman" w:cs="Times New Roman"/>
        </w:rPr>
        <w:t>“Chakazarurwa ibhuku rakaiswa chisimbiso, asiwo ibhuku rakazarurwa. Rinonyora zviitiko zvinoshamisa zvichaitika mumazuva okupedzisira enhoroondo yenyika ino. Dzidziso dzebhuku iri dzakajeka, hadzisi dzechakavanzika kana dzisinganzwisisiki. Mariri munotorwazve mutsara mumwe chete wouprofita sezvazviri muna Danieri. Mamwe maprofita Mwari akaadzokorora, nokudaro achiratidza kuti anofanira kupiwa kukosha. Ishe havadzokorori zvinhu zvisina kukosha kukuru.” Manuscript Releases, vhoriyamu 9, 8.</w:t>
      </w:r>
    </w:p>
    <w:p>
      <w:pPr>
        <w:pStyle w:val="ArticleBody"/>
        <w:jc w:val="left"/>
      </w:pPr>
      <w:r>
        <w:rPr>
          <w:rFonts w:ascii="Times New Roman" w:hAnsi="Times New Roman" w:eastAsia="Times New Roman" w:cs="Times New Roman"/>
        </w:rPr>
        <w:t>Buku ra Zvakazarurwa yakazarurwa nokuti zviporofita zviri muna Dhanieri zvakazarurwa, uye mitsara chaiyo yezviporofita yakazarurwa muna Dhanieri ndiyo mitsara imwe chete inowanikwawo muna Zvakazarurwa. Chakanga chakavharwa mubhuku ra Zvakazarurwa chaiva chikamu chaZvakazarurwa chinonyanya kuenderana navanhu vaMwari mumazuva “okupedzisira.” Apo Hanzvadzi White akanyora mashoko aya, “kutinhira kunomwe” panguva yaakanyora kwakanga kuchakavharwa, naizvozvo akanyora kuti “ibuku rakavharwa.” Akataurawo kuti bhuku ra Dhanieri ndiro “bhuku rakanga rakavharwa,” achishandisa nguva yapfuura. Kwaari, rakanga rakatovhurwa muna 1798.</w:t>
      </w:r>
    </w:p>
    <w:p>
      <w:pPr>
        <w:pStyle w:val="ArticleBody"/>
        <w:jc w:val="left"/>
      </w:pPr>
      <w:r>
        <w:rPr>
          <w:rFonts w:ascii="Times New Roman" w:hAnsi="Times New Roman" w:eastAsia="Times New Roman" w:cs="Times New Roman"/>
        </w:rPr>
        <w:t>Izvo zvakaiswa chisimbiso pamusoro pemitinhiro minomwe munguva yehupenyu hwake hazvina kungova zviitiko zveramangwana zvinomiririrwa nemitinhiro minomwe chete, asi zvikuru-kuru kuti “mitinhiro minomwe” inomirira kuti kutanga kweAdventism kunofananidzana nemagumo eAdventism. “Mitinhiro minomwe” iri kuratidza mutemo wakakosha zvikuru wechiporofita unodiwa kuti munhu anzwisise Zvakazarurwa zvaJesu Kristu, panguva imwe cheteyo ichiratidzawo chimiro chehunhu nehunhu hwaMwari, chokuti Iye ndiye mavambo nemagumo ezvinhu zvose. Chiporofita chinoratidza kuti pane kufambira mberi kwakarongeka nemaune kwechokwadi kwakabatana nehunhu nehunhu hwaMwari.</w:t>
      </w:r>
    </w:p>
    <w:p>
      <w:pPr>
        <w:pStyle w:val="ArticleBody"/>
        <w:jc w:val="left"/>
      </w:pPr>
      <w:r>
        <w:rPr>
          <w:rFonts w:ascii="Times New Roman" w:hAnsi="Times New Roman" w:eastAsia="Times New Roman" w:cs="Times New Roman"/>
        </w:rPr>
        <w:t>Yesu, anapowakilishwa kama “Simba wa kabila la Yuda”, anaashiria kazi anayoitimiza anapofunua kweli kwa namna ya hatua kwa hatua na ya utaratibu katika historia. Yeye hulifunga neno la unabii kwa muhuri, hadi wakati ule litakapopaswa kueleweka. Yeye hufunga na kufungua kweli kwa kusudi la mafundisho. Kama Palmoni, Yesu ndiye Mhesabu wa Ajabu, Bwana wa wakati anayeisimamia historia Yake. Kama Alfa na Omega, Yeye ni, miongoni mwa mambo mengine, Bwana wa lugha. Kama Simba wa kabila la Yuda, Yeye ndiye anayedhibiti wakati ambao kweli hufunuliwa kwa wanadamu.</w:t>
      </w:r>
    </w:p>
    <w:p>
      <w:pPr>
        <w:pStyle w:val="ArticleBody"/>
        <w:jc w:val="left"/>
      </w:pPr>
      <w:r>
        <w:rPr>
          <w:rFonts w:ascii="Times New Roman" w:hAnsi="Times New Roman" w:eastAsia="Times New Roman" w:cs="Times New Roman"/>
        </w:rPr>
        <w:t>Mu Chivumbulutso chaputala 1, pambuyo pa mavesi atatu oyambirira, Umulungu wa Utatu waikidwa poyera monga zinthu zitatu zosiyana.</w:t>
      </w:r>
    </w:p>
    <w:p>
      <w:pPr>
        <w:pStyle w:val="ArticleScripture"/>
        <w:jc w:val="left"/>
      </w:pPr>
      <w:r>
        <w:rPr>
          <w:rFonts w:ascii="Times New Roman" w:hAnsi="Times New Roman" w:eastAsia="Times New Roman" w:cs="Times New Roman"/>
        </w:rPr>
        <w:t>Yoane ku machechi manomwe ari muAsia: Nyasha ngadzive nemi, norugare,</w:t>
      </w:r>
    </w:p>
    <w:p>
      <w:pPr>
        <w:pStyle w:val="ArticleScripture"/>
        <w:jc w:val="left"/>
      </w:pPr>
      <w:r>
        <w:rPr>
          <w:rFonts w:ascii="Times New Roman" w:hAnsi="Times New Roman" w:eastAsia="Times New Roman" w:cs="Times New Roman"/>
        </w:rPr>
        <w:t>kutoka kwake yeye aliyeko, aliyekuwako, na atakayekuja;</w:t>
      </w:r>
    </w:p>
    <w:p>
      <w:pPr>
        <w:pStyle w:val="ArticleScripture"/>
        <w:jc w:val="left"/>
      </w:pPr>
      <w:r>
        <w:rPr>
          <w:rFonts w:ascii="Times New Roman" w:hAnsi="Times New Roman" w:eastAsia="Times New Roman" w:cs="Times New Roman"/>
        </w:rPr>
        <w:t>na kutoka kwa zile Roho saba zilizo mbele ya kiti chake cha enzi;</w:t>
      </w:r>
    </w:p>
    <w:p>
      <w:pPr>
        <w:pStyle w:val="ArticleScripture"/>
        <w:jc w:val="left"/>
      </w:pPr>
      <w:r>
        <w:rPr>
          <w:rFonts w:ascii="Times New Roman" w:hAnsi="Times New Roman" w:eastAsia="Times New Roman" w:cs="Times New Roman"/>
        </w:rPr>
        <w:t>Uye uchibva kuna Jesu Kristu, iye chapupu chakatendeka, nedangwe revakafa, nomuchinda wamadzimambo enyika. Zvakazarurwa 1:4, 5.</w:t>
      </w:r>
    </w:p>
    <w:p>
      <w:pPr>
        <w:pStyle w:val="ArticleBody"/>
        <w:jc w:val="left"/>
      </w:pPr>
      <w:r>
        <w:rPr>
          <w:rFonts w:ascii="Times New Roman" w:hAnsi="Times New Roman" w:eastAsia="Times New Roman" w:cs="Times New Roman"/>
        </w:rPr>
        <w:t>Nhanganyaya yebhuku rekupedzisira reBhaibheri inotumira pachena kwaziso kukereke yaMwari inozivisa Baba, Mweya, neMwanakomana. Kuguma kweShoko raMwari kuri kudzokorora kutanga kwaro, uye mukuita saizvozvo kuri kusimbisa kukosha kwekunzwisisa kwakarurama kweHumwari. Zviri kuita saizvozvo nokuda kwaavo vachava vaFiraderufiya uye vachazadza zana nemakumi mana nezvina ezviuru. Ava ndivo vanhu vesungano vokupedzisira, vakafananidzirwa munhoroondo yose yemitsetse yesungano. Zvapupu izvozvo, pakati pezvimwe zvokwadi, zvinoratidza kuti Mwari anga achitsvaka zvishoma nezvishoma kuwedzera zivo yorudzi rwake nounhu hwake munhoroondo yose yechiporofita.</w:t>
      </w:r>
    </w:p>
    <w:p>
      <w:pPr>
        <w:pStyle w:val="ArticleBody"/>
        <w:jc w:val="left"/>
      </w:pPr>
      <w:r>
        <w:rPr>
          <w:rFonts w:ascii="Nirmala UI" w:hAnsi="Nirmala UI" w:eastAsia="Nirmala UI" w:cs="Nirmala UI"/>
        </w:rPr>
        <w:t>चापाक</w:t>
      </w:r>
      <w:r>
        <w:rPr>
          <w:rFonts w:ascii="Times New Roman" w:hAnsi="Times New Roman" w:eastAsia="Times New Roman" w:cs="Times New Roman"/>
        </w:rPr>
        <w:t xml:space="preserve"> </w:t>
      </w:r>
      <w:r>
        <w:rPr>
          <w:rFonts w:ascii="Nirmala UI" w:hAnsi="Nirmala UI" w:eastAsia="Nirmala UI" w:cs="Nirmala UI"/>
        </w:rPr>
        <w:t>भितरि</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ज्ञानक</w:t>
      </w:r>
      <w:r>
        <w:rPr>
          <w:rFonts w:ascii="Times New Roman" w:hAnsi="Times New Roman" w:eastAsia="Times New Roman" w:cs="Times New Roman"/>
        </w:rPr>
        <w:t xml:space="preserve"> </w:t>
      </w:r>
      <w:r>
        <w:rPr>
          <w:rFonts w:ascii="Nirmala UI" w:hAnsi="Nirmala UI" w:eastAsia="Nirmala UI" w:cs="Nirmala UI"/>
        </w:rPr>
        <w:t>अभावक</w:t>
      </w:r>
      <w:r>
        <w:rPr>
          <w:rFonts w:ascii="Times New Roman" w:hAnsi="Times New Roman" w:eastAsia="Times New Roman" w:cs="Times New Roman"/>
        </w:rPr>
        <w:t xml:space="preserve"> </w:t>
      </w:r>
      <w:r>
        <w:rPr>
          <w:rFonts w:ascii="Nirmala UI" w:hAnsi="Nirmala UI" w:eastAsia="Nirmala UI" w:cs="Nirmala UI"/>
        </w:rPr>
        <w:t>सभसँ</w:t>
      </w:r>
      <w:r>
        <w:rPr>
          <w:rFonts w:ascii="Times New Roman" w:hAnsi="Times New Roman" w:eastAsia="Times New Roman" w:cs="Times New Roman"/>
        </w:rPr>
        <w:t xml:space="preserve"> </w:t>
      </w:r>
      <w:r>
        <w:rPr>
          <w:rFonts w:ascii="Nirmala UI" w:hAnsi="Nirmala UI" w:eastAsia="Nirmala UI" w:cs="Nirmala UI"/>
        </w:rPr>
        <w:t>पैघ</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फिरौन</w:t>
      </w:r>
      <w:r>
        <w:rPr>
          <w:rFonts w:ascii="Times New Roman" w:hAnsi="Times New Roman" w:eastAsia="Times New Roman" w:cs="Times New Roman"/>
        </w:rPr>
        <w:t xml:space="preserve"> </w:t>
      </w:r>
      <w:r>
        <w:rPr>
          <w:rFonts w:ascii="Nirmala UI" w:hAnsi="Nirmala UI" w:eastAsia="Nirmala UI" w:cs="Nirmala UI"/>
        </w:rPr>
        <w:t>छल</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मिस्रक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छल</w:t>
      </w:r>
      <w:r>
        <w:rPr>
          <w:rFonts w:ascii="Times New Roman" w:hAnsi="Times New Roman" w:eastAsia="Times New Roman" w:cs="Times New Roman"/>
        </w:rPr>
        <w:t>—</w:t>
      </w:r>
      <w:r>
        <w:rPr>
          <w:rFonts w:ascii="Nirmala UI" w:hAnsi="Nirmala UI" w:eastAsia="Nirmala UI" w:cs="Nirmala UI"/>
        </w:rPr>
        <w:t>मिस्र</w:t>
      </w:r>
      <w:r>
        <w:rPr>
          <w:rFonts w:ascii="Times New Roman" w:hAnsi="Times New Roman" w:eastAsia="Times New Roman" w:cs="Times New Roman"/>
        </w:rPr>
        <w:t xml:space="preserve"> </w:t>
      </w:r>
      <w:r>
        <w:rPr>
          <w:rFonts w:ascii="Nirmala UI" w:hAnsi="Nirmala UI" w:eastAsia="Nirmala UI" w:cs="Nirmala UI"/>
        </w:rPr>
        <w:t>समस्त</w:t>
      </w:r>
      <w:r>
        <w:rPr>
          <w:rFonts w:ascii="Times New Roman" w:hAnsi="Times New Roman" w:eastAsia="Times New Roman" w:cs="Times New Roman"/>
        </w:rPr>
        <w:t xml:space="preserve"> </w:t>
      </w:r>
      <w:r>
        <w:rPr>
          <w:rFonts w:ascii="Nirmala UI" w:hAnsi="Nirmala UI" w:eastAsia="Nirmala UI" w:cs="Nirmala UI"/>
        </w:rPr>
        <w:t>संसारक</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आ</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समस्त</w:t>
      </w:r>
      <w:r>
        <w:rPr>
          <w:rFonts w:ascii="Times New Roman" w:hAnsi="Times New Roman" w:eastAsia="Times New Roman" w:cs="Times New Roman"/>
        </w:rPr>
        <w:t xml:space="preserve"> </w:t>
      </w:r>
      <w:r>
        <w:rPr>
          <w:rFonts w:ascii="Nirmala UI" w:hAnsi="Nirmala UI" w:eastAsia="Nirmala UI" w:cs="Nirmala UI"/>
        </w:rPr>
        <w:t>मानवजातिक</w:t>
      </w:r>
      <w:r>
        <w:rPr>
          <w:rFonts w:ascii="Times New Roman" w:hAnsi="Times New Roman" w:eastAsia="Times New Roman" w:cs="Times New Roman"/>
        </w:rPr>
        <w:t xml:space="preserve"> </w:t>
      </w:r>
      <w:r>
        <w:rPr>
          <w:rFonts w:ascii="Nirmala UI" w:hAnsi="Nirmala UI" w:eastAsia="Nirmala UI" w:cs="Nirmala UI"/>
        </w:rPr>
        <w:t>सेहो।</w:t>
      </w:r>
      <w:r>
        <w:rPr>
          <w:rFonts w:ascii="Times New Roman" w:hAnsi="Times New Roman" w:eastAsia="Times New Roman" w:cs="Times New Roman"/>
        </w:rPr>
        <w:t xml:space="preserve"> </w:t>
      </w:r>
      <w:r>
        <w:rPr>
          <w:rFonts w:ascii="Nirmala UI" w:hAnsi="Nirmala UI" w:eastAsia="Nirmala UI" w:cs="Nirmala UI"/>
        </w:rPr>
        <w:t>ओ</w:t>
      </w:r>
      <w:r>
        <w:rPr>
          <w:rFonts w:ascii="Times New Roman" w:hAnsi="Times New Roman" w:eastAsia="Times New Roman" w:cs="Times New Roman"/>
        </w:rPr>
        <w:t xml:space="preserve"> </w:t>
      </w:r>
      <w:r>
        <w:rPr>
          <w:rFonts w:ascii="Nirmala UI" w:hAnsi="Nirmala UI" w:eastAsia="Nirmala UI" w:cs="Nirmala UI"/>
        </w:rPr>
        <w:t>मार्गचिह्न</w:t>
      </w:r>
      <w:r>
        <w:rPr>
          <w:rFonts w:ascii="Times New Roman" w:hAnsi="Times New Roman" w:eastAsia="Times New Roman" w:cs="Times New Roman"/>
        </w:rPr>
        <w:t xml:space="preserve"> </w:t>
      </w:r>
      <w:r>
        <w:rPr>
          <w:rFonts w:ascii="Nirmala UI" w:hAnsi="Nirmala UI" w:eastAsia="Nirmala UI" w:cs="Nirmala UI"/>
        </w:rPr>
        <w:t>प्रारम्भमे</w:t>
      </w:r>
      <w:r>
        <w:rPr>
          <w:rFonts w:ascii="Times New Roman" w:hAnsi="Times New Roman" w:eastAsia="Times New Roman" w:cs="Times New Roman"/>
        </w:rPr>
        <w:t xml:space="preserve"> </w:t>
      </w:r>
      <w:r>
        <w:rPr>
          <w:rFonts w:ascii="Nirmala UI" w:hAnsi="Nirmala UI" w:eastAsia="Nirmala UI" w:cs="Nirmala UI"/>
        </w:rPr>
        <w:t>शाब्दिक</w:t>
      </w:r>
      <w:r>
        <w:rPr>
          <w:rFonts w:ascii="Times New Roman" w:hAnsi="Times New Roman" w:eastAsia="Times New Roman" w:cs="Times New Roman"/>
        </w:rPr>
        <w:t xml:space="preserve"> </w:t>
      </w:r>
      <w:r>
        <w:rPr>
          <w:rFonts w:ascii="Nirmala UI" w:hAnsi="Nirmala UI" w:eastAsia="Nirmala UI" w:cs="Nirmala UI"/>
        </w:rPr>
        <w:t>इस्राएलक</w:t>
      </w:r>
      <w:r>
        <w:rPr>
          <w:rFonts w:ascii="Times New Roman" w:hAnsi="Times New Roman" w:eastAsia="Times New Roman" w:cs="Times New Roman"/>
        </w:rPr>
        <w:t xml:space="preserve"> </w:t>
      </w:r>
      <w:r>
        <w:rPr>
          <w:rFonts w:ascii="Nirmala UI" w:hAnsi="Nirmala UI" w:eastAsia="Nirmala UI" w:cs="Nirmala UI"/>
        </w:rPr>
        <w:t>इतिहासमे</w:t>
      </w:r>
      <w:r>
        <w:rPr>
          <w:rFonts w:ascii="Times New Roman" w:hAnsi="Times New Roman" w:eastAsia="Times New Roman" w:cs="Times New Roman"/>
        </w:rPr>
        <w:t xml:space="preserve"> </w:t>
      </w:r>
      <w:r>
        <w:rPr>
          <w:rFonts w:ascii="Nirmala UI" w:hAnsi="Nirmala UI" w:eastAsia="Nirmala UI" w:cs="Nirmala UI"/>
        </w:rPr>
        <w:t>ओ</w:t>
      </w:r>
      <w:r>
        <w:rPr>
          <w:rFonts w:ascii="Times New Roman" w:hAnsi="Times New Roman" w:eastAsia="Times New Roman" w:cs="Times New Roman"/>
        </w:rPr>
        <w:t xml:space="preserve"> </w:t>
      </w:r>
      <w:r>
        <w:rPr>
          <w:rFonts w:ascii="Nirmala UI" w:hAnsi="Nirmala UI" w:eastAsia="Nirmala UI" w:cs="Nirmala UI"/>
        </w:rPr>
        <w:t>प्रक्रिया</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अछि</w:t>
      </w:r>
      <w:r>
        <w:rPr>
          <w:rFonts w:ascii="Times New Roman" w:hAnsi="Times New Roman" w:eastAsia="Times New Roman" w:cs="Times New Roman"/>
        </w:rPr>
        <w:t xml:space="preserve">, </w:t>
      </w:r>
      <w:r>
        <w:rPr>
          <w:rFonts w:ascii="Nirmala UI" w:hAnsi="Nirmala UI" w:eastAsia="Nirmala UI" w:cs="Nirmala UI"/>
        </w:rPr>
        <w:t>जतए</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नाम</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करए</w:t>
      </w:r>
      <w:r>
        <w:rPr>
          <w:rFonts w:ascii="Times New Roman" w:hAnsi="Times New Roman" w:eastAsia="Times New Roman" w:cs="Times New Roman"/>
        </w:rPr>
        <w:t xml:space="preserve"> </w:t>
      </w:r>
      <w:r>
        <w:rPr>
          <w:rFonts w:ascii="Nirmala UI" w:hAnsi="Nirmala UI" w:eastAsia="Nirmala UI" w:cs="Nirmala UI"/>
        </w:rPr>
        <w:t>चाहैत</w:t>
      </w:r>
      <w:r>
        <w:rPr>
          <w:rFonts w:ascii="Times New Roman" w:hAnsi="Times New Roman" w:eastAsia="Times New Roman" w:cs="Times New Roman"/>
        </w:rPr>
        <w:t xml:space="preserve"> </w:t>
      </w:r>
      <w:r>
        <w:rPr>
          <w:rFonts w:ascii="Nirmala UI" w:hAnsi="Nirmala UI" w:eastAsia="Nirmala UI" w:cs="Nirmala UI"/>
        </w:rPr>
        <w:t>छलाह।</w:t>
      </w:r>
      <w:r>
        <w:rPr>
          <w:rFonts w:ascii="Times New Roman" w:hAnsi="Times New Roman" w:eastAsia="Times New Roman" w:cs="Times New Roman"/>
        </w:rPr>
        <w:t xml:space="preserve"> </w:t>
      </w:r>
      <w:r>
        <w:rPr>
          <w:rFonts w:ascii="Nirmala UI" w:hAnsi="Nirmala UI" w:eastAsia="Nirmala UI" w:cs="Nirmala UI"/>
        </w:rPr>
        <w:t>शाब्दिक</w:t>
      </w:r>
      <w:r>
        <w:rPr>
          <w:rFonts w:ascii="Times New Roman" w:hAnsi="Times New Roman" w:eastAsia="Times New Roman" w:cs="Times New Roman"/>
        </w:rPr>
        <w:t xml:space="preserve"> </w:t>
      </w:r>
      <w:r>
        <w:rPr>
          <w:rFonts w:ascii="Nirmala UI" w:hAnsi="Nirmala UI" w:eastAsia="Nirmala UI" w:cs="Nirmala UI"/>
        </w:rPr>
        <w:t>इस्राएलक</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नाम</w:t>
      </w:r>
      <w:r>
        <w:rPr>
          <w:rFonts w:ascii="Times New Roman" w:hAnsi="Times New Roman" w:eastAsia="Times New Roman" w:cs="Times New Roman"/>
        </w:rPr>
        <w:t xml:space="preserve"> </w:t>
      </w:r>
      <w:r>
        <w:rPr>
          <w:rFonts w:ascii="Nirmala UI" w:hAnsi="Nirmala UI" w:eastAsia="Nirmala UI" w:cs="Nirmala UI"/>
        </w:rPr>
        <w:t>परक</w:t>
      </w:r>
      <w:r>
        <w:rPr>
          <w:rFonts w:ascii="Times New Roman" w:hAnsi="Times New Roman" w:eastAsia="Times New Roman" w:cs="Times New Roman"/>
        </w:rPr>
        <w:t xml:space="preserve"> </w:t>
      </w:r>
      <w:r>
        <w:rPr>
          <w:rFonts w:ascii="Nirmala UI" w:hAnsi="Nirmala UI" w:eastAsia="Nirmala UI" w:cs="Nirmala UI"/>
        </w:rPr>
        <w:t>विवाद</w:t>
      </w:r>
      <w:r>
        <w:rPr>
          <w:rFonts w:ascii="Times New Roman" w:hAnsi="Times New Roman" w:eastAsia="Times New Roman" w:cs="Times New Roman"/>
        </w:rPr>
        <w:t xml:space="preserve"> </w:t>
      </w:r>
      <w:r>
        <w:rPr>
          <w:rFonts w:ascii="Nirmala UI" w:hAnsi="Nirmala UI" w:eastAsia="Nirmala UI" w:cs="Nirmala UI"/>
        </w:rPr>
        <w:t>फेर</w:t>
      </w:r>
      <w:r>
        <w:rPr>
          <w:rFonts w:ascii="Times New Roman" w:hAnsi="Times New Roman" w:eastAsia="Times New Roman" w:cs="Times New Roman"/>
        </w:rPr>
        <w:t xml:space="preserve"> </w:t>
      </w:r>
      <w:r>
        <w:rPr>
          <w:rFonts w:ascii="Nirmala UI" w:hAnsi="Nirmala UI" w:eastAsia="Nirmala UI" w:cs="Nirmala UI"/>
        </w:rPr>
        <w:t>दोहरायल</w:t>
      </w:r>
      <w:r>
        <w:rPr>
          <w:rFonts w:ascii="Times New Roman" w:hAnsi="Times New Roman" w:eastAsia="Times New Roman" w:cs="Times New Roman"/>
        </w:rPr>
        <w:t xml:space="preserve"> </w:t>
      </w:r>
      <w:r>
        <w:rPr>
          <w:rFonts w:ascii="Nirmala UI" w:hAnsi="Nirmala UI" w:eastAsia="Nirmala UI" w:cs="Nirmala UI"/>
        </w:rPr>
        <w:t>गेल।</w:t>
      </w:r>
      <w:r>
        <w:rPr>
          <w:rFonts w:ascii="Times New Roman" w:hAnsi="Times New Roman" w:eastAsia="Times New Roman" w:cs="Times New Roman"/>
        </w:rPr>
        <w:t xml:space="preserve"> </w:t>
      </w:r>
      <w:r>
        <w:rPr>
          <w:rFonts w:ascii="Nirmala UI" w:hAnsi="Nirmala UI" w:eastAsia="Nirmala UI" w:cs="Nirmala UI"/>
        </w:rPr>
        <w:t>शाब्दिक</w:t>
      </w:r>
      <w:r>
        <w:rPr>
          <w:rFonts w:ascii="Times New Roman" w:hAnsi="Times New Roman" w:eastAsia="Times New Roman" w:cs="Times New Roman"/>
        </w:rPr>
        <w:t xml:space="preserve"> </w:t>
      </w:r>
      <w:r>
        <w:rPr>
          <w:rFonts w:ascii="Nirmala UI" w:hAnsi="Nirmala UI" w:eastAsia="Nirmala UI" w:cs="Nirmala UI"/>
        </w:rPr>
        <w:t>इस्राएलक</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यीशु</w:t>
      </w:r>
      <w:r>
        <w:rPr>
          <w:rFonts w:ascii="Times New Roman" w:hAnsi="Times New Roman" w:eastAsia="Times New Roman" w:cs="Times New Roman"/>
        </w:rPr>
        <w:t xml:space="preserve"> </w:t>
      </w:r>
      <w:r>
        <w:rPr>
          <w:rFonts w:ascii="Nirmala UI" w:hAnsi="Nirmala UI" w:eastAsia="Nirmala UI" w:cs="Nirmala UI"/>
        </w:rPr>
        <w:t>यहूदीसभक</w:t>
      </w:r>
      <w:r>
        <w:rPr>
          <w:rFonts w:ascii="Times New Roman" w:hAnsi="Times New Roman" w:eastAsia="Times New Roman" w:cs="Times New Roman"/>
        </w:rPr>
        <w:t xml:space="preserve"> </w:t>
      </w:r>
      <w:r>
        <w:rPr>
          <w:rFonts w:ascii="Nirmala UI" w:hAnsi="Nirmala UI" w:eastAsia="Nirmala UI" w:cs="Nirmala UI"/>
        </w:rPr>
        <w:t>संग</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व्यवहारक</w:t>
      </w:r>
      <w:r>
        <w:rPr>
          <w:rFonts w:ascii="Times New Roman" w:hAnsi="Times New Roman" w:eastAsia="Times New Roman" w:cs="Times New Roman"/>
        </w:rPr>
        <w:t xml:space="preserve"> </w:t>
      </w:r>
      <w:r>
        <w:rPr>
          <w:rFonts w:ascii="Nirmala UI" w:hAnsi="Nirmala UI" w:eastAsia="Nirmala UI" w:cs="Nirmala UI"/>
        </w:rPr>
        <w:t>चिह्न</w:t>
      </w:r>
      <w:r>
        <w:rPr>
          <w:rFonts w:ascii="Times New Roman" w:hAnsi="Times New Roman" w:eastAsia="Times New Roman" w:cs="Times New Roman"/>
        </w:rPr>
        <w:t xml:space="preserve"> </w:t>
      </w:r>
      <w:r>
        <w:rPr>
          <w:rFonts w:ascii="Nirmala UI" w:hAnsi="Nirmala UI" w:eastAsia="Nirmala UI" w:cs="Nirmala UI"/>
        </w:rPr>
        <w:t>एहि</w:t>
      </w:r>
      <w:r>
        <w:rPr>
          <w:rFonts w:ascii="Times New Roman" w:hAnsi="Times New Roman" w:eastAsia="Times New Roman" w:cs="Times New Roman"/>
        </w:rPr>
        <w:t xml:space="preserve"> </w:t>
      </w:r>
      <w:r>
        <w:rPr>
          <w:rFonts w:ascii="Nirmala UI" w:hAnsi="Nirmala UI" w:eastAsia="Nirmala UI" w:cs="Nirmala UI"/>
        </w:rPr>
        <w:t>प्रकारेँ</w:t>
      </w:r>
      <w:r>
        <w:rPr>
          <w:rFonts w:ascii="Times New Roman" w:hAnsi="Times New Roman" w:eastAsia="Times New Roman" w:cs="Times New Roman"/>
        </w:rPr>
        <w:t xml:space="preserve"> </w:t>
      </w:r>
      <w:r>
        <w:rPr>
          <w:rFonts w:ascii="Nirmala UI" w:hAnsi="Nirmala UI" w:eastAsia="Nirmala UI" w:cs="Nirmala UI"/>
        </w:rPr>
        <w:t>देलनि</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ओ</w:t>
      </w:r>
      <w:r>
        <w:rPr>
          <w:rFonts w:ascii="Times New Roman" w:hAnsi="Times New Roman" w:eastAsia="Times New Roman" w:cs="Times New Roman"/>
        </w:rPr>
        <w:t xml:space="preserve"> </w:t>
      </w:r>
      <w:r>
        <w:rPr>
          <w:rFonts w:ascii="Nirmala UI" w:hAnsi="Nirmala UI" w:eastAsia="Nirmala UI" w:cs="Nirmala UI"/>
        </w:rPr>
        <w:t>दाऊदक</w:t>
      </w:r>
      <w:r>
        <w:rPr>
          <w:rFonts w:ascii="Times New Roman" w:hAnsi="Times New Roman" w:eastAsia="Times New Roman" w:cs="Times New Roman"/>
        </w:rPr>
        <w:t xml:space="preserve"> </w:t>
      </w:r>
      <w:r>
        <w:rPr>
          <w:rFonts w:ascii="Nirmala UI" w:hAnsi="Nirmala UI" w:eastAsia="Nirmala UI" w:cs="Nirmala UI"/>
        </w:rPr>
        <w:t>इतिहासक</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करौलनि</w:t>
      </w:r>
      <w:r>
        <w:rPr>
          <w:rFonts w:ascii="Times New Roman" w:hAnsi="Times New Roman" w:eastAsia="Times New Roman" w:cs="Times New Roman"/>
        </w:rPr>
        <w:t xml:space="preserve"> </w:t>
      </w:r>
      <w:r>
        <w:rPr>
          <w:rFonts w:ascii="Nirmala UI" w:hAnsi="Nirmala UI" w:eastAsia="Nirmala UI" w:cs="Nirmala UI"/>
        </w:rPr>
        <w:t>आ</w:t>
      </w:r>
      <w:r>
        <w:rPr>
          <w:rFonts w:ascii="Times New Roman" w:hAnsi="Times New Roman" w:eastAsia="Times New Roman" w:cs="Times New Roman"/>
        </w:rPr>
        <w:t xml:space="preserve"> “</w:t>
      </w:r>
      <w:r>
        <w:rPr>
          <w:rFonts w:ascii="Nirmala UI" w:hAnsi="Nirmala UI" w:eastAsia="Nirmala UI" w:cs="Nirmala UI"/>
        </w:rPr>
        <w:t>प्रथम</w:t>
      </w:r>
      <w:r>
        <w:rPr>
          <w:rFonts w:ascii="Times New Roman" w:hAnsi="Times New Roman" w:eastAsia="Times New Roman" w:cs="Times New Roman"/>
        </w:rPr>
        <w:t xml:space="preserve"> </w:t>
      </w:r>
      <w:r>
        <w:rPr>
          <w:rFonts w:ascii="Nirmala UI" w:hAnsi="Nirmala UI" w:eastAsia="Nirmala UI" w:cs="Nirmala UI"/>
        </w:rPr>
        <w:t>उल्लेखक</w:t>
      </w:r>
      <w:r>
        <w:rPr>
          <w:rFonts w:ascii="Times New Roman" w:hAnsi="Times New Roman" w:eastAsia="Times New Roman" w:cs="Times New Roman"/>
        </w:rPr>
        <w:t xml:space="preserve"> </w:t>
      </w:r>
      <w:r>
        <w:rPr>
          <w:rFonts w:ascii="Nirmala UI" w:hAnsi="Nirmala UI" w:eastAsia="Nirmala UI" w:cs="Nirmala UI"/>
        </w:rPr>
        <w:t>नियम</w:t>
      </w:r>
      <w:r>
        <w:rPr>
          <w:rFonts w:ascii="Times New Roman" w:hAnsi="Times New Roman" w:eastAsia="Times New Roman" w:cs="Times New Roman"/>
        </w:rPr>
        <w:t>”</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प्रयोग</w:t>
      </w:r>
      <w:r>
        <w:rPr>
          <w:rFonts w:ascii="Times New Roman" w:hAnsi="Times New Roman" w:eastAsia="Times New Roman" w:cs="Times New Roman"/>
        </w:rPr>
        <w:t xml:space="preserve"> </w:t>
      </w:r>
      <w:r>
        <w:rPr>
          <w:rFonts w:ascii="Nirmala UI" w:hAnsi="Nirmala UI" w:eastAsia="Nirmala UI" w:cs="Nirmala UI"/>
        </w:rPr>
        <w:t>कए</w:t>
      </w:r>
      <w:r>
        <w:rPr>
          <w:rFonts w:ascii="Times New Roman" w:hAnsi="Times New Roman" w:eastAsia="Times New Roman" w:cs="Times New Roman"/>
        </w:rPr>
        <w:t xml:space="preserve"> </w:t>
      </w:r>
      <w:r>
        <w:rPr>
          <w:rFonts w:ascii="Nirmala UI" w:hAnsi="Nirmala UI" w:eastAsia="Nirmala UI" w:cs="Nirmala UI"/>
        </w:rPr>
        <w:t>यहूदीसभक</w:t>
      </w:r>
      <w:r>
        <w:rPr>
          <w:rFonts w:ascii="Times New Roman" w:hAnsi="Times New Roman" w:eastAsia="Times New Roman" w:cs="Times New Roman"/>
        </w:rPr>
        <w:t xml:space="preserve"> </w:t>
      </w:r>
      <w:r>
        <w:rPr>
          <w:rFonts w:ascii="Nirmala UI" w:hAnsi="Nirmala UI" w:eastAsia="Nirmala UI" w:cs="Nirmala UI"/>
        </w:rPr>
        <w:t>लाओदीकियाई</w:t>
      </w:r>
      <w:r>
        <w:rPr>
          <w:rFonts w:ascii="Times New Roman" w:hAnsi="Times New Roman" w:eastAsia="Times New Roman" w:cs="Times New Roman"/>
        </w:rPr>
        <w:t xml:space="preserve"> </w:t>
      </w:r>
      <w:r>
        <w:rPr>
          <w:rFonts w:ascii="Nirmala UI" w:hAnsi="Nirmala UI" w:eastAsia="Nirmala UI" w:cs="Nirmala UI"/>
        </w:rPr>
        <w:t>अन्धताक</w:t>
      </w:r>
      <w:r>
        <w:rPr>
          <w:rFonts w:ascii="Times New Roman" w:hAnsi="Times New Roman" w:eastAsia="Times New Roman" w:cs="Times New Roman"/>
        </w:rPr>
        <w:t xml:space="preserve"> </w:t>
      </w:r>
      <w:r>
        <w:rPr>
          <w:rFonts w:ascii="Nirmala UI" w:hAnsi="Nirmala UI" w:eastAsia="Nirmala UI" w:cs="Nirmala UI"/>
        </w:rPr>
        <w:t>विषयमे</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कथनक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करौलनि।</w:t>
      </w:r>
      <w:r>
        <w:rPr>
          <w:rFonts w:ascii="Times New Roman" w:hAnsi="Times New Roman" w:eastAsia="Times New Roman" w:cs="Times New Roman"/>
        </w:rPr>
        <w:t xml:space="preserve"> </w:t>
      </w:r>
      <w:r>
        <w:rPr>
          <w:rFonts w:ascii="Nirmala UI" w:hAnsi="Nirmala UI" w:eastAsia="Nirmala UI" w:cs="Nirmala UI"/>
        </w:rPr>
        <w:t>ओ</w:t>
      </w:r>
      <w:r>
        <w:rPr>
          <w:rFonts w:ascii="Times New Roman" w:hAnsi="Times New Roman" w:eastAsia="Times New Roman" w:cs="Times New Roman"/>
        </w:rPr>
        <w:t xml:space="preserve"> </w:t>
      </w:r>
      <w:r>
        <w:rPr>
          <w:rFonts w:ascii="Nirmala UI" w:hAnsi="Nirmala UI" w:eastAsia="Nirmala UI" w:cs="Nirmala UI"/>
        </w:rPr>
        <w:t>सभ</w:t>
      </w:r>
      <w:r>
        <w:rPr>
          <w:rFonts w:ascii="Times New Roman" w:hAnsi="Times New Roman" w:eastAsia="Times New Roman" w:cs="Times New Roman"/>
        </w:rPr>
        <w:t xml:space="preserve"> </w:t>
      </w:r>
      <w:r>
        <w:rPr>
          <w:rFonts w:ascii="Nirmala UI" w:hAnsi="Nirmala UI" w:eastAsia="Nirmala UI" w:cs="Nirmala UI"/>
        </w:rPr>
        <w:t>बुझि</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सकल</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ओ</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कहि</w:t>
      </w:r>
      <w:r>
        <w:rPr>
          <w:rFonts w:ascii="Times New Roman" w:hAnsi="Times New Roman" w:eastAsia="Times New Roman" w:cs="Times New Roman"/>
        </w:rPr>
        <w:t xml:space="preserve"> </w:t>
      </w:r>
      <w:r>
        <w:rPr>
          <w:rFonts w:ascii="Nirmala UI" w:hAnsi="Nirmala UI" w:eastAsia="Nirmala UI" w:cs="Nirmala UI"/>
        </w:rPr>
        <w:t>रहल</w:t>
      </w:r>
      <w:r>
        <w:rPr>
          <w:rFonts w:ascii="Times New Roman" w:hAnsi="Times New Roman" w:eastAsia="Times New Roman" w:cs="Times New Roman"/>
        </w:rPr>
        <w:t xml:space="preserve"> </w:t>
      </w:r>
      <w:r>
        <w:rPr>
          <w:rFonts w:ascii="Nirmala UI" w:hAnsi="Nirmala UI" w:eastAsia="Nirmala UI" w:cs="Nirmala UI"/>
        </w:rPr>
        <w:t>छलाह</w:t>
      </w:r>
      <w:r>
        <w:rPr>
          <w:rFonts w:ascii="Times New Roman" w:hAnsi="Times New Roman" w:eastAsia="Times New Roman" w:cs="Times New Roman"/>
        </w:rPr>
        <w:t xml:space="preserve">, </w:t>
      </w:r>
      <w:r>
        <w:rPr>
          <w:rFonts w:ascii="Nirmala UI" w:hAnsi="Nirmala UI" w:eastAsia="Nirmala UI" w:cs="Nirmala UI"/>
        </w:rPr>
        <w:t>किएक</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ओ</w:t>
      </w:r>
      <w:r>
        <w:rPr>
          <w:rFonts w:ascii="Times New Roman" w:hAnsi="Times New Roman" w:eastAsia="Times New Roman" w:cs="Times New Roman"/>
        </w:rPr>
        <w:t xml:space="preserve"> </w:t>
      </w:r>
      <w:r>
        <w:rPr>
          <w:rFonts w:ascii="Nirmala UI" w:hAnsi="Nirmala UI" w:eastAsia="Nirmala UI" w:cs="Nirmala UI"/>
        </w:rPr>
        <w:t>सभ</w:t>
      </w:r>
      <w:r>
        <w:rPr>
          <w:rFonts w:ascii="Times New Roman" w:hAnsi="Times New Roman" w:eastAsia="Times New Roman" w:cs="Times New Roman"/>
        </w:rPr>
        <w:t xml:space="preserve"> </w:t>
      </w:r>
      <w:r>
        <w:rPr>
          <w:rFonts w:ascii="Nirmala UI" w:hAnsi="Nirmala UI" w:eastAsia="Nirmala UI" w:cs="Nirmala UI"/>
        </w:rPr>
        <w:t>अल्फा</w:t>
      </w:r>
      <w:r>
        <w:rPr>
          <w:rFonts w:ascii="Times New Roman" w:hAnsi="Times New Roman" w:eastAsia="Times New Roman" w:cs="Times New Roman"/>
        </w:rPr>
        <w:t xml:space="preserve"> </w:t>
      </w:r>
      <w:r>
        <w:rPr>
          <w:rFonts w:ascii="Nirmala UI" w:hAnsi="Nirmala UI" w:eastAsia="Nirmala UI" w:cs="Nirmala UI"/>
        </w:rPr>
        <w:t>आ</w:t>
      </w:r>
      <w:r>
        <w:rPr>
          <w:rFonts w:ascii="Times New Roman" w:hAnsi="Times New Roman" w:eastAsia="Times New Roman" w:cs="Times New Roman"/>
        </w:rPr>
        <w:t xml:space="preserve"> </w:t>
      </w:r>
      <w:r>
        <w:rPr>
          <w:rFonts w:ascii="Nirmala UI" w:hAnsi="Nirmala UI" w:eastAsia="Nirmala UI" w:cs="Nirmala UI"/>
        </w:rPr>
        <w:t>ओमेगाक</w:t>
      </w:r>
      <w:r>
        <w:rPr>
          <w:rFonts w:ascii="Times New Roman" w:hAnsi="Times New Roman" w:eastAsia="Times New Roman" w:cs="Times New Roman"/>
        </w:rPr>
        <w:t xml:space="preserve"> </w:t>
      </w:r>
      <w:r>
        <w:rPr>
          <w:rFonts w:ascii="Nirmala UI" w:hAnsi="Nirmala UI" w:eastAsia="Nirmala UI" w:cs="Nirmala UI"/>
        </w:rPr>
        <w:t>नियम</w:t>
      </w:r>
      <w:r>
        <w:rPr>
          <w:rFonts w:ascii="Times New Roman" w:hAnsi="Times New Roman" w:eastAsia="Times New Roman" w:cs="Times New Roman"/>
        </w:rPr>
        <w:t xml:space="preserve"> </w:t>
      </w:r>
      <w:r>
        <w:rPr>
          <w:rFonts w:ascii="Nirmala UI" w:hAnsi="Nirmala UI" w:eastAsia="Nirmala UI" w:cs="Nirmala UI"/>
        </w:rPr>
        <w:t>जनैत</w:t>
      </w:r>
      <w:r>
        <w:rPr>
          <w:rFonts w:ascii="Times New Roman" w:hAnsi="Times New Roman" w:eastAsia="Times New Roman" w:cs="Times New Roman"/>
        </w:rPr>
        <w:t xml:space="preserve"> </w:t>
      </w:r>
      <w:r>
        <w:rPr>
          <w:rFonts w:ascii="Nirmala UI" w:hAnsi="Nirmala UI" w:eastAsia="Nirmala UI" w:cs="Nirmala UI"/>
        </w:rPr>
        <w:t>छल</w:t>
      </w:r>
      <w:r>
        <w:rPr>
          <w:rFonts w:ascii="Times New Roman" w:hAnsi="Times New Roman" w:eastAsia="Times New Roman" w:cs="Times New Roman"/>
        </w:rPr>
        <w:t xml:space="preserve">, </w:t>
      </w:r>
      <w:r>
        <w:rPr>
          <w:rFonts w:ascii="Nirmala UI" w:hAnsi="Nirmala UI" w:eastAsia="Nirmala UI" w:cs="Nirmala UI"/>
        </w:rPr>
        <w:t>आ</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ओ</w:t>
      </w:r>
      <w:r>
        <w:rPr>
          <w:rFonts w:ascii="Times New Roman" w:hAnsi="Times New Roman" w:eastAsia="Times New Roman" w:cs="Times New Roman"/>
        </w:rPr>
        <w:t xml:space="preserve"> </w:t>
      </w:r>
      <w:r>
        <w:rPr>
          <w:rFonts w:ascii="Nirmala UI" w:hAnsi="Nirmala UI" w:eastAsia="Nirmala UI" w:cs="Nirmala UI"/>
        </w:rPr>
        <w:t>अल्फा</w:t>
      </w:r>
      <w:r>
        <w:rPr>
          <w:rFonts w:ascii="Times New Roman" w:hAnsi="Times New Roman" w:eastAsia="Times New Roman" w:cs="Times New Roman"/>
        </w:rPr>
        <w:t xml:space="preserve"> </w:t>
      </w:r>
      <w:r>
        <w:rPr>
          <w:rFonts w:ascii="Nirmala UI" w:hAnsi="Nirmala UI" w:eastAsia="Nirmala UI" w:cs="Nirmala UI"/>
        </w:rPr>
        <w:t>आ</w:t>
      </w:r>
      <w:r>
        <w:rPr>
          <w:rFonts w:ascii="Times New Roman" w:hAnsi="Times New Roman" w:eastAsia="Times New Roman" w:cs="Times New Roman"/>
        </w:rPr>
        <w:t xml:space="preserve"> </w:t>
      </w:r>
      <w:r>
        <w:rPr>
          <w:rFonts w:ascii="Nirmala UI" w:hAnsi="Nirmala UI" w:eastAsia="Nirmala UI" w:cs="Nirmala UI"/>
        </w:rPr>
        <w:t>ओमेगाकेँ</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हुनकासभक</w:t>
      </w:r>
      <w:r>
        <w:rPr>
          <w:rFonts w:ascii="Times New Roman" w:hAnsi="Times New Roman" w:eastAsia="Times New Roman" w:cs="Times New Roman"/>
        </w:rPr>
        <w:t xml:space="preserve"> </w:t>
      </w:r>
      <w:r>
        <w:rPr>
          <w:rFonts w:ascii="Nirmala UI" w:hAnsi="Nirmala UI" w:eastAsia="Nirmala UI" w:cs="Nirmala UI"/>
        </w:rPr>
        <w:t>सम्मुख</w:t>
      </w:r>
      <w:r>
        <w:rPr>
          <w:rFonts w:ascii="Times New Roman" w:hAnsi="Times New Roman" w:eastAsia="Times New Roman" w:cs="Times New Roman"/>
        </w:rPr>
        <w:t xml:space="preserve"> </w:t>
      </w:r>
      <w:r>
        <w:rPr>
          <w:rFonts w:ascii="Nirmala UI" w:hAnsi="Nirmala UI" w:eastAsia="Nirmala UI" w:cs="Nirmala UI"/>
        </w:rPr>
        <w:t>ठाढ़</w:t>
      </w:r>
      <w:r>
        <w:rPr>
          <w:rFonts w:ascii="Times New Roman" w:hAnsi="Times New Roman" w:eastAsia="Times New Roman" w:cs="Times New Roman"/>
        </w:rPr>
        <w:t xml:space="preserve"> </w:t>
      </w:r>
      <w:r>
        <w:rPr>
          <w:rFonts w:ascii="Nirmala UI" w:hAnsi="Nirmala UI" w:eastAsia="Nirmala UI" w:cs="Nirmala UI"/>
        </w:rPr>
        <w:t>छलाह।</w:t>
      </w:r>
    </w:p>
    <w:p>
      <w:pPr>
        <w:pStyle w:val="ArticleBody"/>
        <w:jc w:val="left"/>
      </w:pPr>
      <w:r>
        <w:rPr>
          <w:rFonts w:ascii="Times New Roman" w:hAnsi="Times New Roman" w:eastAsia="Times New Roman" w:cs="Times New Roman"/>
        </w:rPr>
        <w:t>Pakutanga kweIsraeri yomweya, gakava rakafananidzirwa munhoroondo yaMosesi rinowiriraniswa. Sezvo Adventismu yakafamba nemunhoroondo ye“mazuva okupedzisira,” mikana mizhinji yokunzwisisa zvakanyanya pamusoro peArfa naOmega yakapiwa, sezvakangoitawo kuvaIsraeri vekare. Pachava nenguva apo pasisazobvunzwi mimwe mibvunzo pakuguma kweAdventismu, sezvazvakanga zvakaita pamazuva aKristu.</w:t>
      </w:r>
    </w:p>
    <w:p>
      <w:pPr>
        <w:pStyle w:val="ArticleBody"/>
        <w:jc w:val="left"/>
      </w:pPr>
      <w:r>
        <w:rPr>
          <w:rFonts w:ascii="Times New Roman" w:hAnsi="Times New Roman" w:eastAsia="Times New Roman" w:cs="Times New Roman"/>
        </w:rPr>
        <w:t>Tichidzokera kundima iri muna Zvakazarurwa chitsauko chokutanga tinoona kuti nyasha norugare zvinotumirwa zvichibva kuna Iye uripo, akanga aripo, uye achauya, uyewo kubva kuMweya minomwe, uyezve kubva kuna Jesu. Umwari hunomiririrwa saJesu, Mweya minomwe, naIye uripo, akanga aripo, uye achauya, zvichitibvumira kuziva kuti ndiBaba vane unhu hunomiririrwa naIye aripo, akanga aripo, uye achauya. Unhu uhwu hunomiririra chimiro chisingaperi chaMwari. Iye akagara aripo nguva dzose, uye mundima yechisere neyechipfumbamwe hunhu ihwohwo pachahwo hunonyatsoiswa pachena kuna Jesu.</w:t>
      </w:r>
    </w:p>
    <w:p>
      <w:pPr>
        <w:pStyle w:val="ArticleScripture"/>
        <w:jc w:val="left"/>
      </w:pPr>
      <w:r>
        <w:rPr>
          <w:rFonts w:ascii="Times New Roman" w:hAnsi="Times New Roman" w:eastAsia="Times New Roman" w:cs="Times New Roman"/>
        </w:rPr>
        <w:t>“Ndzi Alfa na Omega, masungulo ni makumu,” ku vula Hosi Xikwembu, “lo nga kona, ni loyi a a ri kona, ni loyi a taka, wa Matimba Hinkwawo.” Mina Yohane, loyi na mina ndzi nga makwenu, ni nakulorhi enhlomulweni, ni le ka mfumo, ni ku tiyisela ka Yesu Kriste, a ndzi ri exihlaleni lexi vuriwaka Patimosi hikwalaho ka rito ra Xikwembu ni hikwalaho ka vumbhoni bya Yesu Kriste. A ndzi ri eMoyeni hi siku ra Hosi, kutani ndzi twa endzhaku ka mina rito lerikulu, ro fana ni mhalamhala, Ri ku: “Ndzi Alfa na Omega, wo sungula ni wo hetelela”; kutani, “Leswi u swi vonaka swi tsale ebukwini, u swi rhumela eka mavandla ya nkombo lama nga eAsia; eka Efesa, ni le Smirna, ni le Pergamo, ni le Tiyatira, ni le Sarda, ni le Filadelfiya, ni le Lawodikiya.” Nhlavutelo 1:8–11.</w:t>
      </w:r>
    </w:p>
    <w:p>
      <w:pPr>
        <w:pStyle w:val="ArticleBody"/>
        <w:jc w:val="left"/>
      </w:pPr>
      <w:r>
        <w:rPr>
          <w:rFonts w:ascii="Times New Roman" w:hAnsi="Times New Roman" w:eastAsia="Times New Roman" w:cs="Times New Roman"/>
        </w:rPr>
        <w:t>Avo vane Bhaibheri rinonyora mashoko aJesu neruvara rutsvuku, vanoziva kuti mundima yechisere neyechigumi neimwe ndiye Jesu ari kutaura. Mundima idzodzo Jesu anoratidza kuti ane chimiro chimwe chetecho chokusingaperi saBaba paanodzizivisa sa“Ishe, aripo, akanga aripo, uye anouya,” uyezve Jesu anowedzerawo kuti ndiye “Wemasimbaose.”</w:t>
      </w:r>
    </w:p>
    <w:p>
      <w:pPr>
        <w:pStyle w:val="ArticleBody"/>
        <w:jc w:val="left"/>
      </w:pPr>
      <w:r>
        <w:rPr>
          <w:rFonts w:ascii="Times New Roman" w:hAnsi="Times New Roman" w:eastAsia="Times New Roman" w:cs="Times New Roman"/>
        </w:rPr>
        <w:t>Ecaakale nnyo Yesu ky’ayogera ku ntandikwa yennyini ey’ekitabo kya Okubikkulirwa, ekitabo ekyeraga nti kye Kubikkulirwa kwa Yesu Kristo; kwe kuba nti Ye ye Alufa ne Omega, nti era Ye wa lubeerera nga Kitaawe bw’ali, era nti Ye Katonda Omuyinza w’Ebintu Byonna. Ebintu ebiraga obutonde bwa Katonda bye bigambo bya Yesu ebisooka ddala mu kitabo kya Okubikkulirwa. Ebintu ebyo bye bizuula ebikwese era bye bibeera ensittalwaza ezitalambika eri Abadiventi abakyalwanirira endowooza eyasooka ku Katonda ali mu Butuukirivu Obusatu. Bakkiriza nti waaliwo ekiseera Kitaffe lwe yaleeta Omwana we.</w:t>
      </w:r>
    </w:p>
    <w:p>
      <w:pPr>
        <w:pStyle w:val="ArticleBody"/>
        <w:jc w:val="left"/>
      </w:pPr>
      <w:r>
        <w:rPr>
          <w:rFonts w:ascii="Times New Roman" w:hAnsi="Times New Roman" w:eastAsia="Times New Roman" w:cs="Times New Roman"/>
        </w:rPr>
        <w:t>Magumo ebhuku raZvakazarurwa anowirirana nekutanga kwebhuku raZvakazarurwa.</w:t>
      </w:r>
    </w:p>
    <w:p>
      <w:pPr>
        <w:pStyle w:val="ArticleBody"/>
        <w:jc w:val="left"/>
      </w:pPr>
      <w:r>
        <w:rPr>
          <w:rFonts w:ascii="Times New Roman" w:hAnsi="Times New Roman" w:eastAsia="Times New Roman" w:cs="Times New Roman"/>
        </w:rPr>
        <w:t>Ukubuya Kwesibili kulandela incazelo yoBunkulunkulu. Esahlukweni samashumi amabili nambili sithola ukuthi isiphetho sencwadi siyavumelana nesiqalo sencwadi, futhi ivesi lelishumi nambili lihambisana nevesi lesikhombisa lesahluko sokuqala ngokukhomba ekuBuyeni Kwesibili.</w:t>
      </w:r>
    </w:p>
    <w:p>
      <w:pPr>
        <w:pStyle w:val="ArticleScripture"/>
        <w:jc w:val="left"/>
      </w:pPr>
      <w:r>
        <w:rPr>
          <w:rFonts w:ascii="Times New Roman" w:hAnsi="Times New Roman" w:eastAsia="Times New Roman" w:cs="Times New Roman"/>
        </w:rPr>
        <w:t>Zvino, tarirai, ndinouya nokukurumidza; uye mubayiro wangu uneni, kuti ndiripe munhu mumwe nomumwe sezvakaita basa rake. Ndini Arufa naOmega, wokutanga nowokupedzisira, mavambo nomugumo. Vakaropafadzwa avo vanoita mirayiro yake, kuti vave nekodzero kumuti woupenyu, uye vapinde napamasuwo muguta. Nokuti kunze kune imbwa, navaroyi, navafeve, navaurayi, navanonamata zvifananidzo, nounoda nouita nhema yose. Ini Jesu ndatuma mutumwa wangu kuti akupupurirei zvinhu izvi mumakereke. Ndini mudzi norudzi rwaDhavhidhi, nyeredzi inopenya yamangwanani. Zvino Mweya nomwenga vanoti, Uya. Naiye anonzwa ngaati, Uya. Naiye ane nyota ngaauye. Uye ani naani anoda, ngaatore mvura youpenyu pachena. Zvakazarurwa 22:12–17.</w:t>
      </w:r>
    </w:p>
    <w:p>
      <w:pPr>
        <w:pStyle w:val="ArticleBody"/>
        <w:jc w:val="left"/>
      </w:pPr>
      <w:r>
        <w:rPr>
          <w:rFonts w:ascii="Times New Roman" w:hAnsi="Times New Roman" w:eastAsia="Times New Roman" w:cs="Times New Roman"/>
        </w:rPr>
        <w:t>Pashure pokureva nezveKuuya kweChipiri, Jesu, sezvakaitwa muna Zvakazarurwa chitsauko chokutanga, anozvizivisa saArfa naOmega. Ipapo anowedzera kusiyanisa pakati peavo vaizonzwa navaya vasingazonzwi zvinotaurwa noMweya kumachechi. Anoreva muitiro wokukurukurirana wakaratidzirwa mundima dzokutanga kusvika dzechitatu dzechitsauko chokutanga, nokuzivisa kuti akatuma Gabhurieri neshoko kuna Johane.</w:t>
      </w:r>
    </w:p>
    <w:p>
      <w:pPr>
        <w:pStyle w:val="ArticleBody"/>
        <w:jc w:val="left"/>
      </w:pPr>
      <w:r>
        <w:rPr>
          <w:rFonts w:ascii="Times New Roman" w:hAnsi="Times New Roman" w:eastAsia="Times New Roman" w:cs="Times New Roman"/>
        </w:rPr>
        <w:t>Wobweranso abwerera ku mazu ŵaumaliro agho wakayowoya ku Ŵalembi na Ŵafarisi paumaliro wa Israyeli wakale. Wakugwirizaniska pamoza umaliro wose wa Israyeli weneco na wauzimu, mwa kuzgora mu Chivumbuzi kwa awo ŵali mu “mazuŵa ghaumaliro” icho Ŵayuda mu “mazuŵa ghawo ghaumaliro” ŵakatondeka kupulikiska. Wakuti Iyo ni muzi (kwamba) na mphapu (umaliro) ya Davide. Nkhani ya Davide na Fumu yake ndiyo yikaŵa mazu ghauzima agho Yesu wakayowoya ku Ŵayuda awo ŵakakangananga, ndipo yikuyimira kupharazga kwaumaliro kwa awo ŵali mu mazuŵa ghaumaliro awo, kwakulingana na uthenga wakuluta ku mpingo wa Filadelfiya, ŵakuti mbayuda, kweni ŵali yayi.</w:t>
      </w:r>
    </w:p>
    <w:p>
      <w:pPr>
        <w:pStyle w:val="ArticleScripture"/>
        <w:jc w:val="left"/>
      </w:pPr>
      <w:r>
        <w:rPr>
          <w:rFonts w:ascii="Times New Roman" w:hAnsi="Times New Roman" w:eastAsia="Times New Roman" w:cs="Times New Roman"/>
        </w:rPr>
        <w:t>Tarisa, ndichavaitira vamwe vesinagoge raSatani, avo vanoti maJuda asi vasiri ivo, asi vanoreva nhema; tarisa, ndichavaita kuti vauye vazokupfugamira patsoka dzako, uye vazive kuti ndakakuda. Nokuti wakachengeta shoko rokutsungirira kwangu, neniwo ndichakuchengeta panguva yokuedzwa, ichauya pamusoro penyika yose, kuti iedze vanogara panyika. Zvakazarurwa 3:9, 10.</w:t>
      </w:r>
    </w:p>
    <w:p>
      <w:pPr>
        <w:pStyle w:val="ArticleBody"/>
        <w:jc w:val="left"/>
      </w:pPr>
      <w:r>
        <w:rPr>
          <w:rFonts w:ascii="Times New Roman" w:hAnsi="Times New Roman" w:eastAsia="Times New Roman" w:cs="Times New Roman"/>
        </w:rPr>
        <w:t>Avo vanonamata patsoka dzavatsvene ndivo maAdventist eRaodhikia vakarutswa mumuromo waShe.</w:t>
      </w:r>
    </w:p>
    <w:p>
      <w:pPr>
        <w:pStyle w:val="ArticleScripture"/>
        <w:jc w:val="left"/>
      </w:pPr>
      <w:r>
        <w:rPr>
          <w:rFonts w:ascii="Times New Roman" w:hAnsi="Times New Roman" w:eastAsia="Times New Roman" w:cs="Times New Roman"/>
        </w:rPr>
        <w:t>“Mwenyesa kuti awo amalambira pamaso pa mapazi a oyera mtima, (Chivumbulutso 3:9), potsiriza adzapulumutsidwa. Pano ndiyenera kusiyana nanu; pakuti Mulungu anandionetsa kuti gulu limeneli linali Adventisti odzinenera, amene anagwa m’chikhulupiriro, ndipo ‘anadzipachikira kwa iwowo Mwana wa Mulungu kachiwiri, namuchititsa manyazi poyera.’ Ndipo mu ‘ola la mayesero,’ limene likadali kubwera, loti liwonetse khalidwe lenileni la aliyense, adzadziwa kuti atayika kwamuyaya; ndipo atagwidwa ndi kupweteka kwakukulu kwa mzimu, adzawerama pa mapazi a oyera mtima.” Word to the Little Flock, 12.</w:t>
      </w:r>
    </w:p>
    <w:p>
      <w:pPr>
        <w:pStyle w:val="ArticleBody"/>
        <w:jc w:val="left"/>
      </w:pPr>
      <w:r>
        <w:rPr>
          <w:rFonts w:ascii="Times New Roman" w:hAnsi="Times New Roman" w:eastAsia="Times New Roman" w:cs="Times New Roman"/>
        </w:rPr>
        <w:t>Maererano neBhaibheri neMweya weChiporofita, avo vanonamata patsoka dzevatsvene inhengo dzesinagoge raSatani. Vanoti maJuda, asi havasi. VaAdventist vakarurama ndivo vari kutaurwa kwavari mukereke yeFiradherfia. Zviuru zana nezvina makumi mana nezvina ndivo vaFiradherfia, uye maJuda vanoti ndivo, asi vasiri—iVaRaodhikia. Kune mapoka maviri avanhu vakatendeka mu“mazuva okupedzisira,” zviuru zana nezvina makumi mana nezvina pamwe chete naavo vari vafiri kutenda. Pamakereke manomwe, pane maviri chete asina kushorwa kupi nokupi. Rimwe iFiradherfia, rinomirira avo vasingazombofi, uye rimwe iSimirina, rinomirira vafiri kutenda vakatendeka. Vafiri kutenda naavo vasingafi, Simirina neFiradherfia, ndiwo chete makereke maviri pamatanhatu namanomwe asina kupomerwa mhaka mumharidzo yavakapiwa. Asiwo, makereke ose ari maviri aya akafanira kubata navaya vaiti maJuda, asi vasiri. Izvi ndizvo, nokuti vose inhengo dzekereke imwe chete mu“mazuva okupedzisira” dziri kutarisana nemamiriro ezvinhu mamwe chetewo, rimwe boka rakagadzirirwa kupupura neropa raro, richimiririrwa naMozisi paGomo reKushandurwa Chiso, uye rimwe boka richimiririrwa naEria asina kumbofa.</w:t>
      </w:r>
    </w:p>
    <w:p>
      <w:pPr>
        <w:pStyle w:val="ArticleScripture"/>
        <w:jc w:val="left"/>
      </w:pPr>
      <w:r>
        <w:rPr>
          <w:rFonts w:ascii="Times New Roman" w:hAnsi="Times New Roman" w:eastAsia="Times New Roman" w:cs="Times New Roman"/>
        </w:rPr>
        <w:t>Uye kumutumwa wekereke iri muSimirna nyora kuti: Zvinhu izvi ndizvo zvinotaura Wokutanga naWokupedzisira, iye wakanga akafa, zvino ava mupenyu; Ndinoziva mabasa ako, nokutambudzika, nourombo, (asi iwe uri mupfumi) uye ndinoziva kumhura kunoitwa navaya vanoti ivo vaJudha, asi vasiri, asi vari sinagoge raSatani. Usatya chinhu chipi nechipi chezvauchazotambudzika nacho: tarira, dhiabhori uchakandira vamwe venyu mutorongo, kuti muedzwe; uye muchava nokutambudzika kwemazuva gumi: iva wakatendeka kusvikira parufu, uye ndichakupa korona youpenyu. Zvakazarurwa 2:8–10.</w:t>
      </w:r>
    </w:p>
    <w:p>
      <w:pPr>
        <w:pStyle w:val="ArticleBody"/>
        <w:jc w:val="left"/>
      </w:pPr>
      <w:r>
        <w:rPr>
          <w:rFonts w:ascii="Times New Roman" w:hAnsi="Times New Roman" w:eastAsia="Times New Roman" w:cs="Times New Roman"/>
        </w:rPr>
        <w:t>Kilge Yesu a hlamusela swiyimo swo chavisa swa kereke ya Smirna, u vula rito rin’we ntsena ra ku bumabumela loko a ku, “kambe u fuwe,” hi ndlela leyi a va hambanisaka ni swirho swa sinagoga ya Sathana leswi nga riki leswi fuweke. Lava nga eka Nhlavutelo lava nga Vaadiventa naswona va ehleketa leswaku va fuwe, kasi a va fuwanga, hi vona Vayuda lava vulaka leswaku i Vayuda, kambe a hi vona— hikuva i Vaadiventa va Laodikiya va Siku ra Vunkombo.</w:t>
      </w:r>
    </w:p>
    <w:p>
      <w:pPr>
        <w:pStyle w:val="ArticleBody"/>
        <w:jc w:val="left"/>
      </w:pPr>
      <w:r>
        <w:rPr>
          <w:rFonts w:ascii="Times New Roman" w:hAnsi="Times New Roman" w:eastAsia="Times New Roman" w:cs="Times New Roman"/>
        </w:rPr>
        <w:t>Pakuvamba kweBhuku raZvakazarurwa, Humwari hunoratidzwa sevanhu vatatu, uye pakuguma kwebhuku raZvakazarurwa Jesu noMweya vanotaurwa zvakananga, asi kwete Baba. Hazvina basa, nokuti nheyo yokuti mutsetse pamusoro pomutsetse, ichisanganiswa nechokutanga chichiratidza chokupedzisira, inoda kuti Baba vazivikanwe mumavhesi okupedzisira aZvakazarurwa, nokuti vakatotaurwa vachivapo imomo mumavhesi okutanga. Hazvina kusiyana neEvhangeri yaJohane chitsauko chokutanga, apo Johane asingatauri zvakananga nezvaMweya, asi zvinonzwisiswa kuti Mweya aivapo, nokuti Mweya akanga aripo kekutanga chaiko pakanyorwa mashoko okuti “pakutanga.” Uchapupu hwaJohane hwevhangeri muchitsauko chokutanga hunotanga nomutsara iwoyo iwoyo wokuti “pakutanga.”</w:t>
      </w:r>
    </w:p>
    <w:p>
      <w:pPr>
        <w:pStyle w:val="ArticleBody"/>
        <w:jc w:val="left"/>
      </w:pPr>
      <w:r>
        <w:rPr>
          <w:rFonts w:ascii="Times New Roman" w:hAnsi="Times New Roman" w:eastAsia="Times New Roman" w:cs="Times New Roman"/>
        </w:rPr>
        <w:t>“kutanga” chiratidzo chechiporofita, uye kunofanira kuongororwa nemitemo yechiporofita, kusanganisira mutsara pamusoro pomutsara. Kutanga kwaMozisi, ndiko kutanga kwevhangeri raJohane, ndiko kutanga kwebhuku raZvakazarurwa, uye ndiko zvakare kuguma kwaZvakazarurwa. Pamitsara iyoyo mina, kaviri vanhu vose vatatu vehutatu hwekudenga vanoziviswa; uye mumutsara mumwe (vhangeri raJohane) Mweya ungangove usipo, uye mumutsara wechina Baba havapo, asi kana zvikaunganidzwa pamwe chete, Vanhu vose vatatu vouMwari vanomiririrwa mumitsara yose mina.</w:t>
      </w:r>
    </w:p>
    <w:p>
      <w:pPr>
        <w:pStyle w:val="ArticleBody"/>
        <w:jc w:val="left"/>
      </w:pPr>
      <w:r>
        <w:rPr>
          <w:rFonts w:ascii="Times New Roman" w:hAnsi="Times New Roman" w:eastAsia="Times New Roman" w:cs="Times New Roman"/>
        </w:rPr>
        <w:t>Kristu akauya kuzozivisa Baba, uye Mweya Mutsvene akauya kuzozivisa Mwanakomana. Vose vari vatatu vakaita zvibayiro zvisingaperi. Baba vakada nyika zvikuru zvokuti vakapa Jesu, Jesu akada nyika zvikuru zvokuti akabvuma kutakura paAri, nokusingaperi, nyama yevaya vaakanga asika. Rudzii rwokupa runomiririrwa nechiito choMusiki kusarudza kuva chikamu chezvaakasika? Munhu wechitatu woUmwari akazvipa amene, nokuti akagamuchira chinzvimbo chokugara mukati mechisikwa chinonzi vanhu—nokusingaperi.</w:t>
      </w:r>
    </w:p>
    <w:p>
      <w:pPr>
        <w:pStyle w:val="ArticleBody"/>
        <w:jc w:val="left"/>
      </w:pPr>
      <w:r>
        <w:rPr>
          <w:rFonts w:ascii="Times New Roman" w:hAnsi="Times New Roman" w:eastAsia="Times New Roman" w:cs="Times New Roman"/>
        </w:rPr>
        <w:t>Zvichida ndiwo musaka Mweya Mutsvene achidzokororwa achibatanidzwa nezviratidzo zvevanhu vaMwari. Ndiye Munhu woUmwari unofanira kugara pamwe chete nechisikwa chomunhu. Naizvozvo, zviratidzo zvaMweya Mutsvene muMagwaro kazhinji zvinomiririrwa nechiratidzo chinomiririrawo Mweya Mutsvene kana vanhu. Pakutanga Mweya wakafamba pamusoro pemvura.</w:t>
      </w:r>
    </w:p>
    <w:p>
      <w:pPr>
        <w:pStyle w:val="ArticleScripture"/>
        <w:jc w:val="left"/>
      </w:pPr>
      <w:r>
        <w:rPr>
          <w:rFonts w:ascii="Times New Roman" w:hAnsi="Times New Roman" w:eastAsia="Times New Roman" w:cs="Times New Roman"/>
        </w:rPr>
        <w:t>Ndipo akati kwandiri, Mvura yawakaona, panogara hure, ndidzo marudzi avanhu, namapoka mazhinji, nendudzi, nendimi. Zvakazarurwa 17:15.</w:t>
      </w:r>
    </w:p>
    <w:p>
      <w:pPr>
        <w:pStyle w:val="ArticleBody"/>
        <w:jc w:val="left"/>
      </w:pPr>
      <w:r>
        <w:rPr>
          <w:rFonts w:ascii="Leelawadee UI" w:hAnsi="Leelawadee UI" w:eastAsia="Leelawadee UI" w:cs="Leelawadee UI"/>
        </w:rPr>
        <w:t>គ្រឿងសង្ហារឹមតែមួយគត់នៅក្នុងទីបរិសុទ្ធដែលលោកម៉ូសេសបានសង់ឡើង</w:t>
      </w:r>
      <w:r>
        <w:rPr>
          <w:rFonts w:ascii="Times New Roman" w:hAnsi="Times New Roman" w:eastAsia="Times New Roman" w:cs="Times New Roman"/>
        </w:rPr>
        <w:t xml:space="preserve"> </w:t>
      </w:r>
      <w:r>
        <w:rPr>
          <w:rFonts w:ascii="Leelawadee UI" w:hAnsi="Leelawadee UI" w:eastAsia="Leelawadee UI" w:cs="Leelawadee UI"/>
        </w:rPr>
        <w:t>ហើយមិនមានគំរូណាមួយត្រូវបានពិពណ៌នាយ៉ាងជាក់លាក់សម្រាប់អ្នកធ្វើការឲ្យអនុវត្តតាម</w:t>
      </w:r>
      <w:r>
        <w:rPr>
          <w:rFonts w:ascii="Times New Roman" w:hAnsi="Times New Roman" w:eastAsia="Times New Roman" w:cs="Times New Roman"/>
        </w:rPr>
        <w:t xml:space="preserve"> </w:t>
      </w:r>
      <w:r>
        <w:rPr>
          <w:rFonts w:ascii="Leelawadee UI" w:hAnsi="Leelawadee UI" w:eastAsia="Leelawadee UI" w:cs="Leelawadee UI"/>
        </w:rPr>
        <w:t>នោះគឺជាជើងចង្កៀងមានមែកប្រាំពីរ។</w:t>
      </w:r>
      <w:r>
        <w:rPr>
          <w:rFonts w:ascii="Times New Roman" w:hAnsi="Times New Roman" w:eastAsia="Times New Roman" w:cs="Times New Roman"/>
        </w:rPr>
        <w:t xml:space="preserve"> </w:t>
      </w:r>
      <w:r>
        <w:rPr>
          <w:rFonts w:ascii="Leelawadee UI" w:hAnsi="Leelawadee UI" w:eastAsia="Leelawadee UI" w:cs="Leelawadee UI"/>
        </w:rPr>
        <w:t>ជើងចង្កៀងនេះតំណាងឲ្យការរួមបញ្ចូលគ្នារវាងមនុស្សជាតិ</w:t>
      </w:r>
      <w:r>
        <w:rPr>
          <w:rFonts w:ascii="Times New Roman" w:hAnsi="Times New Roman" w:eastAsia="Times New Roman" w:cs="Times New Roman"/>
        </w:rPr>
        <w:t xml:space="preserve"> </w:t>
      </w:r>
      <w:r>
        <w:rPr>
          <w:rFonts w:ascii="Leelawadee UI" w:hAnsi="Leelawadee UI" w:eastAsia="Leelawadee UI" w:cs="Leelawadee UI"/>
        </w:rPr>
        <w:t>និងទេវភាព។</w:t>
      </w:r>
      <w:r>
        <w:rPr>
          <w:rFonts w:ascii="Times New Roman" w:hAnsi="Times New Roman" w:eastAsia="Times New Roman" w:cs="Times New Roman"/>
        </w:rPr>
        <w:t xml:space="preserve"> </w:t>
      </w:r>
      <w:r>
        <w:rPr>
          <w:rFonts w:ascii="Leelawadee UI" w:hAnsi="Leelawadee UI" w:eastAsia="Leelawadee UI" w:cs="Leelawadee UI"/>
        </w:rPr>
        <w:t>ដោយហេតុនេះហើយ</w:t>
      </w:r>
      <w:r>
        <w:rPr>
          <w:rFonts w:ascii="Times New Roman" w:hAnsi="Times New Roman" w:eastAsia="Times New Roman" w:cs="Times New Roman"/>
        </w:rPr>
        <w:t xml:space="preserve"> </w:t>
      </w:r>
      <w:r>
        <w:rPr>
          <w:rFonts w:ascii="Leelawadee UI" w:hAnsi="Leelawadee UI" w:eastAsia="Leelawadee UI" w:cs="Leelawadee UI"/>
        </w:rPr>
        <w:t>ការរចនារបស់ជើងចង្កៀងគឺជាវត្ថុតែមួយគត់នៅក្នុងទីបរិសុទ្ធដែលបានទុកឲ្យមនុស្សមានចំណែកចូលរួម។</w:t>
      </w:r>
      <w:r>
        <w:rPr>
          <w:rFonts w:ascii="Times New Roman" w:hAnsi="Times New Roman" w:eastAsia="Times New Roman" w:cs="Times New Roman"/>
        </w:rPr>
        <w:t xml:space="preserve"> </w:t>
      </w:r>
      <w:r>
        <w:rPr>
          <w:rFonts w:ascii="Leelawadee UI" w:hAnsi="Leelawadee UI" w:eastAsia="Leelawadee UI" w:cs="Leelawadee UI"/>
        </w:rPr>
        <w:t>ជើងចង្កៀងទាំងប្រាំពីរដែលព្រះគ្រីស្ទយាងនៅកណ្ដាល</w:t>
      </w:r>
      <w:r>
        <w:rPr>
          <w:rFonts w:ascii="Times New Roman" w:hAnsi="Times New Roman" w:eastAsia="Times New Roman" w:cs="Times New Roman"/>
        </w:rPr>
        <w:t xml:space="preserve"> </w:t>
      </w:r>
      <w:r>
        <w:rPr>
          <w:rFonts w:ascii="Leelawadee UI" w:hAnsi="Leelawadee UI" w:eastAsia="Leelawadee UI" w:cs="Leelawadee UI"/>
        </w:rPr>
        <w:t>ត្រូវបានកំណត់ថាជាក្រុមជំនុំទាំងប្រាំពីរ</w:t>
      </w:r>
      <w:r>
        <w:rPr>
          <w:rFonts w:ascii="Times New Roman" w:hAnsi="Times New Roman" w:eastAsia="Times New Roman" w:cs="Times New Roman"/>
        </w:rPr>
        <w:t xml:space="preserve"> </w:t>
      </w:r>
      <w:r>
        <w:rPr>
          <w:rFonts w:ascii="Leelawadee UI" w:hAnsi="Leelawadee UI" w:eastAsia="Leelawadee UI" w:cs="Leelawadee UI"/>
        </w:rPr>
        <w:t>ប៉ុន្តែជើងចង្កៀងនោះត្រូវបានផ្គត់ផ្គង់ដោយប្រេង</w:t>
      </w:r>
      <w:r>
        <w:rPr>
          <w:rFonts w:ascii="Times New Roman" w:hAnsi="Times New Roman" w:eastAsia="Times New Roman" w:cs="Times New Roman"/>
        </w:rPr>
        <w:t xml:space="preserve"> </w:t>
      </w:r>
      <w:r>
        <w:rPr>
          <w:rFonts w:ascii="Leelawadee UI" w:hAnsi="Leelawadee UI" w:eastAsia="Leelawadee UI" w:cs="Leelawadee UI"/>
        </w:rPr>
        <w:t>ដែលតំណាងឲ្យព្រះវិញ្ញាណបរិសុទ្ធ</w:t>
      </w:r>
      <w:r>
        <w:rPr>
          <w:rFonts w:ascii="Times New Roman" w:hAnsi="Times New Roman" w:eastAsia="Times New Roman" w:cs="Times New Roman"/>
        </w:rPr>
        <w:t xml:space="preserve"> </w:t>
      </w:r>
      <w:r>
        <w:rPr>
          <w:rFonts w:ascii="Leelawadee UI" w:hAnsi="Leelawadee UI" w:eastAsia="Leelawadee UI" w:cs="Leelawadee UI"/>
        </w:rPr>
        <w:t>ហើយវត្តីនៃចង្កៀងដែលទ្រទ្រង់អណ្ដាតភ្លើងសម្រាប់បំភ្លឺ</w:t>
      </w:r>
      <w:r>
        <w:rPr>
          <w:rFonts w:ascii="Times New Roman" w:hAnsi="Times New Roman" w:eastAsia="Times New Roman" w:cs="Times New Roman"/>
        </w:rPr>
        <w:t xml:space="preserve"> </w:t>
      </w:r>
      <w:r>
        <w:rPr>
          <w:rFonts w:ascii="Leelawadee UI" w:hAnsi="Leelawadee UI" w:eastAsia="Leelawadee UI" w:cs="Leelawadee UI"/>
        </w:rPr>
        <w:t>ត្រូវបានធ្វើពីសម្លៀកបំពាក់ក្រណាត់ទេសឯកពណ៌សដែលបូជាចារ្យបានប្រើរួច</w:t>
      </w:r>
      <w:r>
        <w:rPr>
          <w:rFonts w:ascii="Times New Roman" w:hAnsi="Times New Roman" w:eastAsia="Times New Roman" w:cs="Times New Roman"/>
        </w:rPr>
        <w:t xml:space="preserve"> </w:t>
      </w:r>
      <w:r>
        <w:rPr>
          <w:rFonts w:ascii="Leelawadee UI" w:hAnsi="Leelawadee UI" w:eastAsia="Leelawadee UI" w:cs="Leelawadee UI"/>
        </w:rPr>
        <w:t>ដែលតំណាងឲ្យសេចក្តីសុចរិតរបស់ព្រះគ្រីស្ទ</w:t>
      </w:r>
      <w:r>
        <w:rPr>
          <w:rFonts w:ascii="Times New Roman" w:hAnsi="Times New Roman" w:eastAsia="Times New Roman" w:cs="Times New Roman"/>
        </w:rPr>
        <w:t xml:space="preserve"> </w:t>
      </w:r>
      <w:r>
        <w:rPr>
          <w:rFonts w:ascii="Leelawadee UI" w:hAnsi="Leelawadee UI" w:eastAsia="Leelawadee UI" w:cs="Leelawadee UI"/>
        </w:rPr>
        <w:t>ដែលភ្លឺចែងចាំងជាពន្លឺនៃលោកិយ។</w:t>
      </w:r>
      <w:r>
        <w:rPr>
          <w:rFonts w:ascii="Times New Roman" w:hAnsi="Times New Roman" w:eastAsia="Times New Roman" w:cs="Times New Roman"/>
        </w:rPr>
        <w:t xml:space="preserve"> </w:t>
      </w:r>
      <w:r>
        <w:rPr>
          <w:rFonts w:ascii="Leelawadee UI" w:hAnsi="Leelawadee UI" w:eastAsia="Leelawadee UI" w:cs="Leelawadee UI"/>
        </w:rPr>
        <w:t>ប្រជាជនរបស់ព្រះជាម្ចាស់គឺជាពន្លឺនៃលោកិយ</w:t>
      </w:r>
      <w:r>
        <w:rPr>
          <w:rFonts w:ascii="Times New Roman" w:hAnsi="Times New Roman" w:eastAsia="Times New Roman" w:cs="Times New Roman"/>
        </w:rPr>
        <w:t xml:space="preserve"> </w:t>
      </w:r>
      <w:r>
        <w:rPr>
          <w:rFonts w:ascii="Leelawadee UI" w:hAnsi="Leelawadee UI" w:eastAsia="Leelawadee UI" w:cs="Leelawadee UI"/>
        </w:rPr>
        <w:t>ប៉ុន្តែពន្លឺនោះត្រូវបានបញ្ឆេះតែដោយប្រេងនៃព្រះវិញ្ញាណបរិសុទ្ធប៉ុណ្ណោះ។</w:t>
      </w:r>
      <w:r>
        <w:rPr>
          <w:rFonts w:ascii="Times New Roman" w:hAnsi="Times New Roman" w:eastAsia="Times New Roman" w:cs="Times New Roman"/>
        </w:rPr>
        <w:t xml:space="preserve"> </w:t>
      </w:r>
      <w:r>
        <w:rPr>
          <w:rFonts w:ascii="Leelawadee UI" w:hAnsi="Leelawadee UI" w:eastAsia="Leelawadee UI" w:cs="Leelawadee UI"/>
        </w:rPr>
        <w:t>ព្រះវិញ្ញាណបរិសុទ្ធជាញឹកញាប់ត្រូវបានភ្ជាប់ជាមួយមនុស្សនៅក្នុងសេចក្តីពិពណ៌នាអំពីទ្រង់នៅក្នុងបទគម្ពីរ។</w:t>
      </w:r>
    </w:p>
    <w:p>
      <w:pPr>
        <w:pStyle w:val="ArticleScripture"/>
        <w:jc w:val="left"/>
      </w:pPr>
      <w:r>
        <w:rPr>
          <w:rFonts w:ascii="Times New Roman" w:hAnsi="Times New Roman" w:eastAsia="Times New Roman" w:cs="Times New Roman"/>
        </w:rPr>
        <w:t>Na kutoka katika kile kiti cha enzi kulitoka umeme na radi na sauti; na mbele ya kile kiti cha enzi kulikuwa na taa saba za moto zikiwaka, ambazo ndizo Roho saba za Mungu. Ufunuo 4:5.</w:t>
      </w:r>
    </w:p>
    <w:p>
      <w:pPr>
        <w:pStyle w:val="ArticleBody"/>
        <w:jc w:val="left"/>
      </w:pPr>
      <w:r>
        <w:rPr>
          <w:rFonts w:ascii="Times New Roman" w:hAnsi="Times New Roman" w:eastAsia="Times New Roman" w:cs="Times New Roman"/>
        </w:rPr>
        <w:t>Marambi manomwe pano anozivikanwa se“Midzimu minomwe yaMwari,” asi tinoudzwa kuti zvigadziko zvemarambi zvinomwe ndizvo machechi manomwe.</w:t>
      </w:r>
    </w:p>
    <w:p>
      <w:pPr>
        <w:pStyle w:val="ArticleScripture"/>
        <w:jc w:val="left"/>
      </w:pPr>
      <w:r>
        <w:rPr>
          <w:rFonts w:ascii="Times New Roman" w:hAnsi="Times New Roman" w:eastAsia="Times New Roman" w:cs="Times New Roman"/>
        </w:rPr>
        <w:t>Chakavanzika chetsoka nomwe dzenyeredzi dzawakaona muruoko rwangu rworudyi, nezvigadziko zvemwenje zvinomwe zvegoridhe. Nyeredzi nomwe ndidzo vatumwa vekereke nomwe; uye zvigadziko zvemwenje zvinomwe zvawakaona ndidzo kereke nomwe. Zvakazarurwa 1:20.</w:t>
      </w:r>
    </w:p>
    <w:p>
      <w:pPr>
        <w:pStyle w:val="ArticleBody"/>
        <w:jc w:val="left"/>
      </w:pPr>
      <w:r>
        <w:rPr>
          <w:rFonts w:ascii="Times New Roman" w:hAnsi="Times New Roman" w:eastAsia="Times New Roman" w:cs="Times New Roman"/>
        </w:rPr>
        <w:t>Iziphatho eziyisikhombisa zingomoya abayisikhombisa, futhi ziyibandla likaNkulunkulu.</w:t>
      </w:r>
    </w:p>
    <w:p>
      <w:pPr>
        <w:pStyle w:val="ArticleScripture"/>
        <w:jc w:val="left"/>
      </w:pPr>
      <w:r>
        <w:rPr>
          <w:rFonts w:ascii="Times New Roman" w:hAnsi="Times New Roman" w:eastAsia="Times New Roman" w:cs="Times New Roman"/>
        </w:rPr>
        <w:t>Ndakaona, zvino tarirai, pakati pechigaro choushe nechepakati pezvisikwa zvina zvipenyu, uye pakati pevakuru, pakanga pamire Gwayana sokunge rakanga rabayiwa, rine nyanga nomwe nameso manomwe, zvinova ndiyo Mweya minomwe yaMwari yakatumwa munyika yose. Zvakazarurwa 5:6.</w:t>
      </w:r>
    </w:p>
    <w:p>
      <w:pPr>
        <w:pStyle w:val="ArticleBody"/>
        <w:jc w:val="left"/>
      </w:pPr>
      <w:r>
        <w:rPr>
          <w:rFonts w:ascii="Times New Roman" w:hAnsi="Times New Roman" w:eastAsia="Times New Roman" w:cs="Times New Roman"/>
        </w:rPr>
        <w:t>Nyanga nomwe nemaziso manomwewo ndiwo Mweya Mutsvene anotumirwa kunyika yose; uye kana muKristu abhabhatidzwa, anotumirwawo kunyika yose, nokuti akabhabhatidzwa muzita raBaba, neroMwanakomana, neroMweya Mutsvene. Muropafadzo unotaurwa pamusoro pevakafira kutenda panguva yenhamo yomutemo weSvondo, pamwe chete navose vakafira mukutenda muIsraeri yomudzimu yazvino kubvira muna 1844, ndiwo Mweya unopa rumbidzo pamariro avo paanoti, “Hongu,” “kuti vazorore pakubata kwavo nesimba,” nokuti akanga aripo panguva yokubata kwavo nesimba kubva pakutanga kusvikira vaipa upenyu hwavo.</w:t>
      </w:r>
    </w:p>
    <w:p>
      <w:pPr>
        <w:pStyle w:val="ArticleScripture"/>
        <w:jc w:val="left"/>
      </w:pPr>
      <w:r>
        <w:rPr>
          <w:rFonts w:ascii="Times New Roman" w:hAnsi="Times New Roman" w:eastAsia="Times New Roman" w:cs="Times New Roman"/>
        </w:rPr>
        <w:t>Ipapo ndakanzwa inzwi richibva kudenga richiti kwandiri, Nyora uchiti, Vakaropafadzwa vakafa vanofira munaShe kubva zvino zvichienda mberi: Hongu, ndizvo zvinotaura Mweya, kuti vazorore pamabasa avo; uye mabasa avo anovatevera. Zvakazarurwa 14:13.</w:t>
      </w:r>
    </w:p>
    <w:p>
      <w:pPr>
        <w:pStyle w:val="ArticleBody"/>
        <w:jc w:val="left"/>
      </w:pPr>
      <w:r>
        <w:rPr>
          <w:rFonts w:ascii="Times New Roman" w:hAnsi="Times New Roman" w:eastAsia="Times New Roman" w:cs="Times New Roman"/>
        </w:rPr>
        <w:t>Pakufungisisa nezvekuguma nokutanga kwebhuku raZvakazarurwa, kutanga kweBhaibheri, uye kutanga kwevhangeri raJohane, tinoona kuti Vanhu vatatu voUmwari vose varipo vakamiririrwa, kunyange zvazvo Baba varipo ipapo zvichibva pakushandiswa kwenhevedzano pamusoro penhevedzano. Mwanakomana varipo vachizvizivisa saArfa naOmega.</w:t>
      </w:r>
    </w:p>
    <w:p>
      <w:pPr>
        <w:pStyle w:val="ArticleBody"/>
        <w:jc w:val="left"/>
      </w:pPr>
      <w:r>
        <w:rPr>
          <w:rFonts w:ascii="Times New Roman" w:hAnsi="Times New Roman" w:eastAsia="Times New Roman" w:cs="Times New Roman"/>
        </w:rPr>
        <w:t>Kana tikaziva kuti kubatanidzwa kwouvanhu noumwari kubatanidzwa kwoMweya Mutsvene navanhu, ipapo tinogona kunzwisisa chikonzero nei zviratidzo zvoMweya Mutsvene zvichibatanidzwa pamwe chete nezviratidzo zvavanhu. Tichifunga nemaonero aya, tinodzokera kune “pakutanga” mbiri dzatagara tichitaura nezvadzo kakawanda.</w:t>
      </w:r>
    </w:p>
    <w:p>
      <w:pPr>
        <w:pStyle w:val="ArticleScripture"/>
        <w:jc w:val="left"/>
      </w:pPr>
      <w:r>
        <w:rPr>
          <w:rFonts w:ascii="Times New Roman" w:hAnsi="Times New Roman" w:eastAsia="Times New Roman" w:cs="Times New Roman"/>
        </w:rPr>
        <w:t>Pambutanga, Xikwembu xi tumbuluxe matilo ni misava. Kutani misava a yi nga ri na xivumbeko, yi ri hava nchumu; naswona munyama a wu ri ehenhla ka xikandza xa xidziva lexikulu. Kutani Moya wa Xikwembu a wu famba ehenhla ka xikandza xa mati. Xikwembu xi ku: A ku ve ni ku vonakala; kutani ku vonakala ku va kona. Xikwembu xi vona ku vonakala leswaku ku swinene; kutani Xikwembu xi hambanisa ku vonakala ni munyama. Genesa 1:1–4.</w:t>
      </w:r>
    </w:p>
    <w:p>
      <w:pPr>
        <w:pStyle w:val="ArticleScripture"/>
        <w:jc w:val="left"/>
      </w:pPr>
      <w:r>
        <w:rPr>
          <w:rFonts w:ascii="Times New Roman" w:hAnsi="Times New Roman" w:eastAsia="Times New Roman" w:cs="Times New Roman"/>
        </w:rPr>
        <w:t>Pakutanga kwaiva neShoko, uye Shoko rakanga riri kuna Mwari, uye Shoko rakanga riri Mwari. Iro ndiro rakanga riri pakutanga kuna Mwari. Zvinhu zvose zvakaitwa naro; uye pasina iro hakuna chakaitwa pane zvakaitwa. Mariri maiva noupenyu; uye upenyu ihwohwo ndihwo hwakanga huri chiedza chavanhu. Uye chiedza chinovhenekera murima; asi rima harina kuchinzwisisa. Johane 1:1–5.</w:t>
      </w:r>
    </w:p>
    <w:p>
      <w:pPr>
        <w:pStyle w:val="ArticleBody"/>
        <w:jc w:val="left"/>
      </w:pPr>
      <w:r>
        <w:rPr>
          <w:rFonts w:ascii="Times New Roman" w:hAnsi="Times New Roman" w:eastAsia="Times New Roman" w:cs="Times New Roman"/>
        </w:rPr>
        <w:t>Achishandisa zvapupu zviviri izvi zve“pakutanga;” Mwari Shoko, uyo akasika zvinhu zvose, akapawo upenyu hwake, nokuti “maAri maiva noupenyu,” uye upenyu hwake ndihwo hwakanga huri “chiedza” chevanhu. “Chiedza” chomunhu akasikwa ndiko kururama kwoMusiki. Kururama kwoMusiki ndiko tambo iri mumakanduru ari munzvimbo tsvene.</w:t>
      </w:r>
    </w:p>
    <w:p>
      <w:pPr>
        <w:pStyle w:val="ArticleScripture"/>
        <w:jc w:val="left"/>
      </w:pPr>
      <w:r>
        <w:rPr>
          <w:rFonts w:ascii="Times New Roman" w:hAnsi="Times New Roman" w:eastAsia="Times New Roman" w:cs="Times New Roman"/>
        </w:rPr>
        <w:t>A aṋiwa mbilu leswaku a ambala nguvu ya linyu leyinene, leyi tengeke ni ku basa; hikuva nguvu ya linyu leyinene i ku lulama ka vakwetsimi. Nhlavutelo 19:18.</w:t>
      </w:r>
    </w:p>
    <w:p>
      <w:pPr>
        <w:pStyle w:val="ArticleBody"/>
        <w:jc w:val="left"/>
      </w:pPr>
      <w:r>
        <w:rPr>
          <w:rFonts w:ascii="Times New Roman" w:hAnsi="Times New Roman" w:eastAsia="Times New Roman" w:cs="Times New Roman"/>
        </w:rPr>
        <w:t>Mafuta yanayolisha utambi yanawakilisha utendaji wa Roho Mtakatifu katika maisha ya mwamini. Hapo mwanzo dunia ilikuwa katika giza, wala hapakuwa na nuru. Kisha Yesu akautoa uhai Wake, ule uhai uliokuwa ndani Yake, ili kuwepo nuru kwa wanadamu.</w:t>
      </w:r>
    </w:p>
    <w:p>
      <w:pPr>
        <w:pStyle w:val="ArticleScripture"/>
        <w:jc w:val="left"/>
      </w:pPr>
      <w:r>
        <w:rPr>
          <w:rFonts w:ascii="Times New Roman" w:hAnsi="Times New Roman" w:eastAsia="Times New Roman" w:cs="Times New Roman"/>
        </w:rPr>
        <w:t>Abo bonse abikala pa nsi bamupepa, abo amazina yabo yatalembwa mu buku bwa bumi obwa Mwana gw’Endiga eyattibwa okuva ku kutondebwa kw’ensi. Okubikkulirwa 13:8.</w:t>
      </w:r>
    </w:p>
    <w:p>
      <w:pPr>
        <w:pStyle w:val="ArticleBody"/>
        <w:jc w:val="left"/>
      </w:pPr>
      <w:r>
        <w:rPr>
          <w:rFonts w:ascii="Times New Roman" w:hAnsi="Times New Roman" w:eastAsia="Times New Roman" w:cs="Times New Roman"/>
        </w:rPr>
        <w:t>Jesu paakasarudza kuva chibayiro chevanhu, akapa upenyu hwake kuti vanhu vave nechiedza. Sezvazviri muzvikamu zviviri izvi, pose panounzwa chiedza, chiedza ichocho chinobudisa mapoka maviri avanamati, anomiririrwa nechiedza nerima, vana vemasikati kana vana vousiku.</w:t>
      </w:r>
    </w:p>
    <w:p>
      <w:pPr>
        <w:pStyle w:val="ArticleScripture"/>
        <w:jc w:val="left"/>
      </w:pPr>
      <w:r>
        <w:rPr>
          <w:rFonts w:ascii="Times New Roman" w:hAnsi="Times New Roman" w:eastAsia="Times New Roman" w:cs="Times New Roman"/>
        </w:rPr>
        <w:t>Asi imi, hama, hamusi murima, kuti zuva iro rikubatei sembavha. Imi mose muri vana vechiedza, uye vana vemasikati; hatizi vokusiku, kana verima. 1 VaTesaronika 5:4, 5.</w:t>
      </w:r>
    </w:p>
    <w:p>
      <w:pPr>
        <w:pStyle w:val="ArticleBody"/>
        <w:jc w:val="left"/>
      </w:pPr>
      <w:r>
        <w:rPr>
          <w:rFonts w:ascii="Times New Roman" w:hAnsi="Times New Roman" w:eastAsia="Times New Roman" w:cs="Times New Roman"/>
        </w:rPr>
        <w:t>Wakati tunapotambua uhusiano wa karibu wa milele alio nao Roho Mtakatifu na watoto wa mchana, tunaweza kuelewa kwa nini alama za watoto wa Mungu na za Roho Mtakatifu zina uhusiano wa karibu sana. Katika kifungu cha mwisho cha Ufunuo, tunamwona Yesu kuwa Alfa na Omega; tunamwona Baba kwa matumizi ya mstari juu ya mstari; na Roho Mtakatifu anatoa uwakilishi Wake wa mwisho wa kiishara kuhusu nafsi Yake, kwa maana watu watakatifu wa kale walinena wakiongozwa na Roho Mtakatifu. Kauli Yake ya kwanza kuhusu nafsi Yake katika Mwanzo inamtambulisha akitenda juu ya maji, yaani, akitenda juu ya wanadamu; na rejeo Lake la mwisho kuhusu nafsi Yake ni kama ifuatavyo.</w:t>
      </w:r>
    </w:p>
    <w:p>
      <w:pPr>
        <w:pStyle w:val="ArticleScripture"/>
        <w:jc w:val="left"/>
      </w:pPr>
      <w:r>
        <w:rPr>
          <w:rFonts w:ascii="Times New Roman" w:hAnsi="Times New Roman" w:eastAsia="Times New Roman" w:cs="Times New Roman"/>
        </w:rPr>
        <w:t>Na Umoya n’umugeni baravuga bati: Ngwino. Kandi uwumva na we avuge ati: Ngwino. Kandi ufite inyota aze. Kandi ushaka wese nafate amazi y’ubugingo ku buntu. Ibyahishuwe 22:17.</w:t>
      </w:r>
    </w:p>
    <w:p>
      <w:pPr>
        <w:pStyle w:val="ArticleBody"/>
        <w:jc w:val="left"/>
      </w:pPr>
      <w:r>
        <w:rPr>
          <w:rFonts w:ascii="Times New Roman" w:hAnsi="Times New Roman" w:eastAsia="Times New Roman" w:cs="Times New Roman"/>
        </w:rPr>
        <w:t>Kutoka mwanzo hadi mwisho Roho Mtakatifu anatambulishwa kwa uhusiano wake na wanadamu, kwa maana wana wa mchana wanawakilisha muungano wa uungu na ubinadamu. Paulo, kama vile Isaya pia afanyavyo, anatambulisha kwamba wanadamu ni vyombo; na vinara vya taa katika patakatifu palikuwa na vyombo ambamo utambi uliwekwa, na mafuta yalishuka hadi kwenye vyombo hivyo ili kutoa mafuta ya kuchochea mwako yanayohitajika kudhihirisha nuru iliyo haki ya Kristo. Sisi ni vyombo vya Roho Mtakatifu, Nafsi ya Tatu ya Uungu, kama anavyotambulishwa tangu mwanzo hata mwisho wa Neno la Mungu, na kama anavyobainishwa kwa uwazi katika maandiko ya Roho ya Unabii.</w:t>
      </w:r>
    </w:p>
    <w:p>
      <w:pPr>
        <w:pStyle w:val="ArticleBody"/>
        <w:jc w:val="left"/>
      </w:pPr>
      <w:r>
        <w:rPr>
          <w:rFonts w:ascii="Times New Roman" w:hAnsi="Times New Roman" w:eastAsia="Times New Roman" w:cs="Times New Roman"/>
        </w:rPr>
        <w:t>M’uthenga wa mngelo wa ciŵiri, uwo ukafiskika pa chiyambi cha Chiadiventi na pa umaliro, muli mauthenga ghaŵiri ghakupambanapambana: limoza la mpingo ndipo linyake la charu.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Kukwambulwa kwa Yesu Kristu - Nambala Iwiri</dc:title>
  <dc:subject>Majina ya Agano</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