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Ufunuo wa Yesu Kristo - Namba Kumi na Sita</w:t>
      </w:r>
    </w:p>
    <w:p>
      <w:pPr>
        <w:pStyle w:val="ArticleSubtitle"/>
        <w:jc w:val="left"/>
      </w:pPr>
      <w:r>
        <w:rPr>
          <w:rFonts w:ascii="Arial" w:hAnsi="Arial" w:eastAsia="Arial" w:cs="Arial"/>
        </w:rPr>
        <w:t>Ufunuo wa Ngurumo Saba: Uchambuzi wa Kinabii wa Ufunuo na Historia Iliyofichika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Tinofanirwa kunge tichiisa pachena hurongwa hwezviitiko zvechiporofita zvinoratidzwa nenhoroondo yakavanzika yemitinhimira minomwe, inomiririrwa muna Zvakazarurwa chitsauko chegumi nerimwe kusvika chegumi netatu. Hatisati tasvika panzvimbo mukukudziridzwa kwezviitiko izvi apo tichafananidza pamusoro nhoroondo yenyanga yePurotesitendi nenyanga yeRepublicanism. Uyewo hatisati tagadzirira hwaro hwekunzwisisa hunonyatsoratidza basa reIslam mumharidzo yeKuchema kwaPakati peUsiku. Zvisinei, pane chokwadi chakakosha zvikuru chakabatana nezviitiko izvi, chinoratidza zvinofanira kuitwa nomunhu kana achinge anzwisisa zvokwadi dziri kusunungurwa chisimbiso. Chikomborero cheZvakazarurwa chinosanganisira mutoro we“kuchengeta” zvinhu izvo zvakanyorwa.</w:t>
      </w:r>
    </w:p>
    <w:p>
      <w:pPr>
        <w:pStyle w:val="ArticleBody"/>
        <w:jc w:val="left"/>
      </w:pPr>
      <w:r>
        <w:rPr>
          <w:rFonts w:ascii="Times New Roman" w:hAnsi="Times New Roman" w:eastAsia="Times New Roman" w:cs="Times New Roman"/>
        </w:rPr>
        <w:t>Mutsetse wenḓila ya ḓivhazwakale une wa khou pfuṋululwa u ṋetshedza maanḓa a u sika a Mudzimu kha avho vhane vha nga pfa, vha vhala, nahone vha vhulunga izwo zwithu zwo ṅwalwaho ngomu haḽo. Nga zwenezwo, zwino ndi tshifhinga tsha u bva kha u sedzulusa hashu mafhungo a vhuporofita a u fhedzisela a Yesaya, na Nzumbululo ndima ya fumi na nthihi u swika ya fumi na tharhu, uri ri kone u thoma u vhea nḓivho kha ndeme ya “maḓuvha mararu na hafu” e Elia na Mushe vha vha vho fa ngao tshiṱaraṱani tsha gondo ḽihuluḽa mafhungo, ḽine ḽa fhira nga khovhe ya marambo o omaho o faho. Zwine ra ḓo zwi ṱalukanya zwino, ndi tshiga tsha “soga.”</w:t>
      </w:r>
    </w:p>
    <w:p>
      <w:pPr>
        <w:pStyle w:val="ArticleBody"/>
        <w:jc w:val="left"/>
      </w:pPr>
      <w:r>
        <w:rPr>
          <w:rFonts w:ascii="Times New Roman" w:hAnsi="Times New Roman" w:eastAsia="Times New Roman" w:cs="Times New Roman"/>
        </w:rPr>
        <w:t>Muchinyorwa chakapfuura takaratidza zvapupu zvina zvechiporofita zvenhevedzano yezviitiko zvakasimbiswa nenhoroondo yakavanzika yokutinhira kunomwe. Mutsara womufananidzo waKristu, mutsara wezvapupu zviviri, mutsara womufananidzo wechikara, uye mutsara wamambo wokumusoro wenhema.</w:t>
      </w:r>
    </w:p>
    <w:p>
      <w:pPr>
        <w:pStyle w:val="ArticleBody"/>
        <w:jc w:val="left"/>
      </w:pP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ନକଲି</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ବଂଶର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ଅର୍ଧ</w:t>
      </w:r>
      <w:r>
        <w:rPr>
          <w:rFonts w:ascii="Times New Roman" w:hAnsi="Times New Roman" w:eastAsia="Times New Roman" w:cs="Times New Roman"/>
        </w:rPr>
        <w:t xml:space="preserve">, </w:t>
      </w:r>
      <w:r>
        <w:rPr>
          <w:rFonts w:ascii="Nirmala UI" w:hAnsi="Nirmala UI" w:eastAsia="Nirmala UI" w:cs="Nirmala UI"/>
        </w:rPr>
        <w:t>୫୩୮</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ପାପତନ୍ତ୍ରର</w:t>
      </w:r>
      <w:r>
        <w:rPr>
          <w:rFonts w:ascii="Times New Roman" w:hAnsi="Times New Roman" w:eastAsia="Times New Roman" w:cs="Times New Roman"/>
        </w:rPr>
        <w:t xml:space="preserve"> </w:t>
      </w:r>
      <w:r>
        <w:rPr>
          <w:rFonts w:ascii="Nirmala UI" w:hAnsi="Nirmala UI" w:eastAsia="Nirmala UI" w:cs="Nirmala UI"/>
        </w:rPr>
        <w:t>ସଶକ୍ତିକରଣ</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ପାପତନ୍ତ୍ର</w:t>
      </w:r>
      <w:r>
        <w:rPr>
          <w:rFonts w:ascii="Times New Roman" w:hAnsi="Times New Roman" w:eastAsia="Times New Roman" w:cs="Times New Roman"/>
        </w:rPr>
        <w:t>—</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ନକଲି</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ଯେରୁସାଲେମ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ଇସ୍ରାଏଲକୁ</w:t>
      </w:r>
      <w:r>
        <w:rPr>
          <w:rFonts w:ascii="Times New Roman" w:hAnsi="Times New Roman" w:eastAsia="Times New Roman" w:cs="Times New Roman"/>
        </w:rPr>
        <w:t xml:space="preserve"> </w:t>
      </w:r>
      <w:r>
        <w:rPr>
          <w:rFonts w:ascii="Nirmala UI" w:hAnsi="Nirmala UI" w:eastAsia="Nirmala UI" w:cs="Nirmala UI"/>
        </w:rPr>
        <w:t>ପାଦତଳେ</w:t>
      </w:r>
      <w:r>
        <w:rPr>
          <w:rFonts w:ascii="Times New Roman" w:hAnsi="Times New Roman" w:eastAsia="Times New Roman" w:cs="Times New Roman"/>
        </w:rPr>
        <w:t xml:space="preserve"> </w:t>
      </w:r>
      <w:r>
        <w:rPr>
          <w:rFonts w:ascii="Nirmala UI" w:hAnsi="Nirmala UI" w:eastAsia="Nirmala UI" w:cs="Nirmala UI"/>
        </w:rPr>
        <w:t>ଦଳିଦେଲା।</w:t>
      </w:r>
    </w:p>
    <w:p>
      <w:pPr>
        <w:pStyle w:val="ArticleScripture"/>
        <w:jc w:val="left"/>
      </w:pPr>
      <w:r>
        <w:rPr>
          <w:rFonts w:ascii="Times New Roman" w:hAnsi="Times New Roman" w:eastAsia="Times New Roman" w:cs="Times New Roman"/>
        </w:rPr>
        <w:t>Na wataanguka kwa makali ya upanga, nao watachukuliwa mateka kupelekwa katika mataifa yote; na Yerusalemu utakanyagwa na Mataifa, hata nyakati za Mataifa zitakapotimia. Luka 21:24.</w:t>
      </w:r>
    </w:p>
    <w:p>
      <w:pPr>
        <w:pStyle w:val="ArticleBody"/>
        <w:jc w:val="left"/>
      </w:pPr>
      <w:r>
        <w:rPr>
          <w:rFonts w:ascii="Times New Roman" w:hAnsi="Times New Roman" w:eastAsia="Times New Roman" w:cs="Times New Roman"/>
        </w:rPr>
        <w:t>Johanesi wakanzi aelezwe ayese patakatifu pa hekalu na jeshi pia, lakini akaambiwa aiache nje nyua ya nje, kwa maana ilikuwa imekabidhiwa kwa Mataifa kwa miaka elfu moja mia mbili na sitini.</w:t>
      </w:r>
    </w:p>
    <w:p>
      <w:pPr>
        <w:pStyle w:val="ArticleScripture"/>
        <w:jc w:val="left"/>
      </w:pPr>
      <w:r>
        <w:rPr>
          <w:rFonts w:ascii="Times New Roman" w:hAnsi="Times New Roman" w:eastAsia="Times New Roman" w:cs="Times New Roman"/>
        </w:rPr>
        <w:t>Zvino ndakapiwa rutsanga rwakanga rwakafanana netsvimbo; uye mutumwa akamira, achiti, Simuka, uyere temberi yaMwari, neatari, navanunamati varimo. Asi ruvanze rwuri kunze kwetemberi urusiyire kunze, urege kuruyera; nokuti rwakapiwa kuvaHedheni; uye guta dzvene vacharitsika-tsika kwemwedzi makumi mana nemiviri. Zvakazarurwa 11:1, 2.</w:t>
      </w:r>
    </w:p>
    <w:p>
      <w:pPr>
        <w:pStyle w:val="ArticleBody"/>
        <w:jc w:val="left"/>
      </w:pPr>
      <w:r>
        <w:rPr>
          <w:rFonts w:ascii="Times New Roman" w:hAnsi="Times New Roman" w:eastAsia="Times New Roman" w:cs="Times New Roman"/>
        </w:rPr>
        <w:t>Johane na Ruka vanopupura kuti Vamarudzi “vachatsikira netsoka” “Jerusarema” kwemwedzi “makumi mana nemiviri.” Johane anotsanangura nguva yacho, uye Ruka anoratidza magumo enhoroondo yacho. Zvapupu zviviri izvi zviri kupindura mubvunzo waDhanieri chitsauko 8, ndima 13.</w:t>
      </w:r>
    </w:p>
    <w:p>
      <w:pPr>
        <w:pStyle w:val="ArticleScripture"/>
        <w:jc w:val="left"/>
      </w:pPr>
      <w:r>
        <w:rPr>
          <w:rFonts w:ascii="Times New Roman" w:hAnsi="Times New Roman" w:eastAsia="Times New Roman" w:cs="Times New Roman"/>
        </w:rPr>
        <w:t>Ipapo ndakavha munhu mutsvene mumwe achitaura; zvino mumwe munhu mutsvene akati kuno uyo munhu mutsvene wakanga achitaura, “Kusvika riniko chiono ichi chinoreva chipiriso chamazuva ose, nokudarika kunoparadza, zvichipa zvose zviri zviviri nzvimbo tsvene nehondo kuti zvitsikwirirwe pasi petsoka?” Danieri 8:13.</w:t>
      </w:r>
    </w:p>
    <w:p>
      <w:pPr>
        <w:pStyle w:val="ArticleBody"/>
        <w:jc w:val="left"/>
      </w:pPr>
      <w:r>
        <w:rPr>
          <w:rFonts w:ascii="Times New Roman" w:hAnsi="Times New Roman" w:eastAsia="Times New Roman" w:cs="Times New Roman"/>
        </w:rPr>
        <w:t>Mubvunzo pamusoro penguva iyo nzvimbo tsvene neuto zvaifanira kutsikwa-tsikwa pasi, unoratidza masimba maviri anoparadza aizoita basa rekutsikira pasi Jerusarema, iro muna Danieri rinomiririrwa se “nzvimbo tsvene” uyewo se “uto.” Kunzwisisa kwekutanga kwakaringana kwevhesi iyi, sezvakaratidzwa naJ. N. Andrews, ndekwekuti vhesi iyi inozivisa masimba maviri anoparadza, ayo akatsikirira pasi zvose nzvimbo tsvene neuto. Simba rokutanga rinoparadza rinoratidzwa muvhesi iyi iupagani, uye rechipiri ipapa. Shoko rokuti “uto,” ndirwo mashandisirwo aDanieri ezvinotaurwa naJohane se “vanamati” vari mutemberi, kureva muJerusarema.</w:t>
      </w:r>
    </w:p>
    <w:p>
      <w:pPr>
        <w:pStyle w:val="ArticleScripture"/>
        <w:jc w:val="left"/>
      </w:pPr>
      <w:r>
        <w:rPr>
          <w:rFonts w:ascii="Times New Roman" w:hAnsi="Times New Roman" w:eastAsia="Times New Roman" w:cs="Times New Roman"/>
        </w:rPr>
        <w:t>“KUNA ‘UHARIBIFU’ MBILI KATIKA DANIELI 8.—Jambo hili limewekwa wazi sana na Josiah Litch kiasi kwamba tunanukuu maneno yake:</w:t>
      </w:r>
    </w:p>
    <w:p>
      <w:pPr>
        <w:pStyle w:val="ArticleScripture"/>
        <w:jc w:val="left"/>
      </w:pPr>
      <w:r>
        <w:rPr>
          <w:rFonts w:ascii="Times New Roman" w:hAnsi="Times New Roman" w:eastAsia="Times New Roman" w:cs="Times New Roman"/>
        </w:rPr>
        <w:t>“‘Chibayiro chezuva nezuva’ ndicho chiverengo chiripo muzvinyorwa zveChirungu. Asi hapana chinhu chakadai sechibayiro chinowanikwa muchinyorwa chepakutanga. Izvi zvinobvumwa navose. Icho chitsanangudzo chakawedzerwa kana kuti dudziro yakaiswa pairi navashanduri. Chiverengo chechokwadi ndeichi, ‘chezuva nezuva nokudarika kunoparadza,’ zuva nezuva nokudarika zvakabatanidzwa pamwe chete neshoko rokuti “uye;” kuparadza kwezuva nezuva nokudarika kunoparadza. Iwo masimba maviri anoparadza, aifanira kuparadza nzvimbo tsvene nehondo.’—Prophetic Expositions, Volume 1, page 127.</w:t>
      </w:r>
    </w:p>
    <w:p>
      <w:pPr>
        <w:pStyle w:val="ArticleScripture"/>
        <w:jc w:val="left"/>
      </w:pPr>
      <w:r>
        <w:rPr>
          <w:rFonts w:ascii="Times New Roman" w:hAnsi="Times New Roman" w:eastAsia="Times New Roman" w:cs="Times New Roman"/>
        </w:rPr>
        <w:t>Zviri pachena kuti nzvimbo tsvene neuto zvaifanira kutsikwa-tsikwa pasi nechezuva nezuva uye nechivi chinoparadza chekuparadza. Kuverenga nokungwarira ndima 13 kunogadzirisa nyaya iyi. Uye chokwadi ichi chinosimbisa chimwe, zvinoti: kuti kuparadza uku kuviri ndidzo nzira mbiri huru dzakashandiswa naSatani mukuedza kwake kupidigura kunamata nechinangwa chaJehovha. Mashoko aVaMiller pamusoro pezvinorehwa nemazwi aya maviri, pamwe nenzira yavakatevera ivo pachavo pakutsvaga zvaanoreva, zvinopihwa pasi pemusoro unotevera:</w:t>
      </w:r>
    </w:p>
    <w:p>
      <w:pPr>
        <w:pStyle w:val="ArticleScripture"/>
        <w:jc w:val="left"/>
      </w:pPr>
      <w:r>
        <w:rPr>
          <w:rFonts w:ascii="Times New Roman" w:hAnsi="Times New Roman" w:eastAsia="Times New Roman" w:cs="Times New Roman"/>
        </w:rPr>
        <w:t>“UHARIBIFU MBILI NI UPAGANI NA UPAPA”</w:t>
      </w:r>
    </w:p>
    <w:p>
      <w:pPr>
        <w:pStyle w:val="ArticleScripture"/>
        <w:jc w:val="left"/>
      </w:pPr>
      <w:r>
        <w:rPr>
          <w:rFonts w:ascii="Times New Roman" w:hAnsi="Times New Roman" w:eastAsia="Times New Roman" w:cs="Times New Roman"/>
        </w:rPr>
        <w:t>“‘Ndzi ye emahlweni ndzi hlaya, kambe a ndzi nga ha kumi xin’wana xivangelo lexi a xi kumeka eka xona [xa siku ni siku] handle ka le ka Daniyele. Kutani ndzi tlhela [hi mpfuno wa concordance] ndzi teka marito lawa a ma yimile ma ri karhi ma hlanganisiwa na xona, ‘susa;’ u ta susa, ‘xa siku ni siku;’ ‘ku sukela enkarhini lowu xa siku ni siku xi nga ta susiwa’, ni swin’wana. Ndzi ye emahlweni ndzi hlaya, kutani ndzi anakanya leswaku a ndzi nge kumi ku vonakala eka tsalwa rero; eku heteleleni, ndzi fika eka 2 Vatesalonika 2:7, 8. ‘Hikuva xihundla xa vubihi se xa tirha; ntsena loyi sweswi a sivelaka u ta ya emahlweni a sivela, ku kondza a susiwa endleleni, kutani lowo homboloka u ta paluxiwa,’ ni swin’wana. Kutani loko ndzi fikile eka tsalwa rero, awu! ntiyiso wu ve erivaleni swinene ni ku vangama! Hi lowu! Hi wona ‘xa siku ni siku!’ Kutani sweswi, Pawulo u vula yini hi ‘loyi sweswi a sivelaka,’ kumbe a sivela? Hi ‘munhu wa xidyoho,’ na ‘lowo homboloka,’ ku kongomisiwa eka vupapa. Kutani, i yini lexi sivelaka leswaku vupapa byi nga paluxiwi? Hikuva i vuhedeni; kutani-ke, ‘xa siku ni siku’ swi fanele swi vula vuhedeni.’—Second Advent Manual, pheji 66.” J. N. Andrews, The Sanctuary and the 2300 Days, 33, 34.</w:t>
      </w:r>
    </w:p>
    <w:p>
      <w:pPr>
        <w:pStyle w:val="ArticleBody"/>
        <w:jc w:val="left"/>
      </w:pPr>
      <w:r>
        <w:rPr>
          <w:rFonts w:ascii="Times New Roman" w:hAnsi="Times New Roman" w:eastAsia="Times New Roman" w:cs="Times New Roman"/>
        </w:rPr>
        <w:t>Kukwaniritsa “nthawi zisanu ndi ziwiri” za Levitiko 26, chikunja chinapondereza malo opatulika ndi gulu la nkhondo kwa zaka chikwi chimodzi mazana awiri ndi makumi asanu ndi limodzi, ndipo kenaka upapa unachitanso ntchito yomweyi kwa zaka zina chikwi chimodzi mazana awiri ndi makumi asanu ndi limodzi. Upapa unapondereza Yerusalemu kwa zaka chikwi chimodzi mazana awiri ndi makumi asanu ndi limodzi monga mwa Luka ndi Yohane, mpaka pamene upapa unalandira chilonda chake chakupha mu 1798. Kuchotsa zaka chikwi chimodzi mazana awiri ndi makumi asanu ndi limodzi pa 1798, kumafika pa 538. Kuchotsa zaka chikwi chimodzi mazana awiri ndi makumi asanu ndi limodzi pa 538, kumafika pa 723 BC, pamene Asuriya, mfumu yeniyeni ya kumpoto pa nthawi imeneyo, anatenga ufumu wakumpoto wa Israeli kukhala akapolo.</w:t>
      </w:r>
    </w:p>
    <w:p>
      <w:pPr>
        <w:pStyle w:val="ArticleBody"/>
        <w:jc w:val="left"/>
      </w:pPr>
      <w:r>
        <w:rPr>
          <w:rFonts w:ascii="Times New Roman" w:hAnsi="Times New Roman" w:eastAsia="Times New Roman" w:cs="Times New Roman"/>
        </w:rPr>
        <w:t>Yohane anongoreva chete kumakore ane chiuru chimwe namazana maviri namakumi matanhatu apo hupapa hwakatsika-tsika pasi nzvimbo tsvene nehondo, asi Ruka anotaura pamusoro penguva mbiri dzose dzemakore ane chiuru chimwe namazana maviri namakumi matanhatu idzo upagani nehupapa zvakatsika-tsika Jerusarema, nokuti anoti, “kusvikira nguva dzavaHedheni dzazadziswa.” Ruka anoratidza kuti kutsika-tsikwa kweJerusarema kunopfuura “nguva” imwe chete, nokuti anokuti ndiko kuzadziswa kwe“nguva” dzavaHedheni.</w:t>
      </w:r>
    </w:p>
    <w:p>
      <w:pPr>
        <w:pStyle w:val="ArticleBody"/>
        <w:jc w:val="left"/>
      </w:pPr>
      <w:r>
        <w:rPr>
          <w:rFonts w:ascii="Times New Roman" w:hAnsi="Times New Roman" w:eastAsia="Times New Roman" w:cs="Times New Roman"/>
        </w:rPr>
        <w:t>Chokwadi, muna 1856, Adventism yeMillerite yakava yeLaodicea, uye makore manomwe akatevera vakaramba chokwadi che“nguva nomwe” chaRevhitiko makumi maviri nenhanhatu, saka hazvibviri kuti Adventism ione izvi zviri nyore zvemubhaibheri. Chokwadi chandiri kuratidza ndechekuti nhoroondo yakavanzika yokutinhira kunomwe, iyo inoratidza zviratidzo zvitatu zvenzira, nenguva iri pakati pechiratidzo chokutanga nechechipiri, uyezve imwe nguva yechipiri iri pakati pechiratidzo chechipiri nechechitatu, inomiririrwa mukati memutsara wechiporofita wamambo wokunyepedzera wokumusoro.</w:t>
      </w:r>
    </w:p>
    <w:p>
      <w:pPr>
        <w:pStyle w:val="ArticleBody"/>
        <w:jc w:val="left"/>
      </w:pPr>
      <w:r>
        <w:rPr>
          <w:rFonts w:ascii="Times New Roman" w:hAnsi="Times New Roman" w:eastAsia="Times New Roman" w:cs="Times New Roman"/>
        </w:rPr>
        <w:t>Mutsetse iwoyo wakatanga muna 723 BC, apo ushe hwokuchamhembe hwaIsraeri hwakapinda muuranda mumaoko amambo weAsiria, mambo chaiye wokuchamhembe. Zvino muna 538, mambo wokuchamhembe womweya akapiwa simba, uye iye akazotsika-tsika Jerusarema romweya kwemamwe makore ane chiuru chimwe namazana maviri namakumi matanhatu, kusvikira agamuchira ronda rinouraya muna 1798. Kubva muna 723 BC kusvikira muna 538, masimba akachengeta Israeri ari pasi pokukundwa aigara ari masimba echihedheni.</w:t>
      </w:r>
    </w:p>
    <w:p>
      <w:pPr>
        <w:pStyle w:val="ArticleBody"/>
        <w:jc w:val="left"/>
      </w:pPr>
      <w:r>
        <w:rPr>
          <w:rFonts w:ascii="Times New Roman" w:hAnsi="Times New Roman" w:eastAsia="Times New Roman" w:cs="Times New Roman"/>
        </w:rPr>
        <w:t>Mutsara waKristu unoratidza kuzodzwa kwamambo wokuchamhembe wechokwadi parubhabhatidzo rwake mugore ra27, uye mazuva echiporofita ane chiuru chimwe namazana maviri namakumi matanhatu akatevera, akarovererwa pamuchinjikwa. Vadzidzi vake vakabva vapiwa simba rokupa shoko ramambo wokuchamhembe wechokwadi, kusvikira pakutakwa namabwe kwaStefano mugore ra34. Nguva chete iyo Kristu asina kufamba mukati memazuva ose ane chiuru chimwe namazana maviri namakumi matanhatu ebasa rake, yaiva paakapinda muJerusarema akatasva pakupinda kwake kwokukunda. Naizvozvo akatsikira Jerusarema pasi kwamazuva ane chiuru chimwe namazana maviri namakumi matanhatu, sezvakaitawo vadzidzi vake mushure memuchinjikwa. Mitsara yose iri miviri, mambo wokuchamhembe wenhema naKristu, mambo wokuchamhembe wechokwadi, yakatsikira Jerusarema nehondo pasi kwamazuva ane chiuru chimwe namazana maviri namakumi matanhatu.</w:t>
      </w:r>
    </w:p>
    <w:p>
      <w:pPr>
        <w:pStyle w:val="ArticleBody"/>
        <w:jc w:val="left"/>
      </w:pPr>
      <w:r>
        <w:rPr>
          <w:rFonts w:ascii="Times New Roman" w:hAnsi="Times New Roman" w:eastAsia="Times New Roman" w:cs="Times New Roman"/>
        </w:rPr>
        <w:t>Chikunja chali chinthu chakufanizidwa cha dongosolo la kulambira la utumiki wa malo opatulika a pa dziko lapansi la Ayuda enieni, ndipo upapa uli chinthu chakufanizidwa cha utumiki wa malo opatulika a kumwamba wa Ayuda auzimu. Zaka chikwi chimodzi mazana awiri ndi makumi asanu ndi limodzi za chikunja zinali zofanana ndi masiku chikwi chimodzi mazana awiri ndi makumi asanu ndi limodzi a Khristu, ndipo zaka chikwi chimodzi mazana awiri ndi makumi asanu ndi limodzi za upapa zinali zofanana ndi masiku chikwi chimodzi mazana awiri ndi makumi asanu ndi limodzi a ophunzira.</w:t>
      </w:r>
    </w:p>
    <w:p>
      <w:pPr>
        <w:pStyle w:val="ArticleBody"/>
        <w:jc w:val="left"/>
      </w:pPr>
      <w:r>
        <w:rPr>
          <w:rFonts w:ascii="Times New Roman" w:hAnsi="Times New Roman" w:eastAsia="Times New Roman" w:cs="Times New Roman"/>
        </w:rPr>
        <w:t>Imwe neimwe yemitsetse miviri iyi ine chimiro chimwe chete chechiporofita chenhau yakavanzika yemitinhimira minomwe, yakatanga kuzarurwa pachena muna Chikunguru, 2023. Kuzarurwa uku kwakaitwa muchidimbu nokucherechedzwa kwekuodzwa mwoyo kwekutanga kwesangano reMillerite. Kuodzwa mwoyo kwavo kwekutanga kwakatanga nguva yakati, inonzi “nguva yokunonoka” mumufananidzo wemhandara gumi. “Nguva yokunonoka” yakaguma pamusangano wemisasa weExeter, New Hampshire, apo shoko reMidnight Cry rakanga ratosimbiswa zvizere. Musangano wemisasa weExeter wakava chiratidzo chechipiri, icho chakazotanga nguva umo shoko reMidnight Cry rakaparidzwa, kusvikira pachisvika chiratidzo chechitatu chekutongwa nekuodzwa mwoyo kwekupedzisira.</w:t>
      </w:r>
    </w:p>
    <w:p>
      <w:pPr>
        <w:pStyle w:val="ArticleBody"/>
        <w:jc w:val="left"/>
      </w:pPr>
      <w:r>
        <w:rPr>
          <w:rFonts w:ascii="Times New Roman" w:hAnsi="Times New Roman" w:eastAsia="Times New Roman" w:cs="Times New Roman"/>
        </w:rPr>
        <w:t>Zviratidzo zvitatu zvenzira zvaiva kuora mwoyo kwekutanga, shoko reKudanidzira kwePakati pousiku, uye kuora mwoyo kwekupedzisira. Zviratidzo zvitatu izvozvo zvinoenderana neshoko rechiHebheru rinoti “chokwadi,” rinomirira tsamba yokutanga, yegumi nenhatu, neyekupedzisira yeurongwa hwemavara echiHebheru. Yokutanga neyokupedzisira, zvose zviri zviviri zviri kuora mwoyo, zvinomiririra mucherechedzo waArfa naOmega.</w:t>
      </w:r>
    </w:p>
    <w:p>
      <w:pPr>
        <w:pStyle w:val="ArticleBody"/>
        <w:jc w:val="left"/>
      </w:pPr>
      <w:r>
        <w:rPr>
          <w:rFonts w:ascii="Times New Roman" w:hAnsi="Times New Roman" w:eastAsia="Times New Roman" w:cs="Times New Roman"/>
        </w:rPr>
        <w:t>A si na direct representation bilong 1,260 days insait long histri bilong ol Millerite, tasol histri bilong ol Millerite em i histri bilong namba wan movement, na olsem na em i makim long piksa namba las movement. Histri bilong namba wan disappointment insait long namba las movement i stat long Julai 18, 2020, na dispela i stap long tok piksa bilong Revelation sapta 11. Insait long Revelation sapta 11, ol tupela witnes i dai, na dispela i makim namba wan disappointment insait long namba las movement, em dispela samting we namba wan movement i bin makim long piksa.</w:t>
      </w:r>
    </w:p>
    <w:p>
      <w:pPr>
        <w:pStyle w:val="ArticleBody"/>
        <w:jc w:val="left"/>
      </w:pPr>
      <w:r>
        <w:rPr>
          <w:rFonts w:ascii="Times New Roman" w:hAnsi="Times New Roman" w:eastAsia="Times New Roman" w:cs="Times New Roman"/>
        </w:rPr>
        <w:t>Muzvakazarurwa chitsauko chegumi nerimwe, kuora mwoyo kwakapinzira nguva yamazuva ane chiuru chimwe namazana maviri namakumi matanhatu umo zvitunha zvavo zvakanga zviri mumugwagwa; nokudaro zvichiratidza nguva yokunonoka yomufananidzo. Pakumuka kwavo vanosimudzwa sechiratidzo panguva imwe cheteyo nokutongwa kwomurayiro weSvondo. Nhoroondo yezvapupu zviviri izvi inosanganisira nguva yokufananidzira yamazuva ane chiuru chimwe namazana maviri namakumi matanhatu.</w:t>
      </w:r>
    </w:p>
    <w:p>
      <w:pPr>
        <w:pStyle w:val="ArticleBody"/>
        <w:jc w:val="left"/>
      </w:pPr>
      <w:r>
        <w:rPr>
          <w:rFonts w:ascii="Times New Roman" w:hAnsi="Times New Roman" w:eastAsia="Times New Roman" w:cs="Times New Roman"/>
        </w:rPr>
        <w:t>Zvitsanangudzo zvemafambiro engirozi yechitatu munhoroondo yakavanzika yemabhanan’ana manomwe zvinopa kunyatsotsanangurwa kukuru kupfuura mimwe mitsara inofambirana nayo, asi mutsara wengirozi yechitatu, mutsara wamambo wechokwadi wokumusoro, uye mutsara wamambo wokunyepedzera wokumusoro, zvose zvine hunhu humwe chete hwechiporofita hwenhongonya yokutanga, hunoteverwa nenguva inosvika panhongonya yepakati, iyo inozoteverwa nenguva inosvika pakutongwa panhongonya yokupedzisira.</w:t>
      </w:r>
    </w:p>
    <w:p>
      <w:pPr>
        <w:pStyle w:val="ArticleBody"/>
        <w:jc w:val="left"/>
      </w:pPr>
      <w:r>
        <w:rPr>
          <w:rFonts w:ascii="Times New Roman" w:hAnsi="Times New Roman" w:eastAsia="Times New Roman" w:cs="Times New Roman"/>
        </w:rPr>
        <w:t>Mazuva ane chiuru chimwe namazana maviri namakumi matanhatu chinhu chikuru munhoroondo yakavanzika yemabhanan’ana manomwe. Mazuva ane chiuru chimwe namazana maviri namakumi matanhatu anofananidzirwa se“renje” muna Zvakazarurwa chitsauko 12.</w:t>
      </w:r>
    </w:p>
    <w:p>
      <w:pPr>
        <w:pStyle w:val="ArticleScripture"/>
        <w:jc w:val="left"/>
      </w:pPr>
      <w:r>
        <w:rPr>
          <w:rFonts w:ascii="Times New Roman" w:hAnsi="Times New Roman" w:eastAsia="Times New Roman" w:cs="Times New Roman"/>
        </w:rPr>
        <w:t>Kwaye umfazi wasabela entlango, apho anendawo ayilungiselweyo nguThixo, ukuze ondliweyo khona iwaka elinamakhulu amabini anamashumi amathandathu emihla. ISityhilelo 12:6.</w:t>
      </w:r>
    </w:p>
    <w:p>
      <w:pPr>
        <w:pStyle w:val="ArticleBody"/>
        <w:jc w:val="left"/>
      </w:pPr>
      <w:r>
        <w:rPr>
          <w:rFonts w:ascii="Times New Roman" w:hAnsi="Times New Roman" w:eastAsia="Times New Roman" w:cs="Times New Roman"/>
        </w:rPr>
        <w:t>Kereke yakatizira murenje kuti ipunyuke kutsikwa-tsikwa nesimba repapa kwemakore ane chiuru chimwe namazana maviri namakumi matanhatu. Ndima yegumi nemina inopa chimwewo chapupu.</w:t>
      </w:r>
    </w:p>
    <w:p>
      <w:pPr>
        <w:pStyle w:val="ArticleScripture"/>
        <w:jc w:val="left"/>
      </w:pPr>
      <w:r>
        <w:rPr>
          <w:rFonts w:ascii="Times New Roman" w:hAnsi="Times New Roman" w:eastAsia="Times New Roman" w:cs="Times New Roman"/>
        </w:rPr>
        <w:t>Zvino mukadzi akapiwa mapapiro maviri egondo guru, kuti atizire murenje, kunzvimbo yake, kwaanofudzwa kwenguva, nenguva, nehafu yenguva, kubva pachiso chenyoka. Zvakazarurwa 12:14.</w:t>
      </w:r>
    </w:p>
    <w:p>
      <w:pPr>
        <w:pStyle w:val="ArticleBody"/>
        <w:jc w:val="left"/>
      </w:pPr>
      <w:r>
        <w:rPr>
          <w:rFonts w:ascii="Times New Roman" w:hAnsi="Times New Roman" w:eastAsia="Times New Roman" w:cs="Times New Roman"/>
        </w:rPr>
        <w:t>Chechi yakatiza kutambudzwa kweshato neupapa kwemakore ane chiuru chimwe namazana maviri namakumi matanhatu, naizvozvo “renje” chiratidzo chemazuva ane chiuru chimwe namazana maviri namakumi matanhatu. Nhamba iyoyo inowanikwa pachena kanomwe mumabhuku aDhanieri naZvakazarurwa, asi inomirirwawo nedzimwe nzira dzinoverengeka muMagwaro. Muzviitiko zvose, inomiririra “nguva nomwe” dzaRevhitiko makumi maviri nenhanhatu.</w:t>
      </w:r>
    </w:p>
    <w:p>
      <w:pPr>
        <w:pStyle w:val="ArticleBody"/>
        <w:jc w:val="left"/>
      </w:pPr>
      <w:r>
        <w:rPr>
          <w:rFonts w:ascii="Times New Roman" w:hAnsi="Times New Roman" w:eastAsia="Times New Roman" w:cs="Times New Roman"/>
        </w:rPr>
        <w:t>Kunyangwe kwakanga kuri kunamata zvifananidzo kuchitsika-tsika pasi nzvimbo tsvene neuto kubva muna 723 BC kusvika pagore ra538, kana kuti hupapa huchitsika-tsika Jerusarema romweya navanonamata varimo, kwaiva kuratidzwa kwekuparadzirwa kwevanhu vaMwari, kwakakonzerwa nokutyora kwakaitwa nevanhu vaMwari sungano ye“masabata enyika” sezvainomiririrwa muna Revhitiko zvitsauko makumi maviri neshanu namakumi maviri nenhanhatu. Muchitsauko makumi maviri nenhanhatu kunonzi kupokana kwesungano yaMwari.</w:t>
      </w:r>
    </w:p>
    <w:p>
      <w:pPr>
        <w:pStyle w:val="ArticleScripture"/>
        <w:jc w:val="left"/>
      </w:pPr>
      <w:r>
        <w:rPr>
          <w:rFonts w:ascii="Times New Roman" w:hAnsi="Times New Roman" w:eastAsia="Times New Roman" w:cs="Times New Roman"/>
        </w:rPr>
        <w:t>Uye ndichauyisa munondo pamusoro penyu, uchatsiva kupesana kwesungano yangu; uye kana mwaungana mukati memaguta enyu, ndichatuma denda pakati penyu; uye muchaiswa muruoko rwomuvengi. Revhitiko 26:25.</w:t>
      </w:r>
    </w:p>
    <w:p>
      <w:pPr>
        <w:pStyle w:val="ArticleBody"/>
        <w:jc w:val="left"/>
      </w:pPr>
      <w:r>
        <w:rPr>
          <w:rFonts w:ascii="Times New Roman" w:hAnsi="Times New Roman" w:eastAsia="Times New Roman" w:cs="Times New Roman"/>
        </w:rPr>
        <w:t>U kupandukira isezerano ry’Imana kwazaniye ubwoko bw’Imana uburetwa no gutatanywa, bikagaragazwa nk’“intonganya y’isezerano ryanjye.” Kutamenya igihano, Daniyeli yita “umuvumo” n’“indahiro” bya Mose, na cyo kandi cyitwa “intonganya y’isezerano ryanjye,” bihuma umuntu amaso kugira ngo atabona ubusobanuro bwimbitse bw’umurimo wa Kristo nk’uko bugaragazwa mu gice cya cyenda cya Daniyeli. Isuzuma rihamye ry’ubwoko bw’Imana buri mu buhumyi bwa Lawodikiya mu nyandiko za Ellen White ni uko budashobora “gutekereza buva ku mpamvu bugera ku ngaruka.” Ushobora kuvuga ko usobanukiwe n’imyaka igihumbi na magana abiri na mirongo itandatu y’Ibihe by’Umwijima, ariko niba utazi “impamvu” y’ukunyagwa no gukandagirizwa kwazo, uri impumyi.</w:t>
      </w:r>
    </w:p>
    <w:p>
      <w:pPr>
        <w:pStyle w:val="ArticleScripture"/>
        <w:jc w:val="left"/>
      </w:pPr>
      <w:r>
        <w:rPr>
          <w:rFonts w:ascii="Times New Roman" w:hAnsi="Times New Roman" w:eastAsia="Times New Roman" w:cs="Times New Roman"/>
        </w:rPr>
        <w:t>Uye achasimbisa sungano navazhinji kwevhiki rimwe; uye pakati pevhiki achagumisa chibayiro nechipo; uye pamusoro pokupararira kwezvinonyangadza achaita kuti ive dongo, kusvikira pakuguma; uye zvakatarwa zvichadururwa pamusoro pechakaitwa dongo. Danieri 9:27.</w:t>
      </w:r>
    </w:p>
    <w:p>
      <w:pPr>
        <w:pStyle w:val="ArticleBody"/>
        <w:jc w:val="left"/>
      </w:pPr>
      <w:r>
        <w:rPr>
          <w:rFonts w:ascii="Times New Roman" w:hAnsi="Times New Roman" w:eastAsia="Times New Roman" w:cs="Times New Roman"/>
        </w:rPr>
        <w:t>Kusimbiswa kwa Kristi kwesungano kunobatanidzwa zvakananga ne“gakava resungano Yake.” Nguva ye“kutukwa” yakanga iri makore zviuru zviviri namazana mashanu namakumi maviri, uye nguva yaKristi achisimbisa iyo sungano imwe cheteyo yakanga iri mazuva zviuru zviviri namazana mashanu namakumi maviri. Maererano neshoko rechiHebheru rokuti “chokwadi,” iro rinopa chimiro chenhoroondo yakavanzika yemabhanan’ana manomwe, vhiki yechiporofita yaifanira kushandiswa naKristi kusimbisa sungano Yake yakanga iine zviratidzo zvitatu zvenguva zvinomiririrwa netsamba yokutanga, yegumi nenhatu, neyokupedzisira yearufabheti yechiHebheru.</w:t>
      </w:r>
    </w:p>
    <w:p>
      <w:pPr>
        <w:pStyle w:val="ArticleBody"/>
        <w:jc w:val="left"/>
      </w:pPr>
      <w:r>
        <w:rPr>
          <w:rFonts w:ascii="Nirmala UI" w:hAnsi="Nirmala UI" w:eastAsia="Nirmala UI" w:cs="Nirmala UI"/>
        </w:rPr>
        <w:t>चिन्हहरूको</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हप्ताको</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मार्गचिन्ह</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बप्तिस्मा</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मार्गचिन्ह</w:t>
      </w:r>
      <w:r>
        <w:rPr>
          <w:rFonts w:ascii="Times New Roman" w:hAnsi="Times New Roman" w:eastAsia="Times New Roman" w:cs="Times New Roman"/>
        </w:rPr>
        <w:t xml:space="preserve"> </w:t>
      </w:r>
      <w:r>
        <w:rPr>
          <w:rFonts w:ascii="Nirmala UI" w:hAnsi="Nirmala UI" w:eastAsia="Nirmala UI" w:cs="Nirmala UI"/>
        </w:rPr>
        <w:t>क्रूस</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अन्तिमचाहिँ</w:t>
      </w:r>
      <w:r>
        <w:rPr>
          <w:rFonts w:ascii="Times New Roman" w:hAnsi="Times New Roman" w:eastAsia="Times New Roman" w:cs="Times New Roman"/>
        </w:rPr>
        <w:t xml:space="preserve"> </w:t>
      </w:r>
      <w:r>
        <w:rPr>
          <w:rFonts w:ascii="Nirmala UI" w:hAnsi="Nirmala UI" w:eastAsia="Nirmala UI" w:cs="Nirmala UI"/>
        </w:rPr>
        <w:t>स्तिफनसको</w:t>
      </w:r>
      <w:r>
        <w:rPr>
          <w:rFonts w:ascii="Times New Roman" w:hAnsi="Times New Roman" w:eastAsia="Times New Roman" w:cs="Times New Roman"/>
        </w:rPr>
        <w:t xml:space="preserve"> </w:t>
      </w:r>
      <w:r>
        <w:rPr>
          <w:rFonts w:ascii="Nirmala UI" w:hAnsi="Nirmala UI" w:eastAsia="Nirmala UI" w:cs="Nirmala UI"/>
        </w:rPr>
        <w:t>मृत्यु</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लैव्यव्यवस्था</w:t>
      </w:r>
      <w:r>
        <w:rPr>
          <w:rFonts w:ascii="Times New Roman" w:hAnsi="Times New Roman" w:eastAsia="Times New Roman" w:cs="Times New Roman"/>
        </w:rPr>
        <w:t xml:space="preserve"> </w:t>
      </w:r>
      <w:r>
        <w:rPr>
          <w:rFonts w:ascii="Nirmala UI" w:hAnsi="Nirmala UI" w:eastAsia="Nirmala UI" w:cs="Nirmala UI"/>
        </w:rPr>
        <w:t>छब्बीसका</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पल्ट</w:t>
      </w:r>
      <w:r>
        <w:rPr>
          <w:rFonts w:ascii="Times New Roman" w:hAnsi="Times New Roman" w:eastAsia="Times New Roman" w:cs="Times New Roman"/>
        </w:rPr>
        <w:t xml:space="preserve">” </w:t>
      </w:r>
      <w:r>
        <w:rPr>
          <w:rFonts w:ascii="Nirmala UI" w:hAnsi="Nirmala UI" w:eastAsia="Nirmala UI" w:cs="Nirmala UI"/>
        </w:rPr>
        <w:t>लाई</w:t>
      </w:r>
      <w:r>
        <w:rPr>
          <w:rFonts w:ascii="Times New Roman" w:hAnsi="Times New Roman" w:eastAsia="Times New Roman" w:cs="Times New Roman"/>
        </w:rPr>
        <w:t xml:space="preserve"> </w:t>
      </w:r>
      <w:r>
        <w:rPr>
          <w:rFonts w:ascii="Nirmala UI" w:hAnsi="Nirmala UI" w:eastAsia="Nirmala UI" w:cs="Nirmala UI"/>
        </w:rPr>
        <w:t>देख्न</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w:t>
      </w:r>
      <w:r>
        <w:rPr>
          <w:rFonts w:ascii="Nirmala UI" w:hAnsi="Nirmala UI" w:eastAsia="Nirmala UI" w:cs="Nirmala UI"/>
        </w:rPr>
        <w:t>जसरी</w:t>
      </w:r>
      <w:r>
        <w:rPr>
          <w:rFonts w:ascii="Times New Roman" w:hAnsi="Times New Roman" w:eastAsia="Times New Roman" w:cs="Times New Roman"/>
        </w:rPr>
        <w:t xml:space="preserve"> </w:t>
      </w:r>
      <w:r>
        <w:rPr>
          <w:rFonts w:ascii="Nirmala UI" w:hAnsi="Nirmala UI" w:eastAsia="Nirmala UI" w:cs="Nirmala UI"/>
        </w:rPr>
        <w:t>स्वर्गीय</w:t>
      </w:r>
      <w:r>
        <w:rPr>
          <w:rFonts w:ascii="Times New Roman" w:hAnsi="Times New Roman" w:eastAsia="Times New Roman" w:cs="Times New Roman"/>
        </w:rPr>
        <w:t xml:space="preserve"> </w:t>
      </w:r>
      <w:r>
        <w:rPr>
          <w:rFonts w:ascii="Nirmala UI" w:hAnsi="Nirmala UI" w:eastAsia="Nirmala UI" w:cs="Nirmala UI"/>
        </w:rPr>
        <w:t>स्वर्गदूतहरूले</w:t>
      </w:r>
      <w:r>
        <w:rPr>
          <w:rFonts w:ascii="Times New Roman" w:hAnsi="Times New Roman" w:eastAsia="Times New Roman" w:cs="Times New Roman"/>
        </w:rPr>
        <w:t xml:space="preserve"> </w:t>
      </w:r>
      <w:r>
        <w:rPr>
          <w:rFonts w:ascii="Nirmala UI" w:hAnsi="Nirmala UI" w:eastAsia="Nirmala UI" w:cs="Nirmala UI"/>
        </w:rPr>
        <w:t>विलियम</w:t>
      </w:r>
      <w:r>
        <w:rPr>
          <w:rFonts w:ascii="Times New Roman" w:hAnsi="Times New Roman" w:eastAsia="Times New Roman" w:cs="Times New Roman"/>
        </w:rPr>
        <w:t xml:space="preserve"> </w:t>
      </w:r>
      <w:r>
        <w:rPr>
          <w:rFonts w:ascii="Nirmala UI" w:hAnsi="Nirmala UI" w:eastAsia="Nirmala UI" w:cs="Nirmala UI"/>
        </w:rPr>
        <w:t>मिलरलाई</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पल्ट</w:t>
      </w:r>
      <w:r>
        <w:rPr>
          <w:rFonts w:ascii="Times New Roman" w:hAnsi="Times New Roman" w:eastAsia="Times New Roman" w:cs="Times New Roman"/>
        </w:rPr>
        <w:t xml:space="preserve">” </w:t>
      </w:r>
      <w:r>
        <w:rPr>
          <w:rFonts w:ascii="Nirmala UI" w:hAnsi="Nirmala UI" w:eastAsia="Nirmala UI" w:cs="Nirmala UI"/>
        </w:rPr>
        <w:t>देख्न</w:t>
      </w:r>
      <w:r>
        <w:rPr>
          <w:rFonts w:ascii="Times New Roman" w:hAnsi="Times New Roman" w:eastAsia="Times New Roman" w:cs="Times New Roman"/>
        </w:rPr>
        <w:t xml:space="preserve"> </w:t>
      </w:r>
      <w:r>
        <w:rPr>
          <w:rFonts w:ascii="Nirmala UI" w:hAnsi="Nirmala UI" w:eastAsia="Nirmala UI" w:cs="Nirmala UI"/>
        </w:rPr>
        <w:t>अगुवाइ</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भविष्यवाणीलाई</w:t>
      </w:r>
      <w:r>
        <w:rPr>
          <w:rFonts w:ascii="Times New Roman" w:hAnsi="Times New Roman" w:eastAsia="Times New Roman" w:cs="Times New Roman"/>
        </w:rPr>
        <w:t xml:space="preserve"> </w:t>
      </w:r>
      <w:r>
        <w:rPr>
          <w:rFonts w:ascii="Nirmala UI" w:hAnsi="Nirmala UI" w:eastAsia="Nirmala UI" w:cs="Nirmala UI"/>
        </w:rPr>
        <w:t>पूर्ण</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देख्ने</w:t>
      </w:r>
      <w:r>
        <w:rPr>
          <w:rFonts w:ascii="Times New Roman" w:hAnsi="Times New Roman" w:eastAsia="Times New Roman" w:cs="Times New Roman"/>
        </w:rPr>
        <w:t xml:space="preserve"> </w:t>
      </w:r>
      <w:r>
        <w:rPr>
          <w:rFonts w:ascii="Nirmala UI" w:hAnsi="Nirmala UI" w:eastAsia="Nirmala UI" w:cs="Nirmala UI"/>
        </w:rPr>
        <w:t>सामर्थ्यलाई</w:t>
      </w:r>
      <w:r>
        <w:rPr>
          <w:rFonts w:ascii="Times New Roman" w:hAnsi="Times New Roman" w:eastAsia="Times New Roman" w:cs="Times New Roman"/>
        </w:rPr>
        <w:t xml:space="preserve"> </w:t>
      </w:r>
      <w:r>
        <w:rPr>
          <w:rFonts w:ascii="Nirmala UI" w:hAnsi="Nirmala UI" w:eastAsia="Nirmala UI" w:cs="Nirmala UI"/>
        </w:rPr>
        <w:t>नष्ट</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जहाँ</w:t>
      </w:r>
      <w:r>
        <w:rPr>
          <w:rFonts w:ascii="Times New Roman" w:hAnsi="Times New Roman" w:eastAsia="Times New Roman" w:cs="Times New Roman"/>
        </w:rPr>
        <w:t xml:space="preserve"> </w:t>
      </w:r>
      <w:r>
        <w:rPr>
          <w:rFonts w:ascii="Nirmala UI" w:hAnsi="Nirmala UI" w:eastAsia="Nirmala UI" w:cs="Nirmala UI"/>
        </w:rPr>
        <w:t>ख्रीष्टले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रगत</w:t>
      </w:r>
      <w:r>
        <w:rPr>
          <w:rFonts w:ascii="Times New Roman" w:hAnsi="Times New Roman" w:eastAsia="Times New Roman" w:cs="Times New Roman"/>
        </w:rPr>
        <w:t xml:space="preserve"> </w:t>
      </w:r>
      <w:r>
        <w:rPr>
          <w:rFonts w:ascii="Nirmala UI" w:hAnsi="Nirmala UI" w:eastAsia="Nirmala UI" w:cs="Nirmala UI"/>
        </w:rPr>
        <w:t>बगाउनुभयो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करारलाई</w:t>
      </w:r>
      <w:r>
        <w:rPr>
          <w:rFonts w:ascii="Times New Roman" w:hAnsi="Times New Roman" w:eastAsia="Times New Roman" w:cs="Times New Roman"/>
        </w:rPr>
        <w:t xml:space="preserve"> </w:t>
      </w:r>
      <w:r>
        <w:rPr>
          <w:rFonts w:ascii="Nirmala UI" w:hAnsi="Nirmala UI" w:eastAsia="Nirmala UI" w:cs="Nirmala UI"/>
        </w:rPr>
        <w:t>पुष्टि</w:t>
      </w:r>
      <w:r>
        <w:rPr>
          <w:rFonts w:ascii="Times New Roman" w:hAnsi="Times New Roman" w:eastAsia="Times New Roman" w:cs="Times New Roman"/>
        </w:rPr>
        <w:t xml:space="preserve"> </w:t>
      </w:r>
      <w:r>
        <w:rPr>
          <w:rFonts w:ascii="Nirmala UI" w:hAnsi="Nirmala UI" w:eastAsia="Nirmala UI" w:cs="Nirmala UI"/>
        </w:rPr>
        <w:t>गर्नुभयो</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शाब्दिक</w:t>
      </w:r>
      <w:r>
        <w:rPr>
          <w:rFonts w:ascii="Times New Roman" w:hAnsi="Times New Roman" w:eastAsia="Times New Roman" w:cs="Times New Roman"/>
        </w:rPr>
        <w:t xml:space="preserve"> </w:t>
      </w:r>
      <w:r>
        <w:rPr>
          <w:rFonts w:ascii="Nirmala UI" w:hAnsi="Nirmala UI" w:eastAsia="Nirmala UI" w:cs="Nirmala UI"/>
        </w:rPr>
        <w:t>प्राचीन</w:t>
      </w:r>
      <w:r>
        <w:rPr>
          <w:rFonts w:ascii="Times New Roman" w:hAnsi="Times New Roman" w:eastAsia="Times New Roman" w:cs="Times New Roman"/>
        </w:rPr>
        <w:t xml:space="preserve"> </w:t>
      </w:r>
      <w:r>
        <w:rPr>
          <w:rFonts w:ascii="Nirmala UI" w:hAnsi="Nirmala UI" w:eastAsia="Nirmala UI" w:cs="Nirmala UI"/>
        </w:rPr>
        <w:t>जनहरूले</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अन्ततः</w:t>
      </w:r>
      <w:r>
        <w:rPr>
          <w:rFonts w:ascii="Times New Roman" w:hAnsi="Times New Roman" w:eastAsia="Times New Roman" w:cs="Times New Roman"/>
        </w:rPr>
        <w:t xml:space="preserve"> </w:t>
      </w:r>
      <w:r>
        <w:rPr>
          <w:rFonts w:ascii="Nirmala UI" w:hAnsi="Nirmala UI" w:eastAsia="Nirmala UI" w:cs="Nirmala UI"/>
        </w:rPr>
        <w:t>उद्धार</w:t>
      </w:r>
      <w:r>
        <w:rPr>
          <w:rFonts w:ascii="Times New Roman" w:hAnsi="Times New Roman" w:eastAsia="Times New Roman" w:cs="Times New Roman"/>
        </w:rPr>
        <w:t xml:space="preserve"> </w:t>
      </w:r>
      <w:r>
        <w:rPr>
          <w:rFonts w:ascii="Nirmala UI" w:hAnsi="Nirmala UI" w:eastAsia="Nirmala UI" w:cs="Nirmala UI"/>
        </w:rPr>
        <w:t>पाउने</w:t>
      </w:r>
      <w:r>
        <w:rPr>
          <w:rFonts w:ascii="Times New Roman" w:hAnsi="Times New Roman" w:eastAsia="Times New Roman" w:cs="Times New Roman"/>
        </w:rPr>
        <w:t xml:space="preserve"> </w:t>
      </w:r>
      <w:r>
        <w:rPr>
          <w:rFonts w:ascii="Nirmala UI" w:hAnsi="Nirmala UI" w:eastAsia="Nirmala UI" w:cs="Nirmala UI"/>
        </w:rPr>
        <w:t>प्रत्येक</w:t>
      </w:r>
      <w:r>
        <w:rPr>
          <w:rFonts w:ascii="Times New Roman" w:hAnsi="Times New Roman" w:eastAsia="Times New Roman" w:cs="Times New Roman"/>
        </w:rPr>
        <w:t xml:space="preserve"> </w:t>
      </w:r>
      <w:r>
        <w:rPr>
          <w:rFonts w:ascii="Nirmala UI" w:hAnsi="Nirmala UI" w:eastAsia="Nirmala UI" w:cs="Nirmala UI"/>
        </w:rPr>
        <w:t>व्यक्तिसँग</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केवल</w:t>
      </w:r>
      <w:r>
        <w:rPr>
          <w:rFonts w:ascii="Times New Roman" w:hAnsi="Times New Roman" w:eastAsia="Times New Roman" w:cs="Times New Roman"/>
        </w:rPr>
        <w:t xml:space="preserve"> </w:t>
      </w:r>
      <w:r>
        <w:rPr>
          <w:rFonts w:ascii="Nirmala UI" w:hAnsi="Nirmala UI" w:eastAsia="Nirmala UI" w:cs="Nirmala UI"/>
        </w:rPr>
        <w:t>आंशिक</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अपूर्ण</w:t>
      </w:r>
      <w:r>
        <w:rPr>
          <w:rFonts w:ascii="Times New Roman" w:hAnsi="Times New Roman" w:eastAsia="Times New Roman" w:cs="Times New Roman"/>
        </w:rPr>
        <w:t xml:space="preserve"> </w:t>
      </w:r>
      <w:r>
        <w:rPr>
          <w:rFonts w:ascii="Nirmala UI" w:hAnsi="Nirmala UI" w:eastAsia="Nirmala UI" w:cs="Nirmala UI"/>
        </w:rPr>
        <w:t>समझ</w:t>
      </w:r>
      <w:r>
        <w:rPr>
          <w:rFonts w:ascii="Times New Roman" w:hAnsi="Times New Roman" w:eastAsia="Times New Roman" w:cs="Times New Roman"/>
        </w:rPr>
        <w:t xml:space="preserve"> </w:t>
      </w:r>
      <w:r>
        <w:rPr>
          <w:rFonts w:ascii="Nirmala UI" w:hAnsi="Nirmala UI" w:eastAsia="Nirmala UI" w:cs="Nirmala UI"/>
        </w:rPr>
        <w:t>मात्र</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देख्न</w:t>
      </w:r>
      <w:r>
        <w:rPr>
          <w:rFonts w:ascii="Times New Roman" w:hAnsi="Times New Roman" w:eastAsia="Times New Roman" w:cs="Times New Roman"/>
        </w:rPr>
        <w:t xml:space="preserve"> </w:t>
      </w:r>
      <w:r>
        <w:rPr>
          <w:rFonts w:ascii="Nirmala UI" w:hAnsi="Nirmala UI" w:eastAsia="Nirmala UI" w:cs="Nirmala UI"/>
        </w:rPr>
        <w:t>जानाजान</w:t>
      </w:r>
      <w:r>
        <w:rPr>
          <w:rFonts w:ascii="Times New Roman" w:hAnsi="Times New Roman" w:eastAsia="Times New Roman" w:cs="Times New Roman"/>
        </w:rPr>
        <w:t xml:space="preserve"> </w:t>
      </w:r>
      <w:r>
        <w:rPr>
          <w:rFonts w:ascii="Nirmala UI" w:hAnsi="Nirmala UI" w:eastAsia="Nirmala UI" w:cs="Nirmala UI"/>
        </w:rPr>
        <w:t>इन्कार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उद्धार</w:t>
      </w:r>
      <w:r>
        <w:rPr>
          <w:rFonts w:ascii="Times New Roman" w:hAnsi="Times New Roman" w:eastAsia="Times New Roman" w:cs="Times New Roman"/>
        </w:rPr>
        <w:t xml:space="preserve"> </w:t>
      </w:r>
      <w:r>
        <w:rPr>
          <w:rFonts w:ascii="Nirmala UI" w:hAnsi="Nirmala UI" w:eastAsia="Nirmala UI" w:cs="Nirmala UI"/>
        </w:rPr>
        <w:t>पाउँदैन।</w:t>
      </w:r>
      <w:r>
        <w:rPr>
          <w:rFonts w:ascii="Times New Roman" w:hAnsi="Times New Roman" w:eastAsia="Times New Roman" w:cs="Times New Roman"/>
        </w:rPr>
        <w:t xml:space="preserve"> </w:t>
      </w:r>
      <w:r>
        <w:rPr>
          <w:rFonts w:ascii="Nirmala UI" w:hAnsi="Nirmala UI" w:eastAsia="Nirmala UI" w:cs="Nirmala UI"/>
        </w:rPr>
        <w:t>पितासम्म</w:t>
      </w:r>
      <w:r>
        <w:rPr>
          <w:rFonts w:ascii="Times New Roman" w:hAnsi="Times New Roman" w:eastAsia="Times New Roman" w:cs="Times New Roman"/>
        </w:rPr>
        <w:t xml:space="preserve"> </w:t>
      </w:r>
      <w:r>
        <w:rPr>
          <w:rFonts w:ascii="Nirmala UI" w:hAnsi="Nirmala UI" w:eastAsia="Nirmala UI" w:cs="Nirmala UI"/>
        </w:rPr>
        <w:t>पुग्ने</w:t>
      </w:r>
      <w:r>
        <w:rPr>
          <w:rFonts w:ascii="Times New Roman" w:hAnsi="Times New Roman" w:eastAsia="Times New Roman" w:cs="Times New Roman"/>
        </w:rPr>
        <w:t xml:space="preserve"> </w:t>
      </w:r>
      <w:r>
        <w:rPr>
          <w:rFonts w:ascii="Nirmala UI" w:hAnsi="Nirmala UI" w:eastAsia="Nirmala UI" w:cs="Nirmala UI"/>
        </w:rPr>
        <w:t>बाटो</w:t>
      </w:r>
      <w:r>
        <w:rPr>
          <w:rFonts w:ascii="Times New Roman" w:hAnsi="Times New Roman" w:eastAsia="Times New Roman" w:cs="Times New Roman"/>
        </w:rPr>
        <w:t xml:space="preserve"> </w:t>
      </w:r>
      <w:r>
        <w:rPr>
          <w:rFonts w:ascii="Nirmala UI" w:hAnsi="Nirmala UI" w:eastAsia="Nirmala UI" w:cs="Nirmala UI"/>
        </w:rPr>
        <w:t>केवल</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येशूद्वारा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येशू</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हुनुहुन्छ।</w:t>
      </w:r>
    </w:p>
    <w:p>
      <w:pPr>
        <w:pStyle w:val="ArticleBody"/>
        <w:jc w:val="left"/>
      </w:pPr>
      <w:r>
        <w:rPr>
          <w:rFonts w:ascii="Times New Roman" w:hAnsi="Times New Roman" w:eastAsia="Times New Roman" w:cs="Times New Roman"/>
        </w:rPr>
        <w:t>Ichi chishuvo chinokodzera kufungisiswa, nokuti chinotaura pamusoro pesungano yeRevhitiko makumi maviri neshanu nemakumi maviri nenhanhatu. “Kutukwa” kwe“nguva nomwe” kwakaunzwa pamusoro paIsraeri wekare chaiye nokuda kwokusada kwavo kushandisa mirayiridzo yokurega nyika ichizorora, nokuzadzisa zvidzidzo zveJubheri. Chakanga chiri chivi chokuregeredza. Kutukwa kwakauyiswa pamusoro pavo nokuda kwokuregeredza kwavo basa ravakarairwa kuita, panzvimbo pokuti nokuti vakanga vaputsa murayiro zvakananga, wakadai sokuti usauraya kana kuti usaba. Vakangofuratira mirayiridzo ine chokuita nokurega nyika ichizorora. VaAdventist vanongoramba “nguva nomwe” (idzo ngirozi dzakatungamirira William Miller kuti awane) nokuti, nechikonzero chipi nechipi chisina kutsveneswa, havana kumbotora nguva yokunyatsotsvakurudza chokwadi, uye vari kuita rudzi rumwe cheterwo rwokupandukira kwokuregeredza nokusateerera mashoko esungano mamwe chetewo ayo Israeri wekare chaiye akasateerera. Kutanga kunoratidza kuguma.</w:t>
      </w:r>
    </w:p>
    <w:p>
      <w:pPr>
        <w:pStyle w:val="ArticleBody"/>
        <w:jc w:val="left"/>
      </w:pPr>
      <w:r>
        <w:rPr>
          <w:rFonts w:ascii="Times New Roman" w:hAnsi="Times New Roman" w:eastAsia="Times New Roman" w:cs="Times New Roman"/>
        </w:rPr>
        <w:t>MuBhuku raZvakazarurwa chitsauko chegumi nembiri, mazuva ane chiuru nemazana maviri namakumi matanhatu anonzi “renje,” chiratidzo che “nguva nomwe.” Ose mazuva ane chiuru nemazana maviri namakumi matanhatu eushumiri hwaKristu, namazuva ane chiuru nemazana maviri namakumi matanhatu eushumiri hwevadzidzi, anomirira vhiki yose iyo sungano yakanga ichisimbiswa. Saizvozvowo, ose makore ane chiuru nemazana maviri namakumi matanhatu umo hupagani hwakatsikirira pasi vanhu vaMwari, namakore ane chiuru nemazana maviri namakumi matanhatu umo hupapa hwakatsikirira pasi vanhu vaMwari, anomirira “nguva nomwe” dzose dzekutukwa kwaMosesi.</w:t>
      </w:r>
    </w:p>
    <w:p>
      <w:pPr>
        <w:pStyle w:val="ArticleBody"/>
        <w:jc w:val="left"/>
      </w:pPr>
      <w:r>
        <w:rPr>
          <w:rFonts w:ascii="Times New Roman" w:hAnsi="Times New Roman" w:eastAsia="Times New Roman" w:cs="Times New Roman"/>
        </w:rPr>
        <w:t>Muna Zvakazarurwa gumi nerimwe, mushure memazuva ane chiuru chimwe namazana maviri namakumi matanhatu, mapfupa akafa anodzorerwa kuupenyu kuti apinde musungano sevane zviuru zana namakumi mana nezvina. Asi kuti vakwanise kuzadzisa ukama ihwohwo hwesungano, vanofanira kuzadzisa zviga zvesungano yacho, sezvakaita Dhanieri muchitsauko chepfumbamwe. Zviga zvesungano ye“nguva nomwe” zvine mirayiridzo yakanyatsotsanangurwa yevaya vanozviwana vari munyika yomuvengi. Avo vanomuka vachiziva chokwadi chokuti vakapararidzwa, kana vachishuva kudzokera kuna Jehovha, Revhitiko makumi maviri nenhanhatu inopa mirayiridzo yokuti vanofanira kudzoka sei.</w:t>
      </w:r>
    </w:p>
    <w:p>
      <w:pPr>
        <w:pStyle w:val="ArticleScripture"/>
        <w:jc w:val="left"/>
      </w:pPr>
      <w:r>
        <w:rPr>
          <w:rFonts w:ascii="Times New Roman" w:hAnsi="Times New Roman" w:eastAsia="Times New Roman" w:cs="Times New Roman"/>
        </w:rPr>
        <w:t>Vakasara kwamuchasara vachaperera muzvivi zvavo vari munyika dzavavengi venyu; uye vachapererawo pamwe chete navo muzvivi zvamadzibaba avo. Kana vakareurura zvivi zvavo, nezvivi zvamadzibaba avo, pamwe nokudarika kwavo kwavakandidarika nako, nokuti vakafambawo vachindipikisa; uye kuti neniwo ndakafamba ndichivapikisa, ndikavaisa munyika yavavengi vavo; kana zvino mwoyo yavo isina kudzingiswa ikazvininipisa, uye vakabva vagamuchira kurangwa kwezvivi zvavo: ipapo ndicharangarira sungano yangu naJakobho, uye sungano yangu naIsaka ndichairangarirawo, uye sungano yangu naAbhurahama ndichairangarira; nenyikawo ndichairangarira. Revhitiko 26:39–42.</w:t>
      </w:r>
    </w:p>
    <w:p>
      <w:pPr>
        <w:pStyle w:val="ArticleBody"/>
        <w:jc w:val="left"/>
      </w:pPr>
      <w:r>
        <w:rPr>
          <w:rFonts w:ascii="Times New Roman" w:hAnsi="Times New Roman" w:eastAsia="Times New Roman" w:cs="Times New Roman"/>
        </w:rPr>
        <w:t>Mashoko anoti “kuonda zvishoma nezvishoma” muMagwaro anoreva kunyungudika, kuora, nokupedzwa chose. Kuonda zvishoma nezvishoma ndiko kushanduka kuva mapfupa akafa akaoma. Uye murayiro uyu unoratidza rufu, nokuti unomirira avo vanomutswa kuti vazive mamiriro avo sevari “munyika yavavengi venyu.”</w:t>
      </w:r>
    </w:p>
    <w:p>
      <w:pPr>
        <w:pStyle w:val="ArticleScripture"/>
        <w:jc w:val="left"/>
      </w:pPr>
      <w:r>
        <w:rPr>
          <w:rFonts w:ascii="Times New Roman" w:hAnsi="Times New Roman" w:eastAsia="Times New Roman" w:cs="Times New Roman"/>
        </w:rPr>
        <w:t>Umwanzi wa nyuma uzoparadzwa ni urupfu. 1 Abakorinto 15:26.</w:t>
      </w:r>
    </w:p>
    <w:p>
      <w:pPr>
        <w:pStyle w:val="ArticleBody"/>
        <w:jc w:val="left"/>
      </w:pPr>
      <w:r>
        <w:rPr>
          <w:rFonts w:ascii="Times New Roman" w:hAnsi="Times New Roman" w:eastAsia="Times New Roman" w:cs="Times New Roman"/>
        </w:rPr>
        <w:t>Pa Julayi 18, 2020, kukhungatheka kwekutanga mukufamba kwengirozi yechitatu kwakaitika. Kwakafananidzirwa nezvimwe zvose zvekutanga kukhungatheka mumitsara mitsvene yechiporofita yekuvandudza. Ezekieri chitsauko makumi matatu nezvinomwe chinoratidza vanhu vaMwari mumazuva okupedzisira sevakanga vaparadzwa, vaora, uye vapera kusvikira vangova mupata wamapfupa akafa akaoma. Vari munyika yomuvengi, inova nyika yorufu. Muna Zvakazarurwa gumi neimwe, zvapupu zviviri zvakaurayiwa zvikasiya zviri mumugwagwa. Vaporofita vose vanowirirana. Naizvozvo Mosesi ari kutaura kune avo vakafa vari mumugwagwa unopfuura nomumupata waEzekieri. Mumamiriro avo okukhungatheka vari kupiwa kurairirwa kubudikidza naJeremia.</w:t>
      </w:r>
    </w:p>
    <w:p>
      <w:pPr>
        <w:pStyle w:val="ArticleScripture"/>
        <w:jc w:val="left"/>
      </w:pPr>
      <w:r>
        <w:rPr>
          <w:rFonts w:ascii="Times New Roman" w:hAnsi="Times New Roman" w:eastAsia="Times New Roman" w:cs="Times New Roman"/>
        </w:rPr>
        <w:t>Naizvozvo Jehovha anoti, Kana ukadzoka, ipapo ndichakudzosa, uye uchamira pamberi pangu; kana ukabudisa chakakosha kubva pane chisina maturo, uchava somuromo wangu; ivo vachadzokera kwauri, asi iwe usadzokera kwavari. Jeremia 15:19.</w:t>
      </w:r>
    </w:p>
    <w:p>
      <w:pPr>
        <w:pStyle w:val="ArticleBody"/>
        <w:jc w:val="left"/>
      </w:pPr>
      <w:r>
        <w:rPr>
          <w:rFonts w:ascii="Times New Roman" w:hAnsi="Times New Roman" w:eastAsia="Times New Roman" w:cs="Times New Roman"/>
        </w:rPr>
        <w:t>Yeremiya anoziviswa kuti kana achida kutaura achimirira Mwari, anofanira kudzoka, uye mukuita izvozvo anofanira kupatsanura chinokosha kubva kune chisina maturo. Mamiriro echikamu ichi anoratidza kuti zvisina maturo ndivo vaasingafaniri kudzokerako. Paanomiririrwa muchikamu ichi ari mumamiriro ake ekuora mwoyo, anozivisa kuti akanga ari oga.</w:t>
      </w:r>
    </w:p>
    <w:p>
      <w:pPr>
        <w:pStyle w:val="ArticleScripture"/>
        <w:jc w:val="left"/>
      </w:pPr>
      <w:r>
        <w:rPr>
          <w:rFonts w:ascii="Times New Roman" w:hAnsi="Times New Roman" w:eastAsia="Times New Roman" w:cs="Times New Roman"/>
        </w:rPr>
        <w:t>Ndzi a ndzi nga tshami enhlengeletanweni ya vahlekuri, naswona a ndzi nga tsaki; ndzi tshame ndzi ri ndzexe hikwalaho ka voko ra wena, hikuva u ndzi tatisile hi vukari. Yeremiya 15:17.</w:t>
      </w:r>
    </w:p>
    <w:p>
      <w:pPr>
        <w:pStyle w:val="ArticleBody"/>
        <w:jc w:val="left"/>
      </w:pPr>
      <w:r>
        <w:rPr>
          <w:rFonts w:ascii="Times New Roman" w:hAnsi="Times New Roman" w:eastAsia="Times New Roman" w:cs="Times New Roman"/>
        </w:rPr>
        <w:t>Jeremia akanga asina kugara mu“ungano yavaseki,” nokuti akanga agere ari oga. Akanga asingatenderwi kudzokera kune vakaipa, ivo vari ungano yavaseki. Muna 1863, Adventism yakatanga kudzokera ku“ungano yavaseki” payakadzokera kunzira yebhaibheri inoshandiswa navanasikana veBhabhironi kuti irambe “nguva nomwe” dzaMozisi. Asi Jeremia ari kunyatsoreva mazuva okupedzisira kupfuura nhoroondo yeMillerite. Apo avo vari mumupata wamapfupa akafa vanomuka vachiziva chokwadi chokuti vari munyika yavavengi, havafaniri kumbodzokera kuna avo vakafara pamusoro porufu rwavo mumugwagwa. Boka iroro rinogona kudzokera kuna Jeremia, asi iye haagoni kudzokera kwavari.</w:t>
      </w:r>
    </w:p>
    <w:p>
      <w:pPr>
        <w:pStyle w:val="ArticleBody"/>
        <w:jc w:val="left"/>
      </w:pPr>
      <w:r>
        <w:rPr>
          <w:rFonts w:ascii="Times New Roman" w:hAnsi="Times New Roman" w:eastAsia="Times New Roman" w:cs="Times New Roman"/>
        </w:rPr>
        <w:t>Asi kana vachizodzoka, vanofanirawo kuzadzisa mirayiridzo yakapiwa naMozisi yakanyatsobatanidzwa ne“nguva nomwe.” Avo vakafa mumugwagwa muna Zvakazarurwa 11, vakafa kwemazuva matatu nehafu, izvo, muchiporofita, zviri “renje.”</w:t>
      </w:r>
    </w:p>
    <w:p>
      <w:pPr>
        <w:pStyle w:val="ArticleBody"/>
        <w:jc w:val="left"/>
      </w:pPr>
      <w:r>
        <w:rPr>
          <w:rFonts w:ascii="Times New Roman" w:hAnsi="Times New Roman" w:eastAsia="Times New Roman" w:cs="Times New Roman"/>
        </w:rPr>
        <w:t>Na ndi wo mutima wa vhathu vha faho u tshi thoma u vuswa hu itwa nga mulaedza u itaho uri marambo a vhumbeane fhethu huthihi, fhedzi a vha athu u tshila. Zwi dzhia mulaedza wa mimuya miṋa, une wa vha mulaedza wa u pfesesa, uri u vha shandukise vha vhe mmbi khulu. Mulaedza wa u thoma une wa vha kuvhanganya u bva kha “ipfi.”</w:t>
      </w:r>
    </w:p>
    <w:p>
      <w:pPr>
        <w:pStyle w:val="ArticleScripture"/>
        <w:jc w:val="left"/>
      </w:pPr>
      <w:r>
        <w:rPr>
          <w:rFonts w:ascii="Times New Roman" w:hAnsi="Times New Roman" w:eastAsia="Times New Roman" w:cs="Times New Roman"/>
        </w:rPr>
        <w:t>Nyaradzai, nyaradzai vanhu vangu, ndizvo zvinotaura Mwari wenyu. Taurai zvinyoro kuJerusarema, mudanidzire kwariri, kuti kurwa kwaro kwapera, kuti zvakaipa zvaro zvaregererwa; nokuti ragamuchira kubva muruoko rwaJehovha zvakapetwa kaviri pamusoro pezvivi zvaro zvose. Inzwi rouyo anodanidzira ari murenje richiti, Gadzirirai Jehovha nzira, ruramisai mugwenga mugwagwa mukuru waMwari wedu. Mupata mumwe nomumwe uchasimudzirwa, uye gomo rimwe nerimwe nechikomo zvichaderedzwa; zvakakombama zvicharuramiswa, nenzvimbo dzakaoma dzichaitwa bani. Isaya 40:1–4.</w:t>
      </w:r>
    </w:p>
    <w:p>
      <w:pPr>
        <w:pStyle w:val="ArticleBody"/>
        <w:jc w:val="left"/>
      </w:pPr>
      <w:r>
        <w:rPr>
          <w:rFonts w:ascii="Times New Roman" w:hAnsi="Times New Roman" w:eastAsia="Times New Roman" w:cs="Times New Roman"/>
        </w:rPr>
        <w:t>Izwi rinobva murenje, runova chiratidzo chokupararira kwe“nguva nomwe.” Izwi iroro riri murenje, nokuti Ezekieriwo akaendeswa kumupata wamapfupa akafa. Aipupura ari kubva mumupata wacho chaiwo, kwete ari kure.</w:t>
      </w:r>
    </w:p>
    <w:p>
      <w:pPr>
        <w:pStyle w:val="ArticleScripture"/>
        <w:jc w:val="left"/>
      </w:pPr>
      <w:r>
        <w:rPr>
          <w:rFonts w:ascii="Times New Roman" w:hAnsi="Times New Roman" w:eastAsia="Times New Roman" w:cs="Times New Roman"/>
        </w:rPr>
        <w:t>Ruoko rwaShe rwakanga rwuri pamusoro pangu, rukandibudisira kunze noMweya waShe, rukandiisa pakati pomupata wakanga wakazara namapfupa. Ezekieri 37:1.</w:t>
      </w:r>
    </w:p>
    <w:p>
      <w:pPr>
        <w:pStyle w:val="ArticleBody"/>
        <w:jc w:val="left"/>
      </w:pPr>
      <w:r>
        <w:rPr>
          <w:rFonts w:ascii="Times New Roman" w:hAnsi="Times New Roman" w:eastAsia="Times New Roman" w:cs="Times New Roman"/>
        </w:rPr>
        <w:t>Umupata ni ubutayu bw’iminsi itatu n’igice. Isezerano ry’ijwi ni uko ubugome bwa Yerusalemu bubabariwe kandi ko urugamba rwe rurangiye. Iryo sezerano rihagarariye gushyirwaho ikimenyetso kw’abo ibihumbi ijana na mirongo ine na bine, kuzakorwa mu minsi y’imperuka. Ariko kubabarirwa k’ubugome bwe bifitanye isano no kwakira “kabiri” ku bw’ibyaha bye byose. Umuti watanzwe na Mose usaba kwatura atari ubugome bwabo gusa, ahubwo n’ubugome bwa ba sekuruza babo. Nibaramuka basohoje iryo tegeko, ubugome bwabo buzababarirwa.</w:t>
      </w:r>
    </w:p>
    <w:p>
      <w:pPr>
        <w:pStyle w:val="ArticleBody"/>
        <w:jc w:val="left"/>
      </w:pPr>
      <w:r>
        <w:rPr>
          <w:rFonts w:ascii="Times New Roman" w:hAnsi="Times New Roman" w:eastAsia="Times New Roman" w:cs="Times New Roman"/>
        </w:rPr>
        <w:t>Tuzocontinúa verdades aha artículo tuca quecoh.</w:t>
      </w:r>
    </w:p>
    <w:p>
      <w:pPr>
        <w:pStyle w:val="ArticleScripture"/>
        <w:jc w:val="left"/>
      </w:pPr>
      <w:r>
        <w:rPr>
          <w:rFonts w:ascii="Times New Roman" w:hAnsi="Times New Roman" w:eastAsia="Times New Roman" w:cs="Times New Roman"/>
        </w:rPr>
        <w:t>Hongu, vaIsraeri vose vakapfuura murayiro wenyu, vachitsauka kuti varege kuteerera inzwi renyu; naizvozvo chituko chakadururirwa pamusoro pedu, nemhiko yakanyorwa mumurayiro waMozisi muranda waMwari, nokuti takakutadzirai. Uye iye akasimbisa mashoko ake, aakataura pamusoro pedu, napamusoro pevatongi vedu vaititonga, nokuuisa pamusoro pedu zvakaipa zvikuru; nokuti pasi pedenga rose hazvina kumboitwa zvakaitwa paJerusarema. Sezvazvakanyorwa mumurayiro waMozisi, zvakaipa izvi zvose zvatiwira; asi hatina kukumbira pamberi paJehovha Mwari wedu, kuti titsauke pazvakaipa zvedu, uye tinzwisise chokwadi chenyu. Dhanieri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Ufunuo wa Yesu Kristo - Namba Kumi na Sita</dc:title>
  <dc:subject>Ufunuo wa Ngurumo Saba: Uchambuzi wa Kinabii wa Ufunuo na Historia Iliyofichika</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