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Sagaal iyo Soddonaad</w:t>
      </w:r>
    </w:p>
    <w:p>
      <w:pPr>
        <w:pStyle w:val="ArticleSubtitle"/>
        <w:jc w:val="left"/>
      </w:pPr>
      <w:r>
        <w:rPr>
          <w:rFonts w:ascii="Arial" w:hAnsi="Arial" w:eastAsia="Arial" w:cs="Arial"/>
        </w:rPr>
        <w:t>Iswaafajinta Nebinimo ee Daanyeel 11:40 la leh Xaqiiqooyinka Siyaasadeed ee Casriga ah: Furfuridda Qarsoodiga Madaxweynaha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Waxaan tixgelinaynaa iswaafajinta Daanyeel cutubka kow iyo tobnaad aayadda afartan, iyo aayadaha koowaad iyo labaad ee isla cutubkaas. Aayadda koowaad waxay aqoonsanaysaa wakhtiga dhammaadka sannadkii 1989, aayadda afartanna sidoo kale waxay calaamadisaa wakhtiga dhammaadka sannadkii 1989, iyadoo burburkii Midowgii Soofiyeeti lagu matalayo dumintii Derbiga Barlin 9-kii Noofambar, 1989.</w:t>
      </w:r>
    </w:p>
    <w:p>
      <w:pPr>
        <w:pStyle w:val="ArticleBody"/>
        <w:jc w:val="left"/>
      </w:pPr>
      <w:r>
        <w:rPr>
          <w:rFonts w:ascii="Times New Roman" w:hAnsi="Times New Roman" w:eastAsia="Times New Roman" w:cs="Times New Roman"/>
        </w:rPr>
        <w:t>Aayadda labaad waxay aqoonsanaysaa madaxweynihii lixaad ee Maraykanka ka dib 1989 inuu yahay kan ugu taajirsan dhammaan madaxweynayaasha, sidaas darteedna si cad ugu tilmaamaysa Donald Trump. Markay sidaas samaynayso, waxay aqoonsanaysaa in Trump uu “kicin doono” Giriigga oo dhan, kaas oo ahaa Boqortooyadii Giriigga ee Iskandar Weyne ee aayadda saddexaad. Boqortooyada Giriigga ee aayadaha saddexaad iyo afraad waa astaanta boqortooyo caalami ah ee ku jirta Daniel cutubka kow iyo tobnaad.</w:t>
      </w:r>
    </w:p>
    <w:p>
      <w:pPr>
        <w:pStyle w:val="ArticleBody"/>
        <w:jc w:val="left"/>
      </w:pPr>
      <w:r>
        <w:rPr>
          <w:rFonts w:ascii="Times New Roman" w:hAnsi="Times New Roman" w:eastAsia="Times New Roman" w:cs="Times New Roman"/>
        </w:rPr>
        <w:t>William Miller wuxuu curiyey odhaahda, “taariikhdu iyo waxsii sheegiddu way isku waafaqaan,” taariikhda Donald Trump-na waxay bixisaa caddayn aan la dafiri karin oo muujinaysa inuusan ahayn oo keliya kii ugu hantida badnaa siddeeddii madaxweyne ee u dambeeyey ee Maraykanka, balse sidoo kale in kuwa caalamiyeysan ee Maraykanka, iyo dunida oo dhan, ay Donald Trump u neceb yihiin nacayb aad u aan macquul ahayn, kaas oo dad badani ku qeexaan waalli.</w:t>
      </w:r>
    </w:p>
    <w:p>
      <w:pPr>
        <w:pStyle w:val="ArticleBody"/>
        <w:jc w:val="left"/>
      </w:pPr>
      <w:r>
        <w:rPr>
          <w:rFonts w:ascii="Times New Roman" w:hAnsi="Times New Roman" w:eastAsia="Times New Roman" w:cs="Times New Roman"/>
        </w:rPr>
        <w:t>Madaxweynihii ugu horreeyey ee siddeeddii madaxweyne ee ugu dambeeyey, oo bilaabmaya 1989, wuxuu si cad siyaabo kala duwan ugu astaysan yahay Trump; sidaas darteedna wuxuu adkaynayaa in madaxweynihii lixaad ee aayadda labaad uu ugu dambayntii noqon doono madaxweynihii siddeedaad ee ugu dambeeyey. Reagan, isaga oo ah kii ugu horreeyey ee taxane siddeed ah, wuxuu astaynayaa kii siddeedaad ee ugu dambeeya, waayo Ciise mar walba dhammaadka shay wuxuu ku muujistaa bilowga shay.</w:t>
      </w:r>
    </w:p>
    <w:p>
      <w:pPr>
        <w:pStyle w:val="ArticleBody"/>
        <w:jc w:val="left"/>
      </w:pPr>
      <w:r>
        <w:rPr>
          <w:rFonts w:ascii="Times New Roman" w:hAnsi="Times New Roman" w:eastAsia="Times New Roman" w:cs="Times New Roman"/>
        </w:rPr>
        <w:t>Markhaatiga Ronald Reagan, oo ahaa madaxweynihii jiray waqtigii dhammaadka sannadkii 1989, si nebiyad leh ayuu u metelayaa madaxweynaha noqon lahaa kii ugu dambeeyey siddeedda madaxweyne. Waxaa jiri lahaa toddoba madaxweyne Reagan ka dambeeya, waayo Maraykanku wuxuu joogsadaa inuu ahaado boqortooyada lixaad ee waxsii sheegidda Kitaabka Quduuska ah marka uu yimaado sharciga Axadda ee dhowaan imanaya; waxaana ka horraysa sharcigaas Axadda in Maraykanku sameeyo ekaanta bahalka, bahalkaasuna waa kii siddeedaad, kana mid ah toddobada bahal. Reagan wuxuu ahaa madaxweynihii ugu horreeyey waqtigii dhammaadka sannadkii 1989, kan ugu dambeeyana wuxuu ahaan lahaa kii siddeedaad, kaas oo ka yimid toddobada.</w:t>
      </w:r>
    </w:p>
    <w:p>
      <w:pPr>
        <w:pStyle w:val="ArticleBody"/>
        <w:jc w:val="left"/>
      </w:pPr>
      <w:r>
        <w:rPr>
          <w:rFonts w:ascii="Times New Roman" w:hAnsi="Times New Roman" w:eastAsia="Times New Roman" w:cs="Times New Roman"/>
        </w:rPr>
        <w:t>Reagan waxa uu yidhi 12-kii Juun 1987, intii uu khudbad ka jeedinayey Albaabka Brandenburg ee u dhow Darbiga Berlin, Galbeedka Berlin, Jarmalka, isaga oo la hadlayey Xoghayaha Guud ee Xisbiga Shuuciga ee Midowgii Soofiyeeti, Mikhail Gorbachev: “Xoghaye Guud Gorbachev, haddii aad nabad doonayso, haddii aad barwaaqo u doonayso Midowga Soofiyeeti iyo Bariga Yurub, haddii aad xorayn doonayso: Kaalay halkan albaabkan! Mudane Gorbachev, fur albaabkan! Mudane Gorbachev, dumi darbigan!” Weedha ugu caansan ee middii ugu horraysay ee siddeeddii madaxweyne ee ugu dambeeyey waxay calaamadisay rumoobidda duminta darbiga laba sannadood ka dib, 9-kii Noofambar 1989.</w:t>
      </w:r>
    </w:p>
    <w:p>
      <w:pPr>
        <w:pStyle w:val="ArticleBody"/>
        <w:jc w:val="left"/>
      </w:pPr>
      <w:r>
        <w:rPr>
          <w:rFonts w:ascii="Times New Roman" w:hAnsi="Times New Roman" w:eastAsia="Times New Roman" w:cs="Times New Roman"/>
        </w:rPr>
        <w:t>Sidaas ayuu Reagan xoogga u saaray duminta derbiga, isaga oo sidaas kula hadlayay madaxweynihii siddeedaad, kaas oo intii uu u ordayay inuu noqdo madaxweynihii lixaad, ololihiisa ku saleeyey ballanqaadka ah “in la dhiso derbiga.” Kan ugu horreeyey siddeeddii madaxweyne ee ugu dambeeyey ayaa ku baaqay in derbiga la dumiyo, waxaana Darbigii Berlin la dumiyey 1989, xilligii dhammaadka. Xeerka Axadda ee dhowaan imanaya, “derbiga” kala-soocidda Kaniisadda iyo Dawladda waa la dumin doonaa, sida uu u metelayo bilowgii 1989. Bartamaha muddadaas madaxweynihii lixaad, kan kiciyey kuwa caalamiyeynta wada, wuxuu isku dayaa inuu dhiso derbi aanay iyagu doonayn, oo marka uu mar kale noqdo madaxweynihii siddeedaad ee toddobada, “derbi” kale ayaa dumi doona.</w:t>
      </w:r>
    </w:p>
    <w:p>
      <w:pPr>
        <w:pStyle w:val="ArticleBody"/>
        <w:jc w:val="left"/>
      </w:pPr>
      <w:r>
        <w:rPr>
          <w:rFonts w:ascii="Times New Roman" w:hAnsi="Times New Roman" w:eastAsia="Times New Roman" w:cs="Times New Roman"/>
        </w:rPr>
        <w:t>Madaxweynihii ugu horreeyey ee siddeedda ka mid ahi waxa lagu calaamadeeyey duminta derbi tilmaamayey wakhtiga dhammaadka, sida lagu matalay Daanyeel kow iyo tobnaad aayadda afartan; madaxweynihii ugu dambeeyey ee siddeeddaasna waxa lagu calaamadeeyey duminta “derbi” calaamad u ah dhammaadka wakhtiga shaabadaynta boqol iyo afartan iyo afar kun, sida lagu matalay Daanyeel cutubka kow iyo tobnaad aayadda afartan iyo kow.</w:t>
      </w:r>
    </w:p>
    <w:p>
      <w:pPr>
        <w:pStyle w:val="ArticleBody"/>
        <w:jc w:val="left"/>
      </w:pPr>
      <w:r>
        <w:rPr>
          <w:rFonts w:ascii="Times New Roman" w:hAnsi="Times New Roman" w:eastAsia="Times New Roman" w:cs="Times New Roman"/>
        </w:rPr>
        <w:t>Madaxweyne Reagan waxa uu ahaa Dimuqraadi hore oo isu beddelay Jamhuuri, xiddig warbaahineed oo hore, nin caan ku ahaa aftahannimadiisa cad, lehna dareen kaftan oo qoto dheer, muxaafid maaliyadeed oo ololihiisa ku wajahnaa hay’adda talada haysa ee Washington, DC. Hase yeeshee, inkasta oo hadalladii Reagan ee ololihiisii ugu horreeyey ay ka dhan ahaayeen hay’adda talada haysa (swamp) ee ku xididaysatay caasimadda qaranka, ugu dambayntii waxa uu xilalka golihiisa wasiirrada u magacaabay boqolkiiba ka sarreeya oo siyaasiyiin caalamiyeeysan ah oo la ansixiyey marka loo eego madaxweyne kasta oo casri ah oo ka horreeyey ilaa wakhtigaas. Xataa waxa uu gaadhsiiyey in uu doorto George Bush kii koowaad inuu noqdo Madaxweyne-ku-xigeenkiisa, nin ay xididdada qoyskiisu si aad ah dib ugu fidsan yihiin taariikhda caalamiyeeysiga.</w:t>
      </w:r>
    </w:p>
    <w:p>
      <w:pPr>
        <w:pStyle w:val="ArticleBody"/>
        <w:jc w:val="left"/>
      </w:pPr>
      <w:r>
        <w:rPr>
          <w:rFonts w:ascii="Times New Roman" w:hAnsi="Times New Roman" w:eastAsia="Times New Roman" w:cs="Times New Roman"/>
        </w:rPr>
        <w:t>Trump waxa uu ololihiisa ku dhisay nadiifinta nidaamkii uu ugu yeedhay “dhoobada,” hase yeeshee taariikhda ragga uu doortay in ay si dhow ula shaqeeyaan ayaa muujinaysa daciifnimadiisa ugu weyn. Ku dhowaad dhammaan raggaas waxay ahaayeen wakiillo ka tirsan “dhoobada” uu Trump si adag uga soo horjeedo. Trump, sida Reagan oo kale, waxa uu ahaa Dimuqraadi hore oo isu beddelay Jamhuuri, xiddig warbaahineed hore, nin caan ku ahaa aftahannimadiisa, leh dareen qoto dheer oo kaftan ah, isla markaana ah muxaafid maaliyadeed.</w:t>
      </w:r>
    </w:p>
    <w:p>
      <w:pPr>
        <w:pStyle w:val="ArticleBody"/>
        <w:jc w:val="left"/>
      </w:pPr>
      <w:r>
        <w:rPr>
          <w:rFonts w:ascii="Times New Roman" w:hAnsi="Times New Roman" w:eastAsia="Times New Roman" w:cs="Times New Roman"/>
        </w:rPr>
        <w:t>Madaxweynaha ugu dambeeya ee Maraykanka wuxuu ahaan doonaa madaxweynihii xilka hayay marka sawirka baabtiisnimada Roomaanka (sawirka bahalka) laga sameeyo Maraykanka. Sidaas daraaddeed madaxweynihii siddeedaad oo ugu dambeeya tan iyo 1989 wuxuu ku lug yeelan doonaa dagaal ka dhan ah quwad masduulaag ah; waayo, waxay ahayd dagaal dheer oo daba dheeraaday oo lala galay masduulaagii in baabtiisnimada Roomaanka markii ugu horraysay carshiga lagu fariisiyey quwad masduulaag ah sannadkii 538, dabadeedna isla quwaddaas masduulaaga ah ay carshiga ka tuurtay sannadkii 1798, oo haddana mar kale carshiga lagu fariisin doono quwadda masduulaaga ah ee ay metelaan tobanka boqor ee ku heshiiya inay boqortooyadooda toddobaad siiyaan baabtiisnimada Roomaanka, kuwaas oo markaas dabadeedna bahalkii baabtiisnimada carshiga ka tuura marka ay dab ku gubaan oo hilibkeedana cunaan, iyadoo ku imanaysa dhammaadkeeda iyadoo aan cidi u gargaarayn.</w:t>
      </w:r>
    </w:p>
    <w:p>
      <w:pPr>
        <w:pStyle w:val="ArticleBody"/>
        <w:jc w:val="left"/>
      </w:pPr>
      <w:r>
        <w:rPr>
          <w:rFonts w:ascii="Times New Roman" w:hAnsi="Times New Roman" w:eastAsia="Times New Roman" w:cs="Times New Roman"/>
        </w:rPr>
        <w:t>Madaxweynaha noqon doona kii siddeedaad, kaas oo ka mid ah toddobada, wuxuu kaloo ahaan doonaa madaxweynaha ku lug leh dagaal ka dhan ah awood bahalweyn. Dagaalkaas waxaa la aqoonsadaa marka madaxweynihii lixaad oo ugu taajirsanaa uu kiciyo dhammaan awoodaha bahalweyne ee caalamiyeysan. Siddeedda madaxweyne ee ugu dambeeya, laga bilaabo 1989, laba way dhinteen, taasoo ka tagaysa lix madaxweyne oo suuragal ah kuwaas oo ku lug yeelan kara dagaal ka dhan ah awood bahalweyn.</w:t>
      </w:r>
    </w:p>
    <w:p>
      <w:pPr>
        <w:pStyle w:val="ArticleBody"/>
        <w:jc w:val="left"/>
      </w:pPr>
      <w:r>
        <w:rPr>
          <w:rFonts w:ascii="Times New Roman" w:hAnsi="Times New Roman" w:eastAsia="Times New Roman" w:cs="Times New Roman"/>
        </w:rPr>
        <w:t>Lixdaas suurtagalnimo eeas, afar ka mid ahi waa caalami-yeello si cad u wata awoodda masduulaagga. Mid ka mid ah lixdaas, sida aabbihii oo kale, wuxuu sheegtaa inuu yahay Jamhuuri, hase yeeshee waa Jamhuuri magac ahaan oo keliya; sida aabbihii oo kalena, waa wakiil ka tirsan awoodda masduulaagga ee caalami-yeellada. Lixda madaxweyne ee weli nool, mid keliya ayaa si cad aan u ahayn caalami-yeelle, waana madaxweynihii kiciya caalami-yeellada. Isagu waa ka keliya siddeeddii madaxweyne ee ugu dambeeyey ee buuxin kara qodobka sawirka baabbanimada, marka laga eego ku lug lahaanshaha dagaal ka dhan ah awood masduulaag.</w:t>
      </w:r>
    </w:p>
    <w:p>
      <w:pPr>
        <w:pStyle w:val="ArticleBody"/>
        <w:jc w:val="left"/>
      </w:pPr>
      <w:r>
        <w:rPr>
          <w:rFonts w:ascii="Times New Roman" w:hAnsi="Times New Roman" w:eastAsia="Times New Roman" w:cs="Times New Roman"/>
        </w:rPr>
        <w:t>Madaxweynihii ugu horreeyey ee Jamhuuriyaanka ah ayaa si caan ah u soo xigtay aayad Qorniinka ka mid ah oo ku saabsan Dagaalkii Sokeeye ee Maraykanka, taas oo si toos ah uga hadlaysa xaqiiqdan.</w:t>
      </w:r>
    </w:p>
    <w:p>
      <w:pPr>
        <w:pStyle w:val="ArticleScripture"/>
        <w:jc w:val="left"/>
      </w:pPr>
      <w:r>
        <w:rPr>
          <w:rFonts w:ascii="Times New Roman" w:hAnsi="Times New Roman" w:eastAsia="Times New Roman" w:cs="Times New Roman"/>
        </w:rPr>
        <w:t>Ciise wuxuu gartay fikirradoodii, oo wuxuu ku yidhi, Boqortooyo kasta oo iskhilaafsan waa la baabbi’iyaa; magaalo kasta ama guri kasta oo iskhilaafsanna ma taagnaan doono. Oo haddii Shayddaan Shayddaan saaro, isagu naftiisuu kala qaybsamay; haddaba sidee boqortooyadiisu u taagnaan doontaa? Oo haddii aan anigu jinniyada ku saaro Beelsebul, carruurtiinnuse yay ku saaraan? sidaas daraaddeed iyagu waxay ahaan doonaan xaakinnadiinna. Laakiin haddii aan jinniyada ku saaro Ruuxa Ilaah, markaas boqortooyadii Ilaah waa idiin timid. Matayos 12:25–28.</w:t>
      </w:r>
    </w:p>
    <w:p>
      <w:pPr>
        <w:pStyle w:val="ArticleBody"/>
        <w:jc w:val="left"/>
      </w:pPr>
      <w:r>
        <w:rPr>
          <w:rFonts w:ascii="Times New Roman" w:hAnsi="Times New Roman" w:eastAsia="Times New Roman" w:cs="Times New Roman"/>
        </w:rPr>
        <w:t>Dagaalkii masduulaagga ee ka dhanka ahaa madaxweynihii ugu taajirsanaa ee kiciyey boqortooyada Giriigga wuxuu noqon karaa oo keliya mid u dhexeeya Donald Trump iyo kuwa caalamiyeynta ah, waayo shantii madaxweyne ee nool ee kale ee suurtagalka ahaa dhammaantood waa caalamiyiin ka soo horjeeda Ameerika. Markii Lincoln soo xigtay aayadihii hore, si uu uga hadlo kala qaybsanaanta qaranka ee laba xero oo kala ah kuwii addoonsiga taageersanaa iyo kuwii addoonsiga ka soo horjeeday, wuxuu la hadlayey Dimuqraadiyiintii addoonsiga taageersanayd iyo Jamhuuriyiintii addoonsiga ka soo horjeeday; isagoo sidaas samaynayana wuxuu ka hadlayey dagaalka maalmaha ugu dambeeya ee u dhexeeya Dimuqraadiyiinta caalamiyeynta ah, kuwaas oo madaxweynihii ugu dambeeyey ee Jamhuuriga ahi ku kiciyo dhaqdhaqaaqiisa MAGA-ism-ka, kaas oo uu matalo oo hoggaamiyo.</w:t>
      </w:r>
    </w:p>
    <w:p>
      <w:pPr>
        <w:pStyle w:val="ArticleBody"/>
        <w:jc w:val="left"/>
      </w:pPr>
      <w:r>
        <w:rPr>
          <w:rFonts w:ascii="Times New Roman" w:hAnsi="Times New Roman" w:eastAsia="Times New Roman" w:cs="Times New Roman"/>
        </w:rPr>
        <w:t>Sida madaxweynihii ugu horreeyey ee Jamhuuriga ahaa, Lincoln wuxuu tusaale u yahay madaxweynihii Jamhuuriga ee ugu dambeeya. Madaxweynaha ugu dambeeya waxaa sidoo kale wakiil ka ah madaxweynihii Jamhuuriga ahaa ee jiray wakhtiga dhammaadka sannadkii 1989. Labadan markhaati waxay aqoonsanayaan in madaxweynaha ay tusaale ahaan u tilmaamayaan uu yahay Jamhuuri. Madaxweynihii Jamhuuriga ahaa ee jiray wakhtiga dhammaadka sannadkii 1989 ma ahayn oo keliya Jamhuuri, balse wuxuu ahaa kii ugu horreeyey siddeeddii madaxweyne ee ugu dambeeyey. Madaxweynaha ugu dambeeya waxaa sidoo kale tusaale u ahaa George Washington, madaxweynihii ugu horreeyey iyo Taliyihii Guud ee ugu horreeyey.</w:t>
      </w:r>
    </w:p>
    <w:p>
      <w:pPr>
        <w:pStyle w:val="ArticleBody"/>
        <w:jc w:val="left"/>
      </w:pPr>
      <w:r>
        <w:rPr>
          <w:rFonts w:ascii="Times New Roman" w:hAnsi="Times New Roman" w:eastAsia="Times New Roman" w:cs="Times New Roman"/>
        </w:rPr>
        <w:t>Washingtonna isna waxaa hore loogu sii astaystay madaxweynihii ugu horreeyey ee muddada uu matalayey 1776, waxaana madaxweynihii ugu horreeyey (Peyton Randolph) uu ka mid ahaa toddobadii nin ee xilka hayey intii lagu jiray siddeeddii muddo ee ay toddobada nin matalayeen. Randolph wuxuu ahaa kii ugu horreeyey siddeedda, sidaas darteedna wuxuu matalayey Reagan, oo isaguna ahaa kii ugu horreeyey siddeedda ugu dambaysa, wuxuuna ahaa kii siddeedaad ee ka tirsanaa toddobada. Sidaas awgeed Randolph wuxuu matalayey Washington (madaxweynihii ugu horreeyey), Lincoln (madaxweynihii ugu horreeyey ee Jamhuuriga ah), Reagan (madaxweynihii ugu horreeyey ee siddeedda ugu dambaysa), iyo madaxweynihii siddeedaad ka dib 1989, kaas oo si waajibin nebiyadeed ah u ahaan lahaa kii siddeedaad, ee ka tirsanaa toddobada.</w:t>
      </w:r>
    </w:p>
    <w:p>
      <w:pPr>
        <w:pStyle w:val="ArticleBody"/>
        <w:jc w:val="left"/>
      </w:pPr>
      <w:r>
        <w:rPr>
          <w:rFonts w:ascii="Times New Roman" w:hAnsi="Times New Roman" w:eastAsia="Times New Roman" w:cs="Times New Roman"/>
        </w:rPr>
        <w:t>Washington sidoo kale waxa astaan ahaan u matali lahaa John Hancock, kaas oo ahaa madaxweynihii ku jiray taariikhda uu 1789 matalay, iyo kaas oo ahaa, sida Randolph ahaa, kii siddeedaad, oo ka mid ahaa toddobada. Randolph waxa uu astaan ahaan u matalay Washington, sidaas darteed marka Hancock uu la jaanqaado Randolph isagoo ah kii siddeedaad oo ka mid ahaa toddobada, Hancock waxa uu matalaa madaxweynihii siddeedaad ka dib 1989, kaas oo, baahi nebiyadeed awgeed, ahaan lahaa kii siddeedaad, oo ka mid ahaa toddobada.</w:t>
      </w:r>
    </w:p>
    <w:p>
      <w:pPr>
        <w:pStyle w:val="ArticleBody"/>
        <w:jc w:val="left"/>
      </w:pPr>
      <w:r>
        <w:rPr>
          <w:rFonts w:ascii="Times New Roman" w:hAnsi="Times New Roman" w:eastAsia="Times New Roman" w:cs="Times New Roman"/>
        </w:rPr>
        <w:t>Randolph, Hancock, Washington, Lincoln iyo Reagan dhammaantood waxay tusaale u yihiin madaxweynihii u dambeeyey. Laba ka mid ah markhaatiyaashaas waxay xaqiijiyaan in madaxweynihii u dambeeyey uu noqon doono Jamhuuri. Laba kalena waxay xaqiijiyaan in madaxweynihii u dambeeyey uu noqon doono kii siddeedaad, kaas oo ka tirsan toddobada. Shanta madaxweyne ee nool ee ka mid ah siddeedda madaxweyne ee ka dambeeyey wakhtigii dhammaadka ee 1989, waxay tilmaamayaan in Trump oo keliya uu leeyahay mabda’a siyaasadeed ee uu ku lug yeelan karo dagaal ka dhan ah awoodda masduulaagga.</w:t>
      </w:r>
    </w:p>
    <w:p>
      <w:pPr>
        <w:pStyle w:val="ArticleBody"/>
        <w:jc w:val="left"/>
      </w:pPr>
      <w:r>
        <w:rPr>
          <w:rFonts w:ascii="Times New Roman" w:hAnsi="Times New Roman" w:eastAsia="Times New Roman" w:cs="Times New Roman"/>
        </w:rPr>
        <w:t>Lincoln waxaa ka horreeyey James Buchanan, oo ahaa Dimuqraadi, kaas oo taariikhyahannada daacadda ahi u aqoonsadaan madaxweynihii ugu waxqabadka liitay taariikhdaas hore ee Maraykanka, kaas oo hoggaankiisii aan waxtarka lahayni asal ahaan dhaliyey Dagaalkii Sokeeye ee Maraykanka. Ka hor intaan Lincoln xilka loo dhaarin, dawladihii koonfureed waxay durba bilaabeen ka go’idda Midowga, waxaana bil keliya ka dib caleemo-saarkiisii Lincoln la riday xabbadihii ugu horreeyey. Buchanan ayaa dhaqaajiyey hababkii keenay dagaalkaas, kaas oo Lincoln lagu qasbay inuu soo afjaro.</w:t>
      </w:r>
    </w:p>
    <w:p>
      <w:pPr>
        <w:pStyle w:val="ArticleBody"/>
        <w:jc w:val="left"/>
      </w:pPr>
      <w:r>
        <w:rPr>
          <w:rFonts w:ascii="Times New Roman" w:hAnsi="Times New Roman" w:eastAsia="Times New Roman" w:cs="Times New Roman"/>
        </w:rPr>
        <w:t>Reagan waxaa ka horreeyey madaxweynihii ugu aan waxtarka lahayn wakhtiyada casriga ah. Carter, oo ahaa Dimuqraadi, ayaa ceeb u soo jiiday Maraykanka sababta oo ah awooddiisii la’aanta ahayd inuu si sax ah uga falceliyo Islaamka xagjirka ah ee ku yaallay Iiraan.</w:t>
      </w:r>
    </w:p>
    <w:p>
      <w:pPr>
        <w:pStyle w:val="ArticleBody"/>
        <w:jc w:val="left"/>
      </w:pPr>
      <w:r>
        <w:rPr>
          <w:rFonts w:ascii="Times New Roman" w:hAnsi="Times New Roman" w:eastAsia="Times New Roman" w:cs="Times New Roman"/>
        </w:rPr>
        <w:t>Trump waxaa ka horreeyey Obama, oo ahaa Dimuqraadi, kaas oo si ula kac ah u bilaabay kala-qaybsanaantii dhaqan, siyaasadeed, iyo dhaqaale ee tan iyo wakhtigaas sii kordhaysay oo keliya. Hoggaamintiisii aan wax-ku-oolka ahayn waxaa astaan u ahaa labadaba Buchanan iyo Carter, hase yeeshee taariikhdii uu guddoominayey, Warbaahinta Dhexe waxay durba billowday inay is-muujiso si barbar socda Wasaaradda Reich ee Wacyigelinta Dadweynaha iyo Borobagaandada ee Adolph Hitler. Weeraradii Obama ee ka dhanka ahaa hay’adaha bulsho, siyaasadeed, maaliyadeed, iyo diimeed ee Maraykanka waa la qariyey, kuwa doortay inaanay arag darteed, waxaana si taxaddar leh loo qariyey tabardarridiisa isagoo ah qof ku dhaartay inuu ilaaliyo Dastuurka. Obama wuxuu ceebeeyey Maraykanka sababta oo ah awood-darridiisii uu si sax ah wax uga qaban kari waayey Islaamka xagjirka ah, ee ku yaal Iiraan.</w:t>
      </w:r>
    </w:p>
    <w:p>
      <w:pPr>
        <w:pStyle w:val="ArticleBody"/>
        <w:jc w:val="left"/>
      </w:pPr>
      <w:r>
        <w:rPr>
          <w:rFonts w:ascii="Times New Roman" w:hAnsi="Times New Roman" w:eastAsia="Times New Roman" w:cs="Times New Roman"/>
        </w:rPr>
        <w:t>Marka Trump dib loo doorto 2024, isaga oo ah madaxweynihii siddeedaad tan iyo Reagan 1989, mar kale waxaa ka horreyn doona Dimuqraadi caalami-raac ah oo masduulaaggu awood siiyey, kaas oo hadda qaatay taajka madaxweynihii ugu aan waxtarka badnayn taariikhda, kaas oo marar badan ceebeeyey Maraykanka isku-daygiisii uu wax kaga qabanayey Islaamka xagjirka ah ee ku sugan Iiraan, in kastoo mar kale Warbaahinta Casriga ah ee Guud (sida uu tusaale ugu yahay Wasaaradda Reich ee Wacyigelinta Dadweynaha iyo Borobogaandada) ay ku hawlan tahay inay aas-toosto xaqiiqadaas cad.</w:t>
      </w:r>
    </w:p>
    <w:p>
      <w:pPr>
        <w:pStyle w:val="ArticleBody"/>
        <w:jc w:val="left"/>
      </w:pPr>
      <w:r>
        <w:rPr>
          <w:rFonts w:ascii="Times New Roman" w:hAnsi="Times New Roman" w:eastAsia="Times New Roman" w:cs="Times New Roman"/>
        </w:rPr>
        <w:t>Markii Reagan xilka la wareegay, madaxweynihii Dimuqraadiga ahaa wuxuu ka tegay qalalaase aan xal loo helin oo la xiriiray Islaamka xagjirka ah, kaas oo saldhiggiisu ahaa Iiraan. Reagan isla markiiba wuxuu qaaday tallaabooyin uu ku rogaayo jihadii xiisadaha u dhexeeyey Maraykanka iyo Islaamka xagjirka ah, sida uu ugu matalanaa Iiraan. Markii Trump xilka la wareegay, qalalaase aan xal loo helin oo la xiriiray Islaamka xagjirka ah, mar kale ku yaallay Iiraan, ma aha oo keliya in laga tegey isaga oo aan xal loo helin, balse waxaa maalgeliyey madaxweynihii Dimuqraadiga ahaa. Trump isla markiiba wuxuu qaaday tallaabooyin uu ku rogaayo jihadii xiisadaha u dhexeeyey Maraykanka iyo Islaamka xagjirka ah, sida uu ugu matalanaa Iiraan. Madaxweynahan Dimuqraadiga ah ee hadda jooga wuxuu dib u rogay dhammaan horumarkii uu Trump ku guuleystay, dunida oo dhanna hadda waxa loo jiidayaa dagaalkii saddexaad ee adduunka iyada oo ay sabab u tahay hoggaaminta aan waxtarka lahayn ee Biden.</w:t>
      </w:r>
    </w:p>
    <w:p>
      <w:pPr>
        <w:pStyle w:val="ArticleBody"/>
        <w:jc w:val="left"/>
      </w:pPr>
      <w:r>
        <w:rPr>
          <w:rFonts w:ascii="Times New Roman" w:hAnsi="Times New Roman" w:eastAsia="Times New Roman" w:cs="Times New Roman"/>
        </w:rPr>
        <w:t>Taasu waxay dhammaystiraysaa ma aha oo keliya hawshii la xidhiidhay Islaamka ee ay astaysay karti-darradii Carter, iyo dhiirrigelintii Obama ee Islaamka, laakiin sidoo kale hawshii Buchanan ee bilaabista dagaal, kaas oo madaxweynihii Jamhuuriga ahaa u baahnaa inuu xalliyo.</w:t>
      </w:r>
    </w:p>
    <w:p>
      <w:pPr>
        <w:pStyle w:val="ArticleBody"/>
        <w:jc w:val="left"/>
      </w:pPr>
      <w:r>
        <w:rPr>
          <w:rFonts w:ascii="Times New Roman" w:hAnsi="Times New Roman" w:eastAsia="Times New Roman" w:cs="Times New Roman"/>
        </w:rPr>
        <w:t>Sida madaxweynihii ugu horreeyey ee Jamhuuriga ahaa, Trump waxaa siyaasad ahaan u dilay awoodaha masduulaagga caalamiga ah doorashadii 2020. Intii loo haystay inuu waddada ku dhintay, caalamiyiintii bahalka dhulka iyo caalamiyiintii dunida oo dhammu waxay bilaabeen inay dabaaldegaan, sida lagu sii sheegay Muujintii cutubka kow iyo tobnaad.</w:t>
      </w:r>
    </w:p>
    <w:p>
      <w:pPr>
        <w:pStyle w:val="ArticleScripture"/>
        <w:jc w:val="left"/>
      </w:pPr>
      <w:r>
        <w:rPr>
          <w:rFonts w:ascii="Times New Roman" w:hAnsi="Times New Roman" w:eastAsia="Times New Roman" w:cs="Times New Roman"/>
        </w:rPr>
        <w:t>Oo markay dhammeeyaan markhaatifurkooda, bahalka yaamayska ka soo baxaa ayaa la diriri doona iyaga, wuuna ka adkaan doonaa, wuuna dili doonaa. Oo meydadkooduna waxay yaalli doonaan jidka magaalada weyn, taas oo ruux ahaan loogu yeedho Sodom iyo Masar, oo halkaasna Rabbigeenna iskutallaabta lagu qodbay. Oo kuwa ka mid ah dadyowga iyo qabiilooyinka iyo afafka iyo quruumaha ayaa arki doona meydadkooda saddex maalmood iyo badh, mana oggolaan doonaan in meydadkooda xabaalo lagu rido. Oo kuwa dhulka degganuna way ku farxi doonaan iyaga daraaddood, wayna rayrayn doonaan, hadiyado ayayna isu diri doonaan; maxaa yeelay, labadan nebi waxay silciyeen kuwii dhulka degganaa. Oo saddexda maalmood iyo badh dabadeed Ruuxii nolosha oo xagga Ilaah ka yimid ayaa iyagii galay, markaasay cagahooda ku istaageen; oo cabsi weyn baa ku dhacday kuwii arkay. Muujintii 11:7–11.</w:t>
      </w:r>
    </w:p>
    <w:p>
      <w:pPr>
        <w:pStyle w:val="ArticleBody"/>
        <w:jc w:val="left"/>
      </w:pPr>
      <w:r>
        <w:rPr>
          <w:rFonts w:ascii="Times New Roman" w:hAnsi="Times New Roman" w:eastAsia="Times New Roman" w:cs="Times New Roman"/>
        </w:rPr>
        <w:t>Waxaynu imminka soo gaadhnay 2024, halkaas oo Trump uu cagihiisa ku taagan yahay, oo dunidii masduulaagga ahayd ee tan iyo 6-dii Janaayo, 2021, farxad iyo damaashaad ku jirtay ay hadda wajahayo “cabsi weyn.” Warbaahinta Guud (MSM) waxay ku sugan tahay argagax. Qodobadii hadalka ee ay iyagu lahaayeen waxay bilaabayaan inay muujiyaan walaacooda ah in, sida heestii hore ee rock and roll-ka ahayd tidhaahdo, “odaygaas daallan ee ay boqorka u doorteen,” uusan lahayn awood uu ugu sii dhowaado tirooyinka Trump si ku filan oo mashiinnadooda codbixintu Biden ugu riixaan xagga guusha. Warbaahinta Guud hadda waxay u tahay mishiin dacaayadeed sida ay ahayd Wasaaraddii Reich ee Wacyigelinta Dadweynaha iyo Dacaayadda waagii Hitler.</w:t>
      </w:r>
    </w:p>
    <w:p>
      <w:pPr>
        <w:pStyle w:val="ArticleBody"/>
        <w:jc w:val="left"/>
      </w:pPr>
      <w:r>
        <w:rPr>
          <w:rFonts w:ascii="Times New Roman" w:hAnsi="Times New Roman" w:eastAsia="Times New Roman" w:cs="Times New Roman"/>
        </w:rPr>
        <w:t>Xaqiiqadan waxaa marar badan loo muujiyey si ka baxsan suurtagalnimo xisaabeed kasta oo ay si kale ahaan lahayd. Mar kasta oo qodob hadal cusub oo caalamiyeysan lagu soo dhex geliyo bulshada guud ahaan, waxaa si isdaba joog ah loo diiwaangeliyey in hababka kala duwan ee isgaarsiinta ee ay maamusho mashiinka dacaayadda masduulaagu ay soo saaraan isla eraybixintaas, eray-eray ahaan, marka ay sharxayaan dhacdadan ama arrintaas.</w:t>
      </w:r>
    </w:p>
    <w:p>
      <w:pPr>
        <w:pStyle w:val="ArticleBody"/>
        <w:jc w:val="left"/>
      </w:pPr>
      <w:r>
        <w:rPr>
          <w:rFonts w:ascii="Times New Roman" w:hAnsi="Times New Roman" w:eastAsia="Times New Roman" w:cs="Times New Roman"/>
        </w:rPr>
        <w:t>Haddii qof idinka mid ahi yaqaan ciyaartii carruurnimada ee hore loo yiqiin oo la odhan jiray “telephone,” ama mararka qaarkood “Chinese whispers,” waad og tihiin in marka dadku goobo isu fadhiyaan, ciyaartuna socoto, oo qofka ugu horreeyaa si qarsoodi ah ugu sheego dhegta qofka ku xiga, dabadeedna hadalkaas qarsoodiga ahi wareegga oo dhan lagu sii celceliyo, hadalkii ugu horreeyey ee wareegga ku socda uu had iyo jeer isu beddelo wax ka duwan wixii hadalkii ugu horreeyey tilmaamayay. Hase ahaatee, Warbaahinta Guud waxay ka filaysaa kuwa raacsan inay rumaystaan in weriye kasta oo dalkan jooga iyo kuwa dunida ku baahsani si uun u doortaan isla erayadii iyo weedhihii ay ku sharxi lahaayeen mowqifka masduulaaga ee ku saabsan mawduuc ama dhacdo. Boqolaal ka mid ah waxa loogu yeedho weriyeyaasha ayaa fiiriyey isla dhacdadaas, mana aha oo keliya inay gaadheen isla gunaanadkii, balse waxay doorteen isla erayadii iyo weedhihii isku midka ahaa si ay ugu sifeeyaan dhacdadaas.</w:t>
      </w:r>
    </w:p>
    <w:p>
      <w:pPr>
        <w:pStyle w:val="ArticleBody"/>
        <w:jc w:val="left"/>
      </w:pPr>
      <w:r>
        <w:rPr>
          <w:rFonts w:ascii="Times New Roman" w:hAnsi="Times New Roman" w:eastAsia="Times New Roman" w:cs="Times New Roman"/>
        </w:rPr>
        <w:t>Waxa aynu waqtigan ka hadlaynaa ma aha weerar lagu qaadayo mishiinka dacaayadeed ee caalamiyeynta doonka ah, ee waa keliya aqoonsiga astaamo nebiyadeed oo ka mid ah dagaalka ruuxiga ah ee hadda ka socda meeraha dhulka. Wakhtigii Masiixa, Yuhuuddu ugu dambayntii si cad ayay Qaysar ugu doorteen boqorkoodii, iyagoo diiday Masiixoodii. Muddadaas muranka badnayd wadaadka sare wuxuu soo jeediyey dood lagu dilayo Masiixa, taas oo ahayd mid shaydaani ah oo ku dhisnayd garawshiiyo khaldan, hase ahaatee isla mar ahaantaasna sax ahayd.</w:t>
      </w:r>
    </w:p>
    <w:p>
      <w:pPr>
        <w:pStyle w:val="ArticleScripture"/>
        <w:jc w:val="left"/>
      </w:pPr>
      <w:r>
        <w:rPr>
          <w:rFonts w:ascii="Times New Roman" w:hAnsi="Times New Roman" w:eastAsia="Times New Roman" w:cs="Times New Roman"/>
        </w:rPr>
        <w:t>Midkoodna oo la odhan jiray Kayafas, isagoo ahaa wadaadkii sare isla sannadkaas, ayaa ku yidhi, Idinku waxba ma ogidin innaba, mana ka fiirsataan inay inoo roon tahay in nin keliya u dhinto dadka, oo aanay quruunta oo dhammu halligmin. Waxaasna isagu naftiisa kama uu odhan; laakiinse isagoo ahaa wadaadkii sare sannadkaas, ayuu wax sii sheegay in Ciise u dhiman doono quruuntaas; oo aanay quruuntaas oo keliya uun ahayn, laakiinse inuu kuwa Ilaah carruurtiisa ah ee kala firidhsanaa isugu soo ururiyo mid keliya. Yooxanaa 11:49–52.</w:t>
      </w:r>
    </w:p>
    <w:p>
      <w:pPr>
        <w:pStyle w:val="ArticleBody"/>
        <w:jc w:val="left"/>
      </w:pPr>
      <w:r>
        <w:rPr>
          <w:rFonts w:ascii="Times New Roman" w:hAnsi="Times New Roman" w:eastAsia="Times New Roman" w:cs="Times New Roman"/>
        </w:rPr>
        <w:t>Kayafa wuxuu samaynayay xeelad caqliyeed uu Masiixa ku weeraro, isagoo sidaas yeelayana dhab ahaantii wuxuu ku hadlayay wax sii sheegid sax ah. Isagu ma uu rumaysnayn in Masiixu u baahan yahay inuu noqdo allabariga binu-aadmiga, ee wuxuu keliya doonayay inuu dilo. Warbaahinta guud ee awoodda masduulaagga ahi hadda waxay Trump ku samaynaysaa wax la mid ah. Waxay isku dayayaan inay cabsi ku beeraan dadweynaha, iyagoo leh haddii Trump mar kale la doorto uu noqon doono kaligii-taliye, sidii uu ahaa Adolph Hitler. Dimuqraadiyiintu waa xisbiga u janjeedha addoonsiga, kana leh astaamaha xisbiga Naasiga, oo ay ku jirto mishiin dacaayadeed oo caalami ah, oo aan ahayn oo keliya mid Jarmal ah; hase ahaatee waxay ku andacoonayaan in haddii Trump la doorto dimuqraadiyadda la afgembin doono, Trump-na uu noqon doono kaligii-taliye sida Adolph Hitler.</w:t>
      </w:r>
    </w:p>
    <w:p>
      <w:pPr>
        <w:pStyle w:val="ArticleBody"/>
        <w:jc w:val="left"/>
      </w:pPr>
      <w:r>
        <w:rPr>
          <w:rFonts w:ascii="Times New Roman" w:hAnsi="Times New Roman" w:eastAsia="Times New Roman" w:cs="Times New Roman"/>
        </w:rPr>
        <w:t>Taasu waa si qumman waxa Erayga Ilaah ka muujinayo madaxweynihii ugu dambeeyey ee Maraykanka, in kastoo Warbaahinta Waaweyn, sida Qayaafas oo masduulaagii waxyoonay, aanay garanayn in qodobbada ay ku hadlaan ay yihiin kuwo nebiyadeed oo dhab ahaanna rumoobi doona.</w:t>
      </w:r>
    </w:p>
    <w:p>
      <w:pPr>
        <w:pStyle w:val="ArticleScripture"/>
        <w:jc w:val="left"/>
      </w:pPr>
      <w:r>
        <w:rPr>
          <w:rFonts w:ascii="Times New Roman" w:hAnsi="Times New Roman" w:eastAsia="Times New Roman" w:cs="Times New Roman"/>
        </w:rPr>
        <w:t>“Dhulkeennu wuxuu ku jiraa khatar. Wakhtigu wuu soo dhowaanayaa marka sharci-dejiyayaashiisu ay sidaas uga noqdaan mabaadi’da Protestantism-ka oo ay dhiirrigelin siiyaan riddada Roomaanka. Dadka uu Ilaah si layaab leh ugu shaqeeyey, oo uu ku xoojiyey inay iska tuuraan harqoodkii cuslaa ee baabbinimada, ayaa fal qaran ku siin doona xoog iimaanka qalloocan ee Rooma, sidaasna ku kicin doona dulmiga kali-talisnimada ah ee sugaya oo keliya taabasho si uu mar kale ugu bilaabmo naxariis-darro iyo quwad-talisnimo. Tallaabooyin degdeg ah ayaannu mar hore ugu sii dhowaanaynaa xilligan.” The Spirit of Prophecy, volume 4, 410.</w:t>
      </w:r>
    </w:p>
    <w:p>
      <w:pPr>
        <w:pStyle w:val="ArticleBody"/>
        <w:jc w:val="left"/>
      </w:pPr>
      <w:r>
        <w:rPr>
          <w:rFonts w:ascii="Times New Roman" w:hAnsi="Times New Roman" w:eastAsia="Times New Roman" w:cs="Times New Roman"/>
        </w:rPr>
        <w:t>Waan ogahay in marka aan tilmaamayo waxyaabaha musuqmaasuqan ee Dimuqraadiyiinta ee Maraykanka, kuwa isku sheegta Jamhuuriyiin ee dhab ahaantii ah caalamiyeyaal, iyo caalamiyiinta horusocodka ah ee dunida, akhristuhu laga yaabo in lagu hoggaamiyo inuu rumaysto inaan leeyahay nooc ka mid ah u-janjeedhid siyaasadeed oo ku wajahan xisbiga Jamhuuriga ama Donald Trump. Taasu aad bay uga fog tahay xaqiiqooyinka arrinta; madaxweynihii ugu dambeeyey wuxuu isu beddeli doonaa kaligii-taliye, sida ay Warbaahinta Guud ee Rasmiga ahi saadaalinayso, in kastoo aanay wax ka badan ka aqoon waxa ay dhab ahaan saadaalinayaan sidii uu Kayafas u ogaa. Annagu si fudud waxaannu aqoonsanaynaa dhaqdhaqaaqyada nebinnimo ee la xidhiidha “isdhexgalka murugsan ee dhacdooyinka aadanaha,” kuwaas oo ay metelayaan giraangirihii ku dhex jiray giraangiraha ee Yexesqeel.</w:t>
      </w:r>
    </w:p>
    <w:p>
      <w:pPr>
        <w:pStyle w:val="ArticleBody"/>
        <w:jc w:val="left"/>
      </w:pPr>
      <w:r>
        <w:rPr>
          <w:rFonts w:ascii="Times New Roman" w:hAnsi="Times New Roman" w:eastAsia="Times New Roman" w:cs="Times New Roman"/>
        </w:rPr>
        <w:t>Waxaan daraasaddan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Sagaal iyo Soddonaad</dc:title>
  <dc:subject>Iswaafajinta Nebinimo ee Daanyeel 11:40 la leh Xaqiiqooyinka Siyaasadeed ee Casriga ah: Furfuridda Qarsoodiga Madaxweynaha Ugu Dambeeya</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