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Afartanad - Kowaad</w:t>
      </w:r>
    </w:p>
    <w:p>
      <w:pPr>
        <w:pStyle w:val="ArticleSubtitle"/>
        <w:jc w:val="left"/>
      </w:pPr>
      <w:r>
        <w:rPr>
          <w:rFonts w:ascii="Arial" w:hAnsi="Arial" w:eastAsia="Arial" w:cs="Arial"/>
        </w:rPr>
        <w:t>Furfuridda Waxsiiyada: Maalmaha Ugu Dambeeya, Libaaxa Yahuudah, iyo Dhaqdhaqaaqyada Ugu Dambeeya ee Muujintii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Muujintii shanaad ee Muujintii, Libaaxa qabiilka Yahuudah wuxuu u taagan yahay jagada Masiixa oo ah Kan ka adkaaday inuu ku shaabadeeyo oo ka furo Erayga Ilaah sida doonistiisu tahay. Sannadkii 1989, boqol iyo lix iyo labaatan sano ka dib kacdoonkii 1863, Libaaxa qabiilka Yahuudah wuxuu furay lixda aayadood ee ugu dambeeya ee Daanyeel cutubka kow iyo tobnaad. Aayadahaasu waxay ka bilaabmaan dhaawicii dilaaga ahaa ee baabtinimada sannadkii 1798, waxayna soo bandhigaan markhaatifurka ku saabsan sida dhaawicii baabtinimada loo bogsiin doono, iyo wixii intaas ka sii dambeeya ilaa dhaawaca dilaaga ah ee ugu dambeeya ee baabtinimada. Aayaduhu waxay ka bilaabmaan halkii ay ku dhammaadaan; iyagoo la xiriira xukunka Roomaanka baabtinimada.</w:t>
      </w:r>
    </w:p>
    <w:p>
      <w:pPr>
        <w:pStyle w:val="ArticleBody"/>
        <w:jc w:val="left"/>
      </w:pPr>
      <w:r>
        <w:rPr>
          <w:rFonts w:ascii="Times New Roman" w:hAnsi="Times New Roman" w:eastAsia="Times New Roman" w:cs="Times New Roman"/>
        </w:rPr>
        <w:t>Lixdaas aayadood waxay sharraxayaan bogsiinta nabarkii dhimashada lahaa ee baabbanimada, iyo weliba sida isbahaysiga saddex-geesoodka ah ee masduulaagga, bahalka, iyo nebiga beenta ahu dunida ugu hoggaaminayo Armageddoon, kaas oo aayadda shan iyo afartanaad lagu aqoonsaday inuu ku yaal “baddaha dhexdooda iyo buurta quduuska ah ee ammaanta leh.”</w:t>
      </w:r>
    </w:p>
    <w:p>
      <w:pPr>
        <w:pStyle w:val="ArticleBody"/>
        <w:jc w:val="left"/>
      </w:pPr>
      <w:r>
        <w:rPr>
          <w:rFonts w:ascii="Times New Roman" w:hAnsi="Times New Roman" w:eastAsia="Times New Roman" w:cs="Times New Roman"/>
        </w:rPr>
        <w:t>Alfa iyo Oomeega waxay matalaan dabeecadda Masiixa ee ah inuu had iyo jeer dhammaadka ku muujiyo bilowga. Dhaqdhaqaaqa dibuhabaynta ee boqolka afartan iyo afar kun waa dhaqdhaqaaqa malaa’igta saddexaad, kaas oo ah dhaqdhaqaaqa dhammaadka ee hore loogu sii tusay bilowgiisii, kaas oo ahaa dhaqdhaqaaqii Millerite ee malaa’igta koowaad iyo tan labaad. Dhaqdhaqaaqii Millerite wuxuu bilaabmay wakhtiga dhammaadka sannadkii 1798, taas oo ah meesha lixda aayadood ee u dambeeya ee Daanyeel kow iyo tobnaad ka bilaabmaan, dhaqdhaqaaquna wuxuu ku dhammaaday furitaankii xukunka Oktoobar 22, 1844. Dhaqdhaqaaqa boqolka afartan iyo afar kun wuxuu ku dhammaadaa sharciga Axadda ee Maraykanka.</w:t>
      </w:r>
    </w:p>
    <w:p>
      <w:pPr>
        <w:pStyle w:val="ArticleBody"/>
        <w:jc w:val="left"/>
      </w:pPr>
      <w:r>
        <w:rPr>
          <w:rFonts w:ascii="Times New Roman" w:hAnsi="Times New Roman" w:eastAsia="Times New Roman" w:cs="Times New Roman"/>
        </w:rPr>
        <w:t>Bilowgii dhaqdhaqaaqa wakhtiga dhammaadka ee 1989, Libaaxa qabiilka Yahuudah wuxuu furay lixda aayadood ee ugu dambaysa Daanyeel kow iyo tobnaad, dhammaadka dhaqdhaqaaqa, wax yar ka hor sharciga Axadda, wuxuu furaa taariikhda qarsoon ee aayadda afartanaad ee Daanyeel kow iyo tobnaad. Faallada Sister White ee ku saabsan qaybta Daanyeel ee la furayo waxay khusaysaa furitaankii 1989, iyo sidoo kale furitaankii bilaabmay Luulyo 2023.</w:t>
      </w:r>
    </w:p>
    <w:p>
      <w:pPr>
        <w:pStyle w:val="ArticleScripture"/>
        <w:jc w:val="left"/>
      </w:pPr>
      <w:r>
        <w:rPr>
          <w:rFonts w:ascii="Times New Roman" w:hAnsi="Times New Roman" w:eastAsia="Times New Roman" w:cs="Times New Roman"/>
        </w:rPr>
        <w:t>“Buuggii la shaabadeeyey ma ahayn kitaabka Muujintii, balse waxa uu ahaa qaybta wax sii sheegidda Daanyeel ee khusaysay maalmaha ugu dambeeya. Qorniinku wuxuu leeyahay, ‘Laakiinse adigu, Daanyeelow, erayada xidh, oo kitaabka shaabadee ilaa wakhtiga dhammaadka; kuwo badanna hore iyo dib bay u ordi doonaan, aqoontuna way sii kordhi doontaa’ (Daanyeel 12:4). Markii kitaabka la furay, waxaa la sheegay, ‘Waqti dambe ma jiri doono.’ (Eeg Muujintii 10:6.) Kitaabkii Daanyeel hadda waa la furfuray shaabaddiisii, oo muujintii Masiixu u bixiyey Yooxanaa waa inay gaadhaa dhammaan dadka deggan dhulka. Kordhinta aqoonta aawadeed waa in qoom loo diyaariyo inay istaagaan maalmaha dambe. . . .”</w:t>
      </w:r>
    </w:p>
    <w:p>
      <w:pPr>
        <w:pStyle w:val="ArticleScripture"/>
        <w:jc w:val="left"/>
      </w:pPr>
      <w:r>
        <w:rPr>
          <w:rFonts w:ascii="Times New Roman" w:hAnsi="Times New Roman" w:eastAsia="Times New Roman" w:cs="Times New Roman"/>
        </w:rPr>
        <w:t>“Farriinta malaa’igta kowaad dadka waxaa loogu yeedhay inay caabudaan Ilaah, Abuurahayaga ah, kan sameeyey dunida iyo wax kasta oo ku jira. Waxay xushmad u hureen hay’ad ka tirsan Baabtiisnimada, iyagoo waxba kama jiraan ka dhigay sharciga Rabbiga, hase yeeshee waxaa jiri doona korodh aqoon oo ku saabsan mawduucan.” Selected Messages, book 2, 105, 106.</w:t>
      </w:r>
    </w:p>
    <w:p>
      <w:pPr>
        <w:pStyle w:val="ArticleBody"/>
        <w:jc w:val="left"/>
      </w:pPr>
      <w:r>
        <w:rPr>
          <w:rFonts w:ascii="Times New Roman" w:hAnsi="Times New Roman" w:eastAsia="Times New Roman" w:cs="Times New Roman"/>
        </w:rPr>
        <w:t>Qaybta kitaabka Daanyeel ee la xidhiidhay maalmaha ugu dambeeya sannadkii 1989 waxay ahayd lixda aayadood ee ugu dambeeya cutubka kow iyo tobnaad, oo marka dhaqdhaqaaqa boqol iyo afartan iyo afarta kun uu gaadho dhammaadka dhaqdhaqaaqooda, qaybta kitaabka Daanyeel ee la furfuro waa taariikhda qarsoon ee aayadda afartan, taas oo matalaysa taariikhda 1989 ilaa sharciga Axadda ee Maraykanka. Taariikhda qarsoon ee aayadda afartan waa taariikhda boqol iyo afartan iyo afarta kun. Nebi kastaa wuxuu marag ka bixiyaa muddadaas.</w:t>
      </w:r>
    </w:p>
    <w:p>
      <w:pPr>
        <w:pStyle w:val="ArticleBody"/>
        <w:jc w:val="left"/>
      </w:pPr>
      <w:r>
        <w:rPr>
          <w:rFonts w:ascii="Times New Roman" w:hAnsi="Times New Roman" w:eastAsia="Times New Roman" w:cs="Times New Roman"/>
        </w:rPr>
        <w:t>Qoraalkaas dhexdiisa, korodhka aqoonta ee “loogu talagalay inuu diyaariyo dad u istaaga maalmaha ugu dambeeya,” wuxuu ka dhigan yahay furista lixda aayadood ee ugu dambeeya sannadkii 1989, mar kalena wuxuu ka dhigan yahay furista taariikhda qarsoon ee aayadda afartanaad. Labada taariikhoodba waxyigu wuxuu caddeeyaa in ay jiri doonto korodh aqooneed oo ku saabsan awoodda baadariga iyo sharciga Axadda. Bilowga iyo dhammaadka dhaqdhaqaaqa boqol iyo afar iyo afartan kun labadaba, korodhka aqoontu wuxuu dhalinayaa hannaan imtixaan oo saddex-tallaabo ah, sida lagu matalay Daniel cutubka laba iyo tobnaad.</w:t>
      </w:r>
    </w:p>
    <w:p>
      <w:pPr>
        <w:pStyle w:val="ArticleScripture"/>
        <w:jc w:val="left"/>
      </w:pPr>
      <w:r>
        <w:rPr>
          <w:rFonts w:ascii="Times New Roman" w:hAnsi="Times New Roman" w:eastAsia="Times New Roman" w:cs="Times New Roman"/>
        </w:rPr>
        <w:t>Oo markaasuu yidhi, Taga jidkaaga, Daanyeelow; waayo, erayadu way xiran yihiin oo way shaabadaysan yihiin ilaa wakhtiga dhammaadka. Kuwo badan waa la nadiifin doonaa, oo waa la caddayn doonaa, oo waa la tijaabin doonaa; laakiinse kuwa sharka leh si shar leh bay u dhaqmi doonaan; oo kuwa sharka leh midkoodna ma fahmi doono; laakiinse kuwa caqliga leh way fahmi doonaan. Daanyeel 12:9, 10.</w:t>
      </w:r>
    </w:p>
    <w:p>
      <w:pPr>
        <w:pStyle w:val="ArticleBody"/>
        <w:jc w:val="left"/>
      </w:pPr>
      <w:r>
        <w:rPr>
          <w:rFonts w:ascii="Times New Roman" w:hAnsi="Times New Roman" w:eastAsia="Times New Roman" w:cs="Times New Roman"/>
        </w:rPr>
        <w:t>Sida dhammaan dhaqdhaqaaqyada quduuska ah ee dibu-habaynta, saddexda tallaabo ee Daanyeel ku matalay erayadan “la nadiifiyey, oo la caddeeyey, oo la tijaabiyey” waxay metelaan calaamadda jidka ee soo-degidda astaan rabbaani ah, taas oo ay ku xigto tijaabinta saadaal fashilantay, dabadeedna imtixaan saddexaad oo muujinaya dabeecadda labada qaybood ee la horumariyo iyadoo lagu salaynayo aqbaliddooda ama diidistooda korodhka aqoonta ee la furfuray. Bilowgii dhaqdhaqaaqa boqolka iyo afartan iyo afarta kun, saddexda tallaabo waxay ahaayeen Sebtembar 11, 2001, oo ay ku xigtay Luulyo 18, 2020, ka dibna sharciga Axadda. Dhammaadka isla dhaqdhaqaaqaas qudhiisa, saddexda tallaabo waa Luulyo 2023, imaanshaha farriinta Qaylada Saqda Dhexe, iyo sharciga Axadda.</w:t>
      </w:r>
    </w:p>
    <w:p>
      <w:pPr>
        <w:pStyle w:val="ArticleBody"/>
        <w:jc w:val="left"/>
      </w:pPr>
      <w:r>
        <w:rPr>
          <w:rFonts w:ascii="Times New Roman" w:hAnsi="Times New Roman" w:eastAsia="Times New Roman" w:cs="Times New Roman"/>
        </w:rPr>
        <w:t>Farriinta dadka Ilaah u diyaarisa inay istaagaan, taas oo la furfuray bishii Luulyo 2023, waxay xambaarsan tahay dhowr xariiq oo runta nebinnimada ah, waxaana xariiqyadaas ku jira lafihii engegnaa ee dhintay ee Yexesqeel ku qoran cutubka soddon iyo toddobaad. Yexesqeel wuxuu soo bandhigayaa laba farriimood. Farriinta kowaad waxay lafaha dib isugu keentay, laakiin ma ahayn ilaa farriinta labaad in Israa’iil lugaheeda ku istaagtay iyada oo ah ciidan weyn. Labada markhaati ee Muujintii cutubka kow iyo tobnaad way istaageen markii lagu buuxiyey Ruuxa Quduuska ah.</w:t>
      </w:r>
    </w:p>
    <w:p>
      <w:pPr>
        <w:pStyle w:val="ArticleScripture"/>
        <w:jc w:val="left"/>
      </w:pPr>
      <w:r>
        <w:rPr>
          <w:rFonts w:ascii="Times New Roman" w:hAnsi="Times New Roman" w:eastAsia="Times New Roman" w:cs="Times New Roman"/>
        </w:rPr>
        <w:t>Oo saddex maalmood iyo badh dabadeedna Ruuxa nolosha oo xagga Ilaah ka yimid ayaa iyagii galay, markaasay cagahooda ku istaageen; cabsi weynina waxay ku dhacday kuwii arkay. Muujintii 11:11.</w:t>
      </w:r>
    </w:p>
    <w:p>
      <w:pPr>
        <w:pStyle w:val="ArticleBody"/>
        <w:jc w:val="left"/>
      </w:pPr>
      <w:r>
        <w:rPr>
          <w:rFonts w:ascii="Times New Roman" w:hAnsi="Times New Roman" w:eastAsia="Times New Roman" w:cs="Times New Roman"/>
        </w:rPr>
        <w:t>Yexesqeel wuxuu baraa isla runtaas.</w:t>
      </w:r>
    </w:p>
    <w:p>
      <w:pPr>
        <w:pStyle w:val="ArticleScripture"/>
        <w:jc w:val="left"/>
      </w:pPr>
      <w:r>
        <w:rPr>
          <w:rFonts w:ascii="Times New Roman" w:hAnsi="Times New Roman" w:eastAsia="Times New Roman" w:cs="Times New Roman"/>
        </w:rPr>
        <w:t>Oo wuxuu igu yidhi, Wiilka Aadanow, cagahaaga ku istaag, oo waan kula hadli doonaa. Markuu ila hadlayna, Ruuxii baa igu soo galay, oo cagahayga igu taagay, si aan u maqlo kii ila hadlayay. Yexesqeel 2:1, 2.</w:t>
      </w:r>
    </w:p>
    <w:p>
      <w:pPr>
        <w:pStyle w:val="ArticleBody"/>
        <w:jc w:val="left"/>
      </w:pPr>
      <w:r>
        <w:rPr>
          <w:rFonts w:ascii="Times New Roman" w:hAnsi="Times New Roman" w:eastAsia="Times New Roman" w:cs="Times New Roman"/>
        </w:rPr>
        <w:t>Marka Walaasha Caddaan ay tidhaahdo, “korodhka aqoonta ayaa dad lagu diyaarinayaa inay istaagaan maalmaha dambe.” Korodhka aqoonta waxaa lagu aqoonsaday inuu yahay “saliid” ee masalka tobanka bikradood, “saliidda”na waxay matalaysaa “farriimaha Ruuxa Ilaah” iyo sidoo kale “Ruuxa Quduuska ah,” iyo weliba “dabeecad.”</w:t>
      </w:r>
    </w:p>
    <w:p>
      <w:pPr>
        <w:pStyle w:val="ArticleBody"/>
        <w:jc w:val="left"/>
      </w:pPr>
      <w:r>
        <w:rPr>
          <w:rFonts w:ascii="Times New Roman" w:hAnsi="Times New Roman" w:eastAsia="Times New Roman" w:cs="Times New Roman"/>
        </w:rPr>
        <w:t>Inta u dhexaysa Luulyo 2023 iyo sharciga Axadda ee dhowaan imanaya waxaa jira korodh aqoon ah oo dadka Ilaah nolol u keena, oo iyaguna way istaagaan. Waxay istaagaan iyagoo ka dhigan inay haystaan “saliidda” farriinta wakhtigaas la furay. Waxay istaagaan markay Ruuxa Quduuska ah ku dhex leeyihiin weelashooda, oo waxay istaagaan markay leeyihiin dabeecad loo diyaariyey shaabadda Ilaah.</w:t>
      </w:r>
    </w:p>
    <w:p>
      <w:pPr>
        <w:pStyle w:val="ArticleBody"/>
        <w:jc w:val="left"/>
      </w:pPr>
      <w:r>
        <w:rPr>
          <w:rFonts w:ascii="Times New Roman" w:hAnsi="Times New Roman" w:eastAsia="Times New Roman" w:cs="Times New Roman"/>
        </w:rPr>
        <w:t>Tallaabadii ugu horraysay ee imtixaanka oo bilaabatay Luulyo 2023, waxaa xigtay wakhti u oggolaanaya musharraxiintaas inay aqbalaan ama diidaan saliidda. Kuwii aqbala waa la shaabadeeyaa, dabadeedna waxaa kor loogu qaadaa sida calamad marka uu yimaado sharciga Axadda ee dhowaan imanaya. Kuwii diida saliidda, waxay helaan khiyaano xoog leh.</w:t>
      </w:r>
    </w:p>
    <w:p>
      <w:pPr>
        <w:pStyle w:val="ArticleBody"/>
        <w:jc w:val="left"/>
      </w:pPr>
      <w:r>
        <w:rPr>
          <w:rFonts w:ascii="Times New Roman" w:hAnsi="Times New Roman" w:eastAsia="Times New Roman" w:cs="Times New Roman"/>
        </w:rPr>
        <w:t>Murashaxiintaasu waxay ka tooseen hurdo ruuxi ah bishii Luulyo 2023, dabadeedna waxaa lagu hor keenay habka imtixaanka ugu dambeeya ka hor xidhitaanka wakhtiga nimcada ee shakhsiyadeed ee mid kasta. Habka imtixaanku waxa uu ku dhex qotomay macnaha imtixaan nebiyadeed oo la xidhiidha samaysanka ekaanta bahalka, xilligii isla murashaxiintaas la rabay inay dib u noolaadaan oo ay gudaha ku samaystaan ekaanta Masiixa. Qaab-dhismeedka nebiyadeed ee imtixaanka lagu dhammaystirayo waa taariikhda 1989 ilaa xeerka Axadda. Awooddarrida murashaxiintaas ee ah inay toosaan ayaa Rabbiga ku hoggaamisay inuu oggolaado in bidcooyin soo galaan.</w:t>
      </w:r>
    </w:p>
    <w:p>
      <w:pPr>
        <w:pStyle w:val="ArticleScripture"/>
        <w:jc w:val="left"/>
      </w:pPr>
      <w:r>
        <w:rPr>
          <w:rFonts w:ascii="Times New Roman" w:hAnsi="Times New Roman" w:eastAsia="Times New Roman" w:cs="Times New Roman"/>
        </w:rPr>
        <w:t>“Ilaah wuxuu kicin doonaa dadkiisa; haddii habab kale ay fashilmaan, bidcooyin ayaa soo geli doona dhexdooda, kuwaas oo iyaga haadin doona, oo kala soocaya buunshaha iyo sarreenka. Rabbigu wuxuu ugu yeedhayaa dhammaan kuwa eraygiisa rumaysan inay hurdada ka toosaan. Iftiin qaali ah ayaa yimid, oo ku habboon wakhtigan. Waa runta Kitaabka Quduuska ah, oo muujinaysa khataraha sida tooska ah noogu soo wajahan. Iftiinkani waa inuu inagu hoggaamiyo daraasad dadaal badan leh oo Kitaabbada Quduuska ah iyo baadhitaan aad u taxaddar badan oo ku saabsan mawqifyada aynu hayno. Ilaah wuxuu doonayaa in dhammaan dhinacyada iyo mawqifyada runta si dhammaystiran oo adkaysi leh loo baadho, iyadoo la jiro salaad iyo soon.” Testimonies, volume 5, 708.</w:t>
      </w:r>
    </w:p>
    <w:p>
      <w:pPr>
        <w:pStyle w:val="ArticleBody"/>
        <w:jc w:val="left"/>
      </w:pPr>
      <w:r>
        <w:rPr>
          <w:rFonts w:ascii="Times New Roman" w:hAnsi="Times New Roman" w:eastAsia="Times New Roman" w:cs="Times New Roman"/>
        </w:rPr>
        <w:t>Nebiyadii oo dhammu waxay ka hadlaan maalmaha ugu dambeeya; sidaas darteed maalmahan ugu dambeeya, bishii Luulyo ee sannadka 2023, Rabbigu wuxuu isku dayay inuu “toosiyo” dadkiisa, laakiin dadaalladiisii way fashilmeen, markaasuuna u oggolaaday in murankii ugu horreeyey ee ku saabsanaa astaan Rooma ah ee taariikhda Advent-ka dib loogu celiyo sida digniin ku saabsan soo dhowaanshaha dhammaadka. Wuxuu sidaas sameeyey, inkasta oo “iftiin qaali ah” uu “yimid, oo ku habboonaa wakhtigan.” Iftiinkii yimid Luulyo 2023 waa “runta Kitaabka Quduuska ah, oo muujinaysa khataraha si toos ah noogu soo fool leh.” Iftiinkaasu wuxuu ahayd inuu ina hoggaamiyo “barasho pilan oo Qorniinka ah iyo baaritaan aad u feejigan oo ku saabsan mawqifyada aynu hayno.”</w:t>
      </w:r>
    </w:p>
    <w:p>
      <w:pPr>
        <w:pStyle w:val="ArticleBody"/>
        <w:jc w:val="left"/>
      </w:pPr>
      <w:r>
        <w:rPr>
          <w:rFonts w:ascii="Times New Roman" w:hAnsi="Times New Roman" w:eastAsia="Times New Roman" w:cs="Times New Roman"/>
        </w:rPr>
        <w:t>Taariikhda qarsoon ee aayadda afartanaad waxaa lagu metelayaa aayadaha tobnaad ilaa shan iyo tobnaad ee Daanyeel kow iyo tobnaad, waayo Alfa iyo Oomega waxay ku muujiyeen dhammaadka waxsii sheegiddii ugu dambaysay ee Daanyeel, iyaga oo la socda bilowgeeda. Intii lagu sii dhowaanayey niyad-jabkii Luulyo 18, 2020, Shaydaanku wuxuu keenay jahawareer ku saabsan aayadaha tobnaad ilaa shan iyo tobnaad, waayo wuxuu ogaa in bilowga cutubku ahaa furaha lagu metelo dhammaadka cutubka. Markaas ayaa la soo bandhigay murankii asalka ahaa ee aayadda afar iyo tobnaad.</w:t>
      </w:r>
    </w:p>
    <w:p>
      <w:pPr>
        <w:pStyle w:val="ArticleScripture"/>
        <w:jc w:val="left"/>
      </w:pPr>
      <w:r>
        <w:rPr>
          <w:rFonts w:ascii="Times New Roman" w:hAnsi="Times New Roman" w:eastAsia="Times New Roman" w:cs="Times New Roman"/>
        </w:rPr>
        <w:t>“Ma jiro wax khiyaanoolaha weyn uga baqo sida in aynu baranno xeeladihiisa.” The Great Controversy, 516.</w:t>
      </w:r>
    </w:p>
    <w:p>
      <w:pPr>
        <w:pStyle w:val="ArticleBody"/>
        <w:jc w:val="left"/>
      </w:pPr>
      <w:r>
        <w:rPr>
          <w:rFonts w:ascii="Times New Roman" w:hAnsi="Times New Roman" w:eastAsia="Times New Roman" w:cs="Times New Roman"/>
        </w:rPr>
        <w:t>Waxaa cad, iyadoo laga garanayo isku-dayada shaydaanniga ah ee lagu khaldinayo macnaha iyo ujeeddada aayadahaas, in ay yihiin qayb muhiim ah oo ka mid ah habka imtixaanka ee hadda kala sifaynaya musharraxiinta ka mid noqon doona boqol iyo afar iyo afartan kun. Walaashii White waxay adkaynaysaa in taariikhda lagu metelay Daanyeel kow iyo tobnaad ee rumoowday ka hor wakhtiga dhammaadka sannadkii 1798, lagu soo celiyo lixda aayadood ee ugu dambeeya.</w:t>
      </w:r>
    </w:p>
    <w:p>
      <w:pPr>
        <w:pStyle w:val="ArticleScripture"/>
        <w:jc w:val="left"/>
      </w:pPr>
      <w:r>
        <w:rPr>
          <w:rFonts w:ascii="Times New Roman" w:hAnsi="Times New Roman" w:eastAsia="Times New Roman" w:cs="Times New Roman"/>
        </w:rPr>
        <w:t>“Ma lihin waqti aan ku luminno. Wakhtiyo dhib badan ayaa ina hor yaal. Dunidu waxay kacsan tahay ruuxa dagaalka. Dhawaan waxaa dhici doona dhacdooyinkii dhibaatada ee nebiyadu ka sii sheegeen. Wax sii sheegidda ku qoran cutubka kow iyo tobnaad ee Daanyeel waxay ku dhowdahay inay gaadho dhammaystirkeeda buuxa. Taariikh badan oo hore u dhacday iyadoo lagu fulinayo wax sii sheegiddan ayaa mar kale soo noqon doonta.” Manuscript Releases, number 13, 394.</w:t>
      </w:r>
    </w:p>
    <w:p>
      <w:pPr>
        <w:pStyle w:val="ArticleBody"/>
        <w:jc w:val="left"/>
      </w:pPr>
      <w:r>
        <w:rPr>
          <w:rFonts w:ascii="Times New Roman" w:hAnsi="Times New Roman" w:eastAsia="Times New Roman" w:cs="Times New Roman"/>
        </w:rPr>
        <w:t>Waxaan ku doodayaa in taariikhda oo dhan ee lagu matalay aayadaha kow ilaa sagaal iyo soddon lagu soo celiyey lixda aayadood ee ugu dambaysa cutubka. Sidoo kale waxaan ku doodayaa in taariikhda maalmaha ugu dambeeya, oo ah taariikhda gabagabada xukunka baaritaanka ee bilaabmay Oktoobar 22, 1844, lagu matalay laba xilli oo waaweyn oo nebiyadeed. Xilliga koowaad wuxuu matalaa xukunka lagu fuliyo reerka Ilaah, ka dibna waxaa xiga xilli lagu fuliyo xukun kuwa ka baxsan reerka Ilaah. Xilliga koowaad wuxuu bilaabmay 1989 wuxuuna ku dhammaanayaa sharciga Axadda ee Maraykanka, kaas oo isaguna calaamadiya bilowga xilliga labaad oo ku dhammaada marka Miikaa’iil istaago oo muddada tijaabada bani-aadmigu xidhanto. Taariikhda qarsoon ee aayadda afartan sidoo kale waxay bilaabmaysaa 1989, waxayna ku dhammaataa aayadda afartan iyo kow, taas oo ah sharciga Axadda ee Maraykanka.</w:t>
      </w:r>
    </w:p>
    <w:p>
      <w:pPr>
        <w:pStyle w:val="ArticleBody"/>
        <w:jc w:val="left"/>
      </w:pPr>
      <w:r>
        <w:rPr>
          <w:rFonts w:ascii="Times New Roman" w:hAnsi="Times New Roman" w:eastAsia="Times New Roman" w:cs="Times New Roman"/>
        </w:rPr>
        <w:t>Taasi waa isla taariikhdii ku qoran aayadaha tobnaad ilaa shan iyo tobnaad ee isla cutubkaas. Taariikhdaasu waxay barbar socotaa taariikhdii Milleriyiinta laga bilaabo wakhtigii dhammaadka ee 1798, ilaa xukunku bilaabmay Oktoobar 22, 1844. Labadaas taariikhood waxay barbar socdaan taariikhda nebiyadeed ee ka bilaabatay dhalashadii Masiixa oo ku dhammaatay iskutallaabta.</w:t>
      </w:r>
    </w:p>
    <w:p>
      <w:pPr>
        <w:pStyle w:val="ArticleBody"/>
        <w:jc w:val="left"/>
      </w:pPr>
      <w:r>
        <w:rPr>
          <w:rFonts w:ascii="Times New Roman" w:hAnsi="Times New Roman" w:eastAsia="Times New Roman" w:cs="Times New Roman"/>
        </w:rPr>
        <w:t>Taariikhda ka bilaabmaysa 1989 waxay ku jirtaa muddadii imtixaanka ee bilaabatay Sebtembar 11, 2001, sida ay astaan ahaan u muujisay muddadii imtixaanka ee bilaabatay Agoosto 11, 1840 iyo muddadii imtixaanka ee ka bilaabatay baabtiiskii Masiixa. Samaysanka sawirka bahalka waxaa astaan ahaan u muujiyey dhowr xariiq oo taariikhda wax sii sheegidda ah. Mid ka mid ah matalaadaha muddadaas isla waqtigaas ah waa wakhtiga shaabadaynta boqol iyo afar iyo afartan kun ee bilaabmay Sebtembar 11, 2001, kuna dhammaanaya sharciga Axadda ee dhawaan imanaya. Taariikhda qarsoon ee aayadda afartan ayaa sidoo kale la dulsaari karaa xariiqda Oktoobar 22, 1844 ilaa kacdoonkii 1863.</w:t>
      </w:r>
    </w:p>
    <w:p>
      <w:pPr>
        <w:pStyle w:val="ArticleBody"/>
        <w:jc w:val="left"/>
      </w:pPr>
      <w:r>
        <w:rPr>
          <w:rFonts w:ascii="Times New Roman" w:hAnsi="Times New Roman" w:eastAsia="Times New Roman" w:cs="Times New Roman"/>
        </w:rPr>
        <w:t>Oktoobar 22, 1844 waxay calaamadisay imaanshaha malaa’igtii saddexaad. Sida ay tahay imaanshaha malaa’ig kasta oo wax sii sheegid ah, iyaduna waxay lahayd farriin ay ahayd in la cuno, laakiin sidaas ma noqon; Millerism-kii Filadelfiyaan wuxuu isu beddelay Millerism-kii La’odikiyaan, ka hor 1863, markaas oo ay si rasmi ah u qaateen magaca Seventh-day Adventist oo ay bilaabeen inay ku warwareegaan cidlada fallaagowga ilaa maalintan la joogo. Taariikhda 1844 ilaa 1863 waxay matalaysaa kuwa diida baaqa ah inay ka mid noqdaan boqol iyo afar iyo afartan kun. Iyagu waa kuwa sharka leh ee Daanyeel ku xusan cutubka laba iyo tobnaad, shirka kuwa jeesjeesa ee Yeremyaah, sunagogga Shayddaanka ee Yooxanaa, iyo bikradaha nacaska ah ee Matayos.</w:t>
      </w:r>
    </w:p>
    <w:p>
      <w:pPr>
        <w:pStyle w:val="ArticleBody"/>
        <w:jc w:val="left"/>
      </w:pPr>
      <w:r>
        <w:rPr>
          <w:rFonts w:ascii="Times New Roman" w:hAnsi="Times New Roman" w:eastAsia="Times New Roman" w:cs="Times New Roman"/>
        </w:rPr>
        <w:t>Farriinta digniinta ah ee Masiixu ku matalay “karaahiyada baabbi’inta, oo nebi Daanyeel ka hadlay” waxay ka dhigan tahay digniin hore oo lagu cararo ka hor burburka iyo kala firdhinta ka daba iman doona. Sannadkii 66 miilaadiga, jeneraalka Roomaanka ahaa ee Cestius wuxuu digniintaas u rumoobay Masiixiyiintii xilligii Roomaankii jaahiliga ahaa. Qarnigii koowaad, rasuul Bawlos wuxuu isla digniintaas u qoray Masiixiyiinta ku dhibtoon doona xilligii Roomaankii baabanimada. Digniintii Sabtida dhawra inay magaalooyinka ka guuraan oo ay miyiga degganaadaan waxay timid 1888, isla sannadkii Blair Bill, oo ahaa isku daygii ugu horreeyey ee Axadda looga dhigo Maalinta Nasashada Qaranka. Blair Bill wuxuu ahaa digniintii lagu carari lahaa, isagoo rumoobay tixraacii Masiix ee ku saabsanaa karaahiyada baabbi’inta ee Daanyeel.</w:t>
      </w:r>
    </w:p>
    <w:p>
      <w:pPr>
        <w:pStyle w:val="ArticleBody"/>
        <w:jc w:val="left"/>
      </w:pPr>
      <w:r>
        <w:rPr>
          <w:rFonts w:ascii="Times New Roman" w:hAnsi="Times New Roman" w:eastAsia="Times New Roman" w:cs="Times New Roman"/>
        </w:rPr>
        <w:t>Sida Cestius sannadkii 66 miilaadiga, ayaa hindisaha Blair si qaddarin Rabbaani ah dib loogu noqday. Sannadka 1888 wuxuu astaan u yahay Sebtembar 11, 2001, waayo Walaasha White waxay labada taariikhoodba ku calaamadisaa soo-degista malaa’igta Muujintii siddeed iyo tobnaad. Digniinta ah in laga cararo magaalooyinka maalmaha ugu dambeeya waxay dhaqan gashay Sebtembar 11, 2001. Sidaas daraaddeed, Hindisaha Blair ee 1888 wuxuu astaan u ahaa Patriot Act-kii 2001. Malaa’igtii soo degtay Sebtembar 11, 2001 waxay ku dhawaaqaysaa farriinta digniinta ugu dambaysa ee ku jirta saddexda aayadood ee ugu horreeya Muujintii siddeed iyo tobnaad, farriinta digniinta ugu dambaysana waa farriintii malaa’igta saddexaad, inkasta oo farriinta uu matalo malaa’igta saddexaad ee cutubka afar iyo tobnaad aanay ahayn isla weedhaha runta ee ku jira cutubka siddeed iyo tobnaad. Xarriiq dul xarriiq, waa isla farriinta digniinta.</w:t>
      </w:r>
    </w:p>
    <w:p>
      <w:pPr>
        <w:pStyle w:val="ArticleBody"/>
        <w:jc w:val="left"/>
      </w:pPr>
      <w:r>
        <w:rPr>
          <w:rFonts w:ascii="Times New Roman" w:hAnsi="Times New Roman" w:eastAsia="Times New Roman" w:cs="Times New Roman"/>
        </w:rPr>
        <w:t>Waxashadii baabba'a, oo uu ka hadlay nebi Daaniyeel, waxay ahayd calaamad Masiixu bixiyey oo lagu garto goorta ay dadkiisu u carari lahaayeen badbaadadooda. Waa farriin digniin ah, sidaas darteedna waa inay noqotaa farriintii ugu dambaysay ee digniinta, in kastoo lagu muujiyey ereyo ka duwan farriinta lagu matalay cutubka afar iyo tobnaad iyo weliba cutubka siddeed iyo tobnaad ee Muujintii. Taariikhda ka bilaabanta aayadda lix iyo tobnaad ee Yeremyaah shan iyo tobnaad waa isla muddada nebiyadeed ee farriinta digniinta imtixaanka. Waxay bilaabataa marka Yeremyaah cuno Erayga Ilaah, taasuna waxay dhacdaa marka malaa'igtu soo degto, sidii ay yeelatay markii dhismayaashii waaweynaa ee Magaalada New York ay soo dhaceen.</w:t>
      </w:r>
    </w:p>
    <w:p>
      <w:pPr>
        <w:pStyle w:val="ArticleBody"/>
        <w:jc w:val="left"/>
      </w:pPr>
      <w:r>
        <w:rPr>
          <w:rFonts w:ascii="Times New Roman" w:hAnsi="Times New Roman" w:eastAsia="Times New Roman" w:cs="Times New Roman"/>
        </w:rPr>
        <w:t>Markuu Yeremyaah ku dhawaaqayo, “Erayadaadii waa la helay, anna waan cunay; oo eraygaagii wuxuu ii noqday farxad iyo rayraynta qalbigayga,” wuxuu matalaa imtixaankii ugu horreeyey ee Daanyeel ee cuntada ku saabsan cutubka koowaad, iyo Yooxanaa oo cutubka tobnaad ee Muujintii ka qaatay kitaabka gacanta malaa’igta oo cunay. Cunista farriintu waxay bilaabataa marka malaa’ig timaaddo, oo marka malaa’igtu timaaddana waxaa jira wax sii sheegid imtixaan ah oo la furay. Marka malaa’igtu timaaddo waxaa bilaabma muddadii imtixaanka ee ugu horraysay, waxayna dhammaataa marka ay bilaabato muddadii imtixaanka ee labaad; oo marka Miikaa’eel istaago, muddadii imtixaanka ee labaad way dhammaataa.</w:t>
      </w:r>
    </w:p>
    <w:p>
      <w:pPr>
        <w:pStyle w:val="ArticleBody"/>
        <w:jc w:val="left"/>
      </w:pPr>
      <w:r>
        <w:rPr>
          <w:rFonts w:ascii="Times New Roman" w:hAnsi="Times New Roman" w:eastAsia="Times New Roman" w:cs="Times New Roman"/>
        </w:rPr>
        <w:t>Marka malaa'igtu timaaddo, roobka dambe ayaa bilaabma inuu da’o.</w:t>
      </w:r>
    </w:p>
    <w:p>
      <w:pPr>
        <w:pStyle w:val="ArticleScripture"/>
        <w:jc w:val="left"/>
      </w:pPr>
      <w:r>
        <w:rPr>
          <w:rFonts w:ascii="Times New Roman" w:hAnsi="Times New Roman" w:eastAsia="Times New Roman" w:cs="Times New Roman"/>
        </w:rPr>
        <w:t>“Roobka dambe waxay ku soo degaysaa dadka Ilaah. Malaa’ig xoog badan ayaa samada ka soo degaysa, oo dhulka oo dhammuna waxaa lagu iftiimin doonaa ammaantiisa.” Review and Herald, April 21, 1891.</w:t>
      </w:r>
    </w:p>
    <w:p>
      <w:pPr>
        <w:pStyle w:val="ArticleBody"/>
        <w:jc w:val="left"/>
      </w:pPr>
      <w:r>
        <w:rPr>
          <w:rFonts w:ascii="Times New Roman" w:hAnsi="Times New Roman" w:eastAsia="Times New Roman" w:cs="Times New Roman"/>
        </w:rPr>
        <w:t>Roobkii dambe waxaa hela kuwa ku socda jidadkii hore ee Yeremyaah.</w:t>
      </w:r>
    </w:p>
    <w:p>
      <w:pPr>
        <w:pStyle w:val="ArticleScripture"/>
        <w:jc w:val="left"/>
      </w:pPr>
      <w:r>
        <w:rPr>
          <w:rFonts w:ascii="Times New Roman" w:hAnsi="Times New Roman" w:eastAsia="Times New Roman" w:cs="Times New Roman"/>
        </w:rPr>
        <w:t>Rabbigu wuxuu leeyahay, Jidadka istaaga oo fiiriya, oo weyddiista waddooyinkii hore, taas oo ah jidka wanaagsan, kuna socda; oo waxaad nafihiinna u heli doontaan nasasho. Laakiinse waxay yidhaahdeen, Annagu kuma socon doonno. Oo weliba waxaan idiin saaray waardiyayaal, anigoo leh, Dhawaaqa buunka dhegaysta. Laakiinse waxay yidhaahdeen, Annagu dhegaysan mayno. Yeremyaah 6:16, 17.</w:t>
      </w:r>
    </w:p>
    <w:p>
      <w:pPr>
        <w:pStyle w:val="ArticleBody"/>
        <w:jc w:val="left"/>
      </w:pPr>
      <w:r>
        <w:rPr>
          <w:rFonts w:ascii="Times New Roman" w:hAnsi="Times New Roman" w:eastAsia="Times New Roman" w:cs="Times New Roman"/>
        </w:rPr>
        <w:t>“Buunka” ay “waardiyayaashu” afuufayaan waa farriinta La’odikiya, taas oo Jones iyo Waggoner ay soo bandhigeen 1888.</w:t>
      </w:r>
    </w:p>
    <w:p>
      <w:pPr>
        <w:pStyle w:val="ArticleScripture"/>
        <w:jc w:val="left"/>
      </w:pPr>
      <w:r>
        <w:rPr>
          <w:rFonts w:ascii="Times New Roman" w:hAnsi="Times New Roman" w:eastAsia="Times New Roman" w:cs="Times New Roman"/>
        </w:rPr>
        <w:t>Si aad ah u qayli, hana is-celin, codkaagana kor ugu qaad sida buun; oo dadkayga tus xadgudubkooda, reer Yacquubna dembiyadooda. Ishacyaah 58:1.</w:t>
      </w:r>
    </w:p>
    <w:p>
      <w:pPr>
        <w:pStyle w:val="ArticleBody"/>
        <w:jc w:val="left"/>
      </w:pPr>
      <w:r>
        <w:rPr>
          <w:rFonts w:ascii="Times New Roman" w:hAnsi="Times New Roman" w:eastAsia="Times New Roman" w:cs="Times New Roman"/>
        </w:rPr>
        <w:t>11-kii Sebtembar, 2001, waxaa bilaabatay shaabadaynta boqol iyo afar iyo afartan kun. Farriin digniin ah oo ku socota La’odikiya ayaa la naadiyey.</w:t>
      </w:r>
    </w:p>
    <w:p>
      <w:pPr>
        <w:pStyle w:val="ArticleScripture"/>
        <w:jc w:val="left"/>
      </w:pPr>
      <w:r>
        <w:rPr>
          <w:rFonts w:ascii="Times New Roman" w:hAnsi="Times New Roman" w:eastAsia="Times New Roman" w:cs="Times New Roman"/>
        </w:rPr>
        <w:t>“Farriinta nala siiyey oo uu noo keenay A. T. Jones iyo E. J. Waggoner waa farriinta Ilaah u diray kaniisadda La’odikiya, waxaana hoog leh qof kasta oo qirta inuu runta rumaysan yahay, hase ahaatee aan kuwa kale uga tarjumaynin fallaadhaha Ilaah-bixiyey.” The 1888 Materials, 1053.</w:t>
      </w:r>
    </w:p>
    <w:p>
      <w:pPr>
        <w:pStyle w:val="ArticleBody"/>
        <w:jc w:val="left"/>
      </w:pPr>
      <w:r>
        <w:rPr>
          <w:rFonts w:ascii="Times New Roman" w:hAnsi="Times New Roman" w:eastAsia="Times New Roman" w:cs="Times New Roman"/>
        </w:rPr>
        <w:t>Digniinta loo diray La'odikiya waa dhawaaqa buunka waardiyayaashii Yeremyaah, kaas oo kiniisadda La'odikiya ee Seventh-day Adventist ay diiddo inay maqasho. Waa digniinta ah in magaalooyinka laga cararo oo loo guuro dhul miyiga ah ka hor sharciga Axadda ee dhawaan imanaya.</w:t>
      </w:r>
    </w:p>
    <w:p>
      <w:pPr>
        <w:pStyle w:val="ArticleBody"/>
        <w:jc w:val="left"/>
      </w:pPr>
      <w:r>
        <w:rPr>
          <w:rFonts w:ascii="Times New Roman" w:hAnsi="Times New Roman" w:eastAsia="Times New Roman" w:cs="Times New Roman"/>
        </w:rPr>
        <w:t>Waxa aan imminka ka sheegay khadadkan nebiyadeed ee kala duwan, waxay ahayd isku day aan ku kicinayo garashadaada, si aan kuugu dhiirrigeliyo inaad si dhab ah u tijaabiso waxa aan doonayo inaan qoro. Waxaa laga yaabaa in sifada ugu muhiimsan ee sanamka bahalka iyo u-egga bahalka ay tahay in maalmaha ugu dambeeya ay jiraan laba samays oo sanam ah—mid bahalka laga sameeyey iyo mid bahalka loo sameeyey. Kan hore wuxuu ka samaysmaa Maraykanka, dabadeedna quruumaha dunida.</w:t>
      </w:r>
    </w:p>
    <w:p>
      <w:pPr>
        <w:pStyle w:val="ArticleBody"/>
        <w:jc w:val="left"/>
      </w:pPr>
      <w:r>
        <w:rPr>
          <w:rFonts w:ascii="Times New Roman" w:hAnsi="Times New Roman" w:eastAsia="Times New Roman" w:cs="Times New Roman"/>
        </w:rPr>
        <w:t>Waxaa jira astaamo nebiyadeed oo gaar ah oo la xidhiidha sanamka bahalka iyo kan bahalka laftiisa, kuwaas oo lagama maarmaan ah in si sax ah loo dabaqo, haddii aynu doonayno in aynu dhex marno habka imtixaanka nebiyadeed ee sanamkan Rooma. Qodob labaad oo muhiim ah oo ka mid ah muddada imtixaanka ee sanamka bahalka (taas oo lagu caddayn karo markhaatiyo dhowr ah), ayaa ah in wakhtiga shaabadaynta boqol iyo afartan iyo afarta kun uu dhaco muddada imtixaanka sanamka bahalka ee Maraykanka, iyo in muddada imtixaanka sanamka bahalka ee quruumaha dunida ay tahay wakhtiga carruurta kale ee Ilaah, kuwaas oo weli Baabuloon ku jira wakhtiga sharciga Axaddaas (oo uu matalo 321), lagu soo ururiyo xerada.</w:t>
      </w:r>
    </w:p>
    <w:p>
      <w:pPr>
        <w:pStyle w:val="ArticleBody"/>
        <w:jc w:val="left"/>
      </w:pPr>
      <w:r>
        <w:rPr>
          <w:rFonts w:ascii="Times New Roman" w:hAnsi="Times New Roman" w:eastAsia="Times New Roman" w:cs="Times New Roman"/>
        </w:rPr>
        <w:t>Sawirka bahalka wuxuu ka dhigan yahay laba waqti oo imtixaan oo gaar ah oo isku xidhan, labadaas waqti ee imtixaankuna waxay sidoo kale ka dhigan yihiin ururinta ugu dambaysa ee boqol iyo afartan iyo afarta kun ee ku xusan Muujintii cutubka toddobaad, dabadeedna waxaa xigta dadkii badnaa ee weynaa ee isla cutubkaas ku xusan.</w:t>
      </w:r>
    </w:p>
    <w:p>
      <w:pPr>
        <w:pStyle w:val="ArticleBody"/>
        <w:jc w:val="left"/>
      </w:pPr>
      <w:r>
        <w:rPr>
          <w:rFonts w:ascii="Times New Roman" w:hAnsi="Times New Roman" w:eastAsia="Times New Roman" w:cs="Times New Roman"/>
        </w:rPr>
        <w:t>Marka sharciga Axadda la soo saaro, Maraykanku wuxuu u hadlaa sida masduulaagii ku xusan aayadda kow iyo tobnaad ee Muujintii cutubka saddex iyo tobnaad. Markaas ayuu u baxaa inuu quruumaha dunida oo dhan khiyaaneeyo, isagoo quruumahaas ku leh inay iyaguna sameeyaan suurad caalami ah oo bahalka ah, sida uu Maraykanku imminka sameeyey. Mudada ka bilaabanta sharciga Axadda, oo uu matalo sharcigii Axadda ee Constantine ee 321, waxay dhammaanaysaa marka qarankii ugu dambeeyey u jilba joogsado Rooma papal-ka ah, halkaas oo sharciga Axadda ee 538 lagu matalo; waayo, cutubka saddex iyo tobnaad Maraykanku wuxuu leeyahay awood uu ku nooleeyo suuradda bahalka oo uu kaga dhigo inay hadasho. Mudadu waxay ku bilaabataa sharciga Axadda ee 321, waxayna ku dhammaataa sharciga Axadda ee 538.</w:t>
      </w:r>
    </w:p>
    <w:p>
      <w:pPr>
        <w:pStyle w:val="ArticleBody"/>
        <w:jc w:val="left"/>
      </w:pPr>
      <w:r>
        <w:rPr>
          <w:rFonts w:ascii="Times New Roman" w:hAnsi="Times New Roman" w:eastAsia="Times New Roman" w:cs="Times New Roman"/>
        </w:rPr>
        <w:t>Sannadkii 2001 dawladda Maraykanku waxay “ku dhawaaqday” Sharciga Patriot Act inuu sharci noqdo.</w:t>
      </w:r>
    </w:p>
    <w:p>
      <w:pPr>
        <w:pStyle w:val="ArticleBody"/>
        <w:jc w:val="left"/>
      </w:pPr>
      <w:r>
        <w:rPr>
          <w:rFonts w:ascii="Times New Roman" w:hAnsi="Times New Roman" w:eastAsia="Times New Roman" w:cs="Times New Roman"/>
        </w:rPr>
        <w:t>Waxaan daraasaddan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Afartanad - Kowaad</dc:title>
  <dc:subject>Furfuridda Waxsiiyada: Maalmaha Ugu Dambeeya, Libaaxa Yahuudah, iyo Dhaqdhaqaaqyada Ugu Dambeeya ee Muujintii</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