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Baaniyam — Tirada Saddex iyo Toban</w:t>
      </w:r>
    </w:p>
    <w:p>
      <w:pPr>
        <w:pStyle w:val="ArticleSubtitle"/>
        <w:jc w:val="left"/>
      </w:pPr>
      <w:r>
        <w:rPr>
          <w:rFonts w:ascii="Arial" w:hAnsi="Arial" w:eastAsia="Arial" w:cs="Arial"/>
        </w:rPr>
        <w:t>Dib ugu Noqoshada Panium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2026-02-17</w:t>
      </w:r>
    </w:p>
    <w:p>
      <w:pPr>
        <w:pStyle w:val="ArticleBody"/>
        <w:jc w:val="left"/>
      </w:pPr>
      <w:r>
        <w:rPr>
          <w:rFonts w:ascii="Times New Roman" w:hAnsi="Times New Roman" w:eastAsia="Times New Roman" w:cs="Times New Roman"/>
        </w:rPr>
        <w:t>Laga bilaabo Kaysariya Filipi ilaa Kaysariya Maritima, iyadoo jidka lagu hakaday Buurta Isbeddelka; Butros wuxuu astaan u yahay boqol iyo afartan iyo afarta kun oo gaadha calaamadda jidka ee iidda Buunanka, ee ku jirta xariiqda laga dhisay labada xariiq ee laba iyo labaatanka aayadood ee Laawiyiintii laba iyo labaatan, iyadoo lala xiriirinayo xilliga Bentekostiga wakhtigii Masiixa. Laawiyiintii laba iyo labaatan, iskutallaabta, Bentekostiga iyo Korneliyos oo u diraya Butros; dhammaantood waxaa la isu keenaa xariiqba xariiq iyadoo la adeegsanayo astaanta saacadda saddexaad, lixaad iyo sagaalaad.</w:t>
      </w:r>
    </w:p>
    <w:p>
      <w:pPr>
        <w:pStyle w:val="ArticleBody"/>
        <w:jc w:val="left"/>
      </w:pPr>
      <w:r>
        <w:rPr>
          <w:rFonts w:ascii="Times New Roman" w:hAnsi="Times New Roman" w:eastAsia="Times New Roman" w:cs="Times New Roman"/>
        </w:rPr>
        <w:t>Masiixu saacaddii saddexaad, lixaad, iyo sagaalaad iskutallaabta dusheeda, Butrosna saacaddii saddexaad iyo sagaalaad maalintii Bentakostiga, Korneeliyosna saacaddii sagaalaad, Butrosna saacaddii lixaad ee Joobba iyo saacaddii saddexaad ee Qaysariya Filibbi, waxay ku xidhmaan Daanyeel 11:13–15, waayo Qaysariya Filibbi sidoo kale waa Paaniyuum.</w:t>
      </w:r>
    </w:p>
    <w:p>
      <w:pPr>
        <w:pStyle w:val="ArticleBody"/>
        <w:jc w:val="left"/>
      </w:pPr>
      <w:r>
        <w:rPr>
          <w:rFonts w:ascii="Times New Roman" w:hAnsi="Times New Roman" w:eastAsia="Times New Roman" w:cs="Times New Roman"/>
        </w:rPr>
        <w:t>Butros wuxuu maalintii Bentakostiga ku wacdiyeynayay kitaabka Yoo’eel, oo markii Butros farriintiisii u bandhigay reerkii Korneeliyos, ayaa Ruuxa Quduuska ah lagu soo daadshay quruumaha aan Yuhuudda ahayn, sida loogu soo daadshay Yuhuudda maalintii Bentakostiga. Soo daadshidda Ruuxa Quduuska ah ee Yuhuudda iyo dabadeedna quruumaha aan Yuhuudda ahayn waxay ahayd astaan u taagan soo daadshidda Ruuxa Quduuska ah ee maalmaha ugu dambeeya. Soo daadshidda maalmaha ugu dambeeya waa laba-geesood, iyadoo ka bilaabmaysa buufin yar 9/11, taas oo ugu dambayntii u gudubta ku dhawaaqidda Qaylada Habeenbadhka oo gaadha sharciga Axadda, dabadeedna noqota qaylada weyn ee malaa’igta saddexaad, halkaas iyo goorta roobka dambe lagu soo daadiyo qiyaas la’aan.</w:t>
      </w:r>
    </w:p>
    <w:p>
      <w:pPr>
        <w:pStyle w:val="ArticleScripture"/>
        <w:jc w:val="left"/>
      </w:pPr>
      <w:r>
        <w:rPr>
          <w:rFonts w:ascii="Times New Roman" w:hAnsi="Times New Roman" w:eastAsia="Times New Roman" w:cs="Times New Roman"/>
        </w:rPr>
        <w:t>Haddaba, haddaba reer Siyoonow, oo ku reyreeya Rabbiga Ilaahiinna ah; waayo, roobkii hore ayuu idin siiyey si qiyaasan, oo wuxuu idiin soo dejin doonaa roobka, kaasoo ah roobkii hore iyo roobkii dambe, bisha kowaad. Oo meelihii hadhuudhka lagu tuman jiray waxay ka buuxsami doonaan sarreen, oo weelashii macsaradaha waxay la buuxdhaafi doonaan khamri iyo saliid. Oo waxaan idiin soo celin doonaa sannadihii ay cunay ayaxii, dixirigii baabbi’in jiray, diirtii, iyo ayaxii yaraa, kuwaas oo ah ciidankaygii weynaa ee aan idiin dhex diray. Yoo’eel 2:23–25.</w:t>
      </w:r>
    </w:p>
    <w:p>
      <w:pPr>
        <w:pStyle w:val="ArticleBody"/>
        <w:jc w:val="left"/>
      </w:pPr>
      <w:r>
        <w:rPr>
          <w:rFonts w:ascii="Times New Roman" w:hAnsi="Times New Roman" w:eastAsia="Times New Roman" w:cs="Times New Roman"/>
        </w:rPr>
        <w:t>Butros wuxuu matalaa kuwa ka qaybqaata taariikhda roobkii hore ee dhexdhexaadka ahaa ee lagu rusheeyey laga bilaabo 9/11 ilaa iyo sharciga Axadda, iyo sidoo kale roobka dambe, kaas oo soo celiya “sanadihii” matalaya afarta fac ee fallaagada sii kordhaysay ee Adventism-ka Toddobaadka ee La’odikiya oo la baabi’iyey. Macbudka gudaheeda, saacaddii sagaalaad, Butros wuxuu soo bandhigay dib-u-soo-celinta sannadihii ee kitaabka Yoo’eel.</w:t>
      </w:r>
    </w:p>
    <w:p>
      <w:pPr>
        <w:pStyle w:val="ArticleScripture"/>
        <w:jc w:val="left"/>
      </w:pPr>
      <w:r>
        <w:rPr>
          <w:rFonts w:ascii="Times New Roman" w:hAnsi="Times New Roman" w:eastAsia="Times New Roman" w:cs="Times New Roman"/>
        </w:rPr>
        <w:t>Haddaba toobadkeena oo soo noqda, si dembiyadiinnu u tirtirmaan, marka wakhtiyada nasashada ay ka iman doonaan Rabbiga hortiisa; oo isagu wuxuu soo diri doonaa Ciise Masiix oo markii hore laydiin sii sheegay: kaasoo samadu ay tahay inay aqbasho ilaa wakhtiyada soo celinta wax walba, kuwaasoo Ilaah kaga hadlay afka nebiyadiisa quduuska ah oo dhan tan iyo bilowgii dunida. Waayo Muuse runtii wuxuu awowayaashii ku yidhi, Rabbiga Ilaahiinna ahu wuxuu idiinka soo kicin doonaa nebi walaalihiinna dhexdooda ah, oo aniga ii eg; isaga maqla wax kasta oo uu idinku odhan doono. Oo waxay noqon doontaa in naf kasta oo aan dhegaysan nebigaa laga baabbi'in doono dadka dhexdooda. Hubaalna nebiyadii oo dhan tan iyo Samuu'eel iyo kuwii isaga ka dambeeyey, in alla intii hadashay, iyaguna waxay sii sheegeen maalmahan. Falimaha Rasuullada 3:19–24.</w:t>
      </w:r>
    </w:p>
    <w:p>
      <w:pPr>
        <w:pStyle w:val="ArticleBody"/>
        <w:jc w:val="left"/>
      </w:pPr>
      <w:r>
        <w:rPr>
          <w:rFonts w:ascii="Times New Roman" w:hAnsi="Times New Roman" w:eastAsia="Times New Roman" w:cs="Times New Roman"/>
        </w:rPr>
        <w:t>Tirtiridda dembiyadu waa shaqada ugu dambaysa ee Masiixu ku qabto xukunka baadhitaanka, oo tirtiriddu waxay ka bilaabataa guriga Ilaah.</w:t>
      </w:r>
    </w:p>
    <w:p>
      <w:pPr>
        <w:pStyle w:val="ArticleScripture"/>
        <w:jc w:val="left"/>
      </w:pPr>
      <w:r>
        <w:rPr>
          <w:rFonts w:ascii="Times New Roman" w:hAnsi="Times New Roman" w:eastAsia="Times New Roman" w:cs="Times New Roman"/>
        </w:rPr>
        <w:t>Waayo, wakhtigu waa yimid in xukunku ka bilowdo guriga Ilaah; oo haddii uu innaga marka hore ka bilowdo, maxay dambayntu u ahaan doontaa kuwa aan addeecin injiilka Ilaah? Oo haddii kan xaqa ah si dhib yar ku badbaado, meeqaase kan aan cibaadada lahayn iyo dembiluhu ka muuqan doonaan? Sidaas daraaddeed kuwa ku xanuunsada sida doonista Ilaah tahay, naftooda ha u dhiibaan isaga iyagoo wanaag samaynaya, sidii Abuuraha aaminka ah. 1 Butros 4:17–19.</w:t>
      </w:r>
    </w:p>
    <w:p>
      <w:pPr>
        <w:pStyle w:val="ArticleBody"/>
        <w:jc w:val="left"/>
      </w:pPr>
      <w:r>
        <w:rPr>
          <w:rFonts w:ascii="Times New Roman" w:hAnsi="Times New Roman" w:eastAsia="Times New Roman" w:cs="Times New Roman"/>
        </w:rPr>
        <w:t>Butros wuxuu fahmay maalintii Bentakostiga, iyo weliba gurigii Korneeliyos ee Kaysariya tan badda agteeda ah, in kitaabka Yoo’eel la fulinayay. Bentakostigu wuxuu u taagan yahay sharciga Axadda marka xukunku u dhammaado reerka Ilaah, dabadeedna uu u gudbo dadka aan Yuhuudda ahayn. Farriintiisa sharciga Axadda waa isla farriinta la naadiyo marka Imaatinka Qaylada Saqda Dhexe la gaadho. Ku-dhawaaqidda alfa waa bilowga muddada nebinnimada ee ku dhammaata ku-dhawaaqidda omega. Butros wuxuu matalaa kuwa ku dhawaaqa farriinta, farriintuna waxay ku bilaabataa awood-siinteeda, taas oo lagu calaamadiyo furidda dameerka Islaamka. Dameerka waa la furaa si loo calaamadiyo bilowga Qaylada Saqda Dhexe, waxaana mar kale la furaa sharciga Axadda, kaas oo ah gabagabada Qaylada Saqda Dhexe.</w:t>
      </w:r>
    </w:p>
    <w:p>
      <w:pPr>
        <w:pStyle w:val="ArticleBody"/>
        <w:jc w:val="left"/>
      </w:pPr>
      <w:r>
        <w:rPr>
          <w:rFonts w:ascii="Times New Roman" w:hAnsi="Times New Roman" w:eastAsia="Times New Roman" w:cs="Times New Roman"/>
        </w:rPr>
        <w:t>Sidaas darteed, Butros wuxuu kaloo matalaa kuwii sameeyey saadaasha ku saabsan weerarka Islaamku ku qaadi doono Maraykanka. Farriinta Butros ee Qayladii Habeenbadhku waa sixid lagu sameeyey farriintii calaamadisay niyad-jabkii ugu horreeyey iyo bilowgii wakhtiga dib-u-dhaca. Sidaas darteed, Butros wuxuu matalaa kuwa ku dhawaaqaya farriinta Qayladii Habeenbadhka, kuwaas oo ka gudbay imtixaankii aasaasiga ahaa ee ugu horreeyey ee yimid sannadka 2024 kuna dhammaaday 8-da Maajo, 2025, iyadoo la doortay baadarigii ugu horreeyey ee Maraykan ah, taas oo ah dhammaystirka aayadda afar iyo tobnaad ee Daanyeel kow iyo toban.</w:t>
      </w:r>
    </w:p>
    <w:p>
      <w:pPr>
        <w:pStyle w:val="ArticleBody"/>
        <w:jc w:val="left"/>
      </w:pPr>
      <w:r>
        <w:rPr>
          <w:rFonts w:ascii="Times New Roman" w:hAnsi="Times New Roman" w:eastAsia="Times New Roman" w:cs="Times New Roman"/>
        </w:rPr>
        <w:t>Muddada ka bilaabmaysa Iiddii Buunanka ilaa Bentekoste waa tijaabada saddexaad iyo tan lagu garto ee xilliga Bentekostiga, sida uu matalayaa Laawiyiintii cutubka labaatan iyo saddexaad. Mabda’ ka mid ah saddexda malaa’igood oo ay Sister White aqoonsatay ayaa sidoo kale si fudud u ah xisaab aasaasi ah. Waxay caddaynaysaa in aanad yeelan karin farriin saddexaad iyadoo aanay jirin middii kowaad iyo tii labaad. Maadaama Butros ku wacdiyo kitaabka Yoo’eel xilliga sharciga Axadda ee Bentekostiga, sidaas oo kalena wuxuu Yoo’eel ku baraa bilowga ku dhawaaqidda farriinta Qaylada Habeennimo-dhexe, taas oo ah tijaabada lagu garto iyo tijaabada saddexaad ee xilliga Bentekostiga. Sidaas darteed Butros wuxuu matalaa kuwa aaminka ah inta lagu jiro habka tijaabinta ee saddexda tallaabo leh oo billowday markii Muujintii Ciise Masiix la furfuray, iyadoo ka bilaabantay Diseembar 31, 2023. Haddii Butros joogo tallaabada saddexaad, waa inuu soo maray labadii tallaabo ee ka horreeyey, waayo ma jiri karto mid saddexaad iyadoo aanay jirin middii kowaad iyo tii labaad.</w:t>
      </w:r>
    </w:p>
    <w:p>
      <w:pPr>
        <w:pStyle w:val="ArticleBody"/>
        <w:jc w:val="left"/>
      </w:pPr>
      <w:r>
        <w:rPr>
          <w:rFonts w:ascii="Times New Roman" w:hAnsi="Times New Roman" w:eastAsia="Times New Roman" w:cs="Times New Roman"/>
        </w:rPr>
        <w:t>Xilligii shaabadaynta boqolka iyo afartan iyo afarta kun wuxuu bilaabmay 9/11, wuxuuna furay geeddi-socod tijaabo oo saddex-tallaabo ah oo uu metelayay dhawaaqa buunka ee 9/11 oo laguugu yeedhayo inaad ku soo noqotaan aasaasyadii, dabadeedna waxaa timid tijaabadii niyad-jabkii ugu horreeyey ee 18-ka Luulyo, 2020. Tijaabada saddexaad ee taariikhdan waa sharciga Axadda. Cidlo nebiyadeed ayaa timid 18-ka Luulyo, 2020, gudaha muddadaas cidlada ahna, Luulyo 2023 ayaa “cod” bilaabay inuu qayliyo, dabadeedna 31-ka Diseembar, 2023, labaatan iyo laba sannadood ka dib 9/11, waxaa bilaabmay furfuriddii Muujintii Ciise Masiix. 2023 ilaa sharciga Axadda (marka rumoobidda dhammaystiran ee 2,300-ka maalmood la dhammaystiro) waxay aqoonsanaysaa muddada ka bilaabmaysa 2023 ilaa sharciga Axadda inay ku bilaabmayso “23” kuna dhammaanayso “23,” waayo albaabka xidhan ee 22-ka Oktoobar, 1844, wuxuu tusaale u yahay albaabka xidhan ee sharciga Axadda. Wax sii sheegidda 2300-ka sannadood waxaa metela “23”-ka ku jira 2,300.</w:t>
      </w:r>
    </w:p>
    <w:p>
      <w:pPr>
        <w:pStyle w:val="ArticleBody"/>
        <w:jc w:val="left"/>
      </w:pPr>
      <w:r>
        <w:rPr>
          <w:rFonts w:ascii="Times New Roman" w:hAnsi="Times New Roman" w:eastAsia="Times New Roman" w:cs="Times New Roman"/>
        </w:rPr>
        <w:t>1844 wuxuu ahaa dhammaadka taariikhda malaa’igtii kowaad iyo tan labaad. Taariikhdu waxay ku bilaabatay imaatinka malaa’igtii kowaad sannadkii 1798, waxayna ku dhammaatay afartan iyo lix sannadood ka dib, 1844. Afartaas iyo lixdaas sannadood waxay metelaan macbudkii Millerite-ka ee Masiixu si kedis ah ugu yimid 1844. Macbudka aadanaha waxaa loo naqshadeeyey “23” koromosoom oo lab iyo dheddigba ah, sidaas darteedna “23” waxaa lagu calaamadeeyaa astaan u ah shaqadii uu Masiixu bilaabay 1844. Shaqadaasu waxay ahayd inuu ilaahnimadiisa ku daro aadannimadeenna. Ciise wuxuu adeegsadaa dunida dabiiciga ah si uu ugu muujiyo tan ruuxiga ah, shaqadii 1844 ku bilaabatayna, marka 2,300-ka sannadood ay dhammaadeen, waxaa metela isku biiridda “23”-ka koromosoom ee labka iyo “23”-ka koromosoom ee dheddigga. Markuu nin guursado naag, waxay noqdaan hal jidh, guurkuna waa wixii Masiixu bilaabay 1844. Albaabka xiran ee 1844 wuxuu la jaanqaadaa albaabka xiran ee sharciga Axadda, astaanta albaabkaas xiranna waa “23.”</w:t>
      </w:r>
    </w:p>
    <w:p>
      <w:pPr>
        <w:pStyle w:val="ArticleBody"/>
        <w:jc w:val="left"/>
      </w:pPr>
      <w:r>
        <w:rPr>
          <w:rFonts w:ascii="Times New Roman" w:hAnsi="Times New Roman" w:eastAsia="Times New Roman" w:cs="Times New Roman"/>
        </w:rPr>
        <w:t>Laga bilaabo Diseembar 31, 2023 ilaa “23”-ka sharciga Axadda waxa uu tilmaamayaa waqti bilaabma alpha “23” kuna dhammaada omega “23.” Waxa kale oo uu metelaa muddada macbudka boqolka iyo afartan iyo afarta kun. Taariikhdaas qudheedu waa fractal ka bilaabma 9/11 ilaa sharciga Axadda. 1844 waxaa metela lambarka “23,” waxaana uu tilmaamayaa bilowgii xukunka baaritaanka ee kuwii dhintay. 9/11 waxa uu tilmaamayaa bilowgii xukunka baaritaanka ee kuwa nool, sidaas darteedna 9/11 sidoo kale waxa uu leeyahay lambarka “23.” Muddada 9/11 ilaa sharciga Axadda waa muddo leh alpha “23” iyo omega “23.” 2023 ilaa sharciga Axadda waa fractal ka ah 9/11 ilaa sharciga Axadda, waana halka lagu taago macbudka boqolka iyo afartan iyo afarta kun. Macbudkii Millerite wuxuu ahaa muddo afartan iyo lix sannadood ah, laakiin maalmaha ugu dambeeya, waqti dambe ma jiro; afartan iyo lixdii sannadood ee Millerite ee bilowgii Adventism-kuna waxay astaan u yihiin isla muddadaas dhammaadka Adventism-ka, muddadaasina waxay ku bilaabataa kuna dhammaataa “23,” iyada oo soo saareysa lambarka Millerite ee afartan iyo lix.</w:t>
      </w:r>
    </w:p>
    <w:p>
      <w:pPr>
        <w:pStyle w:val="ArticleBody"/>
        <w:jc w:val="left"/>
      </w:pPr>
      <w:r>
        <w:rPr>
          <w:rFonts w:ascii="Times New Roman" w:hAnsi="Times New Roman" w:eastAsia="Times New Roman" w:cs="Times New Roman"/>
        </w:rPr>
        <w:t>Saddexdaas taariikhood dhammaantood waxay matalaan geeddi-socod imtixaan saddex-tallaabo ah (Millerites-ka, 9/11 ilaa sharciga Axadda, iyo 2023 ilaa sharciga Axadda). Taariikhdu waxay ku bilaabatay dhawaaqa buunka ee Miikaa’iil, kaas oo soo sara kiciyey Muuse iyo Eliiyaah 31-ka Diseembar, 2023; oo marka Miikaa’iil, oo ah Masiixa, uu soo sara kiciyo, wuxuu sidaas ku sameeyaa dhawaaqa buun.</w:t>
      </w:r>
    </w:p>
    <w:p>
      <w:pPr>
        <w:pStyle w:val="ArticleScripture"/>
        <w:jc w:val="left"/>
      </w:pPr>
      <w:r>
        <w:rPr>
          <w:rFonts w:ascii="Times New Roman" w:hAnsi="Times New Roman" w:eastAsia="Times New Roman" w:cs="Times New Roman"/>
        </w:rPr>
        <w:t>Waayo, Rabbiga qudhiisu samada ayuu ka soo degi doonaa qaylo amar ah, codkii malaa’igta sare, iyo buunka Ilaah; oo kuwii Masiixa ku dhintay ayaa horta kici doona. 1 Tesaloniika 4:19.</w:t>
      </w:r>
    </w:p>
    <w:p>
      <w:pPr>
        <w:pStyle w:val="ArticleBody"/>
        <w:jc w:val="left"/>
      </w:pPr>
      <w:r>
        <w:rPr>
          <w:rFonts w:ascii="Times New Roman" w:hAnsi="Times New Roman" w:eastAsia="Times New Roman" w:cs="Times New Roman"/>
        </w:rPr>
        <w:t>Mikaa’iil waa malaa’igta sare, waana codkiisa oo ay weheliso buunka Ilaah kan soo sara kiciya, oo kitaabka Yuudasna wuxuu inoo sheegayaa in Mikaa’iil soo sara kiciyey Muuse.</w:t>
      </w:r>
    </w:p>
    <w:p>
      <w:pPr>
        <w:pStyle w:val="ArticleScripture"/>
        <w:jc w:val="left"/>
      </w:pPr>
      <w:r>
        <w:rPr>
          <w:rFonts w:ascii="Times New Roman" w:hAnsi="Times New Roman" w:eastAsia="Times New Roman" w:cs="Times New Roman"/>
        </w:rPr>
        <w:t>Laakiin Miikaa'iil oo ah malaggii sare, markii uu Ibliiska kula murmayey oo uu ka doodayey jidhkii Muuse, kuma uu dhicin inuu eedayn cay ah ku soo oogo isaga, laakiinse wuxuu yidhi, Rabbigu ha ku canaanto. Yuudas 1:9.</w:t>
      </w:r>
    </w:p>
    <w:p>
      <w:pPr>
        <w:pStyle w:val="ArticleBody"/>
        <w:jc w:val="left"/>
      </w:pPr>
      <w:r>
        <w:rPr>
          <w:rFonts w:ascii="Times New Roman" w:hAnsi="Times New Roman" w:eastAsia="Times New Roman" w:cs="Times New Roman"/>
        </w:rPr>
        <w:t>Masiix, isaga oo ah Mikhaa’iil oo malaa’igta sare ah, ayaa shaabaddii ka qaaday Muujintii Isaga qudhiisa 31-ka Diseembar, 2023, markaas oo uu dib u soo sara kiciyey Muuse iyo Eliyaah, oo ah labadii markhaati ee la laayay 18-ka Luulyo, 2020. Markaas waxaa yimid imtixaankii aasaaska dibadda ee alfa. Malaa’igtii soo degtay 9/11 waxay afuufday buunkii Yeremyaah iyadoo ugu yeedhaysay kuwa aaminka ah inay ku soo noqdaan aasaasyadii Millerite-ka, isla mar ahaantaana, buunkii Mikhaaa’iil wuxuu keenay imtixaanka aasaasyada. Imtixaanka waxaa metelaya Daanyeel 11:14, halkaas oo “kuwa dadkaaga dhaca” ay dhisaan muujinta dibadda. Millerite-yadu waxay aqoonsadeen in Rooma ay ahayd tii aayadda fulisay, oo ay dhiseen muujinta.</w:t>
      </w:r>
    </w:p>
    <w:p>
      <w:pPr>
        <w:pStyle w:val="ArticleBody"/>
        <w:jc w:val="left"/>
      </w:pPr>
      <w:r>
        <w:rPr>
          <w:rFonts w:ascii="Times New Roman" w:hAnsi="Times New Roman" w:eastAsia="Times New Roman" w:cs="Times New Roman"/>
        </w:rPr>
        <w:t>Laga bilaabo May 8, 2025, waxaa bilowday dhisidda macbudka oo lagu taagay dhagaxa geeska iyo dhagaxa aasaaska. Soddon sano ka dib 1996—markii farriintii la furfuray 1989 si rasmi ah loo aasaasay—waxaa bilowday geeddi-socodkii si rasmi ah loogu sugayay farriintii la furfuray December 31, 2023.</w:t>
      </w:r>
    </w:p>
    <w:p>
      <w:pPr>
        <w:pStyle w:val="ArticleBody"/>
        <w:jc w:val="left"/>
      </w:pPr>
      <w:r>
        <w:rPr>
          <w:rFonts w:ascii="Times New Roman" w:hAnsi="Times New Roman" w:eastAsia="Times New Roman" w:cs="Times New Roman"/>
        </w:rPr>
        <w:t>Habayntii rasmiga ahayd ee farriintii 1989 waxay timid laba boqol iyo labaatan sano ka dib markii mawduuceedii taariikhiga ahaa yimid 1776. Furitaankii 2023 wuxuu raacay labaatan iyo laba sano ka dib markii habayntii rasmiga ahayd ee 1996 lagu xaqiijiyey Sebtembar 11, 2001, iyada oo loo marayo muujinta nebiyadeed ee Islaamka.</w:t>
      </w:r>
    </w:p>
    <w:p>
      <w:pPr>
        <w:pStyle w:val="ArticleBody"/>
        <w:jc w:val="left"/>
      </w:pPr>
      <w:r>
        <w:rPr>
          <w:rFonts w:ascii="Times New Roman" w:hAnsi="Times New Roman" w:eastAsia="Times New Roman" w:cs="Times New Roman"/>
        </w:rPr>
        <w:t>Butros wuxuu metelaa farriinwadayaasha taariikhdan quduuska ah ee ka gudba imtixaannada aasaaska iyo macbudkaba. Imtixaanka macbudku wuxuu ka mid yahay sixidda farriintii fashilantay ee Luulyo 18, 2020. Soddon sannadood kaddib markii farriintii 1989 si rasmi ah loo habeeyey 1996, imtixaanka macbudku wuxuu ka kooban yahay shaqada sixidda, dabadeedna mar kale ku dhawaaqidda, farriinta ku saabsan weerar Islaami ah oo lagu qaado Nashville, Tennessee. Habaynta rasmiga ah ee farriintii 1989 waxaa lagu metelay daabacaaddii majalladda la yidhaahdo Time of the End sannadkii 1996. Majalladdu waxay ka hadashay lixdii aayadood ee ugu dambeeyey ee Daniel kow iyo toban, waxayna aqoonsatay sharciga Axadda ee Maraykanka. Si ku-meel-ilaahnimo ah, adeeg aan firfircoonayn oo sannado ka hor hore loogu bixiyey Future for America ayaa lagu wareejiyey adeeggayaga, waxaana nagu wareejiyey agaasimayaashii hore ee adeeggaas oo aan wax iftiin ah ku haysan farriintii 1989.</w:t>
      </w:r>
    </w:p>
    <w:p>
      <w:pPr>
        <w:pStyle w:val="ArticleBody"/>
        <w:jc w:val="left"/>
      </w:pPr>
      <w:r>
        <w:rPr>
          <w:rFonts w:ascii="Times New Roman" w:hAnsi="Times New Roman" w:eastAsia="Times New Roman" w:cs="Times New Roman"/>
        </w:rPr>
        <w:t>Sannadkii 1996, hawlgalkeennii wuxuu noqday Future for America, waxaana la daabacay qoraalkii soo bandhigay farriinta aqoonsatay mustaqbalka Ameerika sida loogu matalay lixda aayadood ee ugu dambeeya ee Daanyeel kow iyo tobnaad. Maraykanku wuxuu bilaabay koritaankiisii nebinnimo sannadkii 1776, waxaana “22” sano dabadeed, wakhtigii dhammaadka ee 1798, Maraykanku bilaabay kaalintiisii boqortooyada lixaad ee nebinnimada Kitaabka Quduuska ah, “220” sano ka dib 1776. Sannadkii 1996, farriintii Maraykanka ee nebinnimada ayaa si rasmi ah loo habeeyey. “220”-ka sano ee ka bilaabma 1776, iyo “22”-ka sano ee laga bilaabo halkaas ilaa 1798, waxay ku xirmaan William Miller oo jeediyey muxaadarradiisii ugu horraysay ee dadweyne sannadkii 1831, “220” sano ka dib daabacaaddii King James Bible. Bilowga iyo dhammaadka Adventism-ku waxay adkaynayaan habaynta rasmiga ah ee farriinta la furfuray wakhtiga dhammaadka.</w:t>
      </w:r>
    </w:p>
    <w:p>
      <w:pPr>
        <w:pStyle w:val="ArticleBody"/>
        <w:jc w:val="left"/>
      </w:pPr>
      <w:r>
        <w:rPr>
          <w:rFonts w:ascii="Times New Roman" w:hAnsi="Times New Roman" w:eastAsia="Times New Roman" w:cs="Times New Roman"/>
        </w:rPr>
        <w:t>Soddon sano ka dib 1996, sannadka 2026, imtixaanka macbudka waxa ku jira hawsha sixidda farriintii July 18, 2020. Sidaas darteed, farriintii alfa ee 1989, oo ah farriinta jiilka ugu dambeeya ee la rasmiyeeyey 1996, waxay bilowday muddo soddon sano ah oo ku dhammaatay imtixaanka lagu sixayo laguna rasmiyeeynayo farriin. Soddonkaas sano waa astaan ka tarjumaysa wadaadnimada boqol iyo afartan iyo afarta kun oo rasmiyeeyn doona farriinta Oohinta Saqda Dhexe. Butros wuxuu matalaa kuwa hawshaas fulinaya inta lagu jiro muddada imtixaanka labaad ee macbudka omega.</w:t>
      </w:r>
    </w:p>
    <w:p>
      <w:pPr>
        <w:pStyle w:val="ArticleBody"/>
        <w:jc w:val="left"/>
      </w:pPr>
      <w:r>
        <w:rPr>
          <w:rFonts w:ascii="Times New Roman" w:hAnsi="Times New Roman" w:eastAsia="Times New Roman" w:cs="Times New Roman"/>
        </w:rPr>
        <w:t>Walaashii White waxay inoo sheegaysaa in Ilaah uu oggolaado in qaladku soo dhex galo dadkiisa dhexdooda, si ay taasu u keento inay wax bartaan.</w:t>
      </w:r>
    </w:p>
    <w:p>
      <w:pPr>
        <w:pStyle w:val="ArticleScripture"/>
        <w:jc w:val="left"/>
      </w:pPr>
      <w:r>
        <w:rPr>
          <w:rFonts w:ascii="Times New Roman" w:hAnsi="Times New Roman" w:eastAsia="Times New Roman" w:cs="Times New Roman"/>
        </w:rPr>
        <w:t>“Ilaah wuxuu kicin doonaa dadkiisa; haddii habab kale fashilmaan, bidcooyin ayaa dhexdooda soo geli doona, kuwaas oo iyaga kala shaandhayn doona, oo buunshaha ka soocaya sarreenka. Rabbigu wuxuu ugu yeedhayaa dhammaan kuwa eraygiisa rumaysan inay hurdada ka toosaan. Iftiin qaali ah ayaa yimid, oo ku habboon waqtigan. Waa runta Kitaabka Quduuska ah, taas oo muujinaysa khataraha si toos ah inoogu soo fool leh. Iftiinkan waa inuu inoo horseedaa daraasad dadaal badan leh oo Qorniinka ah iyo baadhitaan aad u xeel dheer oo ku saabsan mawqifyada aynu hayno.”</w:t>
      </w:r>
    </w:p>
    <w:p>
      <w:pPr>
        <w:pStyle w:val="ArticleBody"/>
        <w:jc w:val="left"/>
      </w:pPr>
      <w:r>
        <w:rPr>
          <w:rFonts w:ascii="Times New Roman" w:hAnsi="Times New Roman" w:eastAsia="Times New Roman" w:cs="Times New Roman"/>
        </w:rPr>
        <w:t>Hadalkaasi waa qayb ka mid ah tuduc soo gunaanadi doona maqaalkan gebi ahaantiis. Maqaalladii iyo shirarkayagii Sabbath-ka ee Zoom-ka, waxaan isku khalday calaamado qaar markaannu ka fiirsanayey Daanyeel 11:10–15, in kastoo aannu samaynay sixitaannadii lagama maarmaanka ahaa, haddana waxaa layga jeediyey inaan sii daba galo gunaanadka taxanaha maqaallada ee ku saabsan Panium—dagaalka horseeda sharciga Axadda. Hadda waa wakhtigii dib loogu noqon lahaa Panium, oo marka aynu sidaas yeelno, waxaynu heli doonnaa xariiqda caddaynta ee dheeraadka ah ee uu Butros ku matalo Caesarea Philippi, taas oo ah Panium.</w:t>
      </w:r>
    </w:p>
    <w:p>
      <w:pPr>
        <w:pStyle w:val="ArticleBody"/>
        <w:jc w:val="left"/>
      </w:pPr>
      <w:r>
        <w:rPr>
          <w:rFonts w:ascii="Times New Roman" w:hAnsi="Times New Roman" w:eastAsia="Times New Roman" w:cs="Times New Roman"/>
        </w:rPr>
        <w:t>Hadda waxaynu ku noqonaynaa tixgelinteennii aayadaha tobnaad ilaa lix iyo tobnaad ee Daanyeel kow iyo tobnaad, kuwaas oo sawiraya taariikhda qarsoon ee aayadda afartanaad. Waxaan ku joogsannay bishii Sebtembar, sidaas darteed waxay ku dhowdahay shan bilood.</w:t>
      </w:r>
    </w:p>
    <w:p>
      <w:pPr>
        <w:pStyle w:val="ArticleScripture"/>
        <w:jc w:val="left"/>
      </w:pPr>
      <w:r>
        <w:rPr>
          <w:rFonts w:ascii="Times New Roman" w:hAnsi="Times New Roman" w:eastAsia="Times New Roman" w:cs="Times New Roman"/>
        </w:rPr>
        <w:t>“Bataros wuxuu walaalihiis ku boorrinayaa inay ‘ku koraan nimcada iyo aqoonta Rabbigeenna iyo Badbaadiyeheenna Ciise Masiix.’ Mar kasta oo dadka Ilaah ay nimcada ku korayaan, waxay si joogto ah u heli doonaan garasho sii caddaanaysa oo ku saabsan Eraygiisa. Waxay ku kala sooci doonaan iftiin cusub iyo qurux ku jirta runihiisa quduuska ah. Tani waxay run ku ahayd taariikhda kaniisadda qarni kasta, sidaas oo kalena way sii ahaan doontaa ilaa ugu dambaysta. Laakiin marka nolosha ruuxiga ah ee dhabta ahi hoos u dhacdo, had iyo goor waxaa jirtay u janjeeridda in la joojiyo horumarka aqoonta runta. Dadku waxay ku qanacsanaadaan iftiinkii ay hore uga heleen Erayga Ilaah, waxayna niyad-jabiyaan baaritaan kasta oo dheeraad ah oo Qorniinka lagu sameeyo. Waxay noqdaan muxaafid, waxayna doonayaan inay ka fogaadaan doodda.”</w:t>
      </w:r>
    </w:p>
    <w:p>
      <w:pPr>
        <w:pStyle w:val="ArticleScripture"/>
        <w:jc w:val="left"/>
      </w:pPr>
      <w:r>
        <w:rPr>
          <w:rFonts w:ascii="Times New Roman" w:hAnsi="Times New Roman" w:eastAsia="Times New Roman" w:cs="Times New Roman"/>
        </w:rPr>
        <w:t>Xaqiiqda ah in aan muran ama kicin ka dhex jirin dadka Ilaah waa in aan loo tixgelin caddayn go’aan ah oo muujinaysa inay si adag ugu dheggan yihiin caqiido saxa ah. Waxaa jirta sabab lagu cabsado inayan si cad u kala soocayn runta iyo qaladka. Marka aan su’aalo cusub lagu soo kicin baadhista Qorniinka, marka aanu kala duwanaansho ra’yi ka dhalan oo dadka ku kicin doona inay Kitaabka qudhooda u baadhaan si ay u hubsadaan inay runta haystaan, waxaa jiri doona kuwo badan hadda, sidii waayihii hore, oo ku dhegganaan doona dhaqanka oo caabudi doona waxayan garanayn.</w:t>
      </w:r>
    </w:p>
    <w:p>
      <w:pPr>
        <w:pStyle w:val="ArticleScripture"/>
        <w:jc w:val="left"/>
      </w:pPr>
      <w:r>
        <w:rPr>
          <w:rFonts w:ascii="Times New Roman" w:hAnsi="Times New Roman" w:eastAsia="Times New Roman" w:cs="Times New Roman"/>
        </w:rPr>
        <w:t>“Waxaa lay tusay in kuwo badan oo qirta inay aqoon u leeyihiin runta wakhtigan la joogo aanay garanayn waxa ay rumaysan yihiin. Ma fahmaan caddaymaha iimaankooda. Ma laha qaddarin sax ah oo ku saabsan hawsha loogu talagalay wakhtigan la joogo. Marka wakhtiga imtixaanku yimaado, waxaa jira rag hadda kuwa kale wax u wacdiya oo, marka ay baaraan mawqifyada ay haystaan, ogaan doona inay jiraan waxyaalo badan oo aanay u hayn sabab qancin karta. Ilaa sidaas loo tijaabiyo ma ay aqoon jaahilnimadooda weyn. Waxaana kaniisadda ku jira kuwo badan oo iska qaata in ay fahmaan waxa ay rumaysan yihiin; laakiin, ilaa muran yimaado, ma garanayaan tabardarradooda. Marka laga sooco kuwa ay isku iimaan yihiin oo lagu khasbo inay kaligood oo keliya istaagaan si ay u sharxaan waxa ay rumaysan yihiin, way la yaabi doonaan markay arkaan sida fikradahoodu ugu jahawareersan yihiin wixii ay run ahaan u aqbaleen. Waxa hubaal ah in dhexdeenna ay ka jirtay ka leexasho Ilaaha nool iyo u jeesasho dadka, iyadoo xigmadda aadanaha la gelinayo meeshii xigmadda rabbaaniga ah.”</w:t>
      </w:r>
    </w:p>
    <w:p>
      <w:pPr>
        <w:pStyle w:val="ArticleScripture"/>
        <w:jc w:val="left"/>
      </w:pPr>
      <w:r>
        <w:rPr>
          <w:rFonts w:ascii="Times New Roman" w:hAnsi="Times New Roman" w:eastAsia="Times New Roman" w:cs="Times New Roman"/>
        </w:rPr>
        <w:t>“Ilaah wuxuu kicin doonaa dadkiisa; haddii habab kale fashilmaan, bidcooyin ayaa dhexdooda iman doona, kuwaas oo kala shaandhayn doona, iyagoo buunshaha ka soocaya sarreenka. Rabbigu wuxuu ugu yeedhayaa dhammaan kuwa eraygiisa rumaysan inay hurdada ka toosaan. Iftiin qaali ah ayaa yimid, oo ku habboon wakhtigan. Waa runta Kitaabka Quduuska ah, oo muujinaysa khataraha si toos ah noogu soo wajahan. Iftiinkani waa inuu inoo horseedaa daraasad dadaal leh oo Qorniinka ah iyo baadhitaan aad u taxaddar badan oo ku saabsan mawqifyada aynu haynno. Ilaah wuxuu doonayaa in dhammaan dhinacyada iyo mawqifyada runta si qoto dheer oo joogto ah loo baadho, iyadoo lala socodsiinayo salaad iyo soon. Mu’miniintu ma aha inay ku nastaan malo-awaallo iyo fikrado aan si cad loo qeexin oo ku saabsan waxa runta ka kooban tahay. Rumaysadkoodu waa inuu si adag ugu qotomo erayga Ilaah si, marka wakhtiga imtixaanku yimaado oo golayaal hortooda loo keeno inay rumaysadkooda ka jawaabaan, ay awood ugu yeeshaan inay sabab u bixiyaan rajada ku dhex jirta, iyagoo leh qabownaan iyo cabsi.”</w:t>
      </w:r>
    </w:p>
    <w:p>
      <w:pPr>
        <w:pStyle w:val="ArticleScripture"/>
        <w:jc w:val="left"/>
      </w:pPr>
      <w:r>
        <w:rPr>
          <w:rFonts w:ascii="Times New Roman" w:hAnsi="Times New Roman" w:eastAsia="Times New Roman" w:cs="Times New Roman"/>
        </w:rPr>
        <w:t>“Kiciya, kiciya, kiciya. Mawduucyada aynu dunida u bandhigeyno waa inay innagu noqdaan xaqiiqo nool. Waa arrin muhiim ah in, innagoo difaaceyna caqiidooyinka aynu u aqoonsannahay qodobbada aasaasiga ah ee rumaysadka, aynaan marnaba isu oggolaan isticmaalka dooddo aan si buuxda u sugnayn. Kuwaasu waxay laga yaabaa inay ku filnaadaan aamusinta mucaarad, laakiin runta ma maamuusaan. Waa inaynu soo bandhignaa dooddo sugan oo aan keliya aamusinayn kuwa ina diidan, balse u adkaysanaya baadhitaanka ugu dhow uguna qotada dheer. Kuwa isu tababbaray sidii dood-wadayaal waxaa ku jira khatar weyn oo ah inaanay Erayga Ilaah ula macaamilin caddaalad. Markaynu la kulmayno qof ka soo horjeeda, dadaalkeenna daacadda ah waa inuu ahaadaa inaan mawduucyada u soo bandhigno si ku qancin u kaco maskaxdiisa, halkii aynu ka doonan lahayn oo keliya inaan kalsooni siino rumaystaha.”</w:t>
      </w:r>
    </w:p>
    <w:p>
      <w:pPr>
        <w:pStyle w:val="ArticleScripture"/>
        <w:jc w:val="left"/>
      </w:pPr>
      <w:r>
        <w:rPr>
          <w:rFonts w:ascii="Times New Roman" w:hAnsi="Times New Roman" w:eastAsia="Times New Roman" w:cs="Times New Roman"/>
        </w:rPr>
        <w:t>“In kasta oo horumar garasho oo aadmigu gaadho, yuusan hal daqiiqadna u malayn in aan loo baahnayn baadhitaan qoto dheer oo joogto ah oo Qorniinka ah si loo helo iftiin ka sii weyn. Innaga oo ah qoom ahaan, waxaa naloo yeedhay in mid kastaaba gooni ahaan u noqdo arday wax ka barta waxsii sheegidda. Waa in aynu si feejignaan iyo dhabnimo leh u dhawrsannaa, si aynu u garanno fallaadh kasta oo iftiin ah oo Ilaah noo soo bandhigo. Waa in aynu qabannaa bilowga ugu horreeya ee runta; oo iyada oo loo marayo daraasad salaad ku lammaan ay suurtoobayso in la helo iftiin ka sii cad, kaas oo dadka kale hortooda la keeni karo.</w:t>
      </w:r>
    </w:p>
    <w:p>
      <w:pPr>
        <w:pStyle w:val="ArticleScripture"/>
        <w:jc w:val="left"/>
      </w:pPr>
      <w:r>
        <w:rPr>
          <w:rFonts w:ascii="Times New Roman" w:hAnsi="Times New Roman" w:eastAsia="Times New Roman" w:cs="Times New Roman"/>
        </w:rPr>
        <w:t>“Marka dadka Ilaah ay degganaadaan oo ku qanacsanaadaan iftiinka ay hadda haystaan, waxaynu hubi karnaa inuusan isagu raalli ka ahaan doonin iyaga. Waa doonistiisa in ay had iyo goor hore u sii socdaan si ay u helaan iftiinka kordhaya oo weligiis sii kordhaya ee u ifaya iyaga. Mawqifka kaniisadda ee hadda jira Ilaah kama farxiyo. Waxaa soo galay isku-kalsooni naftooda ah oo keentay inay dareemaan in aanay u baahnayn run dheeraad ah iyo iftiin ka weyn. Waxaynu ku nool nahay wakhti uu Shayddaanku ka shaqaynayo midigta iyo bidixda, hortayada iyo gadaasheenna; hase yeeshee annagu dad ahaan waynu hurudnaa. Ilaah wuxuu doonayaa in cod la maqlo oo dadkiisa ku baraarujiya ficil.”</w:t>
      </w:r>
    </w:p>
    <w:p>
      <w:pPr>
        <w:pStyle w:val="ArticleScripture"/>
        <w:jc w:val="left"/>
      </w:pPr>
      <w:r>
        <w:rPr>
          <w:rFonts w:ascii="Times New Roman" w:hAnsi="Times New Roman" w:eastAsia="Times New Roman" w:cs="Times New Roman"/>
        </w:rPr>
        <w:t>“Halkii ay naftu u furnaan lahayd inay ka hesho fallaadhaha iftiinka samada, qaar waxay ku hawlanaayeen jihada ka soo horjeedda. Labadaba iyada oo loo marayo saxaafadda iyo minbarka waxaa lagu soo bandhigay aragtiyo ku saabsan waxyiga Kitaabka Quduuska ah oo aan haysan oggolaanshaha Ruuxa ama ereyga Ilaah. Waxaa hubaal ah inaan nin ama koox rag ahi ku dhiirran inay horumariyaan aragtiyo ku saabsan mawduuc sidan u weyn, iyada oo aan jirin “Rabbigu sidaas buu leeyahay” oo cad oo taageera. Oo marka dad, ay ku hareeraysan yihiin tabardarrida aadanaha, ay saameeyeen heer ka weyn ama ka yar duruufaha ku xeeran, oo ay leeyihiin dabeecado la iska dhaxlay iyo kuwo la soo kobciyey oo aad uga fog inay ka dhigaan kuwo xigmad leh ama samada ka fikir badan, ay ku dhaqaaqaan inay dacweeyaan ereyga Ilaah, oo ay xukun ka gaaraan waxa rabbaaniga ah iyo waxa aadanaha ah, waxay shaqaynayaan iyaga oo aan haysan talada Ilaah. Rabbigu ma barakayn doono shaqo noocaas ah. Saameynteedu waxay noqon doontaa masiibo, labadaba kan ku hawlan iyo kuwa u aqbala inay tahay shaqo ka timid Ilaah. Shaki-diidnimo ayaa lagu kiciyey maskaxo badan sababo la xiriira aragtiyadii la soo bandhigay ee ku saabsanaa dabeecadda waxyiga. Makhluuqaad xaddidan, oo leh aragtiyahooda cidhiidhiga ah ee gaaban, waxay isu haystaan inay awood u leeyihiin inay dhaleeceeyaan Qorniinka, iyaga oo leh: ‘Qaybtani waa loo baahan yahay, qaybtaasna looma baahna, mana aha mid waxyoonay.’”</w:t>
      </w:r>
    </w:p>
    <w:p>
      <w:pPr>
        <w:pStyle w:val="ArticleScripture"/>
        <w:jc w:val="left"/>
      </w:pPr>
      <w:r>
        <w:rPr>
          <w:rFonts w:ascii="Times New Roman" w:hAnsi="Times New Roman" w:eastAsia="Times New Roman" w:cs="Times New Roman"/>
        </w:rPr>
        <w:t>Masiixu ma bixin amar caynkaas ah oo ku saabsan Qorniinnada Axdigii Hore, kuwaas oo ahaa qaybta keliya ee Baybalka ay haysteen dadka xilligiisa. Waxbaristiisu waxay ahayd mid loogu talagalay inay maskaxdooda u jeediso Axdigii Hore oo ay iftiin ka sii cad ku soo saarto mawduucyada waaweyn ee halkaas lagu soo bandhigay. Qarniyo badan dadka Israa'iil waxay ka sii go’doomeen Ilaah, oo waxay ka lunteen aragtidii runno qaali ah oo uu iyaga ku aamminey. Runtaas waxaa daboolay qaabab iyo xaflado khuraafaad ku lammaan oo qariyey macnahooda dhabta ah. Masiixu wuxuu u yimid inuu ka qaado qashinkii qariyey dhalaalkooda. Wuxuu u dhigay, sida dhagaxyo qaali ah, meeleyn cusub gudaheeda. Wuxuu muujiyey in, halkii uu ka quudhsan lahaa ku-celcelinta runno duug ah oo la yaqaan, uu u yimid inuu ka dhigo kuwo ku muuqda xooggooda iyo quruxdooda runta ah, ammaanta kuwaas oo aan weligeed la garan ragga xilligiisa. Isaga qudhiisu isagoo ah Qoraaga runnadan la muujiyey, wuxuu dadka u furi karay macnahooda dhabta ah, isaga oo ka xoreynaya fasiraadaha qaldan iyo aragtiyaha been abuurka ah ee hoggaamiyayaashu qaateen si ay ula jaanqaadaan xaaladdooda aan quduus laga dhigin, faqiirnimadooda ruuxiga ah, iyo jacayl la’aantooda Ilaah. Wuxuu dhinac iska dhigay wixii runnadan ka dhacay nolosha iyo xoogga firfircoon, oo wuxuu dunida ugu soo celiyey iyaga iyagoo leh dhammaan cusaybkoodii iyo xooggoodii asalka ahaa.</w:t>
      </w:r>
    </w:p>
    <w:p>
      <w:pPr>
        <w:pStyle w:val="ArticleScripture"/>
        <w:jc w:val="left"/>
      </w:pPr>
      <w:r>
        <w:rPr>
          <w:rFonts w:ascii="Times New Roman" w:hAnsi="Times New Roman" w:eastAsia="Times New Roman" w:cs="Times New Roman"/>
        </w:rPr>
        <w:t>“Haddii aynu leenahay Ruuxa Masiixa oo aynu nahay hawl-wadaagayaal la shaqeeya Isaga, waxaa inala gudboon in aynu sii wadno shaqadii uu isagu u yimid inuu qabto. Runta Kitaabka Quduuska ah mar kale waxaa qarisay caado, dhaqan, iyo cilmibaadhis been ah. Waxbarista khaldan ee cilmiga fiqiga ee dadku caanka ka dhigteen waxay kumannaan badan ka dhigtay shakiyayaal iyo gaalooyin. Waxaa jira qaladaad iyo is-waafaqla’aan badan oo qaar badani ku cambaareeyaan inay yihiin waxbarista Kitaabka Quduuska ah, kuwaas oo dhab ahaantii ah fasiraado been ah oo Qorniinka laga bixiyey, lana qaatay qarniyadii mugdiga baabanimada. Dad aad u fara badan ayaa loo horseeday inay haystaan fikrad qaldan oo Ilaah ku saabsan, sida Yuhuuddii, oo lagu khalday qaladaadkii iyo dhaqammadii wakhtigooda, ay u haysteen fikrad qaldan oo Masiixa ku saabsan. ‘Hadday garan lahaayeen, ma ayan qodbeen Rabbiga ammaanta leh.’ Waxaa inala gudboon inaan dunida u muujinno dabeecadda runta ah ee Ilaah. Halkii aynu Kitaabka Quduuska ah dhaliili lahayn, aynu ku dadaalno, xeer iyo tusaale ahaan, inaan dunida hordhigno runtiisa quduuska ah ee nolosha bixisa, si aynu ‘u muujinno ammaanta Kan idiinka yeedhay gudcurka oo idiinku yeedhay nuurkiisa yaabka leh.’”</w:t>
      </w:r>
    </w:p>
    <w:p>
      <w:pPr>
        <w:pStyle w:val="ArticleScripture"/>
        <w:jc w:val="left"/>
      </w:pPr>
      <w:r>
        <w:rPr>
          <w:rFonts w:ascii="Times New Roman" w:hAnsi="Times New Roman" w:eastAsia="Times New Roman" w:cs="Times New Roman"/>
        </w:rPr>
        <w:t>“Sharrada sida tartiib-tartiibka ah inoogu soo dhex dhuumanaysay ayaa si aan la dareemin uga fogeysay shakhsiyaadka iyo kaniisadaha ixtiraamka Ilaah, waxayna ka xidhay xoogga uu doonayo inuu iyaga siiyo.</w:t>
      </w:r>
    </w:p>
    <w:p>
      <w:pPr>
        <w:pStyle w:val="ArticleScripture"/>
        <w:jc w:val="left"/>
      </w:pPr>
      <w:r>
        <w:rPr>
          <w:rFonts w:ascii="Times New Roman" w:hAnsi="Times New Roman" w:eastAsia="Times New Roman" w:cs="Times New Roman"/>
        </w:rPr>
        <w:t>“Walaalahayow, erayga Ilaah ha ahaado sidii uu yahay. Yaan xigmadda aadanuhu isku dayin inay dhinto xoogga xitaa hal hadal oo ka mid ah Qorniinka. Canaanta culus ee ku jirta Muujintii waa inay nooga digtaa qaadashada meel noocaas ah. Magaca Sayidkayga ayaan idinku amrayaa: ‘Kabahaaga cagahaaga ka siib, waayo meesha aad taagan tahay waa dhul quduus ah.’” Testimonies, mugga 5, 707–711.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Baaniyam — Tirada Saddex iyo Toban</dc:title>
  <dc:subject>Dib ugu Noqoshada Panium</dc:subject>
  <dc:creator>Jeff Pippenger</dc:creator>
  <cp:keywords/>
  <dc:description>Generated by ArticleDigger from panium\13_panium.json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