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Paniyum – Tirada Shan iyo Toban</w:t>
      </w:r>
    </w:p>
    <w:p>
      <w:pPr>
        <w:pStyle w:val="ArticleSubtitle"/>
        <w:jc w:val="left"/>
      </w:pPr>
      <w:r>
        <w:rPr>
          <w:rFonts w:ascii="Arial" w:hAnsi="Arial" w:eastAsia="Arial" w:cs="Arial"/>
        </w:rPr>
        <w:t>“250” Saddex Jeer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2026-02-19</w:t>
      </w:r>
    </w:p>
    <w:p>
      <w:pPr>
        <w:pStyle w:val="ArticleBody"/>
        <w:jc w:val="left"/>
      </w:pPr>
      <w:r>
        <w:rPr>
          <w:rFonts w:ascii="Times New Roman" w:hAnsi="Times New Roman" w:eastAsia="Times New Roman" w:cs="Times New Roman"/>
        </w:rPr>
        <w:t>Sannadka 2026, Trump waa inuu u dabaaldegaa “250” sano oo Ameerika ah, sidaas awgeedna waxay la jaanqaadaysaa “250”-ka sano ee ka bilaabma 457 BC ilaa Antiochus Magnus ee taariikhda u dhexeysa dagaalkii Raphia iyo dagaalkii Panium. Dhammaadka “250” sano Antiochus Magnus wuxuu taagan yahay 207 BC, toban sano ka dib Raphia iyo toddoba sano ka hor Panium. Markhaatiga “250” sano wuxuu kaloo la jaanqaadaa muddada “250” sano ee Roomaankii jaahiliga ahaa, waayo sannadkii 64 Nero wuxuu bilaabay silcintii Masiixiyiinta, “250” sano ka dibna, amarkii Milan ee 313, Constantine the Great wuxuu sharciyeeyey Masiixiyadda, silcintiina way dhammaatay.</w:t>
      </w:r>
    </w:p>
    <w:p>
      <w:pPr>
        <w:pStyle w:val="ArticleBody"/>
        <w:jc w:val="left"/>
      </w:pPr>
      <w:r>
        <w:rPr>
          <w:rFonts w:ascii="Times New Roman" w:hAnsi="Times New Roman" w:eastAsia="Times New Roman" w:cs="Times New Roman"/>
        </w:rPr>
        <w:t>Donald Trump waxaa lagu yaqaan dadaalladiisa uu Maraykanka mar kale uga dhigay weyn; taasu waa summadda taageerayaashiisa—MAGA. Trump waxa lagu metelay wax sii sheegidda Constantine kii Weynaa, Antiochus kii Weynaa, dabcan bilowga aayadaha ugu horreeya ee Daanyeel kow iyo tobnaadna, isagu waa Cyrus kii Weynaa, Xerxes kii Weynaa, dabadeedna Alexander kii Weynaa. Laga soo bilaabo amarkii Cyrus, Darius, iyo Artaxerxes ee 457 BC ilaa taariikhda Panium waa laba boqol iyo konton sannadood. Dhammaadka “250”kaas sannadood wuxuu ku yaal barta dhexe ee u dhexaysa Raphia iyo Panium, sidaas oo kale ayaana 2026 ah. 2026 waa bartamaha muddada labaad ee Trump. “250”kii sannadood ee cadaadiska Nero waxay horseedaan amar soo afjaraya cadaadiskii Masiixiyiinta. Xarriiqda Nero waa xarriiqda dhexe ee saddexda xarriiq ee “250”ka sannadood ee ay matalaan Cyrus, Nero, iyo Trump.</w:t>
      </w:r>
    </w:p>
    <w:p>
      <w:pPr>
        <w:pStyle w:val="ArticleBody"/>
        <w:jc w:val="left"/>
      </w:pPr>
      <w:r>
        <w:rPr>
          <w:rFonts w:ascii="Times New Roman" w:hAnsi="Times New Roman" w:eastAsia="Times New Roman" w:cs="Times New Roman"/>
        </w:rPr>
        <w:t>Kuuros wuxuu sameeyey amarkii ugu horreeyey, Artaxerxes-na wuxuu sameeyey amarkii saddexaad. Kuuros waa malaa’igtii kowaad, Artaxerxes-na waa tii saddexaad. Waxaan doonayaa inaan Kuuros u adeegsado calaamadda saddexda amar oo dhan, kuwaas oo wadajir u aqoonsanaya 457 BC.</w:t>
      </w:r>
    </w:p>
    <w:p>
      <w:pPr>
        <w:pStyle w:val="ArticleBody"/>
        <w:jc w:val="left"/>
      </w:pPr>
      <w:r>
        <w:rPr>
          <w:rFonts w:ascii="Times New Roman" w:hAnsi="Times New Roman" w:eastAsia="Times New Roman" w:cs="Times New Roman"/>
        </w:rPr>
        <w:t>Cyrus wuxuu bilaabaa xarriiq taariikheed oo “250” sano ah sannadkii 457 BC, taasoo ku dhammaata taariikhda Panium, taas oo ah taariikhda Antiochus the Great, kaas oo ah Donald Trump. Panium waa aayadda ka horraysa sharciga Axadda. Cyrus wuxuu calaamadeeyaa bilowga xarriiqda taariikheed ee “250” sano oo matalaysa geeska Jamhuuriga ee bahalka dhulka, Cyrusna sidoo kale wuxuu calaamadeeyaa bilowga xarriiqda taariikheed ee 2,300-ka sano ah oo matalaysa geeska Protestant-ka ee bahalka dhulka.</w:t>
      </w:r>
    </w:p>
    <w:p>
      <w:pPr>
        <w:pStyle w:val="ArticleBody"/>
        <w:jc w:val="left"/>
      </w:pPr>
      <w:r>
        <w:rPr>
          <w:rFonts w:ascii="Times New Roman" w:hAnsi="Times New Roman" w:eastAsia="Times New Roman" w:cs="Times New Roman"/>
        </w:rPr>
        <w:t>Nero wuxuu bilaabaa xariiq taariikheed oo matalaya silic-geyn u horseedaysa tanaasul. Si ka duwan Quruus iyo Maraykanka, kuwaas oo matalaya xariiq ku dhammaata bartamaha muddo nebiyadeed, xariiqda Nero waxay ku dhammaataa sawir tusaale ah oo muujinaya muddo tanaasul oo si tartiib-tartiib ah u socda, taas oo ka bilaabmaysa amarkii Milan ee 313, dabadeedna sharcigii ugu horreeyey ee Axadda ee 321, kaasi oo markaas lagu xigay 330 qaybsanaantii Rooma ee bari iyo galbeed. Constantine waxaa lagu matalay dhammaan saddexdaas taariikhood. Xariiqda Nero, laga bilaabo 313 ilaa 330 waa toddoba iyo toban sannadood. Xariiqda Quruusna, laga bilaabo dagaalkii Raphia ee 217 BC ilaa dagaalkii Panium ee 200 BC, sidoo kale waa toddoba iyo toban sannadood.</w:t>
      </w:r>
    </w:p>
    <w:p>
      <w:pPr>
        <w:pStyle w:val="ArticleBody"/>
        <w:jc w:val="left"/>
      </w:pPr>
      <w:r>
        <w:rPr>
          <w:rFonts w:ascii="Times New Roman" w:hAnsi="Times New Roman" w:eastAsia="Times New Roman" w:cs="Times New Roman"/>
        </w:rPr>
        <w:t>Cutubka kow iyo tobnaad ee Daanyeel, Artaxerxes waa amarkii saddexaad. Amarka saddexaad wuxuu matalaa malaa’igta saddexaad iyo sharciga Axadda. “250”-ka sano ee ka bilaabma 457 BC iyo “250”-ka sano ee ka bilaabma 1776, labaduba waxay ku dhammaadaan bartamaha taariikhda dhacaysa wax yar ka hor sharciga Axadda ee aayadda lix iyo tobnaad. Cutubka kow iyo tobnaad wuxuu soo bandhigayaa aayado ugu dambayntii matalay taariikhdii 1989 ee aayadda tobnaad, iyo taariikhdii Dagaalka Yukreyn ee bilaabmay 2014 oo lagu matalay aayadda kow iyo tobnaad, ka dibna Trump oo ku soo laabanaya muddadiisii labaad sannadka 2024, sida lagu matalay aayadda saddex iyo tobnaad, dabadeedna aayadda afar iyo tobnaad waxay tilmaamaysaa 2025, iyadoo baadarigii ugu horreeyey ee ka yimid dalka sharafta leh uu dhisayo aragtida dibadda.</w:t>
      </w:r>
    </w:p>
    <w:p>
      <w:pPr>
        <w:pStyle w:val="ArticleBody"/>
        <w:jc w:val="left"/>
      </w:pPr>
      <w:r>
        <w:rPr>
          <w:rFonts w:ascii="Times New Roman" w:hAnsi="Times New Roman" w:eastAsia="Times New Roman" w:cs="Times New Roman"/>
        </w:rPr>
        <w:t>Daanyeel 11:40 waxaa la oofiyey sannadkii 1989 markii Midowgii Soofiyeeti hoos loo dhigay iyada oo loo marayo isbahaysi qarsoodi ah oo dhex maray Yooxanaa Bawlos II iyo Ronald Reagan. Isbahaysigaas qarsoodiga ah ee wakhtiga dhammaadka ee 1989, wuxuu astaan u ahaa isbahaysi furan oo ka jira dhammaadka xilliga nebinnimada ee bilaabmay 1989. Isbahaysigaas furan ayaa ah waxa xaqiijiya aragtida.</w:t>
      </w:r>
    </w:p>
    <w:p>
      <w:pPr>
        <w:pStyle w:val="ArticleBody"/>
        <w:jc w:val="left"/>
      </w:pPr>
      <w:r>
        <w:rPr>
          <w:rFonts w:ascii="Times New Roman" w:hAnsi="Times New Roman" w:eastAsia="Times New Roman" w:cs="Times New Roman"/>
        </w:rPr>
        <w:t>2026 waa dhammaadka “250” sano oo taariikh nebiyadeed ah, wakhti ka bilaabmay labaatan iyo laba sano oo ka socday 1776 ilaa wakhtiga dhammaadka ee 1798. Labaatan iyo labada sano ee taariikhdaas bilowga ah waxaa ka muuqda taariikhda labaatan iyo labada sano ah ee 9/11 ilaa 2023. Dhammaadka labaatan iyo labadaas sano ee 1798, kitaabka Daanyeel waa la furay; dabadeedna dhammaadka labaatan iyo labada sano ee ka bilaabmay 9/11 oo ku dhammaaday Diseembar 31, 2023, Libaaxa qabiilka Yahuudah wuxuu bilaabay inuu furo Muujintii Ciise Masiix.</w:t>
      </w:r>
    </w:p>
    <w:p>
      <w:pPr>
        <w:pStyle w:val="ArticleBody"/>
        <w:jc w:val="left"/>
      </w:pPr>
      <w:r>
        <w:rPr>
          <w:rFonts w:ascii="Times New Roman" w:hAnsi="Times New Roman" w:eastAsia="Times New Roman" w:cs="Times New Roman"/>
        </w:rPr>
        <w:t>Farriintii la furay dhammaadkii laba iyo labaatan sannadood ee 1798 ayaa dadweynaha la geliyey 1831, laba boqol iyo labaatan sannadood ka dib markii Kitaabka King James la daabacay 1611. Laga bilaabo 1798 ilaa 1831, Erayga nebiyadeed ee Ilaah si tartiib-tartiib ah ayaa loo furayey. Markii la gaadhay 1831 wuxuu ku jiray fagaaraha dadweynaha, ragga iyo dumarkuna markaas waxaa lagu qaban karayey mas’uuliyadda farriinta la furay 1798. Dabadeed 1840 “dhacdo kale oo yaab leh,” sida ay Sister White ugu yeedho, ayaa dhacday markii saadaal ku saabsan Islaamka rumoowday.</w:t>
      </w:r>
    </w:p>
    <w:p>
      <w:pPr>
        <w:pStyle w:val="ArticleBody"/>
        <w:jc w:val="left"/>
      </w:pPr>
      <w:r>
        <w:rPr>
          <w:rFonts w:ascii="Times New Roman" w:hAnsi="Times New Roman" w:eastAsia="Times New Roman" w:cs="Times New Roman"/>
        </w:rPr>
        <w:t>Laga bilaabo dhammaadka muddo labaatan iyo laba sannadood ah (1798), ilaa dhammaadka muddo laba boqol iyo labaatan sannadood ah (1831), waxaa la matalayaa muddo lagu furayo shaabadda farriin. Sawirku waxa uu ka kooban yahay calaamad jid oo farriinta lagu habeeyo si rasmi ah, taas oo ay ku xigto calaamad jid oo aqoonsanaysa wax sii sheegid, taas oo dabadeed dib loo xisaabiyey, taas oo marka dabadeed la oofiyo soo saarta calaamad jid oo aqoonsanaysa bilowga “muujin yaab leh oo xoogga Ilaah ah.”</w:t>
      </w:r>
    </w:p>
    <w:p>
      <w:pPr>
        <w:pStyle w:val="ArticleBody"/>
        <w:jc w:val="left"/>
      </w:pPr>
      <w:r>
        <w:rPr>
          <w:rFonts w:ascii="Times New Roman" w:hAnsi="Times New Roman" w:eastAsia="Times New Roman" w:cs="Times New Roman"/>
        </w:rPr>
        <w:t>Muddadii labaatan iyo laba sano ee dhammaadkii dhaqdhaqaaqii 1989 waxay ahayd laga bilaabo 9/11 ilaa 2023, markaas oo mar kale wax sii sheegid la furay. Wax sii sheegiddaas, si lama huraan ah, waxay bilaabi lahayd wakhti aqoon sii kordhaysa, aqoon tijaabinaysa oo kala saaraysa, waayo qaar badan baa loo yeedhay, laakiin kuwo yar baa la doortay. Waxaa jiri lahaa xilli farriinta la gelin lahaa fagaaraha guud. Farriintu waxay xambaari lahayd astaamaha farriin si nebinnimo ah dib loogu xisaabiyey, waxayna mar kale ka koobnaan lahayd saadaal. Marka saadaasha dadweynaha la rumowdo, farriinta waxaa la siin lahaa awood, sida ay u taagan tahay taariikhdii 1840 iyo Bentakostiga.</w:t>
      </w:r>
    </w:p>
    <w:p>
      <w:pPr>
        <w:pStyle w:val="ArticleBody"/>
        <w:jc w:val="left"/>
      </w:pPr>
      <w:r>
        <w:rPr>
          <w:rFonts w:ascii="Times New Roman" w:hAnsi="Times New Roman" w:eastAsia="Times New Roman" w:cs="Times New Roman"/>
        </w:rPr>
        <w:t>Markii Midowgii Soofiyeeti 1989 ku burburay, Daanyeel 11:40 waa la furfuray; 1996-na farriintii Daanyeel 11 ayaa lagu soo bandhigay fagaaraha dadweynaha. Sannadka 1996 waa laba boqol iyo labaatan sano ka dib 1776, taas oo aan keliya ahayn sannadkii bilaabay labaatan iyo labaatankii sano ee ku dhammaaday 1798, balse sidoo kale bilowday laba boqol iyo kontonkii sano ee ku eg 2026. Geeska Jamhuuriga ahi wuxuu gaadhaa bartamaha xilliga doorashooyinka dhexe ee siyaasadeed ee 2026, geeska Borotestaankuna wuxuu gaadhaa 2026, taas oo ah dhammaadka muddo soddon sano ah oo ku bilaabatay habayn-rasmiyeeynta farriinta 1996, farriintaas oo la furfuray wakhtiga dhammaadka 1989. Ciise had iyo jeer wuxuu dhammaadka ku muujistaa bilowga, sidaas darteed 2026 waa sannadka farriinta la saxo ee Qayladii Saqda-dhexe la doonayo in si rasmi ah loo habeeyo, soddon sano ka dib markii farriintii la furfuray ee 1989 si rasmi ah loo habeeyey 1996.</w:t>
      </w:r>
    </w:p>
    <w:p>
      <w:pPr>
        <w:pStyle w:val="ArticleBody"/>
        <w:jc w:val="left"/>
      </w:pPr>
      <w:r>
        <w:rPr>
          <w:rFonts w:ascii="Times New Roman" w:hAnsi="Times New Roman" w:eastAsia="Times New Roman" w:cs="Times New Roman"/>
        </w:rPr>
        <w:t>Xariiqda “250”-ka sano ee ka bilaabma 1776 waxay ku geynaysaa 2026, oo ah bartamaha muddada Donald Trump, wax yar ka hor dagaalka u dhexeeya Maraykanka iyo Ruushka, kaas oo bilaabma marka dameerka la sii daayo oo Islaamku mar kale ku dhufto Maraykanka sida uu ku sameeyey 9/11.</w:t>
      </w:r>
    </w:p>
    <w:p>
      <w:pPr>
        <w:pStyle w:val="ArticleBody"/>
        <w:jc w:val="left"/>
      </w:pPr>
      <w:r>
        <w:rPr>
          <w:rFonts w:ascii="Times New Roman" w:hAnsi="Times New Roman" w:eastAsia="Times New Roman" w:cs="Times New Roman"/>
        </w:rPr>
        <w:t>Xariiqda “250” ee Nero waa xariiqda dhexe ee saddexda xariiq, taariikh ahaan iyo nebinnimo ahaanba. Tani waxay xariiqda Nero u aqoonsanaysaa malaa’igta labaad, taas oo ah imtixaanka labaad ee ka horreeya imtixaanka saddexaad. Imtixaankaas labaad waa imtixaanka sawirka bahalka, kaas oo ka dhigan dhisidda tartiib-tartiibka ah ee isu-tagga kaniisadda iyo dawladda, kaas oo lagu tusaaleeyey amarkii Milan ee 313, kaas oo isaguna horseeday sharcigii ugu horreeyey ee Axadda, ee 321, dabadeedna burburkii qaran ee had iyo goor ka dhasha sharci Axadeed, sida ay u matalayso taariikhda 330.</w:t>
      </w:r>
    </w:p>
    <w:p>
      <w:pPr>
        <w:pStyle w:val="ArticleBody"/>
        <w:jc w:val="left"/>
      </w:pPr>
      <w:r>
        <w:rPr>
          <w:rFonts w:ascii="Times New Roman" w:hAnsi="Times New Roman" w:eastAsia="Times New Roman" w:cs="Times New Roman"/>
        </w:rPr>
        <w:t>Amarkii Milan ee sannadkii 313 wuxuu tilmaamayaa bilowga dhismaha xiriirka kaniisadda iyo dawladda ee Maraykanka, kaas oo si tartiib-tartiib ah u horseeda sharciga Axadda ee aayadda lix iyo tobnaad. Shaqadaasu waxay ku bilaabatay 9/11 iyadoo la marayo Xeerka Patriot Act, laakiin marka la eego qaabka fractal-ka ee dhammaadka wakhtiga shaabadaynta, Patriot Act-ka iyo amarkii Milan labaduba waxay tusaale u yihiin fal bilaabaya xilli isdaba-joog ah oo tanaasul ah, kaas oo horseeda sharciga Axadda ee dhowaan imanaya. Waa kii ugu horreeyey taxane falal nebiyadeed ah oo si toos ah kaniisadda iyo dawladda isugu soo dhowaynaya gudaha Maraykanka, ugu dambayntiina horseedaya sharciga Axadda.</w:t>
      </w:r>
    </w:p>
    <w:p>
      <w:pPr>
        <w:pStyle w:val="ArticleBody"/>
        <w:jc w:val="left"/>
      </w:pPr>
      <w:r>
        <w:rPr>
          <w:rFonts w:ascii="Times New Roman" w:hAnsi="Times New Roman" w:eastAsia="Times New Roman" w:cs="Times New Roman"/>
        </w:rPr>
        <w:t>Amarkii Milano ee sannadkii 313 wuxuu xanbaarsan yahay isla qodobbadan gudihiisa diiwaankiisa taariikheed, waayo ma ahayn amar keliya; wuxuu ahaa taxane waraaqo ah oo ka yimid Licinius, taliyihii Rooma bari. Rooma bari xilligaas weli si xooggan ayay ugu dhegganayd jaahilnimada, halka Constantine uu boqortooyadiisa galbeed u furayay Masiixiyadda. Heshiiska laftiisu wuxuu dhacay bishii Febraayo, 313, intii lagu jiray shir-madaxeed uu Licinius sidoo kale ku guursaday walaashii aabbaha kala badh la ahayd Constantine si uu u xoojiyo isbahaysigooda. Waraaqihii Licinius ee lagu baahiyey qaybta bari ee boqortooyada waxay dhaqan geliyeen xorriyadda cibaadada ee Masiixiyiinta iyo dadka kale oo dhan, iyo weliba soo celinta hantidii Masiixiyiinta laga qabsaday.</w:t>
      </w:r>
    </w:p>
    <w:p>
      <w:pPr>
        <w:pStyle w:val="ArticleBody"/>
        <w:jc w:val="left"/>
      </w:pPr>
      <w:r>
        <w:rPr>
          <w:rFonts w:ascii="Times New Roman" w:hAnsi="Times New Roman" w:eastAsia="Times New Roman" w:cs="Times New Roman"/>
        </w:rPr>
        <w:t>Amarkii Milan wuxuu soo afjaray “250”-kii sano ee cadaadiska, wuxuuna metelaa wakhti ay si tartiib-tartiib ah Masiixiyiinta uga lunto dhammaan xorriyadihii uu amarkaas metelayay, iyadoo dunidu ay la socoto Trump xagga sharciga Axadda ee dhowaan imanaya.</w:t>
      </w:r>
    </w:p>
    <w:p>
      <w:pPr>
        <w:pStyle w:val="ArticleScripture"/>
        <w:jc w:val="left"/>
      </w:pPr>
      <w:r>
        <w:rPr>
          <w:rFonts w:ascii="Times New Roman" w:hAnsi="Times New Roman" w:eastAsia="Times New Roman" w:cs="Times New Roman"/>
        </w:rPr>
        <w:t>“Haddii akhristuhu doonayo inuu fahmo awoodaha loo adeegsan doono halganka dhowaan iman doona, waxa keliya ee uu samaynayaa waa inuu raadraaco diiwaanka hababkii Rooma u adeegsatay isla ujeeddadaas qarniyadii hore. Haddii uu doonayo inuu ogaado sida Baabtiistayaasha Roomaanka iyo Borotestaanku marka ay midoobaan ula dhaqmi doonaan kuwa diida caqiidooyinkooda, ha arko ruuxii ay Rooma ka muujisay Sabtida iyo difaacayaasheeda.</w:t>
      </w:r>
    </w:p>
    <w:p>
      <w:pPr>
        <w:pStyle w:val="ArticleScripture"/>
        <w:jc w:val="left"/>
      </w:pPr>
      <w:r>
        <w:rPr>
          <w:rFonts w:ascii="Times New Roman" w:hAnsi="Times New Roman" w:eastAsia="Times New Roman" w:cs="Times New Roman"/>
        </w:rPr>
        <w:t>“Xeerarro boqortooyo, shirarro guud, iyo qaynuunno kaniisadeed oo ay awood cilmaani ahi taageeraysay, ayaa ahaa tallaabooyinkii uu iidda jaahiligu ku gaadhay meeqaamkeeda sharafta leh ee dunida Masiixiyiinta. Tallaabadii ugu horraysay ee dadweyne ee lagu dhaqan-gelinayey xuska Axadda waxay ahayd sharcigii uu Constantine soo saaray. (A.D. 321) Wareegtadani waxay faraysay dadka deggan magaalooyinka inay nastaan ‘maalinta qorraxda ee la maamuuso,’ hase ahaatee waxay u oggolaanaysay dadka miyiga jooga inay sii wataan hawlahooda beeraha. In kastoo uu dhab ahaan ahaa sharci jaahili ah, haddana boqorku wuu meel mariyey ka dib markii uu magac uun ku qaatay Masiixiyadda.” The Great Controversy, 573, 574.</w:t>
      </w:r>
    </w:p>
    <w:p>
      <w:pPr>
        <w:pStyle w:val="ArticleBody"/>
        <w:jc w:val="left"/>
      </w:pPr>
      <w:r>
        <w:rPr>
          <w:rFonts w:ascii="Times New Roman" w:hAnsi="Times New Roman" w:eastAsia="Times New Roman" w:cs="Times New Roman"/>
        </w:rPr>
        <w:t>Tirada “25,” oo ah meeltobnaad ka mid ah “250,” waxay u taagan tahay fallaagow iyo kala-qaybsanaan. “25”-ka hoggaamiye ee Adventism-ka Laodikiya oo qorraxda u sujuuda ee ku xusan Yexesqeel cutubka siddeedaad, way ka kala soocan yihiin kuwa lagu shaabadeeyey cutubka ku xiga isla markiiba; Sister White-na si cad ayay u aqoonsatay in shaabadeynta Yexesqeel cutubka sagaalaad ay tahay isla shaabadeynta boqolka iyo afartan iyo afarta kun ee Muujintii. Raggaas “25”-ka ah waa meeltobnaad keliya oo ka mid ah “250”-kii nin ee caanka ahaa ee ku biiray fallaagadii Koraax, Daataan, iyo Abiiraam. Sister White looma oggolaan inay ka tagto kulankii Shirweynihii Guud ee 1888, waayo Jibriil ayaa u sheegay inay joogto oo diiwaangeliso fallaagadii Minneapolis, maxaa yeelay waxay ahayd ku-celin fallaagadii Koraax. “250” waa astaan fallaagow iyo kala-soocid. Matayos “25” waxaa ku jira saddex masaal oo wax ka bara kala-soocidda kuwa sharka leh iyo kuwa xigmadda leh. Geesaha Jamhuuriga iyo Borotestaanka labaduba waxay hoos yimaadaan wakhti tijaabo ah oo lagu matalay afar fac, oo dadka axdiga iyo quruunta lagu dhex aasaasay dadka axdiga labadaba waxaa lagu xukumaa isla muddadaas.</w:t>
      </w:r>
    </w:p>
    <w:p>
      <w:pPr>
        <w:pStyle w:val="ArticleBody"/>
        <w:jc w:val="left"/>
      </w:pPr>
      <w:r>
        <w:rPr>
          <w:rFonts w:ascii="Times New Roman" w:hAnsi="Times New Roman" w:eastAsia="Times New Roman" w:cs="Times New Roman"/>
        </w:rPr>
        <w:t>Muddooyinkii “250”-ka ahaa ee bahalka dhulka, oo ah boqortooyada lixaad ee waxsii-sheegidda Kitaabka Quduuska ah isla markaana ah Maraykanka, xariiqda Nero waxay tilmaamaysaa amar, sida uu u metelo xeerkii Milan, kaas oo calaamadeeya bilowga korodh tartiib-tartiib ah oo dagaal sharciyeed ah, kaas oo ku dhammaanaya amarka sharciga Axadda ee sannadka 321, isaga oo soo gelinaya wakhti ku soo gunaanadma 330, marka dunida oo dhammu loo qaybiyo laba dabaqadood, oo loo metelo bari iyo galbeed. Mudadaas sagaalka sannadood ah ee 321 ilaa 330, waxay sidoo kale tahay toddobada maalmood ee Taambuugyada, oo ka bilaabma sharciga Axadda ee 321, kuna dhammaata marka Miikaa’iil istaago oo wakhtiga nimcadu xidhmo sannadka 330.</w:t>
      </w:r>
    </w:p>
    <w:p>
      <w:pPr>
        <w:pStyle w:val="ArticleBody"/>
        <w:jc w:val="left"/>
      </w:pPr>
      <w:r>
        <w:rPr>
          <w:rFonts w:ascii="Times New Roman" w:hAnsi="Times New Roman" w:eastAsia="Times New Roman" w:cs="Times New Roman"/>
        </w:rPr>
        <w:t>In la diido fahamka aasaasiga ah ee Millerite-ka ee ah in Rooma ay tahay tan dejisa aragga waa in lagu guuldarraysto imtixaankii aasaasiga ahaa ee yimid Diseembar 31, 2023, oo dhammaaday markii baadarigii ugu horreeyey ee ka yimid dalka ammaanta leh la doortay May 8, 2025. Runta aasaasiga ah ee u saamaxday William Miller inuu Rooma u garto inay tahay astaanta dejisa aragga waa runta taas oo, haddii la diido, keenta marin-habaabin xoog leh. Ku guuldarraysiga imtixaankaas ugu horreeya wuxuu keenaa marin-habaabinta xoogga leh ee Thessalonians, wuxuuna caddaynayaa in nacasyada aan wax garanayn—ayan jeclayn “Runta.” In la diido astaanta dejisa aragga dibadda ah waa in la diido imtixaanka aasaasiga ah, kaas oo ah kan ugu horreeya saddex imtixaan. Sister White waxay imtixaanka ugu horreeya ee wakhtigii Masiixa la waafajisaa farriinta Yooxanaa Baabtiisaha. Waxay caddeysaa in kuwii diiday farriintii Yooxanaa aanay wax faa’iido ah ka heli lahayn waxbaristii Ciise, isla markaana aanay awoodi lahayn inay arkaan isbeddelka dispensational-ka ah markii Masiixu ka soo guuray barxadda una gudbay Meesha Quduuska ah.</w:t>
      </w:r>
    </w:p>
    <w:p>
      <w:pPr>
        <w:pStyle w:val="ArticleBody"/>
        <w:jc w:val="left"/>
      </w:pPr>
      <w:r>
        <w:rPr>
          <w:rFonts w:ascii="Times New Roman" w:hAnsi="Times New Roman" w:eastAsia="Times New Roman" w:cs="Times New Roman"/>
        </w:rPr>
        <w:t>Waxay habraacaas tijaabada ee horusocodka ah la waafajisay xilligii Millerites-ka, waxayna baraysaa in kuwii diiday farriintii malaa’igta kowaad ay la mid ahaayeen Yuhuuddii diiday farriintii Yooxanaa. Xariiq kasta oo taariikheed, kuwii ku guuldarraystay tijaabadii kowaad kama ayan faa’iidaysan tallaabada xigta, waxaana laga indho-tiray isbeddelkii qaybeed ee Masiixa. Kuwii diiday farriintii 9/11 ma ayan arki karin in Masiixu bilaabay inuu xukumo kuwa nool. Kuwii ku guuldarraysta imtixaanka aasaasiga ah ee 2023 ma ay arki doonaan isbeddelka kala-guurka ah ee kaniisadda dagaallamaysa u gudbaysa kaniisadda guulaysata. Kuwii diiday mid ka mid ah imtixaannadan aasaasiga ah waxay ku dambeeyeen “gudcur qumman.” Meesha aan aragti jirin, dadku waxay ku dambeeyaan gudcur qumman, waana Rooma tan dhidibada u taagta iftiinka aragtida dibadda. Runtaas waxaa lagu garan karaa saddexda baadari iyo xidhiidhkooda ay la leeyihiin saddexda madaxweyne ee taagan saddexda dagaal ee aayadda toban, kow iyo toban, iyo shan iyo toban ee Daanyeel kow iyo toban.</w:t>
      </w:r>
    </w:p>
    <w:p>
      <w:pPr>
        <w:pStyle w:val="ArticleBody"/>
        <w:jc w:val="left"/>
      </w:pPr>
      <w:r>
        <w:rPr>
          <w:rFonts w:ascii="Times New Roman" w:hAnsi="Times New Roman" w:eastAsia="Times New Roman" w:cs="Times New Roman"/>
        </w:rPr>
        <w:t>Xariiqda dibadda ee “250” sano ee Kuuros oo ku dhammaatay 207 BC, iyada oo ku dhex jirta muddada toddoba iyo toban sano ah ee lagu calaamadeeyey dagaalkii Raphia ilaa dagaalkii Panium, waxay la jaanqaadday xariiqda “250” sano ee ka bilaabatay Nero oo ku dhammaatay xeerkii Milan sannadkii 313, sidaasna ku calaamadaysay muddadii toddoba iyo toban sano ee Constantine the Great. Donald Trump waxa uu taagan yahay sidii Antiochus the Great sannadkii 207 BC, taas oo ah 2026, sidoo kalena waxa uu taagan yahay sidii Constantine the Great sannadkii 313, bilowga wakhtiga tijaabada ee sawirka bahalka. Luulyo 4, 2026, Trump isaga oo ah Antiochus iyo Constantine, waxa uu Ameerika ka dhigayaa “great.” Trump waa kii saddexaad ee saddexda madaxweyne ee la jaanqaadaya saddexda dagaal ee aayadaha tobnaad, kow iyo tobnaad, iyo shan iyo tobnaad. Reagan wuxuu ahaa kii ugu horreeyey ee saddexdaas, Obama-na wuxuu ahaa kii dhexe. Saddexdaas madaxweyne waxay xambaarsan yihiin saxiixa “truth,” Reagan iyo Trump-na waxay matalaan oo keliya kii koowaad iyo kii saddexaad, laakiin sidoo kale alfa iyo omega.</w:t>
      </w:r>
    </w:p>
    <w:p>
      <w:pPr>
        <w:pStyle w:val="ArticleBody"/>
        <w:jc w:val="left"/>
      </w:pPr>
      <w:r>
        <w:rPr>
          <w:rFonts w:ascii="Times New Roman" w:hAnsi="Times New Roman" w:eastAsia="Times New Roman" w:cs="Times New Roman"/>
        </w:rPr>
        <w:t>Astaamaha nebiyadeed ee madaxweyne kasta leeyahay waa in marka ay xukunka hayaan, ay xulufo la yihiin baadariga xilligaas jooga. Reagan iyo John Paul II si qarsoodi ah bay isula safnaayeen markii ay Midowgii Soofiyeeti rideen sannadkii 1989, taas oo ahayd rumoobidda aayadaha tobnaad iyo afartanaad ee Daanyeel kow iyo tobnaad. Obama, madaxweynihii caalamiyeysan ee woke-ga ahaa ee u dhexeeyey Reagan iyo Trump, falsafad ahaan wuxuu la safnaa baadarigii woke-ga ahaa ee Francis. Isbahaysiga Trump iyo baadariga Leo waa mid qof walba u wada muuqda; sannadkii 2025 Trump waxaa loo caleemo saaray madaxweyne, Leo-na waxaa loo caleemo saaray Masiixa ka geesta ah. Xidhiidhka ruuxiga ah ee u dhexeeya madaxweyne iyo baadari waxaa metela Yesebeel iyo nebiyadii Bacal. Xidhiidhka siyaasadeed ee u dhexeeya madaxweyne iyo baadari waxaa metela Yesebeel iyo Axaab. Labada metelaadba Yesebeel baa madax ah.</w:t>
      </w:r>
    </w:p>
    <w:p>
      <w:pPr>
        <w:pStyle w:val="ArticleScripture"/>
        <w:jc w:val="left"/>
      </w:pPr>
      <w:r>
        <w:rPr>
          <w:rFonts w:ascii="Times New Roman" w:hAnsi="Times New Roman" w:eastAsia="Times New Roman" w:cs="Times New Roman"/>
        </w:rPr>
        <w:t>“Sida aynu ugu soo dhowaanayno dhibaatada ugu dambaysa, waxaa lagama maarmaan ah oo aad u culus in isafgarad iyo midnimo ay ka dhex jiraan hay’adaha Rabbiga ee uu ku shaqeeyo. Dunidu waxay ka buuxdaa duufaan, dagaal, iyo khilaaf. Hase ahaatee, iyadoo hal madax hoos timaadda—awoodda baadariga—dadku way midoobi doonaan si ay Ilaah uga gees istaagaan iyagoo beegsanaya shakhsiga markhaatiyaashiisa. Midowgan waxaa isku haya riddoobaha weyn. Inta uu isku dayayo inuu mideeyo wakiilladiisa si ay runta ula dagaallamaan, wuxuu ka shaqayn doonaa inuu kala qaybiyo oo kala firdhiyo kuwa u doodaya. Masayr, mala-awaal xun, iyo hadal-xumo, isaga ayaa kiciya si ay u dhaliyaan is-khilaaf iyo kala-qaybsanaan.” Testimonies, volume 7, 182.</w:t>
      </w:r>
    </w:p>
    <w:p>
      <w:pPr>
        <w:pStyle w:val="ArticleScripture"/>
        <w:jc w:val="left"/>
      </w:pPr>
      <w:r>
        <w:rPr>
          <w:rFonts w:ascii="Times New Roman" w:hAnsi="Times New Roman" w:eastAsia="Times New Roman" w:cs="Times New Roman"/>
        </w:rPr>
        <w:t>“Waqtigan dembigu ku badanyahay, kaniisadaha Protestanka ah ee diiday, ‘Rabbigu sidaas buu leeyahay,’ waxay gaadhi doonaan xaalad yaab leh. Waxay isu beddeli doonaan dunida. Kala-go’ooda Ilaah awgiis, waxay doonayaan inay beenta iyo riddada Ilaah laga riddan yahay ka dhigaan sharciga qaranka. Waxay ku hawlgeli doonaan taliyayaasha dalka inay dejiyaan sharciyo lagu soo celinayo xukunkii lumay ee ninka dembiga, kaas oo fadhiya macbudka Ilaah, isaga oo isu muujinaya inuu Ilaah yahay. Mabaadi’da Roomaanka Katooliga ah waxaa la gelin doonaa hoos-ilaalinta dawladda. Diidmada runta Kitaabka Quduuska ah mar dambe looma dulqaadan doono kuwa aan sharciga Ilaah ka dhigan xeerka noloshooda.” Review and Herald, December 21, 1897.</w:t>
      </w:r>
    </w:p>
    <w:p>
      <w:pPr>
        <w:pStyle w:val="ArticleBody"/>
        <w:jc w:val="left"/>
      </w:pPr>
      <w:r>
        <w:rPr>
          <w:rFonts w:ascii="Times New Roman" w:hAnsi="Times New Roman" w:eastAsia="Times New Roman" w:cs="Times New Roman"/>
        </w:rPr>
        <w:t>Nebiyadii beenta ahaa ee Bacal waxay ka cuni jireen miiska Yesebeel. Yesebeel waxay ahayd boqoraddii, nebiyaduna waxay ahaayeen nebiyadeeda. Aayadda afartanaad ee Daanyeel kow iyo tobnaad, Reagan waxaa lagu matalay “gaadhifardoodyo” iyo “fardooley,” kuwaas oo calaamado u ah xoog ciidan, iyo sidoo kale “doonyo,” oo ah calaamad u ah awood dhaqaale. Hase yeeshee, aayadda gudaheeda, waxaa baadarinimada ahayd tan ah “boqorka” woqooyiga. Reagan, si nebiyad ahaan ah, wuxuu ku hoos jiray Yesebeel. Muddadaas dunidu waxay la yaabtay bahalka, maadaama baadarigii John Paul II uu dunida ku safray in ka badan baadari kasta oo kale. Malachi Martin, oo ahaa qoraa Jesuit ah oo si weyn loo yaqaan, wuxuu baadarigii John Paul II kaga qoray buuggiisa, Keys of This Blood. Ujeeddada si cad loo sheegay ee buuggu waxay ahayd in xilligii John Paul II iyo Reagan dunidu markaas ku jirtay halgan saddex geesood ah oo loogu loollamayey xukunka dunida, kaas oo u dhexeeyey baadarinimada, Maraykanka, iyo Midowgii Soofiyeetka. Martin wuxuu sii sheegay in baadarinimadu ay ku guulaysan doonto halgankaas. Isbahaysiga qarsoon ee u dhexeeyey Reagan iyo kan Masiixa ka geesta ahi wuxuu ku dhawaaqay in dhaqdhaqaaqyadii lagu bogsiinayey dhaawicii dilaaga ahaa ee baadarinimada ay bilaabmeen, sida lagu muujiyey aayadda afartanaad iyo wixii ka dambeeya ee Daanyeel kow iyo tobnaad. Buugga Martin wuxuu dib u sheegay himiladii muddada dheer ay baadarinimadu haysay ee ahayd qabsashada Ameerika Protestant-ka ah. Diyaargarowga Reagan ee uu indhaha uga qarsanayo xaqiiqda ah in baadarigu yahay kan Masiixa ka geesta ah ee nebiyada Kitaabka Quduuska ah, sida ku cad maraggiisa, wuxuu ku salaysnaa ku dabaqiddiisii qaldanayd ee Midowgii Soofiyeetka inuu yahay kan Masiixa ka geesta ah ee nebiyada Kitaabka Quduuska ah.</w:t>
      </w:r>
    </w:p>
    <w:p>
      <w:pPr>
        <w:pStyle w:val="ArticleScripture"/>
        <w:jc w:val="left"/>
      </w:pPr>
      <w:r>
        <w:rPr>
          <w:rFonts w:ascii="Times New Roman" w:hAnsi="Times New Roman" w:eastAsia="Times New Roman" w:cs="Times New Roman"/>
        </w:rPr>
        <w:t>“Kuwa ku wareera fahamkooda ereyga, oo ku guuldarraysta inay arkaan macnaha ka geeska Masiixa, hubaal waxay isku taagi doonaan dhinaca ka geeska Masiixa.” Kress Collection, 105.</w:t>
      </w:r>
    </w:p>
    <w:p>
      <w:pPr>
        <w:pStyle w:val="ArticleBody"/>
        <w:jc w:val="left"/>
      </w:pPr>
      <w:r>
        <w:rPr>
          <w:rFonts w:ascii="Times New Roman" w:hAnsi="Times New Roman" w:eastAsia="Times New Roman" w:cs="Times New Roman"/>
        </w:rPr>
        <w:t>Reagan wuxuu ahaa kii ugu horreeyey siddeedda madaxweyne ee lagu aqoonsaday aayadaha ugu horreeya ee Daanyeel kow iyo toban, sidoo kalena wuxuu ahaa kii ugu horreeyey saddex ka mid ah siddeeddaas madaxweyne ee xiriir nebiyadeed la leh kan Masiixa-diidka ah. Calaamadda runta waxaa laga garan karaa astaanta saddexda isbahaysi ee Reagan, Obama, iyo Trump. Reagan, isagoo ah kii ugu horreeyey, wuxuu astaan u yahay kan ugu dambeeya, isbarbardhigyada faraha badan ee u dhexeeya Reagan iyo Trump-na waa la yaab badan yihiin oo tiro badan. Waymark-ga dhexe ee saddexda tallaabo ee dhidibada u taagaya erayga Cibraaniga ah ee “run” waa caasinimo, taas oo madaxweynenimada Obama ay tusaale heer sare ah u tahay. Maajo 8, 2025, markii ugu horraysay waxaa la caleemo saaray baab ka soo jeeda Maraykanka, waxaana isbahaysigii qarsoodiga ahaa ee Reagan uu gaadhay isbahaysi furan oo Trump ah. Sannadka 2025, baabnimadu waxay si furan u caleemo saartay baab ka yimid dalka ammaanta leh ee Maraykanka, kaas oo ahaa bartilmaameedka tooska ah ee halgannadeeda tan iyo 1798. Waxa keliya ee u hadhay in saadaashii Malachi Martin ay rumowdo waxay ahayd sharciga Axadda, halkaas oo la hirgelinayo midowga saddex-geesoodka ah ee bahalka weyn, bahalka, iyo nebiga beenta ah.</w:t>
      </w:r>
    </w:p>
    <w:p>
      <w:pPr>
        <w:pStyle w:val="ArticleScripture"/>
        <w:jc w:val="left"/>
      </w:pPr>
      <w:r>
        <w:rPr>
          <w:rFonts w:ascii="Times New Roman" w:hAnsi="Times New Roman" w:eastAsia="Times New Roman" w:cs="Times New Roman"/>
        </w:rPr>
        <w:t>“Iyada oo amar lagu dhaqan-gelinayo hirgelinta hay’adda Baabtinimada, taas oo ku xadgudbaysa sharciga Ilaah, qarankeenna wuxuu si buuxda isaga goyn doonaa xaqnimada. Markii Protestantism-ku gacanteeda ka dul fidin doonto godka si ay u qabsato gacanta awoodda Roomaanka, markii ay ka dul gaari doonto bohosha si ay gacmaha isugu qabato Ruuxi-yaqaannimada, markii, iyada oo hoos imanaysa saamaynta midowgan saddex-geesoodka ah, dalkayagu diidi doono mabda’ kasta oo Dastuurkiisa ah sida dawlad Protestant ah oo jamhuuri ah, oo uu diyaarin doono waddo lagu faafiyo beenaha iyo khiyaamooyinka baabtinimada, markaas ayaynu ogaan karnaa in wakhtigii yimid ee shaqada yaabka leh ee Shaydaanku uu soo gaaray iyo in dhammaadku dhow yahay.” Testimonies, volume 5, 451.</w:t>
      </w:r>
    </w:p>
    <w:p>
      <w:pPr>
        <w:pStyle w:val="ArticleBody"/>
        <w:jc w:val="left"/>
      </w:pPr>
      <w:r>
        <w:rPr>
          <w:rFonts w:ascii="Times New Roman" w:hAnsi="Times New Roman" w:eastAsia="Times New Roman" w:cs="Times New Roman"/>
        </w:rPr>
        <w:t>Luulyo 4, 2026, Trump waxa uu damacsan yahay inuu u dabaaldego “250”-kaas sano, isaga oo taagan bartamaha muddada madaxweynenimadiisa. Bartamahaas waa 207 BC, oo u dhexeeya dagaalkii Raphia iyo dagaalkii Panium. Bartamaha toddoba iyo tobankaas sano waxa uu sidoo kale tilmaamayaa bilowga toddoba iyo tobanka sano ee Nero oo matala sannadka 313, iyo si tartiib-tartiib ah u taagidda ekaanta bahalka ee kaniisadda iyo dawladda, taas oo horseedaysa sharciga Axadda ee 321, iyo aayadda lix iyo tobnaad. Muddadaasi waxay ka bilaabataa 313 guurka bari iyo galbeed, oo ay metelayaan gabadha uu Constantine adeerka u ahaa ee galbeedka iyo Licinius oo bari ah. Muddada ku bilaabmaysa isbahaysi guur oo u dhexeeya bari iyo galbeed waxay ku dhammaataa kala-tagga ama furniinka bari iyo galbeed. Calaamadda dhexe waa sharcigii ugu horreeyey ee Axadda.</w:t>
      </w:r>
    </w:p>
    <w:p>
      <w:pPr>
        <w:pStyle w:val="ArticleBody"/>
        <w:jc w:val="left"/>
      </w:pPr>
      <w:r>
        <w:rPr>
          <w:rFonts w:ascii="Times New Roman" w:hAnsi="Times New Roman" w:eastAsia="Times New Roman" w:cs="Times New Roman"/>
        </w:rPr>
        <w:t>Reagan, Obama iyo Trump waxaa si nebiyad ah u maamula saddexda tallaabo ee injiilka weligiis ah, kuwaas oo lagu metelo saddex malaa’igood ee Muujintii afar iyo tobnaad. Xilligii madaxweynenimada Obama, oo ah tallaabada labaad, waxaa jiray laba baadarri. Francis, baadarriga woke-ka ah, wuxuu raacay Joseph Ratzinger (ka dib Pope Benedict XVI), kaas oo madax ka ahaa Congregation for the Doctrine of the Faith (CDF) laga bilaabo Noofambar 25, 1981, ilaa doorashadiisii baadarrinimo ee Abriil 19, 2005. Ratzinger wuu fariistay, Francisna wuxuu bilaabay xukunkiisii, sidaas darteedna waxaa la helay laba-jibbaarnaan baadarriyeed intii lagu jiray talintii Obama.</w:t>
      </w:r>
    </w:p>
    <w:p>
      <w:pPr>
        <w:pStyle w:val="ArticleBody"/>
        <w:jc w:val="left"/>
      </w:pPr>
      <w:r>
        <w:rPr>
          <w:rFonts w:ascii="Times New Roman" w:hAnsi="Times New Roman" w:eastAsia="Times New Roman" w:cs="Times New Roman"/>
        </w:rPr>
        <w:t>Obama waxaa lagu eedeeyaa inuu isku muujinayo laba-jinsi-jecel iyo isku-jinsi-jecel labadaba, waana astaan u ah nebigii beenta ahaa ee Protestant-ka riddowday ee Ameerika, isagoo isla markaana Muslim ah, taas oo iyaduna ah diinta nebigii beenta ahaa ee Muxammad. Obama wuxuu ahaa wakiilka nidaamka siyaasadeed ee dalka ammaanta leh—nebigii beenta ahaa ee Muujintii lix iyo tobnaad, hase yeeshee dareenkiisii siyaasadeed ee dhabta ahaa wuxuu la safnaa caalamiyeynta taageerayaasheeda—masduulaagga. Obama si nebiyayn ah waa laba-weji-maskaxeed, isagoo metelaya laba diinood oo been ah, laba jiheynood oo galmo iyo laba nidaam siyaasadeed, xukunkiisiina waxaa jiray laba masiix-diid. Hadday ahaan lahayd jiheynta galmada, safka siyaasadeed, ama rumaysadka diineed, Obama wuxuu ku go’naa in dhinac kasta uu ku sii jiro qolka qarsoon. Mid ay qaar ku yaqaannaan “Obama Kala-Qaybiye,” dadaalladiisii uu ku kala qaybinayey muwaadiniinta Maraykanka iyaga dhexdooda, ayaa sidoo kale ka muuqda qariibnaanta xukunnadiisa shakhsiga ah, siyaasadeed iyo diineed.</w:t>
      </w:r>
    </w:p>
    <w:p>
      <w:pPr>
        <w:pStyle w:val="ArticleBody"/>
        <w:jc w:val="left"/>
      </w:pPr>
      <w:r>
        <w:rPr>
          <w:rFonts w:ascii="Times New Roman" w:hAnsi="Times New Roman" w:eastAsia="Times New Roman" w:cs="Times New Roman"/>
        </w:rPr>
        <w:t>Masiix-diidkii ugu horreeyey ee xukunkii Obama wuxuu maamulayay Ururka Caqiidada Iimaanka muddo afar iyo labaatan sannadood ah ka hor intuusan noqon baadari. Ururka Caqiidada Iimaanka waa magaca casriga ah ee waxa markii hore loo yiqiin Xafiiska Baadhitaankii Inquisition-ka. Kacdoonkii xilligii Obama wuxuu u dhigantaa tirada “13,” ee ku jirta erayga Cibraaniga ah ee runta, kaas oo ka kooban xarafka koowaad ee alifbeetada Cibraaniga (Reagan), xarafka saddex iyo tobnaad (Obama), iyo Trump oo ah xarafka laba iyo labaatanaad. Inquisition-ku hubaal waa astaan kacdoon. Baadari Benedict wuxuu carshigiisii uga degay Francis sannadkii 2013, intii lagu jiray xukunkii shisoofraniyaysnaa ee astaanta nebiyada beenta ah ee Islaamka iyo Protestantism-ka riddada ah.</w:t>
      </w:r>
    </w:p>
    <w:p>
      <w:pPr>
        <w:pStyle w:val="ArticleBody"/>
        <w:jc w:val="left"/>
      </w:pPr>
      <w:r>
        <w:rPr>
          <w:rFonts w:ascii="Times New Roman" w:hAnsi="Times New Roman" w:eastAsia="Times New Roman" w:cs="Times New Roman"/>
        </w:rPr>
        <w:t>Tallaabada labaad ee injiilka weligiis ah waa imtixaan muuqaal ah, waxaana waxa laga arki karo xidhiidhka ka dhexeeya Obama iyo labada baadari, uu yahay isku-xidhka u dhexeeya cadaadiska ay matalayso Xafiiska Baadhitaanka Caqiidada, iyo ku dhegganaanshaha caalamiyiinta ee cibaadada hooyada dhulka sida uu u matalayo baadariga woke-ga ah. Diinta Islaamka ee Obama waxay matalaysaa ka cadhaysiinta quruumaha ee ay sababtay Islaamku iyo guuldarrada Protestantism-ka riddada noqday ee gudashada mas’uuliyadda uu matalo magaca Protestant. Protestant waa inuu ka mudaaharaadaa Rooma, laakiin marnaba waa inuusan u sujuudin Rooma.</w:t>
      </w:r>
    </w:p>
    <w:p>
      <w:pPr>
        <w:pStyle w:val="ArticleBody"/>
        <w:jc w:val="left"/>
      </w:pPr>
      <w:r>
        <w:rPr>
          <w:rFonts w:ascii="Times New Roman" w:hAnsi="Times New Roman" w:eastAsia="Times New Roman" w:cs="Times New Roman"/>
        </w:rPr>
        <w:t>Kan ugu horreeya saddexda baadari wuxuu dunida ku dhawaaqayaa in uu rumaysan yahay inuu yahay “baadariga wanaagsan” ee wax sii sheegidda hagta ee Katooligga ee Faadima. Yooxanaa Bawlos II wuxuu isu haystay inuu yahay “baadariga wanaagsan” ee Faadima, kaas oo uu rumaysan yahay inuu ugu dambaynta dunida oo dhan ku xukumi doono ul bir ah marka halganka saddex-geesoodka ah ee u dhexeeya baadarinimada, Maraykanka, iyo caalamiyiinta uu dhammaado.</w:t>
      </w:r>
    </w:p>
    <w:p>
      <w:pPr>
        <w:pStyle w:val="ArticleBody"/>
        <w:jc w:val="left"/>
      </w:pPr>
      <w:r>
        <w:rPr>
          <w:rFonts w:ascii="Times New Roman" w:hAnsi="Times New Roman" w:eastAsia="Times New Roman" w:cs="Times New Roman"/>
        </w:rPr>
        <w:t>Madaxtinimada xigta waxay ku dhawaaqaysaa doorka caalamiyiin masduulaagga, cadhaysiinta quruumaha ee Islaamka, iyo fashilka Protestantism-ka riddowday ee ah inay noqdaan Protestant-yo. Madaxtinimada Trump ee la caleemo saaray 2025 waxay si cad ula jaanqaadaysaa kan Masiixa ka geesta ah ee 2025. Iftiinka saddexdan isbahaysi ee Rooma iyo Maraykanka waxaa laga furay taariikhda gunaanadka dagaalkii Raphia iyo bilowgii dagaalkii Panium. Guurka boqortooyooyinka Licinius iyo Constantine ee bilowgii toddoba iyo tobanka sannadood wuxuu metelaa isbahaysiga 2025.</w:t>
      </w:r>
    </w:p>
    <w:p>
      <w:pPr>
        <w:pStyle w:val="ArticleBody"/>
        <w:jc w:val="left"/>
      </w:pPr>
      <w:r>
        <w:rPr>
          <w:rFonts w:ascii="Times New Roman" w:hAnsi="Times New Roman" w:eastAsia="Times New Roman" w:cs="Times New Roman"/>
        </w:rPr>
        <w:t>Isbahaysiga 2025 waa masaalka been-abuurka ah ee tobanka bikradood. Marka hore guurka ayaa la fuliyaa, dabadeedna waxaa jira wakhti baaritaan ah oo ugu dambayntii horseeda wejiga labaad ee guurka, halkaas oo dhammaystirku ka dhaco, albaabkana la xidho. Masaalka been-abuurka ah ee tobanka bikradood wuxuu bilaabmay 2025, waxaana la dhammaystiraa sharciga Axadda ee dhowaan iman doona ee aayadda lix iyo tobnaad iyo kow iyo afartanka ee Daanyeel kow iyo toban. Guurka been-abuurka ah gudihiisa aabbuhu waa Shayddaan, aroosku waa baabanimada, aroosadduna waa Ameerika Protestant-ka ee riddowday. Aayadda afar iyo tobnaad ee Daanyeel kow iyo toban, tuugagga dadka Daanyeel waa Rooma, taas oo dhidibada u taagta muujinta. In la diido aqoonsigii William Miller ee ahaa in Rooma tahay astaanta dhidibada u taagta muujinta waxay barbar la tahay in la diido farriinta malaa’igta kowaad iyo farriintii Yooxanaa Baabtiisaha. Markii Masiixa-diidka hadda jira uu xilka qabtay 2025, wuxuu dhidibada u taagay muujinta siddeedda madaxweyne, wuxuuna fuliyey aayadda afar iyo tobnaad.</w:t>
      </w:r>
    </w:p>
    <w:p>
      <w:pPr>
        <w:pStyle w:val="ArticleBody"/>
        <w:jc w:val="left"/>
      </w:pPr>
      <w:r>
        <w:rPr>
          <w:rFonts w:ascii="Times New Roman" w:hAnsi="Times New Roman" w:eastAsia="Times New Roman" w:cs="Times New Roman"/>
        </w:rPr>
        <w:t>Hadda waxaynu ku jirnaa imtixaanka macbudka; imtixaanka labaad ee ka horreeya litmus-ka iyo imtixaanka saddexaad.</w:t>
      </w:r>
    </w:p>
    <w:p>
      <w:pPr>
        <w:pStyle w:val="ArticleBody"/>
        <w:jc w:val="left"/>
      </w:pPr>
      <w:r>
        <w:rPr>
          <w:rFonts w:ascii="Times New Roman" w:hAnsi="Times New Roman" w:eastAsia="Times New Roman" w:cs="Times New Roman"/>
        </w:rPr>
        <w:t>Waxaan arrimahan ku sii wadi doonnaa maqaalka xiga.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Paniyum – Tirada Shan iyo Toban</dc:title>
  <dc:subject>“250” Saddex Jeer</dc:subject>
  <dc:creator>Jeff Pippenger</dc:creator>
  <cp:keywords/>
  <dc:description>Generated by ArticleDigger from panium\15_panium.json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