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Kumi na Sita</w:t>
      </w:r>
    </w:p>
    <w:p>
      <w:pPr>
        <w:pStyle w:val="ArticleSubtitle"/>
        <w:jc w:val="left"/>
      </w:pPr>
      <w:r>
        <w:rPr>
          <w:rFonts w:ascii="Arial" w:hAnsi="Arial" w:eastAsia="Arial" w:cs="Arial"/>
        </w:rPr>
        <w:t>Kufunua Siku za Kisasi: Uchunguzi wa Kinabii wa Onyo la Yeremia na Kizazi cha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Katika makala iliyotangulia tulikuwa tukitazama Yeremia sura ya hamsini, na katika kifungu hicho kuna hukumu juu ya Babeli, ambayo inaanza wakati wa sheria ya Jumapili inayokaribia huko Marekani na kuishia katika ghadhabu ya Mungu. Hukumu ya kutekeleza ni siku ya kisasi cha Bwana iliyowakilishwa na uharibifu wa Yerusalemu mwaka 70 BK. Uharibifu wa Yerusalemu uliofanywa na Warumi mwaka 70 BK ulikuwa umetolewa mfano na uharibifu wa Yerusalemu uliotekelezwa na Nebukadneza. Kwa pamoja, matukio hayo yalitoa mashahidi wawili wa hukumu ya kutekeleza juu ya kahaba wa Tiro, ambaye pia ndiye kahaba wa Ufunuo sura ya kumi na saba.</w:t>
      </w:r>
    </w:p>
    <w:p>
      <w:pPr>
        <w:pStyle w:val="ArticleBody"/>
        <w:jc w:val="left"/>
      </w:pPr>
      <w:r>
        <w:rPr>
          <w:rFonts w:ascii="Times New Roman" w:hAnsi="Times New Roman" w:eastAsia="Times New Roman" w:cs="Times New Roman"/>
        </w:rPr>
        <w:t>Yeremia anatujulisha kwamba wakati kisasi cha Bwana kitakapotimizwa juu ya Babeli ya kisasa, kuanzia na sheria ya Jumapili inayokuja hivi karibuni, ‘Siku zile, na wakati huo, asema Bwana, uovu wa Israeli utatafutwa, wala hautakuwapo; na dhambi za Yuda, wala hazitapatikana; kwa kuwa nitawasamehe wale ninaowahifadhi.’ Katika siku hizo, kutiwa muhuri kwa mia na arobaini na nne elfu kutakuwa tayari kumekamilika.</w:t>
      </w:r>
    </w:p>
    <w:p>
      <w:pPr>
        <w:pStyle w:val="ArticleScripture"/>
        <w:jc w:val="left"/>
      </w:pPr>
      <w:r>
        <w:rPr>
          <w:rFonts w:ascii="Times New Roman" w:hAnsi="Times New Roman" w:eastAsia="Times New Roman" w:cs="Times New Roman"/>
        </w:rPr>
        <w:t>"Mnafanya nini, ndugu, katika kazi kubwa ya maandalizi? Wale wanaoungana na dunia wanapokea umbo la kidunia na kujiandaa kwa alama ya mnyama. Wale wasiojitumainia, wanaojinyenyekeza mbele za Mungu na kutakasa roho zao kwa kuitii kweli, hao wanapokea umbo la mbinguni na kujiandaa kwa muhuri wa Mungu katika vipaji vya nyuso zao. Amri itakapotolewa na chapa itakapowekwa, tabia yao itabaki safi na isiyo na doa milele." Testimonies, juzuu ya 5, 216.</w:t>
      </w:r>
    </w:p>
    <w:p>
      <w:pPr>
        <w:pStyle w:val="ArticleBody"/>
        <w:jc w:val="left"/>
      </w:pPr>
      <w:r>
        <w:rPr>
          <w:rFonts w:ascii="Times New Roman" w:hAnsi="Times New Roman" w:eastAsia="Times New Roman" w:cs="Times New Roman"/>
        </w:rPr>
        <w:t>Hukumu ya utekelezaji huanza na sauti ya pili ya Ufunuo sura ya kumi na nane, inayowaita wanaume na wanawake kukimbia kutoka Babeli, na Yeremia anasema, "siku yao imefika, wakati wa kujiliwa kwao. Sauti ya wale wanaokimbia na kuokoka kutoka nchi ya Babeli, kutangaza katika Sayuni kisasi cha Bwana Mungu wetu, kisasi cha hekalu lake. Wakusanyeni wapiga mishale dhidi ya Babeli: ninyi nyote mpindao upinde, pigeni kambi kuizunguka pande zote; asiokoke hata mmoja; mlipeni kwa kadiri ya kazi yake; kwa kadiri ya yote aliyoyatenda, mtendeeni vivyo hivyo." Hukumu yake inatekelezwa na "wapiga mishale." Marejeo ya kwanza kwa mpiga mishale katika Maandiko yanamhusu Ismaeli.</w:t>
      </w:r>
    </w:p>
    <w:p>
      <w:pPr>
        <w:pStyle w:val="ArticleScripture"/>
        <w:jc w:val="left"/>
      </w:pPr>
      <w:r>
        <w:rPr>
          <w:rFonts w:ascii="Times New Roman" w:hAnsi="Times New Roman" w:eastAsia="Times New Roman" w:cs="Times New Roman"/>
        </w:rPr>
        <w:t>Mungu akasikia sauti ya yule mvulana; na malaika wa Mungu akamwita Hagara kutoka mbinguni, akamwambia, Una nini, Hagara? Usiogope; maana Mungu amesikia sauti ya yule mvulana hapo alipo. Inuka, umwinue mvulana, umshike kwa mkono wako; maana nitamfanya awe taifa kubwa. Kisha Mungu akayafumbua macho yake, akaona kisima cha maji; akaenda, akajaza kiriba kwa maji, akamnywesha yule mvulana. Mungu akawa pamoja na yule mvulana; akakua, akaishi nyikani, akawa mpiga upinde. Mwanzo 21:17-20.</w:t>
      </w:r>
    </w:p>
    <w:p>
      <w:pPr>
        <w:pStyle w:val="ArticleBody"/>
        <w:jc w:val="left"/>
      </w:pPr>
      <w:r>
        <w:rPr>
          <w:rFonts w:ascii="Times New Roman" w:hAnsi="Times New Roman" w:eastAsia="Times New Roman" w:cs="Times New Roman"/>
        </w:rPr>
        <w:t>“Saa ya tetemeko kuu la nchi” katika Ufunuo sura ya kumi na moja inaonyesha mwanzo wa hukumu ya utekelezaji juu ya kahaba wa Roma, ambayo inaanza wakati wa sheria ya Jumapili inayokuja hivi karibuni nchini Marekani. Katika “saa” “ole wa tatu waja upesi. Na malaika wa saba akapiga baragumu.” Ole wa tatu ni baragumu la saba. Ni wapiga mishale wa Uislamu wanaotumiwa kuleta hukumu yake juu ya wale wanaolazimisha alama ya mamlaka ya kipapa (ibada ya Jumapili), na kuwatesa wale wanaoshikilia alama ya mamlaka ya Mungu (ibada ya Sabato).</w:t>
      </w:r>
    </w:p>
    <w:p>
      <w:pPr>
        <w:pStyle w:val="ArticleBody"/>
        <w:jc w:val="left"/>
      </w:pPr>
      <w:r>
        <w:rPr>
          <w:rFonts w:ascii="Times New Roman" w:hAnsi="Times New Roman" w:eastAsia="Times New Roman" w:cs="Times New Roman"/>
        </w:rPr>
        <w:t>Katika Luka sura ya ishirini na moja, Yesu, akijibu maswali ya wanafunzi kuhusu maangamizi ya Yerusalemu na Hekalu, anatoa simulizi ya kihistoria ambayo pia inaakisi historia ya siku za mwisho. Anataja “siku za kisasi,” jambo ambalo lilikuwa sifa ya msingi ya kinabii ya huduma Yake kama Masiya, ambalo alilitambulisha katika tangazo Lake la ufunguzi wa huduma Yake kwa kusoma kutoka kwa nabii Isaya katika kanisa huko Nazareti. Tangazo hilo huko Nazareti, pamoja na kifungu kutoka Isaya, yaliwakilisha si tu huduma Yake, bali pia ujumbe wa wanafunzi Wake, na hasa zaidi kazi na huduma ya harakati ya elfu mia moja arobaini na nne.</w:t>
      </w:r>
    </w:p>
    <w:p>
      <w:pPr>
        <w:pStyle w:val="ArticleScripture"/>
        <w:jc w:val="left"/>
      </w:pPr>
      <w:r>
        <w:rPr>
          <w:rFonts w:ascii="Times New Roman" w:hAnsi="Times New Roman" w:eastAsia="Times New Roman" w:cs="Times New Roman"/>
        </w:rPr>
        <w:t>Roho ya Bwana Mungu iko juu yangu; kwa sababu Bwana amenitia mafuta niwahubirie wanyenyekevu habari njema; amenituma kuponya waliovunjika moyo, kutangaza uhuru kwa mateka, na kufungua gereza kwa waliofungwa; kutangaza mwaka wa kibali wa Bwana, na siku ya kisasi ya Mungu wetu; kuwafariji wote wanaoomboleza; kuwapa waombolezao katika Sayuni uzuri badala ya majivu, mafuta ya furaha badala ya maombolezo, vazi la sifa badala ya roho ya uzito; ili waitwe miti ya haki, mpando wa Bwana, apate kutukuzwa. Nao watajenga mahame ya kale, wataiinua ukiwa wa zamani, nao watakarabati miji iliyoachwa ukiwa, ukiwa wa vizazi vingi. Na wageni watasimama na kulisha makundi yenu, na wana wa mgeni watakuwa wakulima wenu na watunza mizabibu wenu. Bali ninyi mtaitwa makuhani wa Bwana; watu watawaita watumishi wa Mungu wetu; mtakula mali za Mataifa, na katika utukufu wao mtajisifu. Kwa aibu yenu mtapata maradufu; na kwa fedheha watafurahi katika fungu lao; kwa hiyo katika nchi yao watamiliki maradufu; furaha ya milele itakuwa yao. Kwa maana mimi, Bwana, napenda haki, nachukia uporaji katika sadaka ya kuteketezwa; nami nitaelekeza kazi yao kwa kweli, nami nitafanya agano la milele pamoja nao. Na uzao wao utajulikana kati ya Mataifa, na wazao wao miongoni mwa watu; wote waonao watawatambua kwamba hao ni uzao aliowabariki Bwana. Nitamshangilia mno Bwana, nafsi yangu itafurahi katika Mungu wangu; kwa kuwa amenivika mavazi ya wokovu, amenifunika kwa joho la haki, kama bwana harusi ajipamba kwa mapambo, na kama bibi harusi ajipamba kwa vito vyake. Kwa maana kama nchi iletavyo chipukizi zake, na kama bustani isababishavyo vilivyopandwa ndani yake kuchipuka; vivyo hivyo Bwana Mungu atasababisha haki na sifa kuchipuka mbele ya mataifa yote. Isaya 61:1-11.</w:t>
      </w:r>
    </w:p>
    <w:p>
      <w:pPr>
        <w:pStyle w:val="ArticleBody"/>
        <w:jc w:val="left"/>
      </w:pPr>
      <w:r>
        <w:rPr>
          <w:rFonts w:ascii="Times New Roman" w:hAnsi="Times New Roman" w:eastAsia="Times New Roman" w:cs="Times New Roman"/>
        </w:rPr>
        <w:t>Wale mia arobaini na nne elfu waliotiwa muhuri katika sura ya tisa ya Ezekieli, ni wale wanaoomboleza juu ya dhambi katika kanisa na ulimwenguni. “Mwaka wa Bwana uliokubalika, na siku ya kisasi ya Mungu wetu,” ni wakati ambapo wale wanaoomboleza katika Sayuni hufarijiwa, na kuwa “miti ya haki” ili “kumtukuza Bwana.” Wanamtukuza Bwana, kwa kuwa “katika siku zile, na wakati huo, asema Bwana, uovu wa Israeli utatafutwa, wala hautakuwapo.” Wanaoomboleza ndio waliotiwa muhuri, nao ndio wale ambao “watajenga magofu ya zamani,” ambao “watafufua mahali palipoharibiwa tangu zamani,” na ambao “watarekebisha miji iliyo ukiwa, ukiwa wa vizazi vingi.” Wataitwa “Makuhani wa Bwana,” na watu watawaita “Wahudumu wa Mungu wetu.”</w:t>
      </w:r>
    </w:p>
    <w:p>
      <w:pPr>
        <w:pStyle w:val="ArticleBody"/>
        <w:jc w:val="left"/>
      </w:pPr>
      <w:r>
        <w:rPr>
          <w:rFonts w:ascii="Times New Roman" w:hAnsi="Times New Roman" w:eastAsia="Times New Roman" w:cs="Times New Roman"/>
        </w:rPr>
        <w:t>Haki ya wale mia moja arobaini na nne elfu itachipuka “mbele ya mataifa yote,” watakapoinuliwa kama bendera katika saa ya tetemeko kubwa la ardhi. Haki yao huletwa hatua kwa hatua, kwa kuwa ni “kama nchi iletaavyo chipukizi lake, na kama bustani isababishavyo vilivyopandwa ndani yake kuchipuka; vivyo hivyo Bwana Mungu atasababisha haki na sifa kuchipuka.” Kutiwa muhuri kwa wale mia moja arobaini na nne elfu kulianza kwa kuwasili kwa mvua ya baadaye mnamo 1 Septemba 2001. Ndipo machipukizi ya nchi yakaletwa. Isaya anaonyesha ni lini machipukizi hayo yanachipuka.</w:t>
      </w:r>
    </w:p>
    <w:p>
      <w:pPr>
        <w:pStyle w:val="ArticleScripture"/>
        <w:jc w:val="left"/>
      </w:pPr>
      <w:r>
        <w:rPr>
          <w:rFonts w:ascii="Times New Roman" w:hAnsi="Times New Roman" w:eastAsia="Times New Roman" w:cs="Times New Roman"/>
        </w:rPr>
        <w:t>Kwa kipimo, linapochipuka, utateta nalo; yeye huuzuia upepo wake mkali siku ya upepo wa mashariki. Kwa hivyo kwa njia hii uovu wa Yakobo utatakaswa; na hili ndilo tunda lote la kuiondoa dhambi yake; atakapoyafanya mawe yote ya madhabahu kuwa kama mawe ya chokaa yaliyopondwapondwa, maashera na sanamu hazitasimama. Isaya 27:8, 9.</w:t>
      </w:r>
    </w:p>
    <w:p>
      <w:pPr>
        <w:pStyle w:val="ArticleBody"/>
        <w:jc w:val="left"/>
      </w:pPr>
      <w:r>
        <w:rPr>
          <w:rFonts w:ascii="Times New Roman" w:hAnsi="Times New Roman" w:eastAsia="Times New Roman" w:cs="Times New Roman"/>
        </w:rPr>
        <w:t>Katika "siku ya upepo wa mashariki" ambayo ni "upepo wake mkali" ambao "anauzuia," "kuchipuka" kwa machipukizi kutaanza wakati mvua itakapokuwa "imepimwa." "Stayeth" humaanisha kuzuiliwa. Wakati pepo nne zinapozuiliwa na malaika wanne wa Ufunuo sura ya saba, kutiwa muhuri kwa wale mia arobaini na nne elfu kunaanza. Wakati huo mvua ya mwisho huanza "kunyunyiza" kwa kiasi, maana neno "measure" katika mstari huo humaanisha kiasi. Mwanzo wa kipindi cha kutiwa muhuri kwa wale mia arobaini na nne elfu mvua ya mwisho hupimwa, na mwisho wa kipindi hicho inakuwa bila kipimo.</w:t>
      </w:r>
    </w:p>
    <w:p>
      <w:pPr>
        <w:pStyle w:val="ArticleScripture"/>
        <w:jc w:val="left"/>
      </w:pPr>
      <w:r>
        <w:rPr>
          <w:rFonts w:ascii="Times New Roman" w:hAnsi="Times New Roman" w:eastAsia="Times New Roman" w:cs="Times New Roman"/>
        </w:rPr>
        <w:t>"Umiminiko mkubwa wa Roho wa Mungu, ambao unaangaza dunia yote kwa utukufu wake, hautakuja hadi tuwe na watu waliotiwa nuru, wanaojua kwa uzoefu maana ya kuwa watenda kazi pamoja na Mungu. Tutakapokuwa na kujitoa kikamilifu kwa moyo wote katika huduma ya Kristo, Mungu atalitambua hilo kwa kumimina Roho wake bila kipimo; lakini hili halitatokea wakati sehemu kubwa ya kanisa si watenda kazi pamoja na Mungu. Mungu hawezi kumimina Roho wake wakati ubinafsi na kujifurahisha nafsi vimejidhihirisha kwa dhahiri; wakati roho inayotawala ambayo, ikiwekwa katika maneno, ingeonyesha lile jibu la Kaini,—'Je, mimi ni mlinzi wa ndugu yangu?' Ikiwa ukweli wa wakati huu, ikiwa ishara zinazoongezeka kila upande, zinazoshuhudia kwamba mwisho wa mambo yote umekaribia, hazitoshi kuamsha nguvu zilizolala za wale wanaodai kujua ukweli, basi giza la kadiri ya nuru iliyokuwa iking'aa litawapata nafsi hizi. Hakuna hata kivuli cha udhuru kwa kutojali kwao watakaoweza kuuwasilisha kwa Mungu katika siku ile kuu ya hesabu ya mwisho. Hakutakuwa na sababu ya kutolewa kwa nini hawakuishi, hawakutembea, wala hawakufanya kazi katika nuru ya ukweli mtakatifu wa neno la Mungu, na hivyo kuufunulia ulimwengu uliotiwa giza na dhambi, kwa njia ya mwenendo wao, huruma yao, na bidii yao, kwamba nguvu na uhalisi wa injili usingeweza kupingwa." Review and Herald, Julai 21, 1896.</w:t>
      </w:r>
    </w:p>
    <w:p>
      <w:pPr>
        <w:pStyle w:val="ArticleBody"/>
        <w:jc w:val="left"/>
      </w:pPr>
      <w:r>
        <w:rPr>
          <w:rFonts w:ascii="Times New Roman" w:hAnsi="Times New Roman" w:eastAsia="Times New Roman" w:cs="Times New Roman"/>
        </w:rPr>
        <w:t>Kipindi cha majaribu cha mvua ya mwisho na kutiwa muhuri kwa laki moja na arobaini na nne elfu huanza kwa kupima kiwango cha kumiminwa kwa Roho Mtakatifu, kwa kuwa ngano na magugu vimefikia wakati wa mavuno. Mvua huleta makundi yote mawili kukomaa, kisha mwishoni mwa kipindi cha majaribu ngano na magugu hutenganishwa, na ngano ndipo itakapojua "kwa uzoefu maana ya kuwa watenda kazi pamoja na Mungu." Kisha watakuwa "na kujitoa wakfu kikamilifu, kwa moyo wote, katika huduma ya Kristo, Mungu atalitambua jambo hilo kwa kumimina Roho wake bila kipimo."</w:t>
      </w:r>
    </w:p>
    <w:p>
      <w:pPr>
        <w:pStyle w:val="ArticleBody"/>
        <w:jc w:val="left"/>
      </w:pPr>
      <w:r>
        <w:rPr>
          <w:rFonts w:ascii="Times New Roman" w:hAnsi="Times New Roman" w:eastAsia="Times New Roman" w:cs="Times New Roman"/>
        </w:rPr>
        <w:t>Siku ya "upepo mkali wa mashariki" ilifika tarehe 11 Septemba 2001, na mjadala wa Habakuki kuhusu ujumbe bandia wa amani na usalama wa mvua ya mwisho, kinyume na ule unaotambua siku ya kisasi cha Mungu, ukaanza. Wakati huo mimea, yaani ngano na magugu, ilianza kuchipua na kuzaa matunda ambayo yangedhihirika katika hukumu ya sheria ya Jumapili inayokaribia.</w:t>
      </w:r>
    </w:p>
    <w:p>
      <w:pPr>
        <w:pStyle w:val="ArticleScripture"/>
        <w:jc w:val="left"/>
      </w:pPr>
      <w:r>
        <w:rPr>
          <w:rFonts w:ascii="Times New Roman" w:hAnsi="Times New Roman" w:eastAsia="Times New Roman" w:cs="Times New Roman"/>
        </w:rPr>
        <w:t>"Tena, mifano hii inafundisha kwamba hakutakuwa na muda wa rehema baada ya hukumu. Wakati kazi ya injili inapokamilika, hufuata mara moja utengano kati ya wema na waovu, na hatima ya kila kundi huthibitishwa milele." Christ's Object Lessons, 123.</w:t>
      </w:r>
    </w:p>
    <w:p>
      <w:pPr>
        <w:pStyle w:val="ArticleBody"/>
        <w:jc w:val="left"/>
      </w:pPr>
      <w:r>
        <w:rPr>
          <w:rFonts w:ascii="Times New Roman" w:hAnsi="Times New Roman" w:eastAsia="Times New Roman" w:cs="Times New Roman"/>
        </w:rPr>
        <w:t>Kundi moja linainamia jua katika Ezekieli sura ya nane, na jingine linapokea muhuri wa Mungu katika Ezekieli sura ya tisa. Katika Luka sura ya ishirini na moja, Kristo anawatambua wale elfu mia arobaini na nne, naye anaweka ishara inayoashiria kizazi cha mwisho cha historia ya dunia. Alibainisha ishara ambayo Wakristo lazima watambue ili kukimbia uharibifu wa Yerusalemu.</w:t>
      </w:r>
    </w:p>
    <w:p>
      <w:pPr>
        <w:pStyle w:val="ArticleScripture"/>
        <w:jc w:val="left"/>
      </w:pPr>
      <w:r>
        <w:rPr>
          <w:rFonts w:ascii="Times New Roman" w:hAnsi="Times New Roman" w:eastAsia="Times New Roman" w:cs="Times New Roman"/>
        </w:rPr>
        <w:t>Na mtakapoiona Yerusalemu imezungukwa na majeshi, ndipo jueni kwamba ukiwa wake umekaribia. Ndipo wale walioko Uyahudi wakimbilie milimani; na wale walio katikati yake waondoke nje; wala wale walio mashambani wasiingie humo. Kwa maana hizi ni siku za kisasi, ili yote yaliyoandikwa yatimizwe. Luka 21:20-22.</w:t>
      </w:r>
    </w:p>
    <w:p>
      <w:pPr>
        <w:pStyle w:val="ArticleBody"/>
        <w:jc w:val="left"/>
      </w:pPr>
      <w:r>
        <w:rPr>
          <w:rFonts w:ascii="Times New Roman" w:hAnsi="Times New Roman" w:eastAsia="Times New Roman" w:cs="Times New Roman"/>
        </w:rPr>
        <w:t>Yesu alibainisha, “mstari juu ya mstari,” sifa nyingine za kinabii za ishara hiyo, kwa kuwa maneno yake yameandikwa si tu na Luka, bali pia na Mathayo na Marko.</w:t>
      </w:r>
    </w:p>
    <w:p>
      <w:pPr>
        <w:pStyle w:val="ArticleScripture"/>
        <w:jc w:val="left"/>
      </w:pPr>
      <w:r>
        <w:rPr>
          <w:rFonts w:ascii="Times New Roman" w:hAnsi="Times New Roman" w:eastAsia="Times New Roman" w:cs="Times New Roman"/>
        </w:rPr>
        <w:t>Na injili hii ya ufalme itahubiriwa katika ulimwengu wote kuwa ushuhuda kwa mataifa yote; ndipo ule mwisho utakapokuja. Basi, mtakapoiona chukizo la uharibifu, lililotajwa na nabii Danieli, likisimama mahali patakatifu, (asomaye na afahamu:) ndipo walio katika Uyahudi wakimbilie milimani. Mathayo 24:14-16.</w:t>
      </w:r>
    </w:p>
    <w:p>
      <w:pPr>
        <w:pStyle w:val="ArticleScripture"/>
        <w:jc w:val="left"/>
      </w:pPr>
      <w:r>
        <w:rPr>
          <w:rFonts w:ascii="Times New Roman" w:hAnsi="Times New Roman" w:eastAsia="Times New Roman" w:cs="Times New Roman"/>
        </w:rPr>
        <w:t>Na kwanza injili lazima ihubiriwe kwa mataifa yote. Lakini watakapowapeleka na kuwatia mikononi, msiwe na wasiwasi tangu mapema kuhusu mtakachosema, wala msitunge maneno; bali lolote mtakalopewa saa ile, hilo lisemeni; kwa maana si ninyi msemao, bali ni Roho Mtakatifu. Ndugu atamsaliti ndugu afe, na baba mwana; na watoto watasimama dhidi ya wazazi wao, na kuwasababisha wauawe. Nanyi mtachukiwa na watu wote kwa ajili ya jina langu; lakini yeye atakayevumilia hata mwisho, huyo ataokoka. Lakini mtakapoiona chukizo la uharibifu, ambacho kimenennwa na nabii Danieli, kimesimama pasipostahili, (asomaye na afahamu,) ndipo wale walioko Uyahudi wakimbilie milimani. Marko 13:10-14.</w:t>
      </w:r>
    </w:p>
    <w:p>
      <w:pPr>
        <w:pStyle w:val="ArticleBody"/>
        <w:jc w:val="left"/>
      </w:pPr>
      <w:r>
        <w:rPr>
          <w:rFonts w:ascii="Times New Roman" w:hAnsi="Times New Roman" w:eastAsia="Times New Roman" w:cs="Times New Roman"/>
        </w:rPr>
        <w:t>Kabla ya kutekelezwa kwa mapigo saba ya mwisho—ambayo ndiyo utimilifu wa mwisho na mkamilifu wa "siku za kisasi"—juu ya makundi mawili, injili ya ufalme lazima ihubiriwe na kuchapishwa miongoni mwa mataifa yote. Ujumbe wa injili utatolewa kwa mataifa wakati sheria ya Jumapili inayokuja hivi karibuni nchini Marekani itakapowekwa, wakati wale mia moja arobaini na nne elfu watakapoinuliwa kama bendera. "Siku za kisasi" zinawakilisha kipindi cha hukumu ya utekelezaji dhidi ya kahaba wa Babeli, kinachoanza na sheria ya Jumapili nchini Marekani na kuishia pale Mikaeli anaposimama na kipindi cha rehema cha wanadamu kinapofungwa, na ghadhabu ya Mungu inamiminwa katika mapigo saba ya mwisho.</w:t>
      </w:r>
    </w:p>
    <w:p>
      <w:pPr>
        <w:pStyle w:val="ArticleBody"/>
        <w:jc w:val="left"/>
      </w:pPr>
      <w:r>
        <w:rPr>
          <w:rFonts w:ascii="Times New Roman" w:hAnsi="Times New Roman" w:eastAsia="Times New Roman" w:cs="Times New Roman"/>
        </w:rPr>
        <w:t>Kipindi cha wakati ni ile “saa” ambayo Marko anaibainisha, na “saa” ya “tetemeko kuu la nchi,” na “saa” ambayo wafalme kumi wanakubaliana kukabidhi ufalme wao wa saba kwa Upapa. Wakati nafsi ya mwisho itakapokuwa imekubali injili inayochapishwa kwa mataifa yote, mlango wa rehema unafungwa, na ghadhabu ya Mungu inamiminwa bila rehema. Kipindi hicho huanza kwa injili kutangazwa kwa mataifa yote bendera inapoinuliwa, na hukoma wakati mtu wa mwisho anapoitikia ujumbe wa injili uliotangazwa, kuhubiriwa na kuchapishwa na bendera hiyo. Kipindi hicho cha wakati ndicho “siku za kisasi.”</w:t>
      </w:r>
    </w:p>
    <w:p>
      <w:pPr>
        <w:pStyle w:val="ArticleBody"/>
        <w:jc w:val="left"/>
      </w:pPr>
      <w:r>
        <w:rPr>
          <w:rFonts w:ascii="Times New Roman" w:hAnsi="Times New Roman" w:eastAsia="Times New Roman" w:cs="Times New Roman"/>
        </w:rPr>
        <w:t>Katika Luka, sura ya ishirini na moja, Yesu anabainisha historia hiyo, kwa maana anakitambua kizazi cha mwisho, ambacho hakitakufa kabla ya kuja kwake kwa mara ya pili. Anabainisha ishara, ambayo inaelezewa kama chukizo la uharibifu lililonenwa na nabii Danieli. Ishara hiyo ni wakati chukizo la uharibifu linasimama katika "mahali patakatifu," na wakati "limesimama mahali lisipopasa," ambao pia ni wakati Yerusalemu "imezungukwa na majeshi."</w:t>
      </w:r>
    </w:p>
    <w:p>
      <w:pPr>
        <w:pStyle w:val="ArticleBody"/>
        <w:jc w:val="left"/>
      </w:pPr>
      <w:r>
        <w:rPr>
          <w:rFonts w:ascii="Times New Roman" w:hAnsi="Times New Roman" w:eastAsia="Times New Roman" w:cs="Times New Roman"/>
        </w:rPr>
        <w:t>Wakati Yerusalemu ilizingirwa na majeshi mnamo mwaka 66 na Cestius, Wakristo waliokuwa Yerusalemu walikimbia mji, na Dada White anabainisha kwamba hakuna Mkristo hata mmoja aliyekufa wakati wa uharibifu uliomalizika hatimaye mwaka 70. Cestius alianza mzingiro, kisha akajiondoa kwa sababu zisizojulikana wazi, na Wakristo waliokuwa mjini wakakimbia kwa kufuata onyo lililohusishwa na ile ishara. Mwaka 70 Titus alikamilisha uharibifu kwa kuweka tena mzingiro. Mzingiro wa Cestius ulikuwa mwanzo wa kile kinachoitwa Vita vya Kwanza vya Wayahudi na Warumi, na mzingiro na uharibifu uliofanywa na Titus ulikuwa mwisho wa Vita vya Kwanza vya Wayahudi na Warumi.</w:t>
      </w:r>
    </w:p>
    <w:p>
      <w:pPr>
        <w:pStyle w:val="ArticleBody"/>
        <w:jc w:val="left"/>
      </w:pPr>
      <w:r>
        <w:rPr>
          <w:rFonts w:ascii="Times New Roman" w:hAnsi="Times New Roman" w:eastAsia="Times New Roman" w:cs="Times New Roman"/>
        </w:rPr>
        <w:t>Historia yote ilidumu miaka mitatu na nusu, ilianza na kuishia kwa kuzingirwa, na mwanzo wake ulibeba ishara kwa watu wa Mungu. Historia hiyo ilitambuliwa na Kristo kuwa zile siku za kisasi cha Mungu, ambazo zilikuwa kipengele maalum alichopaswa kukitambua katika huduma yake. Siku hizo zinawakilisha hukumu ya utekelezaji juu ya kahaba wa Roma, inayoanza wakati wa sheria ya Jumapili inayokuja hivi karibuni, na kuishia wakati wa rehema kwa wanadamu unapoisha. Mwanzoni mwa hukumu ya utekelezaji juu ya kahaba wa Babeli, wale mia arobaini na nne elfu wanainuliwa kama bendera, ambayo ni ishara. Wakati kondoo wengine wa Mungu wanapoona ishara hiyo, wanapaswa kukimbia kutoka Babeli, ambayo uharibifu wake uliwakilishwa kwa mfano na uharibifu wa Yerusalemu.</w:t>
      </w:r>
    </w:p>
    <w:p>
      <w:pPr>
        <w:pStyle w:val="ArticleBody"/>
        <w:jc w:val="left"/>
      </w:pPr>
      <w:r>
        <w:rPr>
          <w:rFonts w:ascii="Times New Roman" w:hAnsi="Times New Roman" w:eastAsia="Times New Roman" w:cs="Times New Roman"/>
        </w:rPr>
        <w:t>Tutaendelea kuzingatia Luka sura ya ishirini na moja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Kumi na Sita</dc:title>
  <dc:subject>Kufunua Siku za Kisasi: Uchunguzi wa Kinabii wa Onyo la Yeremia na Kizazi cha Mwisho</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