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ishirini na moja</w:t>
      </w:r>
    </w:p>
    <w:p>
      <w:pPr>
        <w:pStyle w:val="ArticleSubtitle"/>
        <w:jc w:val="left"/>
      </w:pPr>
      <w:r>
        <w:rPr>
          <w:rFonts w:ascii="Arial" w:hAnsi="Arial" w:eastAsia="Arial" w:cs="Arial"/>
        </w:rPr>
        <w:t>Kufumbua Ishara za Siku za Mwisho: Kuelewa Jinsi Kristo Alivyotoa Ishara Kupitia Miti Inayochipua Katika Msimu wa Kuchipua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Kristo aliwaelekeza watu wake kwenye miti iliyokuwa ikichipua wakati wa majira ya kuchipua, ili waelewe "ishara" na maana ya "ishara" za siku za mwisho.</w:t>
      </w:r>
    </w:p>
    <w:p>
      <w:pPr>
        <w:pStyle w:val="ArticleScripture"/>
        <w:jc w:val="left"/>
      </w:pPr>
      <w:r>
        <w:rPr>
          <w:rFonts w:ascii="Times New Roman" w:hAnsi="Times New Roman" w:eastAsia="Times New Roman" w:cs="Times New Roman"/>
        </w:rPr>
        <w:t>Kristo alikuwa amewaagiza watu Wake waangalie ishara za ujio Wake na wafurahi watakapoona alama za Mfalme wao ajaye. ‘Mambo haya yanapoanza kutimia,’ alisema, ‘basi angaliani juu, na inuweni vichwa vyenu; kwa maana ukombozi wenu umekaribia.’ Aliwaonyesha wafuasi Wake miti iliyokuwa ikichipua katika majira ya kuchipua, akasema: ‘Yanapoanza kuchipuka, mwaona na kujua wenyewe kwamba kiangazi sasa kimekaribia. Vivyo hivyo nanyi, mnapoona mambo haya yakitukia, jueni ya kwamba ufalme wa Mungu umekaribia.’ Luka 21:28, 30, 31. Pambano Kuu, 308.</w:t>
      </w:r>
    </w:p>
    <w:p>
      <w:pPr>
        <w:pStyle w:val="ArticleBody"/>
        <w:jc w:val="left"/>
      </w:pPr>
      <w:r>
        <w:rPr>
          <w:rFonts w:ascii="Times New Roman" w:hAnsi="Times New Roman" w:eastAsia="Times New Roman" w:cs="Times New Roman"/>
        </w:rPr>
        <w:t>"Ishara" za siku za mwisho zilifananishwa na "ishara" zilizotangaza na kuanzisha harakati ya malaika wa kwanza. "Ishara" hizo zilijumuisha kutikiswa kwa nguvu za mbinguni, lakini Yoeli anabainisha kuwa "ishara" za siku za mwisho, siku ambazo uovu wa Israeli utatafutwa wala hautapatikana, wakati mlima mtakatifu wa Mungu utakapokuwa mtakatifu milele, kwa maana hakuna wageni watakaopita tena ndani yake kamwe, kutikiswa kwa nguvu za mbinguni kutajumuisha pia kutikiswa kwa nguvu za dunia. Dada White anabainisha tofauti kati ya kutikiswa kwa nguvu za mbinguni na kutikiswa kwa nguvu za dunia.</w:t>
      </w:r>
    </w:p>
    <w:p>
      <w:pPr>
        <w:pStyle w:val="ArticleScripture"/>
        <w:jc w:val="left"/>
      </w:pPr>
      <w:r>
        <w:rPr>
          <w:rFonts w:ascii="Times New Roman" w:hAnsi="Times New Roman" w:eastAsia="Times New Roman" w:cs="Times New Roman"/>
        </w:rPr>
        <w:t>Tarehe 16 Desemba 1848, Bwana alinipa maono ya mtikisiko wa nguvu za mbingu. Niliona kwamba Bwana, alipokuwa akitoa ishara zilizorekodiwa na Mathayo, Marko na Luka, aliposema ‘mbingu’ alimaanisha mbingu, na aliposema ‘nchi’ alimaanisha nchi. Nguvu za mbingu ni jua, mwezi na nyota. Zinatawala mbinguni. Nguvu za nchi ni wale wanaotawala duniani. Nguvu za mbingu zitatikiswa kwa sauti ya Mungu. Kisha jua, mwezi na nyota zitahamishwa kutoka nafasi zao. Hazitapita, bali zitatikiswa kwa sauti ya Mungu.</w:t>
      </w:r>
    </w:p>
    <w:p>
      <w:pPr>
        <w:pStyle w:val="ArticleScripture"/>
        <w:jc w:val="left"/>
      </w:pPr>
      <w:r>
        <w:rPr>
          <w:rFonts w:ascii="Times New Roman" w:hAnsi="Times New Roman" w:eastAsia="Times New Roman" w:cs="Times New Roman"/>
        </w:rPr>
        <w:t>Mawingu meusi, mazito yaliibuka na yakagongana. Anga iligawanyika na kurudi nyuma; ndipo tuliweza kutazama juu kupitia nafasi iliyo wazi katika Orion, ambako kulitoka sauti ya Mungu. Mji Mtakatifu utashuka kupitia nafasi hiyo iliyo wazi. Niliona kwamba mamlaka za dunia sasa zinatikiswa na kwamba matukio yanakuja kwa mfululizo. Vita, na uvumi wa vita, upanga, njaa, na tauni kwanza ndizo zitakazotikisa mamlaka za dunia, kisha sauti ya Mungu itatikisa jua, mwezi, na nyota, na dunia hii pia. Niliona kwamba kutikiswa kwa mamlaka huko Ulaya si, kama wengine wafundishavyo, kutikiswa kwa nguvu za mbinguni, bali ni kutikiswa kwa mataifa yenye hasira. Maandishi ya Mapema, 41.</w:t>
      </w:r>
    </w:p>
    <w:p>
      <w:pPr>
        <w:pStyle w:val="ArticleBody"/>
        <w:jc w:val="left"/>
      </w:pPr>
      <w:r>
        <w:rPr>
          <w:rFonts w:ascii="Times New Roman" w:hAnsi="Times New Roman" w:eastAsia="Times New Roman" w:cs="Times New Roman"/>
        </w:rPr>
        <w:t>Kutikiswa kwa mbingu katika Mathayo, Marko na Luka kunawakilisha kutikiswa kwa mamlaka zinazotawala mbingu, kama zinavyowakilishwa na jua, mwezi na nyota. Mamlaka hizi zote za mbinguni zilitikiswa, na zikazalisha "ishara" ambazo zilizindua na kutangaza harakati ya malaika wa kwanza. Mamlaka hizo za mbinguni zitatikiswa tena wakati wa harakati ya malaika wa tatu. Lakini katika harakati ya malaika wa tatu, mamlaka za dunia pia zitatikiswa. Mamlaka za dunia ni mamlaka zinazotawala dunia. Tarehe 11 Septemba, 2001, mamlaka za dunia, si za mbinguni, zilitikiswa.</w:t>
      </w:r>
    </w:p>
    <w:p>
      <w:pPr>
        <w:pStyle w:val="ArticleScripture"/>
        <w:jc w:val="left"/>
      </w:pPr>
      <w:r>
        <w:rPr>
          <w:rFonts w:ascii="Times New Roman" w:hAnsi="Times New Roman" w:eastAsia="Times New Roman" w:cs="Times New Roman"/>
        </w:rPr>
        <w:t>"Sasa inasemekana kwamba nimetamka kuwa New York itafagiliwa na wimbi kubwa la bahari? Hili sijawahi kulisema. Nimesema, nilipokuwa nikiangalia majengo makubwa yanayojengwa huko, ghorofa juu ya ghorofa, ‘Ni matukio ya kutisha kiasi gani yatakayotokea Bwana atakapoinuka kuutikisa dunia kwa kutisha sana! Ndipo maneno ya Ufunuo 18:1-3 yatatimia.’ Sura nzima ya kumi na nane ya Ufunuo ni onyo la yale yanayokuja juu ya dunia. Lakini sina nuru mahususi kuhusu yatakayoupata New York, ila najua kwamba siku moja majengo makubwa yaliyoko huko yataangushwa kwa kugeuzwa na kupinduliwa na nguvu ya Mungu. Kwa nuru niliyopewa, najua kwamba uharibifu umo duniani. Neno moja kutoka kwa Bwana, mguso mmoja wa nguvu zake kuu, na majengo haya makubwa yataanguka. Matukio yatajitokeza, yenye kutisha kuliko tuwezavyo kufikiria." Review and Herald, Julai 5, 1906.</w:t>
      </w:r>
    </w:p>
    <w:p>
      <w:pPr>
        <w:pStyle w:val="ArticleBody"/>
        <w:jc w:val="left"/>
      </w:pPr>
      <w:r>
        <w:rPr>
          <w:rFonts w:ascii="Times New Roman" w:hAnsi="Times New Roman" w:eastAsia="Times New Roman" w:cs="Times New Roman"/>
        </w:rPr>
        <w:t>Katika historia ya Wamileraiti, mojawapo ya ishara zilizorekodiwa na Luka ilikuwa "dhiki ya mataifa." Mataifa yanawakilisha mamlaka zinazotawala dunia, na tarehe 11 Septemba 2001, kila taifa duniani lilikitikiswa wakati Ole wa tatu ulipoingia katika historia ya kinabii. Mtikisiko huo wa dunia uliwakilishwa katika Luka sura ya ishirini na moja, lakini si kwa usemi wa Kibiblia wa kutikiswa kwa mamlaka za dunia. Uliwakilishwa na kauli, "dhiki ya mataifa," kama ilivyowakumba mataifa ya ulimwengu wakati majengo makubwa ya New York yalipoangushwa. "Dhiki ya mataifa" katika Luka ndicho kutikiswa kwa mamlaka za dunia, na ilitimia katika historia ya Wamileraiti.</w:t>
      </w:r>
    </w:p>
    <w:p>
      <w:pPr>
        <w:pStyle w:val="ArticleScripture"/>
        <w:jc w:val="left"/>
      </w:pPr>
      <w:r>
        <w:rPr>
          <w:rFonts w:ascii="Times New Roman" w:hAnsi="Times New Roman" w:eastAsia="Times New Roman" w:cs="Times New Roman"/>
        </w:rPr>
        <w:t>"Niliona kwamba nguvu za dunia sasa zinatikiswa na kwamba matukio yanakuja kwa mpangilio. Vita, na uvumi wa vita, upanga, njaa, na tauni ndizo za kwanza kutikisa nguvu za dunia; kisha sauti ya Mungu itatikisa jua, mwezi, na nyota, na dunia hii pia. Niliona kwamba mtikisiko wa nguvu katika Ulaya si, kama wengine wafundishavyo, mtikisiko wa nguvu za mbinguni, bali ni mtikisiko wa mataifa yenye hasira." Maandishi ya Mapema, 41.</w:t>
      </w:r>
    </w:p>
    <w:p>
      <w:pPr>
        <w:pStyle w:val="ArticleBody"/>
        <w:jc w:val="left"/>
      </w:pPr>
      <w:r>
        <w:rPr>
          <w:rFonts w:ascii="Times New Roman" w:hAnsi="Times New Roman" w:eastAsia="Times New Roman" w:cs="Times New Roman"/>
        </w:rPr>
        <w:t>"Kutikisika kwa mamlaka za mataifa yenye ghadhabu" ni kutikisika kwa "mamlaka za dunia," kama ilivyoonyeshwa katika historia ya mapema ya Uadventista kupitia kutikisika kwa "mamlaka barani Ulaya." Uriah Smith alitambua kilichokuwa kikitikisa mamlaka barani Ulaya mwaka 1838.</w:t>
      </w:r>
    </w:p>
    <w:p>
      <w:pPr>
        <w:pStyle w:val="ArticleScripture"/>
        <w:jc w:val="left"/>
      </w:pPr>
      <w:r>
        <w:rPr>
          <w:rFonts w:ascii="Times New Roman" w:hAnsi="Times New Roman" w:eastAsia="Times New Roman" w:cs="Times New Roman"/>
        </w:rPr>
        <w:t>Kama vile kipindi cha kinabii cha baragumu hili [la sita] kilianza kwa mfalme Mkristo wa Mashariki kujisalimisha kwa hiari mamlaka mikononi mwa Waturuki, vivyo hivyo tunaweza kwa haki kuhitimisha kwamba mwisho wake ungeashiriwa na Sultani wa Kituruki kujisalimisha kwa hiari mamlaka hiyo, akiirudisha tena mikononi mwa Wakristo. Mwaka 1838, Uturuki iliingia vitani na Misri. Wamisri walionekana kuwa na uwezekano mkubwa wa kuipindua mamlaka ya Kituruki. Kuzuia hili, madola makuu manne ya Ulaya, Uingereza, Urusi, Austria, na Prussia, yaliingilia ili kuusaidia serikali ya Kituruki. Uturuki ilikubali uingiliaji wao. Mkutano uliitishwa London ambapo ultimatumu iliandaliwa ili kuwasilishwa kwa Mehemet Ali, Pacha wa Misri. Ni dhahiri kwamba ultimatumu hii itakapowekwa mikononi mwa Mehemet, hatima ya Dola ya Uthmani ingekuwa kimsingi mikononi mwa madola ya Kikristo ya Ulaya. Ultimatumu hii iliwekwa mikononi mwa Mehemet tarehe 11 Agosti 1840! Na siku hiyo hiyo Sultani alituma barua kwa mabalozi wa madola yale manne, akiuliza nini kifanyike iwapo Mehemet angekataa kutii masharti waliyokuwa wamependekeza. Jibu lilikuwa kwamba asijitie wasiwasi kuhusu lolote ambalo lingeweza kujitokeza; kwa kuwa walikuwa wameweka mipango kwa hilo. Kipindi cha kinabii kikamalizika, na siku hiyo hiyo udhibiti wa mambo ya Kiislamu ukapita mikononi mwa Wakristo, kama vile udhibiti wa mambo ya Kikristo ulikuwa umepita mikononi mwa Waislamu miaka 391 na siku 15 kabla. Hivyo ole wa pili ukafikia kikomo, na baragumu la sita likaacha kupiga. Uriah Smith, Synopsis of Present Truth, 218.</w:t>
      </w:r>
    </w:p>
    <w:p>
      <w:pPr>
        <w:pStyle w:val="ArticleBody"/>
        <w:jc w:val="left"/>
      </w:pPr>
      <w:r>
        <w:rPr>
          <w:rFonts w:ascii="Times New Roman" w:hAnsi="Times New Roman" w:eastAsia="Times New Roman" w:cs="Times New Roman"/>
        </w:rPr>
        <w:t>Uislamu wa Ole wa pili ulikuwa umeshavuka kilele cha nguvu zake; kulingana na neno la Mungu, kipindi hicho kilipaswa kuendelea kwa miaka mia tatu na tisini na moja na siku kumi na tano. Hata hivyo, katika miaka ya 1830, Misri ilikuwa ikijaribu kuanzisha upya ukhalifa huko Misri kwa madhumuni ya kuendeleza jihadi kuu ya pili katika historia ya Uislamu. Uwezekano wa vita zaidi vya Kiislamu uliyasababisha madola ya Ulaya kutetemeka kwa hofu. Kwa miongo kadhaa, mgogoro wa Uislamu kuwasha upya vita vyake uliitwa na wanahistoria na waandishi wa habari wa miaka hiyo kama "Suala la Mashariki." Vita vya watoto wa mashariki vilikuwa vimeendeshwa kwa karne nyingi dhidi ya mataifa ya Ulaya, ambayo yalipata dini yao kutoka kwa Kanisa la Roma. Mnamo 1838, "shida ya mataifa," iliyotajwa na Kristo, iliwakilisha kutikisika kwa mataifa yenye hasira kulikosababishwa na vita vilivyoletwa na Uislamu dhidi ya Dola ya Kirumi ya zamani.</w:t>
      </w:r>
    </w:p>
    <w:p>
      <w:pPr>
        <w:pStyle w:val="ArticleScripture"/>
        <w:jc w:val="left"/>
      </w:pPr>
      <w:r>
        <w:rPr>
          <w:rFonts w:ascii="Times New Roman" w:hAnsi="Times New Roman" w:eastAsia="Times New Roman" w:cs="Times New Roman"/>
        </w:rPr>
        <w:t>"Kwa [kuwaachilia] malaika wanne ambao wamefungwa katika mto mkubwa Frati, ninaelewa kwamba Mungu sasa alikuwa karibu kuruhusu mataifa manne makuu yaliyounda Dola ya Uthmaniyya, ambayo yalikuwa yamejaribu bure kuitiisha Dola ya Mashariki huko Konstantinopoli, na yalikuwa yamepiga hatua ndogo tu katika kuiteka Ulaya, sasa yauteke mji wa Konstantinopoli, na yavamie na yaitiishe theluthi moja ya Ulaya, jambo ambalo lilikuwa kweli mnamo katikati ya karne ya kumi na tano." Kazi za William Miller, Juzuu ya 2, 121.</w:t>
      </w:r>
    </w:p>
    <w:p>
      <w:pPr>
        <w:pStyle w:val="ArticleBody"/>
        <w:jc w:val="left"/>
      </w:pPr>
      <w:r>
        <w:rPr>
          <w:rFonts w:ascii="Times New Roman" w:hAnsi="Times New Roman" w:eastAsia="Times New Roman" w:cs="Times New Roman"/>
        </w:rPr>
        <w:t>Taabu za mataifa katika simulizi iliyo katika Luka zilikuwa “kwa kuchanganyikiwa; bahari na mawimbi yakivuma,” na “mioyo ya watu ikizimia kwa hofu, na kwa kutazamia mambo yatakayokuja juu ya ulimwengu.” Utata wa Swali la Mashariki uliendelea kuwasumbua wenye mamlaka duniani hadi karne ya ishirini, na ishara ya taabu hiyo ilikuwa “mioyo ya watu ikizimia kwa hofu” na “bahari na mawimbi yakivuma.”</w:t>
      </w:r>
    </w:p>
    <w:p>
      <w:pPr>
        <w:pStyle w:val="ArticleScripture"/>
        <w:jc w:val="left"/>
      </w:pPr>
      <w:r>
        <w:rPr>
          <w:rFonts w:ascii="Times New Roman" w:hAnsi="Times New Roman" w:eastAsia="Times New Roman" w:cs="Times New Roman"/>
        </w:rPr>
        <w:t>"Huu kutiwa muhuri kwa watumishi wa Mungu ni ule ule ulioonyeshwa kwa Ezekieli katika maono. Yohana pia alikuwa shahidi wa ufunuo huu wa kushitua sana. Aliona bahari na mawimbi yakivuma, na mioyo ya watu ikizimia kwa hofu. Alitazama nchi ikitikiswa, na milima ikibebwa hadi katikati ya bahari (ambalo linafanyika kihalisi), maji yake yakivuma na kuvurugika, na milima ikitetemeshwa kwa kiburi chake. Alionyeshwa mapigo, tauni, njaa, na mauti zikitimiza jukumu lao la kutisha." Ushuhuda kwa Wahudumu, 445.</w:t>
      </w:r>
    </w:p>
    <w:p>
      <w:pPr>
        <w:pStyle w:val="ArticleBody"/>
        <w:jc w:val="left"/>
      </w:pPr>
      <w:r>
        <w:rPr>
          <w:rFonts w:ascii="Times New Roman" w:hAnsi="Times New Roman" w:eastAsia="Times New Roman" w:cs="Times New Roman"/>
        </w:rPr>
        <w:t>Yohana alipoonyeshwa kutiwa muhuri kwa elfu mia moja arobaini na nne, aliona taabu ya mataifa, kama inavyowakilishwa na kishindo cha bahari na mawimbi, na mioyo ya watu ikizimia kwa hofu, nayo ilikuwa ndiyo ile ile kutiwa muhuri ambayo Ezekieli alionyeshwa katika sura ya tisa. Ezekieli alionyeshwa vipengele vya ndani vya kutiwa muhuri na Yohana alionyeshwa vipengele vya nje vinavyohusiana na kutiwa muhuri. Yohana aliona kwamba kuwakasirisha mataifa kunahusishwa na kutiwa muhuri kwa elfu mia moja arobaini na nne, na kuwakasirisha mataifa ndiko pia taabu ya mataifa ya Luka ambayo kihistoria inatambuliwa kama Suala la Mashariki. Yohana alionyeshwa kwamba Uislamu wa Ole wa tatu ndio ishara ya nje ya kutiwa muhuri kwa elfu mia moja arobaini na nne.</w:t>
      </w:r>
    </w:p>
    <w:p>
      <w:pPr>
        <w:pStyle w:val="ArticleScripture"/>
        <w:jc w:val="left"/>
      </w:pPr>
      <w:r>
        <w:rPr>
          <w:rFonts w:ascii="Times New Roman" w:hAnsi="Times New Roman" w:eastAsia="Times New Roman" w:cs="Times New Roman"/>
        </w:rPr>
        <w:t>Wakati uliopo ni kipindi cha shauku kubwa kwa wote walio hai. Watawala na wanasiasa, watu wanaoshika nyadhifa za kuaminika na mamlaka, wanaume na wanawake wenye kufikiri kutoka tabaka zote, wamekazia mawazo yao juu ya matukio yanayotokea karibu nasi. Wanafuatilia mahusiano yenye mvutano na kutotulia yanayokuwapo miongoni mwa mataifa. Wanaona ukali unaokumba kila nyanja ya mambo ya kidunia, na wanatambua kwamba kuna jambo kubwa na la maamuzi liko karibu kutokea, kwamba dunia iko ukingoni mwa mgogoro mkubwa wa kutisha.</w:t>
      </w:r>
    </w:p>
    <w:p>
      <w:pPr>
        <w:pStyle w:val="ArticleScripture"/>
        <w:jc w:val="left"/>
      </w:pPr>
      <w:r>
        <w:rPr>
          <w:rFonts w:ascii="Times New Roman" w:hAnsi="Times New Roman" w:eastAsia="Times New Roman" w:cs="Times New Roman"/>
        </w:rPr>
        <w:t>Malaika sasa wanazuia upepo wa ugomvi, ili usivume mpaka ulimwengu uonywe juu ya maangamizi yake yajayo; lakini dhoruba inajikusanya, tayari kuikumba dunia; na Mungu atakapowaamuru malaika wake waachilie ule upepo, patakuwa na hali ya ugomvi ambayo hakuna kalamu inayoweza kuielezea.</w:t>
      </w:r>
    </w:p>
    <w:p>
      <w:pPr>
        <w:pStyle w:val="ArticleScripture"/>
        <w:jc w:val="left"/>
      </w:pPr>
      <w:r>
        <w:rPr>
          <w:rFonts w:ascii="Times New Roman" w:hAnsi="Times New Roman" w:eastAsia="Times New Roman" w:cs="Times New Roman"/>
        </w:rPr>
        <w:t>"Biblia, na Biblia peke yake, inatoa mtazamo sahihi kuhusu mambo haya. Hapa yanafunuliwa matukio makubwa ya mwisho katika historia ya dunia yetu, matukio ambayo tayari yanatupa vivuli vyao mbele, sauti ya kukaribia kwao ikisababisha dunia kutetemeka na mioyo ya watu kuzimia kwa hofu." Elimu, 179, 180.</w:t>
      </w:r>
    </w:p>
    <w:p>
      <w:pPr>
        <w:pStyle w:val="ArticleBody"/>
        <w:jc w:val="left"/>
      </w:pPr>
      <w:r>
        <w:rPr>
          <w:rFonts w:ascii="Times New Roman" w:hAnsi="Times New Roman" w:eastAsia="Times New Roman" w:cs="Times New Roman"/>
        </w:rPr>
        <w:t>Katika Luka sura ya ishirini na moja Yesu alibainisha “ishara” zilizoleta mwanzo wa harakati za Millerite, na “ishara” zote hizo, kulingana na Dada White, zilitimizwa. Tetemeko la ardhi la Lisbon, siku ya giza, kuanguka kwa nyota, na dhiki ya mataifa, ambayo iliwakilisha kutikiswa kwa nguvu za dunia kulikotimizwa na Uislamu katika hofu iliyosababishwa na Swali la Mashariki, vyote vimetimizwa. “Ishara” za Millerite pia zinajumuisha Mwana wa Adamu akija pamoja na wingu, ambayo ilitimia katika mpangilio sahihi ambao “ishara” zilitolewa na Kristo, kwa maana baada ya dhiki ya mataifa kuisha kwa kuzuiliwa kwa utawala wa Othmani mwaka 1840, Kristo aliingia Patakatifu pa Patakatifu tarehe 22 Oktoba 1844, na alipokuja alikuja pamoja na mawingu.</w:t>
      </w:r>
    </w:p>
    <w:p>
      <w:pPr>
        <w:pStyle w:val="ArticleScripture"/>
        <w:jc w:val="left"/>
      </w:pPr>
      <w:r>
        <w:rPr>
          <w:rFonts w:ascii="Times New Roman" w:hAnsi="Times New Roman" w:eastAsia="Times New Roman" w:cs="Times New Roman"/>
        </w:rPr>
        <w:t>"Na, tazama, mmoja aliyefanana na Mwana wa Adamu alikuja pamoja na mawingu ya mbinguni, akaja kwa yule Mzee wa Siku, nao wakamleta karibu mbele zake. Naye akapewa mamlaka, na utukufu, na ufalme, ili watu wote, mataifa yote, na lugha zote, wamtumikie; mamlaka yake ni mamlaka ya milele, isiyopita." Danieli 7:13, 14. Kuja kwa Kristo kunakoelezwa hapa si ujio wake wa pili duniani. Yeye huja kwa yule Mzee wa Siku mbinguni ili apokee mamlaka na utukufu na ufalme, ambavyo atapewa mwishoni mwa kazi yake ya upatanishi. Ni kuja huku, na si ujio wake wa pili duniani, kulikotabiriwa katika unabii kutokea mwishoni mwa siku 2300 mwaka 1844. Akiwa ameandamana na malaika wa mbinguni, Kuhani Mkuu wetu anaingia patakatifu pa patakatifu na huko anaonekana mbele za Mungu kushughulikia hatua za mwisho za huduma yake kwa niaba ya wanadamu - kutekeleza kazi ya hukumu ya uchunguzi na kufanya upatanisho kwa wote wanaoonyeshwa kuwa na haki ya manufaa yake." The Great Controversy, 479.</w:t>
      </w:r>
    </w:p>
    <w:p>
      <w:pPr>
        <w:pStyle w:val="ArticleBody"/>
        <w:jc w:val="left"/>
      </w:pPr>
      <w:r>
        <w:rPr>
          <w:rFonts w:ascii="Times New Roman" w:hAnsi="Times New Roman" w:eastAsia="Times New Roman" w:cs="Times New Roman"/>
        </w:rPr>
        <w:t>"Ishara" zilizohusishwa na historia ya Millerites zilikuwa kielelezo cha "ishara" zilizohusishwa na historia ya wale mia na arobaini na nne elfu. Wakati Kristo alipotoa ushuhuda wa pili kwa simulizi la kihistoria kupitia mfano, aliwaelekeza wanafunzi wake kwa "miti inayochipua ya majira ya kuchipua." Aliwajulisha kwamba miti inapoanza kuchipua mnajua kuwa mko karibu na mwisho wa dunia, na kwamba kizazi kitakachoshuhudia kuchipua kwa miti katika majira ya kuchipua kitaishi kuona mbingu na nchi zikapita, katika moto wa kurudi kwake mara ya pili.</w:t>
      </w:r>
    </w:p>
    <w:p>
      <w:pPr>
        <w:pStyle w:val="ArticleScripture"/>
        <w:jc w:val="left"/>
      </w:pPr>
      <w:r>
        <w:rPr>
          <w:rFonts w:ascii="Times New Roman" w:hAnsi="Times New Roman" w:eastAsia="Times New Roman" w:cs="Times New Roman"/>
        </w:rPr>
        <w:t>Yanapoanza kuchipua, mnaona na kujua wenyewe kwamba kiangazi kimekaribia. Vivyo hivyo ninyi, mnapoyaona mambo haya yakitukia, jueni kwamba ufalme wa Mungu umekaribia. Amin, nawaambia, kizazi hiki hakitapita hata yote yatimie. Mbingu na nchi zitapita; lakini maneno yangu hayatapita. Luka 21:30-33.</w:t>
      </w:r>
    </w:p>
    <w:p>
      <w:pPr>
        <w:pStyle w:val="ArticleBody"/>
        <w:jc w:val="left"/>
      </w:pPr>
      <w:r>
        <w:rPr>
          <w:rFonts w:ascii="Times New Roman" w:hAnsi="Times New Roman" w:eastAsia="Times New Roman" w:cs="Times New Roman"/>
        </w:rPr>
        <w:t>Basi swali linakuwa, "miti ilianza kuchipua lini?" Mvua ya mwisho ilianza kunyesha kwa manyunyu mnamo Septemba 11, 2001, ambayo, kulingana na Isaya, ni "siku" ya "upepo mkali wa Mungu katika siku ya upepo wa mashariki."</w:t>
      </w:r>
    </w:p>
    <w:p>
      <w:pPr>
        <w:pStyle w:val="ArticleScripture"/>
        <w:jc w:val="left"/>
      </w:pPr>
      <w:r>
        <w:rPr>
          <w:rFonts w:ascii="Times New Roman" w:hAnsi="Times New Roman" w:eastAsia="Times New Roman" w:cs="Times New Roman"/>
        </w:rPr>
        <w:t>Kwa kipimo, kwa kuipeleka mbali, utabishana nayo; yeye huuzuia upepo wake mkali katika siku ya upepo wa mashariki. Kwa jambo hili basi uovu wa Yakobo utatakaswa; na hili ndilo tunda lote la kuondoa dhambi yake; atakapoyafanya mawe yote ya madhabahu kuwa kama mawe ya chokaa yaliyopondwapondwa, maashera na sanamu hazitasimama. Lakini mji wenye ngome utakuwa ukiwa, makao yataachwa, na kuachwa kama jangwa; huko ndama atalisha, na huko atajilaza, na atamaliza matawi yake. Matawi yake yakikauka, yatavunjwa; wanawake watakuja, na kuyatia moto; kwa maana ni watu wasio na ufahamu; kwa hiyo yeye aliyewaumba hatawarehemu, naye aliyewafinyanga hatawaonyesha fadhili. Na itakuwa siku ile, Bwana atapiga kutoka mkondo wa mto hata kijito cha Misri, nanyi mtakusanywa mmoja mmoja, enyi wana wa Israeli. Na itakuwa siku ile, baragumu kuu litapigwa, nao watakuja waliokuwa karibu kuangamia katika nchi ya Ashuru, na waliotawanyika katika nchi ya Misri, nao watamwabudu Bwana katika mlima mtakatifu huko Yerusalemu. Isaya 27:8-13.</w:t>
      </w:r>
    </w:p>
    <w:p>
      <w:pPr>
        <w:pStyle w:val="ArticleBody"/>
        <w:jc w:val="left"/>
      </w:pPr>
      <w:r>
        <w:rPr>
          <w:rFonts w:ascii="Times New Roman" w:hAnsi="Times New Roman" w:eastAsia="Times New Roman" w:cs="Times New Roman"/>
        </w:rPr>
        <w:t>Mvua ya masika ilianza kunyesha manyunyu (iliyopimwa) tarehe 11 Septemba 2001, na mjadala juu ya ujumbe wa mvua ya masika na ule wa amani na usalama wa bandia ukaanza. Historia ya mjadala huo ndiko uovu wa Yakobo unapoondolewa (kusafishwa, maana yake kupatanishwa). Historia ya mjadala huo, ambao ni mjadala wa Habakuki, ni kipindi cha kuwatiwa muhuri wale mia moja arobaini na nne elfu, ambacho kinakamilika kwa Waadventista wa Sabato wa Laodikia kutapikwa kutoka kinywani mwa Bwana, kwa kuwa, kama "mji wenye boma," utakuwa ukiwa, maana ulikuwa umekuwa mji wa watu wasio na ufahamu, wasiopata rehema wala kibali. Wakati huo "sauti ya pili" ya Ufunuo kumi na nane itapiga tarumbeta kuu, ambayo ni tarumbeta ya saba na ole wa tatu, na kondoo wengine wa Mungu watakuja kuabudu huko "Yerusalemu", ambayo itakuwa imekuwa harakati ya kanisa linaloshinda.</w:t>
      </w:r>
    </w:p>
    <w:p>
      <w:pPr>
        <w:pStyle w:val="ArticleBody"/>
        <w:jc w:val="left"/>
      </w:pPr>
      <w:r>
        <w:rPr>
          <w:rFonts w:ascii="Times New Roman" w:hAnsi="Times New Roman" w:eastAsia="Times New Roman" w:cs="Times New Roman"/>
        </w:rPr>
        <w:t>Tarehe 11 Septemba 2001 inaonyesha kwamba kizazi cha mwisho cha historia ya dunia kimewasili, na ni wale tu wanaotambua miti inayochipua katika majira ya kuchipua ndio watakaopokea mvua inayosababisha miti ichipue. Ni wale tu wanaotambua kwamba Uislamu wa ole wa tatu ndicho kinachoashiria kuwasili kwa mvua ya masika na kutiwa muhuri kwa mia moja arobaini na nne elfu, ndio watakaokuwa miongoni mwa kundi hilo.</w:t>
      </w:r>
    </w:p>
    <w:p>
      <w:pPr>
        <w:pStyle w:val="ArticleScripture"/>
        <w:jc w:val="left"/>
      </w:pPr>
      <w:r>
        <w:rPr>
          <w:rFonts w:ascii="Times New Roman" w:hAnsi="Times New Roman" w:eastAsia="Times New Roman" w:cs="Times New Roman"/>
        </w:rPr>
        <w:t>“Ni wale tu wanaotembea katika nuru waliyo nayo ndiyo watakaopokea nuru kubwa zaidi. Isipokuwa tu tuwe kila siku tukisonga mbele katika kudhihirisha kwa vitendo maadili ya Kikristo yenye uhai, hatutatambua madhihirisho ya Roho Mtakatifu katika ile mvua ya mwisho. Huenda ile mvua ya mwisho inanyeshea mioyo ya watu kote kutuzunguka, lakini hatutaitambua wala kuipokea.” Ushuhuda kwa Wahudumu, 507.</w:t>
      </w:r>
    </w:p>
    <w:p>
      <w:pPr>
        <w:pStyle w:val="ArticleScripture"/>
        <w:jc w:val="left"/>
      </w:pPr>
      <w:r>
        <w:rPr>
          <w:rFonts w:ascii="Times New Roman" w:hAnsi="Times New Roman" w:eastAsia="Times New Roman" w:cs="Times New Roman"/>
        </w:rPr>
        <w:t>Hatupaswi kusubiri mvua ya mwisho. Inakuja juu ya wote watakaotambua na kuyapokea umande na manyunyu ya neema yanayoanguka juu yetu. Tunapokusanya chembechembe za nuru, tunapothamini rehema za hakika za Mungu, anayependa tuwe tumwamini, ndipo kila ahadi itatimizwa. ‘Kwa maana kama nchi itoavyo chipukizi lake, na kama bustani ioteshavyo vitu vilivyopandwa ndani yake; ndivyo Bwana Mungu atakavyosababisha haki na sifa zichipuke mbele ya mataifa yote’ (Isaya 61:11). Dunia yote itajazwa na utukufu wa Mungu. Maoni ya Biblia ya Waadventista Wasabato, juzuu ya 7, ukurasa 984.</w:t>
      </w:r>
    </w:p>
    <w:p>
      <w:pPr>
        <w:pStyle w:val="ArticleBody"/>
        <w:jc w:val="left"/>
      </w:pPr>
      <w:r>
        <w:rPr>
          <w:rFonts w:ascii="Times New Roman" w:hAnsi="Times New Roman" w:eastAsia="Times New Roman" w:cs="Times New Roman"/>
        </w:rPr>
        <w:t>Tutaendelea na utafiti katika makala inayofuata.</w:t>
      </w:r>
    </w:p>
    <w:p>
      <w:pPr>
        <w:pStyle w:val="ArticleScripture"/>
        <w:jc w:val="left"/>
      </w:pPr>
      <w:r>
        <w:rPr>
          <w:rFonts w:ascii="Times New Roman" w:hAnsi="Times New Roman" w:eastAsia="Times New Roman" w:cs="Times New Roman"/>
        </w:rPr>
        <w:t>"Isipokuwa wale wanaoweza kusaidia waamshiwe hisia ya wajibu wao, hawatatambua kazi ya Mungu wakati sauti kuu ya malaika wa tatu itakaposikika. Nuru itakapotoka kuuangazia ulimwengu, badala ya kuja kusaidia Bwana, watataka kuipangia mipaka kazi Yake ili ikidhi mawazo yao finyu. Nikwambieni kwamba Bwana atafanya kazi katika kazi hii ya mwisho kwa njia iliyo mbali sana na utaratibu wa kawaida wa mambo, na kwa namna itakayoenda kinyume na mipango yoyote ya kibinadamu. Kutakuwa na wale miongoni mwetu ambao daima watataka kudhibiti kazi ya Mungu, hata kuamuru ni hatua zipi zichukuliwe wakati kazi inapoendelea chini ya uongozi wa malaika anayejiunga na malaika wa tatu katika ujumbe wa kupewa ulimwengu. Mungu atatumia njia na mbinu ambazo zitadhihirisha kwamba Yeye anachukua hatamu mikononi Mwake mwenyewe. Wafanyakazi watashangazwa na njia rahisi ambazo atazitumia kuleta na kukamilisha kazi Yake ya haki." Ushuhuda kwa Wahudumu,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ishirini na moja</dc:title>
  <dc:subject>Kufumbua Ishara za Siku za Mwisho: Kuelewa Jinsi Kristo Alivyotoa Ishara Kupitia Miti Inayochipua Katika Msimu wa Kuchipua</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