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Ishirini na Nne</w:t>
      </w:r>
    </w:p>
    <w:p>
      <w:pPr>
        <w:pStyle w:val="ArticleSubtitle"/>
        <w:jc w:val="left"/>
      </w:pPr>
      <w:r>
        <w:rPr>
          <w:rFonts w:ascii="Arial" w:hAnsi="Arial" w:eastAsia="Arial" w:cs="Arial"/>
        </w:rPr>
        <w:t>Kufunua Danieli 11:40 - Uchunguzi wa kinabii wa mifanano ya kihistoria na matukio ya baadaye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2024-03-08</w:t>
      </w:r>
    </w:p>
    <w:p>
      <w:pPr>
        <w:pStyle w:val="ArticleBody"/>
        <w:jc w:val="left"/>
      </w:pPr>
      <w:r>
        <w:rPr>
          <w:rFonts w:ascii="Times New Roman" w:hAnsi="Times New Roman" w:eastAsia="Times New Roman" w:cs="Times New Roman"/>
        </w:rPr>
        <w:t>Tunachukua muda kuweka bayana muundo wa sura ya kumi na moja ya Danieli tunapoangazia aya ya arobaini. Aya ya arobaini inalingana na aya ya kumi na nne ya sura ya nane ya Danieli, katika maana ya kinabii kwamba nuru ambayo Kristo, kama Simba wa kabila la Yuda, aliifunua mwaka 1798, ilitegemea Danieli sura ya nane aya ya kumi na nne; vivyo hivyo, nuru aliyoifunua mwaka 1989 ilitegemea aya ya arobaini.</w:t>
      </w:r>
    </w:p>
    <w:p>
      <w:pPr>
        <w:pStyle w:val="ArticleBody"/>
        <w:jc w:val="left"/>
      </w:pPr>
      <w:r>
        <w:rPr>
          <w:rFonts w:ascii="Times New Roman" w:hAnsi="Times New Roman" w:eastAsia="Times New Roman" w:cs="Times New Roman"/>
        </w:rPr>
        <w:t>Kama tulivyobainisha, lakini hatukuliangazia moja kwa moja katika makala iliyotangulia, tunapotumia mbinu ya 'mstari juu ya mstari' ya mvua ya mwisho, aya ya arobaini inaweka wazi mistari miwili tofauti, kwa kuwa inajumuisha wakati wa mwisho kwa harakati ya malaika wa kwanza na harakati ya malaika wa tatu.</w:t>
      </w:r>
    </w:p>
    <w:p>
      <w:pPr>
        <w:pStyle w:val="ArticleBody"/>
        <w:jc w:val="left"/>
      </w:pPr>
      <w:r>
        <w:rPr>
          <w:rFonts w:ascii="Times New Roman" w:hAnsi="Times New Roman" w:eastAsia="Times New Roman" w:cs="Times New Roman"/>
        </w:rPr>
        <w:t>Tunapounganisha wakati wa mwisho wa mstari wa arobaini mwaka 1798, na wakati wake wa mwisho mwaka 1989, tunagundua kwamba Danieli sura ya nane, mstari wa kumi na nne, unalingana na Danieli sura ya kumi na moja, mstari wa arobaini, kwa kuwa zote mbili zinawakilisha maarifa yaliyofunuliwa katika historia ya kinabii ya malaika watatu wa Ufunuo sura ya kumi na nne. Pia zinaunganishwa na ukweli kwamba mstari wa kumi na nne ni maono ya "mareh" ya "kuonekana" kwa ghafla kwa Kristo hekaluni, na mstari wa arobaini ni maono ya "chazon" ya miaka elfu mbili mia tano ishirini ya historia ya kinabii. Moja ni wakati maalum, nyingine ni kipindi cha wakati.</w:t>
      </w:r>
    </w:p>
    <w:p>
      <w:pPr>
        <w:pStyle w:val="ArticleBody"/>
        <w:jc w:val="left"/>
      </w:pPr>
      <w:r>
        <w:rPr>
          <w:rFonts w:ascii="Times New Roman" w:hAnsi="Times New Roman" w:eastAsia="Times New Roman" w:cs="Times New Roman"/>
        </w:rPr>
        <w:t>Moja huwakilisha urejesho na utakaso wa hekalu, nyingine uharibifu na kukanyagwa kwa hekalu. Moja huwakilisha miaka elfu mbili mia tatu, na nyingine miaka elfu mbili mia tano na ishirini. Moja huwakilishwa na mto Ulai, nyingine na mto Hiddekel. Moja huwakilisha ubinadamu, nyingine huwakilisha uungu. Ikieleweka ipasavyo, aya ya arobaini ikihusishwa na aya ya kumi na nne ni ya kina kwa namna ya kushangaza. 1798 huwakilisha kazi ya uungu, na 1989 huwakilisha uasi wa ubinadamu.</w:t>
      </w:r>
    </w:p>
    <w:p>
      <w:pPr>
        <w:pStyle w:val="ArticleBody"/>
        <w:jc w:val="left"/>
      </w:pPr>
      <w:r>
        <w:rPr>
          <w:rFonts w:ascii="Times New Roman" w:hAnsi="Times New Roman" w:eastAsia="Times New Roman" w:cs="Times New Roman"/>
        </w:rPr>
        <w:t>Tulibaini katika makala iliyotangulia kwamba maelezo ya jinsi mfalme wa kaskazini anavyoshinda vikwazo vitatu yanaonyeshwa kwa namna ya mfuatano, lakini matumizi ya matukio hayo katika hali halisi yanapaswa kufanywa kwa uangalifu, kwa maana mistari ya arobaini na mbili hadi na pamoja na arobaini na nne, kwa kweli inalingana na mstari wa arobaini na moja, ambao ni sheria ya Jumapili inayokaribia kuja nchini Marekani. Hapo ndipo muungano wa pande tatu unakamilishwa, na hapo ndipo ujumbe wa kilio kikuu wa "mashariki" na "kaskazini" unaanza.</w:t>
      </w:r>
    </w:p>
    <w:p>
      <w:pPr>
        <w:pStyle w:val="ArticleBody"/>
        <w:jc w:val="left"/>
      </w:pPr>
      <w:r>
        <w:rPr>
          <w:rFonts w:ascii="Times New Roman" w:hAnsi="Times New Roman" w:eastAsia="Times New Roman" w:cs="Times New Roman"/>
        </w:rPr>
        <w:t>Katika Danieli sura ya kumi na moja, imetambuliwa na wanafunzi Waadventista kwa miaka mingi kwamba Danieli hutumia mbinu mahususi katika maelezo yake kuhusu Roma. Uriah Smith analitaja jambo hilo katika kitabu Danieli na Ufunuo. Danieli kwanza anaeleza jinsi Roma inavyotwaa udhibiti wa ulimwengu, kisha katika mistari inayofuata anarudi hadi mwanzo wa historia akibainisha ushindi wa kisiasa, na kubainisha jinsi Roma inavyohusiana na watu wa Mungu katika historia hiyo hiyo. Kisha hatimaye anaeleza jinsi Roma inavyokuja kufikia mwisho wake. Kanuni anayoitumia Danieli huitwa, "rudia na panua."</w:t>
      </w:r>
    </w:p>
    <w:p>
      <w:pPr>
        <w:pStyle w:val="ArticleBody"/>
        <w:jc w:val="left"/>
      </w:pPr>
      <w:r>
        <w:rPr>
          <w:rFonts w:ascii="Times New Roman" w:hAnsi="Times New Roman" w:eastAsia="Times New Roman" w:cs="Times New Roman"/>
        </w:rPr>
        <w:t>Mbinu hii ya hatua tatu inatambuliwa katika mistari ya arobaini hadi arobaini na tano. Mistari ya arobaini hadi arobaini na tatu inaainisha mchakato wa hatua tatu wa Roma ya kisasa kuiteka sayari ya dunia, kisha katika mstari wa arobaini na nne, Danieli anarudi nyuma hadi mstari wa arobaini na moja, wakati "habari" zinapotangazwa na bendera ya wale mia moja na arobaini na nne elfu, na wakati huo upapa hutoka kwa ghadhabu kuu ili kuwaangamiza na kuwatokomeza kabisa wengi. Kisha katika mstari wa arobaini na tano, na sura ya kumi na mbili, mstari wa kwanza, upapa unafikia mwisho wake bila yeyote wa kumsaidia, kati ya bahari na mlima mtakatifu mtukufu, wakati kipindi cha majaribio ya wanadamu kinapofungwa.</w:t>
      </w:r>
    </w:p>
    <w:p>
      <w:pPr>
        <w:pStyle w:val="ArticleBody"/>
        <w:jc w:val="left"/>
      </w:pPr>
      <w:r>
        <w:rPr>
          <w:rFonts w:ascii="Times New Roman" w:hAnsi="Times New Roman" w:eastAsia="Times New Roman" w:cs="Times New Roman"/>
        </w:rPr>
        <w:t>Katika aya ya thelathini ya Danieli 11, tunapata mwanzo wa historia ambayo Dada White ananukuu neno kwa neno hadi aya ya thelathini na sita, kisha anaandika, “matukio yanayofanana na yale yaliyoelezwa katika aya hizi yatatokea.” Aya ya thelathini na ya thelathini na moja zinabainisha mpito wa kihistoria kutoka Roma ya kipagani hadi Roma ya kipapa kama falme za nne na za tano katika unabii wa Biblia, mtawalia. Aya ya thelathini na moja inaelezea historia inayoonyesha jinsi Roma ya kipapa iliwekwa juu ya kiti cha enzi cha dunia mwaka 538.</w:t>
      </w:r>
    </w:p>
    <w:p>
      <w:pPr>
        <w:pStyle w:val="ArticleBody"/>
        <w:jc w:val="left"/>
      </w:pPr>
      <w:r>
        <w:rPr>
          <w:rFonts w:ascii="Times New Roman" w:hAnsi="Times New Roman" w:eastAsia="Times New Roman" w:cs="Times New Roman"/>
        </w:rPr>
        <w:t>Katika mstari wa thelathini na moja, jambo la kwanza lililotambuliwa ni wakati Clovis, mfalme wa Wafranki (Ufaransa wa kisasa), alisimama kuutetea upapa mwaka 496. Kisha Clovis akageuka kutoka upagani wa wazi hadi upagani uliofichika wa Ukatoliki (dini ya mkewe Clotilda). Kisha akaweka wakfu kiti chake cha enzi ili kuuinua upapa hadi kwenye kiti cha enzi cha dunia. Clovis aliwakilishwa na “mikono” katika mstari huo, kwa kuwa aliutoa mkono wake wa nguvu za kijeshi na mkono wake wa nguvu za kifedha kwa kazi aliyoianzisha wakati huo.</w:t>
      </w:r>
    </w:p>
    <w:p>
      <w:pPr>
        <w:pStyle w:val="ArticleBody"/>
        <w:jc w:val="left"/>
      </w:pPr>
      <w:r>
        <w:rPr>
          <w:rFonts w:ascii="Times New Roman" w:hAnsi="Times New Roman" w:eastAsia="Times New Roman" w:cs="Times New Roman"/>
        </w:rPr>
        <w:t>Kazi ya awali ya Clovis iliwakilisha kazi ya wafalme wote wa Ulaya iliyokuwa hapo awali ya kipagani, ambao walikusudiwa kutoa uungaji mkono wa aina mbalimbali kwa kahaba wa Roma kadiri historia ilivyoendelea. Clovis, na baadaye Ufaransa, alipakwa mafuta na Kanisa Katoliki na kutunukiwa cheo cha mzaliwa wa kwanza wa Kanisa Katoliki, na pia binti mkubwa wa Kanisa Katoliki. Alikuwa ishara ya wa kwanza kati ya wafalme wengi kufanya uasherati na kahaba wa Tyre.</w:t>
      </w:r>
    </w:p>
    <w:p>
      <w:pPr>
        <w:pStyle w:val="ArticleBody"/>
        <w:jc w:val="left"/>
      </w:pPr>
      <w:r>
        <w:rPr>
          <w:rFonts w:ascii="Times New Roman" w:hAnsi="Times New Roman" w:eastAsia="Times New Roman" w:cs="Times New Roman"/>
        </w:rPr>
        <w:t>Katika muktadha huu wa kinabii Clovis alikuwa amewakilishwa na Ahabu, ambaye pia alikuwa ametenda uzinzi na Yezebeli (ishara ya Kanisa la Kikatoliki katika Kitabu cha Ufunuo), na ambaye pia alikuwa mfalme mkuu wa makabila kumi, kama vile Clovis alivyokuwa ishara kuu ya pembe kumi (tazama Danieli sura ya saba) za Roma ya kipagani. Wafalme hao wa Ulaya hatimaye wangeweka kahaba wa Babeli juu ya kiti cha enzi cha dunia. Katika maana hii Ahabu na Clovis wote wawili wanaiwakilisha Marekani, ambayo inafanya uzinzi na upapa katika siku za mwisho.</w:t>
      </w:r>
    </w:p>
    <w:p>
      <w:pPr>
        <w:pStyle w:val="ArticleBody"/>
        <w:jc w:val="left"/>
      </w:pPr>
      <w:r>
        <w:rPr>
          <w:rFonts w:ascii="Times New Roman" w:hAnsi="Times New Roman" w:eastAsia="Times New Roman" w:cs="Times New Roman"/>
        </w:rPr>
        <w:t>Ronald Reagan alianzisha tendo la zinaa, na atakayewalazimisha wafalme wengine tisa wa Umoja wa Mataifa pia kutenda tendo hilo atakuwa rais wa mwisho. Reagan alikuwa rais wakati wa mwisho mnamo 1989, na kwa hiyo lazima kinabii awakilishe rais wa mwisho katika historia ambamo wale wafalme wengine tisa wanatenda tendo hilo hilo, kwa kuwa Yesu daima huonyesha mwisho wa jambo kwa mwanzo wa jambo. Reagan alikuwa mtu tajiri, mashuhuri wa vyombo vya habari, aliyekuwa akitambulika sana kwa mtindo wake wa kipekee wa kuzungumza, ambaye awali alikuwa katika chama cha Democratic, na hatimaye akahamia chama cha Republican.</w:t>
      </w:r>
    </w:p>
    <w:p>
      <w:pPr>
        <w:pStyle w:val="ArticleBody"/>
        <w:jc w:val="left"/>
      </w:pPr>
      <w:r>
        <w:rPr>
          <w:rFonts w:ascii="Times New Roman" w:hAnsi="Times New Roman" w:eastAsia="Times New Roman" w:cs="Times New Roman"/>
        </w:rPr>
        <w:t>Katika mstari wa thelathini na moja, majeshi yaliyowakilisha upapa yangetia unajisi mahali patakatifu pa nguvu. Kinabii, mahali patakatifu pa nguvu kwa Roma ya kipagani na kwa Roma ya kipapa lilikuwa Mji wa Roma. Hii inategemea ukweli kwamba Roma ya kipagani na Roma ya kipapa zote zilitawala kwa kipindi maalum kutoka Mji wa Roma, na zilipotawala kutoka Mji wa Roma, kimsingi zilikuwa hazishindiki.</w:t>
      </w:r>
    </w:p>
    <w:p>
      <w:pPr>
        <w:pStyle w:val="ArticleBody"/>
        <w:jc w:val="left"/>
      </w:pPr>
      <w:r>
        <w:rPr>
          <w:rFonts w:ascii="Times New Roman" w:hAnsi="Times New Roman" w:eastAsia="Times New Roman" w:cs="Times New Roman"/>
        </w:rPr>
        <w:t>Roma ya kipagani ilianza utawala wake wa miaka mia tatu sitini katika Vita vya Actium, mwaka 31 KK. Danieli sura ya kumi na moja, aya ya ishirini na nne, inaonyesha kwamba wangetabiri mipango yao kutoka ngome yao, ambayo ilikuwa Jiji la Roma, kwa "muda". "Muda" wa kinabii ni miaka mia tatu sitini, na miaka mia tatu sitini baada ya Vita vya Actium, ambako Antony na Cleopatra walishindwa, Konstantino alihama kutoka Jiji la Roma kwenda Jiji la Konstantinopoli, na kipindi cha kutoshindika kwa Roma ya kipagani kikaisha.</w:t>
      </w:r>
    </w:p>
    <w:p>
      <w:pPr>
        <w:pStyle w:val="ArticleBody"/>
        <w:jc w:val="left"/>
      </w:pPr>
      <w:r>
        <w:rPr>
          <w:rFonts w:ascii="Times New Roman" w:hAnsi="Times New Roman" w:eastAsia="Times New Roman" w:cs="Times New Roman"/>
        </w:rPr>
        <w:t>Wagothi, waliokuwa kizuizi cha tatu cha kijiografia kwa Roma ya kipapa, walipofukuzwa kutoka Mji wa Roma mwaka 538, utawala wa miaka elfu moja mia mbili na sitini wa ukuu wa Roma ya kipapa ulianza na ukaendelea hadi 1798, wakati papa alipoondolewa kutoka Mji wa Roma, hivyo kutoa jeraha la mauti la kinabii kwa mnyama wa kipapa, na katika mwaka uliofuata, 1799, papa huyo (yule mwanamke aliyekuwa amempanda mnyama) alikufa akiwa kifungoni.</w:t>
      </w:r>
    </w:p>
    <w:p>
      <w:pPr>
        <w:pStyle w:val="ArticleBody"/>
        <w:jc w:val="left"/>
      </w:pPr>
      <w:r>
        <w:rPr>
          <w:rFonts w:ascii="Times New Roman" w:hAnsi="Times New Roman" w:eastAsia="Times New Roman" w:cs="Times New Roman"/>
        </w:rPr>
        <w:t>Majeshi (Clovis) yaliyosimama kwa niaba ya upapa yalikuwa yatanajisi mahali patakatifu pa nguvu, na Konstantino alianza kazi hiyo kwa kuutambua kifalsafa mji huo kama mji wa hadhi ya chini kuliko Konstantinopoli, na kuanzia hapo, vita vya historia hiyo vilivyofanywa na maadui wa Roma vilikuwa daima vikilenga kuushambulia Jiji la Roma, na kufikia mwaka 476, hakukuwa tena mzawa halisi wa Kirumi aliyekuwa akitawala katika jiji hilo, hadi mwaka 538, wakati jiji hilo lilipokuwa mahali patakatifu pa nguvu kwa Roma ya kipapa.</w:t>
      </w:r>
    </w:p>
    <w:p>
      <w:pPr>
        <w:pStyle w:val="ArticleBody"/>
        <w:jc w:val="left"/>
      </w:pPr>
      <w:r>
        <w:rPr>
          <w:rFonts w:ascii="Times New Roman" w:hAnsi="Times New Roman" w:eastAsia="Times New Roman" w:cs="Times New Roman"/>
        </w:rPr>
        <w:t>Ahabu, Klovisi na Ufaransa ni vielelezo vya Marekani, na mahali patakatifu pa nguvu pa Marekani ni Katiba ya Marekani. Hati hiyo ni ya kimungu, na ni alama ya njia ya historia ya kinabii. Tangu Ronald Reagan aliposimama kuutetea upapa katika historia iliyoelekea mwaka 1989, Katiba imekuwa chini ya mashambulizi ya kudumu yanayozidi kuongezeka, kama ilivyokuwa kwa mahali patakatifu pa nguvu wakati wa kudidimia na kuanguka kwa Roma ya kipagani. Wakati sheria ya Jumapili inayokuja hivi karibuni nchini Marekani itakapotekelezwa, Katiba itapinduliwa kabisa. Kuanzia wakati wa Reagan hadi sheria hiyo ya Jumapili, historia ya kuanzia mwaka 330 hadi 538 inarudiwa. Mwaka 538, upapa uliwekwa juu ya kiti cha enzi, hivyo ukifananisha uponyaji wa jeraha lake la mauti wakati wa sheria hiyo ya Jumapili.</w:t>
      </w:r>
    </w:p>
    <w:p>
      <w:pPr>
        <w:pStyle w:val="ArticleBody"/>
        <w:jc w:val="left"/>
      </w:pPr>
      <w:r>
        <w:rPr>
          <w:rFonts w:ascii="Times New Roman" w:hAnsi="Times New Roman" w:eastAsia="Times New Roman" w:cs="Times New Roman"/>
        </w:rPr>
        <w:t>Kipindi kuanzia Ronald Reagan hadi sheria ya Jumapili ni kipindi cha kinabii ambacho kimetambuliwa mahsusi na Neno la kinabii la Mungu. “Mikono,” iliyowakilishwa na Clovis, pia ilipaswa kuondoa “ile ya kila siku” kutoka kwa ufalme wa Dola ya Kirumi uliokuwa hapo awali wa kipagani. Dini ya dola ilikuwa ya kipagani tangu mwanzo kabisa, na Clovis akaanza kazi ya kuiweka dini ya Ukatoliki badala ya dini ya upagani wa wazi, ambayo ni upagani tu uliovikwa pazia.</w:t>
      </w:r>
    </w:p>
    <w:p>
      <w:pPr>
        <w:pStyle w:val="ArticleBody"/>
        <w:jc w:val="left"/>
      </w:pPr>
      <w:r>
        <w:rPr>
          <w:rFonts w:ascii="Times New Roman" w:hAnsi="Times New Roman" w:eastAsia="Times New Roman" w:cs="Times New Roman"/>
        </w:rPr>
        <w:t>Marekani huiondoa kabisa dini ya Uprotestanti inapolazimisha alama ya mamlaka ya kipapa katika sheria ya Jumapili inayokuja hivi karibuni, kwa kuwa maana pekee ya neno "Mprotestanti" ni kupinga Roma. Ukikubali alama ya mamlaka ya Roma, hauipingi Roma. Katika kitabu cha Amos sura ya tatu, aya ya tatu, Amos anauliza swali la balagha: "Je, wawili waweza kutembea pamoja, wasipopatana?"</w:t>
      </w:r>
    </w:p>
    <w:p>
      <w:pPr>
        <w:pStyle w:val="ArticleScripture"/>
        <w:jc w:val="left"/>
      </w:pPr>
      <w:r>
        <w:rPr>
          <w:rFonts w:ascii="Times New Roman" w:hAnsi="Times New Roman" w:eastAsia="Times New Roman" w:cs="Times New Roman"/>
        </w:rPr>
        <w:t>Katika harakati zinazoendelea sasa nchini Marekani za kuzipatia taasisi na desturi za kanisa uungwaji mkono wa serikali, Waprotestanti wanafuata nyayo za Wakatoliki. Tena, zaidi ya hayo, wanafungulia mlango Upapa kuupata tena katika Amerika ya Kiprotestanti ule ukuu alioupoteza katika Dunia ya Kale. Pambano Kuu, 573.</w:t>
      </w:r>
    </w:p>
    <w:p>
      <w:pPr>
        <w:pStyle w:val="ArticleBody"/>
        <w:jc w:val="left"/>
      </w:pPr>
      <w:r>
        <w:rPr>
          <w:rFonts w:ascii="Times New Roman" w:hAnsi="Times New Roman" w:eastAsia="Times New Roman" w:cs="Times New Roman"/>
        </w:rPr>
        <w:t>Wakati dini ya upagani ilipoondolewa kama dini rasmi ya ufalme mwaka 508, hilo liliashiria kwamba kizuizi, kilichowakilishwa na Paulo katika Wathesalonike wa Pili sura ya pili, kilikuwa kimeondolewa kabla ya kufunuliwa kwa mtu wa dhambi wakati wa sheria ya Jumapili inayokuja hivi karibuni nchini Marekani. Kutiishwa kwa dini ya kipagani iliyo wazi, ikihamia katika dini ya kipagani iliyofichwa ya Ukatoliki, hakukutokea mara moja, na imeandikwa katika historia kuwa kulianza na uongofu wa Clovis kuingia katika Ukatoliki mwaka 496, na kukamilishwa kikamilifu kufikia mwaka 508.</w:t>
      </w:r>
    </w:p>
    <w:p>
      <w:pPr>
        <w:pStyle w:val="ArticleBody"/>
        <w:jc w:val="left"/>
      </w:pPr>
      <w:r>
        <w:rPr>
          <w:rFonts w:ascii="Times New Roman" w:hAnsi="Times New Roman" w:eastAsia="Times New Roman" w:cs="Times New Roman"/>
        </w:rPr>
        <w:t>Hivyo, kuanzia enzi za Reagan, zinazoanza mwaka 1989, hadi sheria ya Jumapili inayokuja hivi karibuni, Uprotestanti wa kweli utazuiliwa kabisa nchini Marekani. Wakati huo Katiba, “mahali patakatifu pa nguvu” kwa Marekani, itapinduliwa, na kazi ya nne ya “mikono” ya mstari wa thelathini na moja itatimizwa, wakati “mikono” hiyo itakapouweka upapa juu ya kiti cha enzi cha dunia, kama ilivyokuwa katika mwaka wa 538.</w:t>
      </w:r>
    </w:p>
    <w:p>
      <w:pPr>
        <w:pStyle w:val="ArticleBody"/>
        <w:jc w:val="left"/>
      </w:pPr>
      <w:r>
        <w:rPr>
          <w:rFonts w:ascii="Times New Roman" w:hAnsi="Times New Roman" w:eastAsia="Times New Roman" w:cs="Times New Roman"/>
        </w:rPr>
        <w:t>Mara tu upapa ulipopanda kiti cha enzi mwaka 538, simulizi katika Danieli hubadilika kutoka kueleza jinsi upapa ulivyouteka ulimwengu, hadi mada ya jinsi upapa ulivyowatesa watu wa Mungu katika historia hiyo. Katika aya ya kumi na nne ya sura ya kumi ya Danieli, Gabrieli alimjulisha Danieli kwamba kusudi la maono aliyokuwa karibu kuyawasilisha lilikuwa kuonyesha yatakayowapata watu wa Mungu siku za mwisho.</w:t>
      </w:r>
    </w:p>
    <w:p>
      <w:pPr>
        <w:pStyle w:val="ArticleScripture"/>
        <w:jc w:val="left"/>
      </w:pPr>
      <w:r>
        <w:rPr>
          <w:rFonts w:ascii="Times New Roman" w:hAnsi="Times New Roman" w:eastAsia="Times New Roman" w:cs="Times New Roman"/>
        </w:rPr>
        <w:t>Sasa nimekuja kukufahamisha yale yatakayowapata watu wako katika siku za mwisho; kwa maana maono hayo bado ni ya siku nyingi. Danieli 10:14.</w:t>
      </w:r>
    </w:p>
    <w:p>
      <w:pPr>
        <w:pStyle w:val="ArticleBody"/>
        <w:jc w:val="left"/>
      </w:pPr>
      <w:r>
        <w:rPr>
          <w:rFonts w:ascii="Times New Roman" w:hAnsi="Times New Roman" w:eastAsia="Times New Roman" w:cs="Times New Roman"/>
        </w:rPr>
        <w:t>Aya ya thelathini na mbili hadi aya ya thelathini na sita ndizo aya ambazo Dada White anasema moja kwa moja kuwa zitarudiwa, na aya hizo zinaelezea mateso katika kipindi cha utawala wa miaka elfu moja mia mbili na sitini wa Upapa, tangu ulipowekwa kwenye kiti cha enzi mwaka 538, hadi ulipopata jeraha la mauti mwaka 1798.</w:t>
      </w:r>
    </w:p>
    <w:p>
      <w:pPr>
        <w:pStyle w:val="ArticleScripture"/>
        <w:jc w:val="left"/>
      </w:pPr>
      <w:r>
        <w:rPr>
          <w:rFonts w:ascii="Times New Roman" w:hAnsi="Times New Roman" w:eastAsia="Times New Roman" w:cs="Times New Roman"/>
        </w:rPr>
        <w:t>Na wale wafanyao uovu kinyume cha agano atawapotosha kwa mbembelezo; bali watu wamjuao Mungu wao watakuwa hodari, na watatenda mambo makuu. Na wenye ufahamu miongoni mwa watu watafundisha wengi; lakini wataanguka kwa upanga, na kwa mwali wa moto, kwa utumwa, na kwa uporaji, siku nyingi. Nao watakapoanguka, watasaidiwa kwa msaada mdogo; lakini wengi watajishikamanisha nao kwa mbembelezo. Na baadhi ya wenye ufahamu wataanguka, ili kuwajaribu, na kuwatakasa, na kuwafanya weupe, hata wakati wa mwisho; kwa kuwa bado ni kwa wakati ulioamriwa. Naye mfalme atatenda kama apendavyo; naye atajitukuza na kujikuza juu ya kila mungu, naye atanena mambo ya ajabu dhidi ya Mungu wa miungu, naye atafanikiwa hata ghadhabu itakapotimia; kwa kuwa yaliyoamuliwa lazima yatendeke. Danieli 11:32-36.</w:t>
      </w:r>
    </w:p>
    <w:p>
      <w:pPr>
        <w:pStyle w:val="ArticleBody"/>
        <w:jc w:val="left"/>
      </w:pPr>
      <w:r>
        <w:rPr>
          <w:rFonts w:ascii="Times New Roman" w:hAnsi="Times New Roman" w:eastAsia="Times New Roman" w:cs="Times New Roman"/>
        </w:rPr>
        <w:t>Aya hizo zinaelezea mateso ya Zama za Giza, na aya ya thelathini na sita kisha inabainisha kwamba upapa ungefanikiwa hadi ghadhabu ya kwanza ya Mungu dhidi ya ufalme wa kaskazini wa Israeli ilipotimia mwaka 1798. Danieli alibainisha kwanza jinsi upapa uliwekwa juu ya kiti cha enzi cha dunia, kisha jinsi upapa ulivyohusiana na watu wa Mungu, na kisha anguko la mwisho la upapa. Aya ya arobaini hadi arobaini na tatu ya Danieli kumi na moja inaonyesha jinsi upapa unavyotwaa udhibiti wa dunia, kisha aya ya arobaini na nne inaonyesha jinsi unavyowatesa watu wa Mungu wa siku za mwisho, na kisha aya ya arobaini na tano inaonyesha jinsi unavyofikia mwisho wake wa mwisho, bila yeyote wa kumsaidia.</w:t>
      </w:r>
    </w:p>
    <w:p>
      <w:pPr>
        <w:pStyle w:val="ArticleBody"/>
        <w:jc w:val="left"/>
      </w:pPr>
      <w:r>
        <w:rPr>
          <w:rFonts w:ascii="Times New Roman" w:hAnsi="Times New Roman" w:eastAsia="Times New Roman" w:cs="Times New Roman"/>
        </w:rPr>
        <w:t>Neno la Kiebrania “ukweli” liliundwa na Mwanaisimu wa Ajabu kwa kuleta pamoja herufi ya kwanza, ya kumi na tatu, na ya mwisho katika alfabeti ya Kiebrania ili kuunda neno “ukweli.” Kumi na tatu ni ishara ya uasi, na ya kwanza inawakilisha ya mwisho.</w:t>
      </w:r>
    </w:p>
    <w:p>
      <w:pPr>
        <w:pStyle w:val="ArticleBody"/>
        <w:jc w:val="left"/>
      </w:pPr>
      <w:r>
        <w:rPr>
          <w:rFonts w:ascii="Times New Roman" w:hAnsi="Times New Roman" w:eastAsia="Times New Roman" w:cs="Times New Roman"/>
        </w:rPr>
        <w:t>Aya ya thelathini na moja inaelezea mwisho wa Roma ya kipagani kama ufalme wa nne wa unabii wa Biblia, na aya ya thelathini na sita ilitambua mwisho wa Roma ya kipapa kama ufalme wa tano wa unabii wa Biblia. Kati ya maelezo ya kwanza ya anguko la Roma na maelezo ya mwisho ya anguko la Roma kuna uasi, unaowakilishwa na upapa ulioua mamilioni ya watu wa Mungu katika historia kati ya mwanzo na mwisho. Matumizi ya aya hizi yanabeba saini ya "kweli."</w:t>
      </w:r>
    </w:p>
    <w:p>
      <w:pPr>
        <w:pStyle w:val="ArticleBody"/>
        <w:jc w:val="left"/>
      </w:pPr>
      <w:r>
        <w:rPr>
          <w:rFonts w:ascii="Times New Roman" w:hAnsi="Times New Roman" w:eastAsia="Times New Roman" w:cs="Times New Roman"/>
        </w:rPr>
        <w:t>Aya ya arobaini hadi arobaini na tano, iliyofafanuliwa na aya za thelathini hadi thelathini na sita, inaanza na anguko la upapa, na inaishia na anguko la upapa. Katikati ya historia inayoanza mwaka 1798 hadi kufungwa kwa mlango wa rehema, kunapatikana uasi wa Roma ya Kisasa, ambao kwa mara nyingine unaua watu wa Mungu. Matumizi ya aya hizi pia hubeba alama ya "kweli," na yanaafikiana ili kutoa mashahidi wawili wanaoithibitisha "kweli," na mistari yote miwili inaelezea Roma, ambayo ni ishara itakayothibitisha "maono".</w:t>
      </w:r>
    </w:p>
    <w:p>
      <w:pPr>
        <w:pStyle w:val="ArticleScripture"/>
        <w:jc w:val="left"/>
      </w:pPr>
      <w:r>
        <w:rPr>
          <w:rFonts w:ascii="Times New Roman" w:hAnsi="Times New Roman" w:eastAsia="Times New Roman" w:cs="Times New Roman"/>
        </w:rPr>
        <w:t>Na katika nyakati zile wengi watainuka dhidi ya mfalme wa kusini; pia wanyang’anyi wa watu wako watajikuza ili kutimiza maono; lakini wataanguka. Danieli 11:14.</w:t>
      </w:r>
    </w:p>
    <w:p>
      <w:pPr>
        <w:pStyle w:val="ArticleBody"/>
        <w:jc w:val="left"/>
      </w:pPr>
      <w:r>
        <w:rPr>
          <w:rFonts w:ascii="Times New Roman" w:hAnsi="Times New Roman" w:eastAsia="Times New Roman" w:cs="Times New Roman"/>
        </w:rPr>
        <w:t>Mbinu ya kinabii anayoitumia Danieli katika sura ya kumi na moja, inatumika si tu katika mistari ya thelathini hadi thelathini na sita, na kisha arobaini hadi arobaini na tano. Mistari ya kumi na nne hadi kumi na tisa inaonyesha jinsi Roma ya kipagani ilivyotwaa udhibiti wa ulimwengu, kisha mistari ya ishirini hadi ishirini na nne inaonyesha jinsi Roma ya kipagani ilivyowatendea watu wa Mungu, na kuanzia mstari wa ishirini na nne hadi mstari wa thelathini anguko la Roma ya kipagani linawekwa wazi.</w:t>
      </w:r>
    </w:p>
    <w:p>
      <w:pPr>
        <w:pStyle w:val="ArticleBody"/>
        <w:jc w:val="left"/>
      </w:pPr>
      <w:r>
        <w:rPr>
          <w:rFonts w:ascii="Times New Roman" w:hAnsi="Times New Roman" w:eastAsia="Times New Roman" w:cs="Times New Roman"/>
        </w:rPr>
        <w:t>Mstari wa kumi na nne ni mwanzo wa Roma ya kipagani, na mstari wa thelathini ni mwisho wa Roma ya kipagani. Katika historia iliyowakilishwa katikati, Roma ya kipagani inatambulishwa kuwa ndiyo iliyomsulubisha Kristo; hivyo uasi wa katikati unathibitisha kwamba mistari hii ni "kweli." Alfa na Omega aliweka sahihi Yake kote katika sura ya kumi na moja ya kitabu cha Danieli.</w:t>
      </w:r>
    </w:p>
    <w:p>
      <w:pPr>
        <w:pStyle w:val="ArticleBody"/>
        <w:jc w:val="left"/>
      </w:pPr>
      <w:r>
        <w:rPr>
          <w:rFonts w:ascii="Times New Roman" w:hAnsi="Times New Roman" w:eastAsia="Times New Roman" w:cs="Times New Roman"/>
        </w:rPr>
        <w:t>Aya ya arobaini ina historia inayoanza katika miaka ya utawala wa Ronald Reagan, na inayoainisha muungano ulioundwa kati ya Rais wa Marekani na mtu wa dhambi. Inaashiria kipindi maalum kinachohitimia kwa upapa kuwekwa juu ya kiti cha enzi cha dunia, kama ilivyokuwa mwaka 538. Si kwa bahati tu kwamba Clovis, mfalme wa Wafaranki, ambao leo ni Ufaransa ya kisasa, ni ishara ya Marekani. Clovis alikuwa kielelezo cha Reagan. Reagan alikuwa ishara ya Uprotestanti, kama vile Clovis alikuwa ishara ya upagani.</w:t>
      </w:r>
    </w:p>
    <w:p>
      <w:pPr>
        <w:pStyle w:val="ArticleBody"/>
        <w:jc w:val="left"/>
      </w:pPr>
      <w:r>
        <w:rPr>
          <w:rFonts w:ascii="Times New Roman" w:hAnsi="Times New Roman" w:eastAsia="Times New Roman" w:cs="Times New Roman"/>
        </w:rPr>
        <w:t>Vita ambavyo Clovis, Mfalme wa Wafranki, alibadili dini na kuwa Mkatholiki vilikuwa Vita vya Tolbiac (vinavyojulikana pia kama Vita vya Zülpich au Vita vya Cologne). Vita hivyo vilifanyika mwaka 496. Wakati huo Clovis alikuwa mpagani, lakini wakati wa mapigano, ilipoonekana kwamba majeshi yake yalikuwa hatarini kushindwa, alimuomba Mungu wa Kikristo wa mke wake Mkatholiki msaada na akaapa kwamba akishinda angegeukia Ukristo. Clovis kweli alishinda vita hivyo, na kutokana na hilo, yeye pamoja na sehemu kubwa ya wapiganaji wake Wafranki walibadili dini na kuwa Wakatoliki, jambo ambalo lilikuwa tukio muhimu katika mchakato wa kuwaingiza Wafranki katika Ukristo.</w:t>
      </w:r>
    </w:p>
    <w:p>
      <w:pPr>
        <w:pStyle w:val="ArticleBody"/>
        <w:jc w:val="left"/>
      </w:pPr>
      <w:r>
        <w:rPr>
          <w:rFonts w:ascii="Times New Roman" w:hAnsi="Times New Roman" w:eastAsia="Times New Roman" w:cs="Times New Roman"/>
        </w:rPr>
        <w:t>Ronald Reagan, aliyejitangaza kuwa Mprotestanti, alibainisha kuwa msukumo wake wa kuunda muungano wa siri na Papa wa Roma ulikuwa kwamba alikuwa amesadiki kuwa Umoja wa Kisovieti ulikuwa mpinga Kristo wa unabii wa Biblia. Katika mapambano ya Reagan dhidi ya Umoja wa Kisovieti wa zamani, bila kutambua mkanganyiko wake kuhusu mpinga Kristo ni nani, aliungana na mpinga Kristo.</w:t>
      </w:r>
    </w:p>
    <w:p>
      <w:pPr>
        <w:pStyle w:val="ArticleScripture"/>
        <w:jc w:val="left"/>
      </w:pPr>
      <w:r>
        <w:rPr>
          <w:rFonts w:ascii="Times New Roman" w:hAnsi="Times New Roman" w:eastAsia="Times New Roman" w:cs="Times New Roman"/>
        </w:rPr>
        <w:t>"Wale wanaochanganyikiwa katika uelewa wao wa neno, ambao wanashindwa kuona maana ya mpinga Kristo, bila shaka watajiweka upande wa mpinga Kristo." Kress Collection, 105.</w:t>
      </w:r>
    </w:p>
    <w:p>
      <w:pPr>
        <w:pStyle w:val="ArticleBody"/>
        <w:jc w:val="left"/>
      </w:pPr>
      <w:r>
        <w:rPr>
          <w:rFonts w:ascii="Times New Roman" w:hAnsi="Times New Roman" w:eastAsia="Times New Roman" w:cs="Times New Roman"/>
        </w:rPr>
        <w:t>Marekani ni ishara ya kinabii ya namna mbili, kama inavyowakilishwa na pembe mbili za mnyama wa nchi. Ufaransa pia ni ishara ya kinabii ya namna mbili, kama inavyowakilishwa na Sodoma na Misri katika Ufunuo sura ya kumi na moja. Ufaransa ni mzaliwa wa kwanza wa upapa, na Reagan, akiwakilisha Marekani, alikuwa wa kwanza miongoni mwa wale wafalme kumi wa Ufunuo sura ya kumi na saba katika siku za mwisho kufanya uzinzi na kahaba wa Tiro, ambaye alikuwa amesahauliwa tangu mwaka 1798. Kahaba huyo alikuwa amesahauliwa wakati wa mwisho mwaka 1798, lakini anaanza kukumbukwa wakati wa mwisho mwaka 1989.</w:t>
      </w:r>
    </w:p>
    <w:p>
      <w:pPr>
        <w:pStyle w:val="ArticleBody"/>
        <w:jc w:val="left"/>
      </w:pPr>
      <w:r>
        <w:rPr>
          <w:rFonts w:ascii="Times New Roman" w:hAnsi="Times New Roman" w:eastAsia="Times New Roman" w:cs="Times New Roman"/>
        </w:rPr>
        <w:t>Clovis, kiongozi wa Ufaransa, aliashiria mwanzo wa kipindi kilichopelekea upapa kuwekwa juu ya kiti cha enzi mwaka 538, ambako upapa kisha ulipitisha sheria ya Jumapili katika Mtaguso wa Orleans. Reagan, kiongozi wa Marekani, aliashiria mwanzo wa kipindi ambacho kinaelekea kusababisha upapa kuwekwa tena juu ya kiti cha enzi cha dunia wakati wa sheria ya Jumapili inayokuja hivi karibuni.</w:t>
      </w:r>
    </w:p>
    <w:p>
      <w:pPr>
        <w:pStyle w:val="ArticleBody"/>
        <w:jc w:val="left"/>
      </w:pPr>
      <w:r>
        <w:rPr>
          <w:rFonts w:ascii="Times New Roman" w:hAnsi="Times New Roman" w:eastAsia="Times New Roman" w:cs="Times New Roman"/>
        </w:rPr>
        <w:t>Ufaransa ni nguvu maradufu iliyoweka upapa madarakani mwaka 538, na Ufaransa, kupitia Jenerali Berthier wa Napoleoni, iliuondoa upapa kwenye kiti cha enzi mwaka 1798. Marekani itaweka upapa kwenye kiti cha enzi katika siku za mwisho, na kama mfalme mkuu wa wale wafalme kumi, Marekani hatimaye “itamfanya awe ukiwa na uchi, na itakula nyama yake, na kumchoma kwa moto.”</w:t>
      </w:r>
    </w:p>
    <w:p>
      <w:pPr>
        <w:pStyle w:val="ArticleBody"/>
        <w:jc w:val="left"/>
      </w:pPr>
      <w:r>
        <w:rPr>
          <w:rFonts w:ascii="Times New Roman" w:hAnsi="Times New Roman" w:eastAsia="Times New Roman" w:cs="Times New Roman"/>
        </w:rPr>
        <w:t>Aya ya arobaini ina historia ya aya ya thelathini na moja, na inabainisha kwamba kazi ya kuurudisha upapa juu ya kiti cha enzi cha dunia inawakilishwa na kipindi kinachoanza na Ronald Reagan na kuishia kwa rais wa mwisho wa Marekani. Rais huyo wa mwisho atakuwa amefananishwa na Reagan, kwa kuwa Yesu daima huonyesha mwisho kwa mwanzo.</w:t>
      </w:r>
    </w:p>
    <w:p>
      <w:pPr>
        <w:pStyle w:val="ArticleBody"/>
        <w:jc w:val="left"/>
      </w:pPr>
      <w:r>
        <w:rPr>
          <w:rFonts w:ascii="Times New Roman" w:hAnsi="Times New Roman" w:eastAsia="Times New Roman" w:cs="Times New Roman"/>
        </w:rPr>
        <w:t>Katika aya za kwanza za Danieli kumi na moja, ambamo historia hiyo ya kinabii imewekwa wazi (aya ya pili), tunapata historia iliyotangulia historia ya ufalme wa Uyunani. Uyunani ni ishara ya Umoja wa Mataifa, na serikali ya dunia moja ya wafalme kumi ya Ufunuo kumi na saba. Aya ya tatu katika Danieli kumi na moja inamtambulisha Aleksanda Mkuu, na aya ya pili inawakilisha historia inayotangulia serikali ya dunia moja katika siku za mwisho.</w:t>
      </w:r>
    </w:p>
    <w:p>
      <w:pPr>
        <w:pStyle w:val="ArticleBody"/>
        <w:jc w:val="left"/>
      </w:pPr>
      <w:r>
        <w:rPr>
          <w:rFonts w:ascii="Times New Roman" w:hAnsi="Times New Roman" w:eastAsia="Times New Roman" w:cs="Times New Roman"/>
        </w:rPr>
        <w:t>Katika mstari wa kwanza, Gabrieli anaeleza tu kwamba alimtia nguvu Dario hapo mwanzo wa ufalme wa Wamedi na Waajemi, lakini Gabrieli alikuwa amemjia Danieli katika sura ya kumi, wakati ambapo Koreshi Muaajemi, si Dario Mmedi, ndiye aliyekuwa anatawala. Baada ya kuliunganisha waziwazi ufalme huo kama ufalme wa kinabii wa pande mbili wa Wamedi na Waajemi (kama ilivyo kwa Ufaransa na Marekani), Gabrieli kisha anatambulisha historia inayotangulia ufalme wa ulimwengu wa Aleksanda Mkuu.</w:t>
      </w:r>
    </w:p>
    <w:p>
      <w:pPr>
        <w:pStyle w:val="ArticleScripture"/>
        <w:jc w:val="left"/>
      </w:pPr>
      <w:r>
        <w:rPr>
          <w:rFonts w:ascii="Times New Roman" w:hAnsi="Times New Roman" w:eastAsia="Times New Roman" w:cs="Times New Roman"/>
        </w:rPr>
        <w:t>Na sasa nitakuonyesha ukweli. Tazama, bado watainuka wafalme watatu katika Uajemi; na wa nne atakuwa tajiri sana kuliko wao wote; naye kwa nguvu zake na utajiri wake atawachochea wote dhidi ya ufalme wa Uyunani. Danieli 11:2.</w:t>
      </w:r>
    </w:p>
    <w:p>
      <w:pPr>
        <w:pStyle w:val="ArticleBody"/>
        <w:jc w:val="left"/>
      </w:pPr>
      <w:r>
        <w:rPr>
          <w:rFonts w:ascii="Times New Roman" w:hAnsi="Times New Roman" w:eastAsia="Times New Roman" w:cs="Times New Roman"/>
        </w:rPr>
        <w:t>Alfa na Omega siku zote huonyesha mwisho wa jambo, pamoja na mwanzo wa jambo, na aya ya pili inazungumzia historia inayotangulia utekelezaji wa serikali moja ya ulimwengu, kama inavyowakilishwa na ufalme wa Ugiriki wa Aleksanda Mkuu. Aya ya pili ni mstari wa unabii kuhusu Marekani, ambayo, kama nguvu yenye pembe mbili za siku za mwisho, imeakisiwa na nguvu maradufu ya Wamedi na Waajemi, na pia na Ufaransa. Aya hiyo inawatambua wafalme ambao wangewaakisi marais wa Marekani katika siku za mwisho, ambao wangesimama kabla ya serikali moja ya ulimwengu ya mara tatu ya joka, mnyama na nabii wa uongo. Clovis alifanana na Reagan kama rais wa kwanza katika mwanzo wa historia inayopelekea kumweka Mpinga-Kristo tena kwenye kiti cha enzi.</w:t>
      </w:r>
    </w:p>
    <w:p>
      <w:pPr>
        <w:pStyle w:val="ArticleBody"/>
        <w:jc w:val="left"/>
      </w:pPr>
      <w:r>
        <w:rPr>
          <w:rFonts w:ascii="Times New Roman" w:hAnsi="Times New Roman" w:eastAsia="Times New Roman" w:cs="Times New Roman"/>
        </w:rPr>
        <w:t>Katika Danieli kumi na moja, kuanzia wakati wa Koreshi, kungekuwapo marais watatu, wakafuatiwa na wa nne, ambaye alikuwa tajiri sana kuliko wao wote. Dario alikuwa mfalme wa kwanza wa Dola ya Umedi na Uajemi, na Koreshi, aliyekuwa akitawala wakati Danieli alipokea historia kutoka kwa Gabrieli, alikuwa mfalme wa pili. Wafalme wanne wangefuata Koreshi, hivyo mfalme wa nne kati ya waliomfuata angekuwa mfalme wa sita.</w:t>
      </w:r>
    </w:p>
    <w:p>
      <w:pPr>
        <w:pStyle w:val="ArticleBody"/>
        <w:jc w:val="left"/>
      </w:pPr>
      <w:r>
        <w:rPr>
          <w:rFonts w:ascii="Times New Roman" w:hAnsi="Times New Roman" w:eastAsia="Times New Roman" w:cs="Times New Roman"/>
        </w:rPr>
        <w:t>Mfalme wa sita angekuwa mfalme tajiri zaidi, na rais tajiri (mfalme) angechochea wote dhidi ya himaya ya Ugiriki. Marais tangu Reagan walikuwa Bush wa kwanza, Clinton, Bush wa pili, Obama; hivyo mfalme wa sita, na tajiri zaidi, angekuwa Trump. Mfalme huyo (rais) ange "stir up" himaya ya Ugiriki (wafuasi wa utandawazi). Ufafanuzi wa kauli ya Kiebrania "stir up," ni wa kuelimisha sana.</w:t>
      </w:r>
    </w:p>
    <w:p>
      <w:pPr>
        <w:pStyle w:val="ArticleBody"/>
        <w:jc w:val="left"/>
      </w:pPr>
      <w:r>
        <w:rPr>
          <w:rFonts w:ascii="Times New Roman" w:hAnsi="Times New Roman" w:eastAsia="Times New Roman" w:cs="Times New Roman"/>
        </w:rPr>
        <w:t>Neno la Kiebrania lililotafsiriwa kama "stir up" katika mstari huo ni mzizi wa kimsingi lenye maana ya "kuamsha" au "kuamka". Katika historia inayoakisiwa na mtawala wa nne baada ya Cyrus, rais tajiri sana kuliko rais yeyote mwingine angeinuliwa, na kwa nguvu na uwezo wake "mwamko" ungeletwa dhidi ya Ugiriki. Ugiriki, ikiwa ishara ya utandawazi, msimamo wa kimaendeleo na "woke-ism," ingeangaziwa katika historia ya rais wa sita, tajiri zaidi. Angeuamsha ulimwengu mzima kuhusu utata wa "woke-ism" ya kimaendeleo na utawala wa dunia.</w:t>
      </w:r>
    </w:p>
    <w:p>
      <w:pPr>
        <w:pStyle w:val="ArticleBody"/>
        <w:jc w:val="left"/>
      </w:pPr>
      <w:r>
        <w:rPr>
          <w:rFonts w:ascii="Times New Roman" w:hAnsi="Times New Roman" w:eastAsia="Times New Roman" w:cs="Times New Roman"/>
        </w:rPr>
        <w:t>Uamsho kuelekea harakati ya “woke-ism” ya kimaendeleo, unaosababishwa katika kipindi cha urais wa rais tajiri zaidi, hutokea sambamba na pembe ya Republican, kwa wakati huohuo ambapo uamsho wa wanawali kumi hutokea katika pembe ya Kiprotestanti.</w:t>
      </w:r>
    </w:p>
    <w:p>
      <w:pPr>
        <w:pStyle w:val="ArticleBody"/>
        <w:jc w:val="left"/>
      </w:pPr>
      <w:r>
        <w:rPr>
          <w:rFonts w:ascii="Times New Roman" w:hAnsi="Times New Roman" w:eastAsia="Times New Roman" w:cs="Times New Roman"/>
        </w:rPr>
        <w:t>Tutaendelea na uchunguzi wetu wa Danieli kumi na moja aya ya arobaini katika makala ijayo.</w:t>
      </w:r>
    </w:p>
    <w:p>
      <w:pPr>
        <w:pStyle w:val="ArticleScripture"/>
        <w:jc w:val="left"/>
      </w:pPr>
      <w:r>
        <w:rPr>
          <w:rFonts w:ascii="Times New Roman" w:hAnsi="Times New Roman" w:eastAsia="Times New Roman" w:cs="Times New Roman"/>
        </w:rPr>
        <w:t>Licha ya kudhoofika kwa imani na uchaji kulikoenea sana, bado wapo wafuasi wa kweli wa Kristo katika makanisa haya. Kabla ya hukumu za mwisho za Mungu kumjia dunia, kutakuwa miongoni mwa watu wa Bwana uvuvio wa uchaji wa kale ambao haujashuhudiwa tangu nyakati za mitume. Roho na nguvu za Mungu zitamiminwa juu ya watoto Wake. Wakati huo wengi watajitenga na yale makanisa ambayo ndani yake upendo wa ulimwengu huu umechukua nafasi ya upendo kwa Mungu na neno Lake. Wengi, wawe wahudumu au waumini, watapokea kwa furaha zile kweli kuu ambazo Mungu amesababisha zitangazwe wakati huu ili kuandaa watu kwa kuja kwa pili kwa Bwana. Adui wa roho anatamani kuzuia kazi hii; na kabla wakati wa harakati ya namna hiyo kufika, atajaribu kuizuia kwa kuanzisha mwamko bandia. Katika yale makanisa ambayo anaweza kuyaweka chini ya nguvu zake za udanganyifu atafanya ionekane kana kwamba baraka maalum ya Mungu inamiminwa; kutadhihirika kile kinachodhaniwa kuwa hamasa kubwa ya kidini. Makutano wengi watashangilia kwamba Mungu anafanya kazi kwa ajabu kwa ajili yao, ilhali kazi hiyo ni ya roho nyingine. Chini ya kisingizio cha kidini, Shetani atatafuta kupanua ushawishi wake juu ya ulimwengu wa Kikristo. Mapambano Makuu,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Ishirini na Nne</dc:title>
  <dc:subject>Kufunua Danieli 11:40 - Uchunguzi wa kinabii wa mifanano ya kihistoria na matukio ya baadaye</dc:subject>
  <dc:creator>Jeff Pippenger</dc:creator>
  <cp:keywords/>
  <dc:description>Generated by ArticleDigger from daniel\124_daniel.json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