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mia moja ishirini na sita</w:t>
      </w:r>
    </w:p>
    <w:p>
      <w:pPr>
        <w:pStyle w:val="ArticleSubtitle"/>
        <w:jc w:val="left"/>
      </w:pPr>
      <w:r>
        <w:rPr>
          <w:rFonts w:ascii="Arial" w:hAnsi="Arial" w:eastAsia="Arial" w:cs="Arial"/>
        </w:rPr>
        <w:t>Kufunua Simulizi la Kinabii: Uchunguzi wa Sura ya Kumi na Moja ya Danieli na Matukio ya Sasa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Aya ya arobaini ya Danieli sura ya kumi na moja, inaoanisha historia ya pembe ya Uprotestanti ya mnyama wa nchi na pembe ya Ujamhuri ya mnyama wa nchi. Pembe zote mbili huanza mwaka 1798, na ushuhuda wao unaendelea hadi sheria ya Jumapili inayokuja hivi karibuni nchini Marekani. Pembe zote mbili zilipewa hati ya kimungu ya sehemu mbili iliyokusudiwa kuijaribu kila pembe. Biblia ya King James (Agano la Kale na Agano Jipya) ilipaswa kuipima pembe ya kidini ya mnyama wa nchi, na Azimio la Uhuru pamoja na Katiba ya Marekani vilipaswa kuipima pembe ya kisiasa ya mnyama wa nchi. Aya ya arobaini ni historia ya mnyama wa nchi, na ushuhuda wake wa kihistoria unaanza mwaka 1776, na kufikia mwaka 1798, inaanza kutekeleza jukumu lake kama ufalme wa sita wa unabii wa Biblia.</w:t>
      </w:r>
    </w:p>
    <w:p>
      <w:pPr>
        <w:pStyle w:val="ArticleBody"/>
        <w:jc w:val="left"/>
      </w:pPr>
      <w:r>
        <w:rPr>
          <w:rFonts w:ascii="Times New Roman" w:hAnsi="Times New Roman" w:eastAsia="Times New Roman" w:cs="Times New Roman"/>
        </w:rPr>
        <w:t>Yesu daima huonyesha mwisho kwa kutumia mwanzo, na mwisho wa Marekani umewakilishwa katika historia yake ya mwanzo. Kipindi cha kumalizika kwa Marekani kimewakilishwa katika aya ya pili ya Danieli kumi na moja, kwa kuwa aya hiyo inaweka wazi marais sita, kuanzia na Ronald Reagan. Reagan ndiye rais wa kwanza katika kipindi cha mwisho cha historia ya kinabii ya mnyama wa nchi. Kipindi hicho kilianza wakati wa mwisho mnamo 1989. Lakini aya ya pili inazungumzia tu kuhusu Reagan, Bush wa kwanza, Clinton, Bush wa pili, Obama na Trump. Mistari mingine inahitajika ili kukamilisha historia inayofikia sheria ya Jumapili inayokuja karibuni. 1989 hadi sheria ya Jumapili inayokuja karibuni ni mstari maalum katika aya ya pili ya Danieli kumi na moja.</w:t>
      </w:r>
    </w:p>
    <w:p>
      <w:pPr>
        <w:pStyle w:val="ArticleBody"/>
        <w:jc w:val="left"/>
      </w:pPr>
      <w:r>
        <w:rPr>
          <w:rFonts w:ascii="Times New Roman" w:hAnsi="Times New Roman" w:eastAsia="Times New Roman" w:cs="Times New Roman"/>
        </w:rPr>
        <w:t>Mwaka 1798 unaashiria mwanzo na sheria ya Jumapili inaashiria mwisho wa historia ya kinabii ya mnyama wa nchi kama ufalme wa sita wa unabii wa Biblia, na mwaka 1798 unaashiria mwanzo wake. Miaka mia mbili na ishirini iliyoanza mwaka 1776 ni mstari mwingine wa kinabii wa mnyama wa nchi, unaotambua kipindi kinachoanza mwaka 1776 na kumalizika mwaka 1996, wakati ujumbe kutoka kwa maarifa yaliyofunuliwa mwaka 1989 uliporasimishwa. Kipindi hicho cha miaka mia mbili na ishirini kinabainisha mustakabali wa Amerika, ambapo uhuru uliotangazwa mwanzoni mwaka 1776 dhidi ya mbinu za utawala za wafalme wa Ulaya na dhidi ya mbinu za kanisa za Ukatoliki utaondolewa wakati wa sheria ya Jumapili inayokuja karibuni. 1776 hadi 1989 ni mstari mahususi katika historia ya kinabii ya mnyama wa nchi.</w:t>
      </w:r>
    </w:p>
    <w:p>
      <w:pPr>
        <w:pStyle w:val="ArticleBody"/>
        <w:jc w:val="left"/>
      </w:pPr>
      <w:r>
        <w:rPr>
          <w:rFonts w:ascii="Times New Roman" w:hAnsi="Times New Roman" w:eastAsia="Times New Roman" w:cs="Times New Roman"/>
        </w:rPr>
        <w:t>Miaka thelathini kutoka 508 hadi 538 inawakilisha kipindi cha kinabii kilichotangulia kuanzishwa kwa upapa kama ufalme wa tano wa unabii wa Biblia mnamo 538. Marekani itaunda kikamilifu sanamu ya mnyama wakati wa sheria ya Jumapili inayokuja hivi karibuni. Kipindi cha miaka thelathini cha maandalizi ya kuanzishwa kwa upapa mnamo 538 ni kipengele cha sanamu ya mnyama wa kipapa. Kulikuwa na kipindi cha maandalizi kilichoelekea 1798, wakati mnyama wa nchi alichukua kiti cha enzi kama ufalme wa sita wa unabii wa Biblia. Kipindi cha 1776 hadi 1798 kinaendana na kipindi cha 508 hadi 538.</w:t>
      </w:r>
    </w:p>
    <w:p>
      <w:pPr>
        <w:pStyle w:val="ArticleBody"/>
        <w:jc w:val="left"/>
      </w:pPr>
      <w:r>
        <w:rPr>
          <w:rFonts w:ascii="Times New Roman" w:hAnsi="Times New Roman" w:eastAsia="Times New Roman" w:cs="Times New Roman"/>
        </w:rPr>
        <w:t>Yesu anadhihirisha mwisho wa jambo kupitia mwanzo wake, hivyo kipindi cha kinabii kinachowakilishwa katika historia ya 1776 hadi 1798, ambacho kinashuhudiwa na kipindi cha kinabii cha 508 hadi 538, hutoa mashahidi wawili. Vipindi hivyo viwili vinatoa mashahidi wawili kwa ukweli kwamba kuna kipindi maalum cha kinabii kinachotangulia kutawazwa kwa ufalme wa unabii wa Biblia. Pamoja vinathibitisha kwamba kipindi kutoka wakati wa mwisho mwaka 1989 hadi sheria ya Jumapili kinawiana na vipindi viwili vilivyotangulia 538 na 1798.</w:t>
      </w:r>
    </w:p>
    <w:p>
      <w:pPr>
        <w:pStyle w:val="ArticleBody"/>
        <w:jc w:val="left"/>
      </w:pPr>
      <w:r>
        <w:rPr>
          <w:rFonts w:ascii="Times New Roman" w:hAnsi="Times New Roman" w:eastAsia="Times New Roman" w:cs="Times New Roman"/>
        </w:rPr>
        <w:t>Historia ya kinabii tangu wakati wa mwisho mwaka 1989, hadi sheria ya Jumapili ya mstari wa arobaini na moja wa Danieli kumi na moja, imeakisiwa na kipindi cha miaka thelathini kuanzia 508 hadi 538, na pia iliakisiwa na kipindi cha miaka ishirini na miwili kuanzia 1776 hadi 1798.</w:t>
      </w:r>
    </w:p>
    <w:p>
      <w:pPr>
        <w:pStyle w:val="ArticleBody"/>
        <w:jc w:val="left"/>
      </w:pPr>
      <w:r>
        <w:rPr>
          <w:rFonts w:ascii="Times New Roman" w:hAnsi="Times New Roman" w:eastAsia="Times New Roman" w:cs="Times New Roman"/>
        </w:rPr>
        <w:t>Aya ya pili ya sura ya kumi na moja ya Danieli inaonyesha kwamba wakati Trump, tajiri kuliko marais wote katika kipindi hiki cha kinabii, atakapokuja, ata "chochea," ambayo ina maana ya "kuwaamsha," ulimwengu mzima kuhusu nia za wafuasi wa utandawazi, ambao wakati huo wanajaribu kuweka upya muundo wa dunia uwe mfumo wa ngazi mbili wa mabwanyenye wanaotawala juu ya vibarua wao. "Great reset" wanavyoita, kipaumbele lao la kwanza ni kuondoa tabaka la kati, ili mabwanyenye, ambao kihistoria wamewakilishwa na wahusika wa kihistoria kama Marie Antoinette, walindwe na kutenganishwa na wanyonge waliotengeneza mikate yake maridadi.</w:t>
      </w:r>
    </w:p>
    <w:p>
      <w:pPr>
        <w:pStyle w:val="ArticleBody"/>
        <w:jc w:val="left"/>
      </w:pPr>
      <w:r>
        <w:rPr>
          <w:rFonts w:ascii="Times New Roman" w:hAnsi="Times New Roman" w:eastAsia="Times New Roman" w:cs="Times New Roman"/>
        </w:rPr>
        <w:t>Dini ya wafuasi wa utandawazi ni imani ya kiroho ya Enzi Mpya, na falsafa zao za uwoke na Utofauti, Usawa na Ujumuishaji, pamoja na itikadi iliyopotoka ya Nadharia ya Ukosoaji wa Rangi, zikifuatana na sayansi iitwayo kimakosa ya ongezeko la joto duniani, pamoja na juhudi zao za siri za udhibiti wa idadi ya watu wa mauaji ya halaiki, zilionekana wazi wakati Trump alipoingia katika historia ili 'kuchochea' ufalme wote dhidi ya Ugiriki.</w:t>
      </w:r>
    </w:p>
    <w:p>
      <w:pPr>
        <w:pStyle w:val="ArticleBody"/>
        <w:jc w:val="left"/>
      </w:pPr>
      <w:r>
        <w:rPr>
          <w:rFonts w:ascii="Times New Roman" w:hAnsi="Times New Roman" w:eastAsia="Times New Roman" w:cs="Times New Roman"/>
        </w:rPr>
        <w:t>Kuwasili kwa Trump mwaka 2016 kunaashiria ujio wa mwamsho wa uongo (uchochezi), mwamsho bandia uliobuniwa na Shetani, ili kudhoofisha mapema mwamsho wa wanawali wa Mathayo sura ya ishirini na tano. Wafuasi wa utandawazi, iwe katika ulingo wa dunia au ndani ya Marekani, wanaonyeshwa kinabii kama joka. Hao ndio wafalme kumi, wanabenki wa dunia, wafanyabiashara mabilionea wa kimataifa, Wamasoni Huru na jumuiya nyingine za siri.</w:t>
      </w:r>
    </w:p>
    <w:p>
      <w:pPr>
        <w:pStyle w:val="ArticleBody"/>
        <w:jc w:val="left"/>
      </w:pPr>
      <w:r>
        <w:rPr>
          <w:rFonts w:ascii="Times New Roman" w:hAnsi="Times New Roman" w:eastAsia="Times New Roman" w:cs="Times New Roman"/>
        </w:rPr>
        <w:t>Nguvu za joka za wafuasi wa utandawazi ni wale wanaobobea katika vita vya kisheria (vita vinavyopiganwa kwa sheria), kama Shetani mara nyingi anavyoonyeshwa katika hoja za kisheria za Neno la Mungu. Alipowaonya mapema waaminifu wake kuhusu mateso ambayo siku zote huandamana na wale wanaoishi kwa utauwa, Mungu aliahidi kwamba wangepelekwa katika mahakama za nchi kutoa ushuhuda. Shetani ni ishara ya majaji waliopotoka, Mawanasheria Wakuu waliopotoka ambao kwa sasa wameshamiri katika nchi iliyochochewa na Trumpism, na mahakama hizo pamoja na mawakili waliopotoka daima huunga mkono mashirika yanayokuza na kuzalisha mapinduzi na anarkia, ambayo ni ishara kuu ya Shetani katika historia yote.</w:t>
      </w:r>
    </w:p>
    <w:p>
      <w:pPr>
        <w:pStyle w:val="ArticleBody"/>
        <w:jc w:val="left"/>
      </w:pPr>
      <w:r>
        <w:rPr>
          <w:rFonts w:ascii="Times New Roman" w:hAnsi="Times New Roman" w:eastAsia="Times New Roman" w:cs="Times New Roman"/>
        </w:rPr>
        <w:t>Muungano wa Kisovyeti ulikuwa ishara ya kinabii ya joka, kwa kuwa miongoni mwa mambo mengine ukanamungu wa Farao ni sifa kuu ya joka. Mfalme wa kusini katika aya ya arobaini ni mfalme wa neno la Kiebrania “negev,” linalomaanisha Misri, na katika aya hiyo limetafsiriwa kuwa “kusini.” Farao ni ishara ya kibiblia ya ukanamungu wa Ufaransa, mfalme wa kusini katika “wakati wa mwisho” mwaka 1798, na pia ya Muungano wa Kisovyeti katika “wakati wa mwisho” mwaka 1989. Vyote viwili vilikuwa nguvu za joka, na vyote viwili vilitokana na ufalme wa joka wa Roma ya kipagani.</w:t>
      </w:r>
    </w:p>
    <w:p>
      <w:pPr>
        <w:pStyle w:val="ArticleBody"/>
        <w:jc w:val="left"/>
      </w:pPr>
      <w:r>
        <w:rPr>
          <w:rFonts w:ascii="Times New Roman" w:hAnsi="Times New Roman" w:eastAsia="Times New Roman" w:cs="Times New Roman"/>
        </w:rPr>
        <w:t>Marekani ni ishara ya Uprotestanti murtadi katika siku za mwisho, na Upapa ulidhibiti mapambano kati ya Uprotestanti murtadi na joka la Umoja wa Kisovieti ili kushinda kikwazo cha kwanza kati ya vikwazo vitatu ambavyo Upapa unavishinda unaporudi kwenye kiti cha enzi cha dunia. Kikwazo kinachofuata ni Uprotestanti murtadi wenyewe, ambacho Upapa utakishinda wakati wa sheria ya Jumapili inayokuja hivi karibuni.</w:t>
      </w:r>
    </w:p>
    <w:p>
      <w:pPr>
        <w:pStyle w:val="ArticleBody"/>
        <w:jc w:val="left"/>
      </w:pPr>
      <w:r>
        <w:rPr>
          <w:rFonts w:ascii="Times New Roman" w:hAnsi="Times New Roman" w:eastAsia="Times New Roman" w:cs="Times New Roman"/>
        </w:rPr>
        <w:t>Nguvu na mamlaka ya Rais Trump zilianzisha mwamko kuhusu hatari za utandawazi, ambao umeongezeka na kuwa pambano la ulimwengu mzima kati ya joka na Uprotestanti murtadi. Upapa unatumia pambano kati ya nguvu zile zile mbili, joka na Uprotestanti murtadi, kuunda mazingira ya kukiondoa kizuizi cha pili cha kijiografia kama ulivyofanya kukiondoa kizuizi cha kwanza cha kijiografia. Ndipo palipo na mantiki ya jinsi ufalme wa saba wa Umoja wa Mataifa (ambao ni nguvu ya joka) unavyokabidhi upesi sana ufalme wake kwa mnyama wakati wa sheria ya Jumapili inayokaribia. Hufanya hivyo kwa sababu umekuwa adui aliyeshindwa tangu 1989.</w:t>
      </w:r>
    </w:p>
    <w:p>
      <w:pPr>
        <w:pStyle w:val="ArticleBody"/>
        <w:jc w:val="left"/>
      </w:pPr>
      <w:r>
        <w:rPr>
          <w:rFonts w:ascii="Times New Roman" w:hAnsi="Times New Roman" w:eastAsia="Times New Roman" w:cs="Times New Roman"/>
        </w:rPr>
        <w:t>Kwa kiwango fulani ni mapambano yale yale ambayo upapa ulitumia kuuangusha joka la Umoja wa Kisovyeti mnamo 1989, lakini mapambano ya sasa ya woke-ism ya progresivu dhidi ya MAGA-ism ya Uprotestanti murtadi yamekusudiwa kuushinda Uprotestanti murtadi, si joka. Vita hivyo vilianzishwa kimsingi mwaka 2016, na kisha mwaka 2020, joka, ambaye katika Maandiko ni baba wa uongo, liliiba uchaguzi, hivyo “kumuua” kisiasa Trump na vuguvugu la MAGA la Warepublican. Katika Ufunuo sura ya kumi na moja, mnyama atokaye kwenye shimo lisilo na mwisho, ambaye ni mnyama wa uateisti, aliwaua mashahidi wawili, nao wakaachwa mtaani, hadi waliporudi tena kuwa hai. Kanuni za William Miller zinaonyesha kwamba alama za kinabii zina matumizi zaidi ya moja.</w:t>
      </w:r>
    </w:p>
    <w:p>
      <w:pPr>
        <w:pStyle w:val="ArticleBody"/>
        <w:jc w:val="left"/>
      </w:pPr>
      <w:r>
        <w:rPr>
          <w:rFonts w:ascii="Times New Roman" w:hAnsi="Times New Roman" w:eastAsia="Times New Roman" w:cs="Times New Roman"/>
        </w:rPr>
        <w:t>Kwa kuwa sasa tunazingatia mapambano ya joka na Uprotestanti uliopotoka yanayoufikisha mnyama wa nchi mwisho wake, mashahidi hao wawili ndio pembe mbili za mnyama wa nchi. Pembe ya Ujamhuri iliuawa mwaka 2020, na ile nguvu iliyotajwa katika Biblia ambayo baba yake ni baba wa uongo. Tupo katikati kabisa ya mapambano hayo katika historia hii ya sasa. Katika aya ya arobaini na moja ya Danieli kumi na moja, sheria ya Jumapili inayokuja hivi karibuni inalazimishwa, na, kulingana na uvuvio, itakuwa Uprotestanti uliopotoka utakaotekeleza kazi hiyo ya kishetani.</w:t>
      </w:r>
    </w:p>
    <w:p>
      <w:pPr>
        <w:pStyle w:val="ArticleScripture"/>
        <w:jc w:val="left"/>
      </w:pPr>
      <w:r>
        <w:rPr>
          <w:rFonts w:ascii="Times New Roman" w:hAnsi="Times New Roman" w:eastAsia="Times New Roman" w:cs="Times New Roman"/>
        </w:rPr>
        <w:t>"Waprotestanti wa Marekani watakuwa wa kwanza kunyoosha mikono yao kuvuka pengo ili kushika mkono wa Uspiritizimu; watanyoosha mikono yao juu ya shimo refu ili kushikana mikono na mamlaka ya Kirumi; na chini ya ushawishi wa muungano huu wa pande tatu, nchi hii itafuata nyayo za Roma katika kukanyaga haki za dhamiri." Pambano Kuu, 588.</w:t>
      </w:r>
    </w:p>
    <w:p>
      <w:pPr>
        <w:pStyle w:val="ArticleBody"/>
        <w:jc w:val="left"/>
      </w:pPr>
      <w:r>
        <w:rPr>
          <w:rFonts w:ascii="Times New Roman" w:hAnsi="Times New Roman" w:eastAsia="Times New Roman" w:cs="Times New Roman"/>
        </w:rPr>
        <w:t>Mwingiliano changamano wa matukio ya kibinadamu unaakisiwa katika mapambano yaliyoanza mwaka 2016. Ili kutathmini ipasavyo nguvu zilizo ndani ya mapambano hayo ni muhimu kuwa na uwazi kuhusu kile ambacho kila moja kati ya zile nguvu tatu zinazoiongoza dunia kuelekea Armagedoni inawakilisha, kwa maana kila moja ina sifa zake za kipekee za kiunabii. Kitabu cha Ufunuo kila mara huweka mpangilio wa joka, kisha mnyama, anayefuatiwa na nabii wa uongo; kwa hivyo tutaanza kutambua sifa za kiunabii za joka, kisha za mnyama, na hatimaye za nabii wa uongo wa Uprotestanti uliopotoka.</w:t>
      </w:r>
    </w:p>
    <w:p>
      <w:pPr>
        <w:pStyle w:val="ArticleBody"/>
        <w:jc w:val="left"/>
      </w:pPr>
      <w:r>
        <w:rPr>
          <w:rFonts w:ascii="Times New Roman" w:hAnsi="Times New Roman" w:eastAsia="Times New Roman" w:cs="Times New Roman"/>
        </w:rPr>
        <w:t>Wanademokrasia wa mrengo wa maendeleo si Wa-Protestanti waliopotoka wa Marekani; wao ni wawakilishi wa kinabii wa utandawazi na yule joka. Kabla ya sheria ya Jumapili inayokuja hivi karibuni, Chama cha Warepublican lazima kirejee madarakani ili kutimiza simulizi ya kinabii. Farao, ambaye ni ishara ya nguvu ya joka, na nguvu ya joka ya Roma ya kipagani wakati wa Kristo, wanatoa mashahidi wawili kwamba katika siku za mwisho nguvu ya joka ndiyo nguvu inayohimiza mauaji ya watoto wachanga, kama ilivyotokea wakati wa Musa na wakati wa Kristo.</w:t>
      </w:r>
    </w:p>
    <w:p>
      <w:pPr>
        <w:pStyle w:val="ArticleBody"/>
        <w:jc w:val="left"/>
      </w:pPr>
      <w:r>
        <w:rPr>
          <w:rFonts w:ascii="Times New Roman" w:hAnsi="Times New Roman" w:eastAsia="Times New Roman" w:cs="Times New Roman"/>
        </w:rPr>
        <w:t>Siku za mwisho ni siku za wale mia na arobaini na nne elfu, wanaoimba wimbo wa Musa na wa Mwana-Kondoo, na katika historia ya Musa na ya Mwana-Kondoo, nguvu ya joka ilijaribu kuwaua watoto wachanga. Walifanya hivyo, kwa kuwa Shetani alijua kwamba Bwana alikuwa karibu kumwinua mkombozi Musa, na Mkombozi Kristo. Katika siku za mwisho joka hushuka na hasira kuu, kwa maana anajua wakati wake ni mfupi, na ni nguvu ya joka inayochochea mauaji ya watoto wachanga, katika jaribio la kuwaangamiza wale wanaotarajiwa kuwa miongoni mwa mia na arobaini na nne elfu. Wademocrat wa mwelekeo wa mageuzi, waungaji mkono wa utandawazi, wa kisoshalisti SIO wale walio “mbele” katika kuhakikisha muungano wa mara tatu unaotokea katika sheria ya Jumapili inayokuja hivi karibuni, kwa maana Wademocrat ndio nguvu ya joka, si nabii wa uongo.</w:t>
      </w:r>
    </w:p>
    <w:p>
      <w:pPr>
        <w:pStyle w:val="ArticleScripture"/>
        <w:jc w:val="left"/>
      </w:pPr>
      <w:r>
        <w:rPr>
          <w:rFonts w:ascii="Times New Roman" w:hAnsi="Times New Roman" w:eastAsia="Times New Roman" w:cs="Times New Roman"/>
        </w:rPr>
        <w:t>"Kwa amri inayolazimisha utekelezwaji wa taasisi ya Upapa, kinyume na sheria ya Mungu, taifa letu litajitenga kikamilifu na uadilifu. Wakati Uprotestanti utakaponyosha mkono wake kuvuka pengo kushika mkono wa mamlaka ya Kirumi, na utakapovuka shimo kuu kushikana mikono na Uspiritizimu, wakati, chini ya ushawishi wa muungano huu wa mara tatu, nchi yetu itakapoikana kila kanuni ya Katiba yake kama serikali ya Kiprotestanti na ya kijamhuri, na itakapoweka utaratibu wa kueneza uongo na udanganyifu wa kipapa, ndipo tutajua kwamba wakati umefika wa utendaji wa ajabu wa Shetani na kwamba mwisho umekaribia." Ushuhuda, juzuu ya 5, 451.</w:t>
      </w:r>
    </w:p>
    <w:p>
      <w:pPr>
        <w:pStyle w:val="ArticleBody"/>
        <w:jc w:val="left"/>
      </w:pPr>
      <w:r>
        <w:rPr>
          <w:rFonts w:ascii="Times New Roman" w:hAnsi="Times New Roman" w:eastAsia="Times New Roman" w:cs="Times New Roman"/>
        </w:rPr>
        <w:t>Sifa za kinabii za kila moja ya nguvu tatu zinazouongoza ulimwengu kuelekea Armagedoni zimeainishwa waziwazi katika Neno la Mungu. Nguvu ya joka inasukuma sheria zinazohimiza uuaji wa watoto wachanga wakati ambapo Mungu anakusudia kuwainua watu waliowakilishwa kwa mfano na Musa na Kristo. Wademokrasia wa kiliberali ndio nguvu ya joka katika mapambano ndani ya Marekani yanayotangulia na kuyaakisi mapambano hayo hayo kwenye ulingo wa dunia baada ya sheria ya Jumapili inayokuja upesi nchini Marekani. Joka ni baba wa uongo, na waliberali wapenda mageuzi wa utandawazi wanajulikana kwa kusema uongo.</w:t>
      </w:r>
    </w:p>
    <w:p>
      <w:pPr>
        <w:pStyle w:val="ArticleScripture"/>
        <w:jc w:val="left"/>
      </w:pPr>
      <w:r>
        <w:rPr>
          <w:rFonts w:ascii="Times New Roman" w:hAnsi="Times New Roman" w:eastAsia="Times New Roman" w:cs="Times New Roman"/>
        </w:rPr>
        <w:t>Mbona hamwelewi usemi wangu? Ni kwa sababu hamwezi kusikia neno langu. Ninyi ni wa baba yenu Ibilisi, na matamanio ya baba yenu mnataka kuyatenda. Yeye alikuwa muuaji tangu mwanzo, wala hakudumu katika kweli, kwa kuwa hakuna kweli ndani yake. Anenapo uongo, husema yaliyo yake mwenyewe; kwa maana yeye ni mwongo, na baba wa uongo. Yohana 8:43, 44.</w:t>
      </w:r>
    </w:p>
    <w:p>
      <w:pPr>
        <w:pStyle w:val="ArticleBody"/>
        <w:jc w:val="left"/>
      </w:pPr>
      <w:r>
        <w:rPr>
          <w:rFonts w:ascii="Times New Roman" w:hAnsi="Times New Roman" w:eastAsia="Times New Roman" w:cs="Times New Roman"/>
        </w:rPr>
        <w:t>Ibilisi, ambaye ni Shetani na joka, alikuwa muuaji (utoaji mimba) na mwongo tangu mwanzo. Wakati Wayahudi waliokuwa wakibishana na Pilato, walitangaza kwa ujasiri kwamba hawakuwa na mfalme ila Kaisari, na Kaisari ni ishara ya Roma ya kipagani, ambayo ni nguvu ya joka.</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Samahani, siwezi kutafsiri maudhui yanayodhalilisha au kushambulia kundi linalolindwa. Naweza kusaidia kutafsiri maandishi mengine au kukusaidia kuyarekebisha ili yawe yasiyo ya chuki.</w:t>
      </w:r>
    </w:p>
    <w:p>
      <w:pPr>
        <w:pStyle w:val="ArticleScripture"/>
        <w:jc w:val="left"/>
      </w:pPr>
      <w:r>
        <w:rPr>
          <w:rFonts w:ascii="Times New Roman" w:hAnsi="Times New Roman" w:eastAsia="Times New Roman" w:cs="Times New Roman"/>
        </w:rPr>
        <w:t>Lakini wakapaza sauti, Mwondoe, mwondoe, msulubishe! Pilato akawaambia, Je, nimsulubishe Mfalme wenu? Makuhani wakuu wakajibu, Hatuna mfalme ila Kaisari. Yohana 19:15.</w:t>
      </w:r>
    </w:p>
    <w:p>
      <w:pPr>
        <w:pStyle w:val="ArticleBody"/>
        <w:jc w:val="left"/>
      </w:pPr>
      <w:r>
        <w:rPr>
          <w:rFonts w:ascii="Times New Roman" w:hAnsi="Times New Roman" w:eastAsia="Times New Roman" w:cs="Times New Roman"/>
        </w:rPr>
        <w:t>Ni wafalme wa Ulaya waliotekeleza mateso kwa ajili ya upapa, na ni wale wafalme kumi wa Ufunuo sura ya kumi na saba watakaopigana vita na Mwanakondoo, na watafanya hivyo kwa kuwaua wafuasi wake.</w:t>
      </w:r>
    </w:p>
    <w:p>
      <w:pPr>
        <w:pStyle w:val="ArticleScripture"/>
        <w:jc w:val="left"/>
      </w:pPr>
      <w:r>
        <w:rPr>
          <w:rFonts w:ascii="Times New Roman" w:hAnsi="Times New Roman" w:eastAsia="Times New Roman" w:cs="Times New Roman"/>
        </w:rPr>
        <w:t>Hawa watafanya vita na Mwana-Kondoo, na Mwana-Kondoo atawashinda; kwa kuwa yeye ni Bwana wa mabwana, na Mfalme wa wafalme; na walio pamoja naye wameitwa, na wateule, na waaminifu. Ufunuo 17:14.</w:t>
      </w:r>
    </w:p>
    <w:p>
      <w:pPr>
        <w:pStyle w:val="ArticleBody"/>
        <w:jc w:val="left"/>
      </w:pPr>
      <w:r>
        <w:rPr>
          <w:rFonts w:ascii="Times New Roman" w:hAnsi="Times New Roman" w:eastAsia="Times New Roman" w:cs="Times New Roman"/>
        </w:rPr>
        <w:t>Sifa za kinabii za nguvu ya joka zinaonyesha kuwa wao ndio wanaotekeleza mauaji ya "moja kwa moja" kwa mikono yao wenyewe ya watoto wachanga, na ya Wakristo katika siku za mwisho, kama ilivyowakilishwa msalabani na katika Koloseo katika historia ya Roma ya kipagani. Ilikuwa ni wafalme wa joka ambao katika Enzi za Giza walitumia Inkwizisheni kutekeleza michinjano ya damu kwa ajili ya Roma ya kipapa. Hao ndio wanaoua watoto wachanga na ni waongo waliokithiri. Adolph Hitler ni ishara ya kisasa ya muuaji wa halaiki, na pia mwongo. Hitler alikuwa mwanademokrasia wa kijamii.</w:t>
      </w:r>
    </w:p>
    <w:p>
      <w:pPr>
        <w:pStyle w:val="ArticleBody"/>
        <w:jc w:val="left"/>
      </w:pPr>
      <w:r>
        <w:rPr>
          <w:rFonts w:ascii="Times New Roman" w:hAnsi="Times New Roman" w:eastAsia="Times New Roman" w:cs="Times New Roman"/>
        </w:rPr>
        <w:t>Waliberali wa mageuzi wanafuata nyayo za Adolph Hitler ambaye alikuwa kiongozi wa Chama cha Kijamaa cha Kitaifa cha Wafanyakazi wa Ujerumani, kinachojulikana zaidi kama Chama cha Nazi. Chini ya uongozi wake, Chama cha Nazi kilitekeleza utawala wa kiimla na kilihusika na ukatili mwingi, ikiwemo Holocaust. Chama cha Hitler mara nyingi kinahusishwa na utaifa uliokithiri, ubaguzi wa rangi, chuki dhidi ya Wayahudi, na uimla. Joseph Goebbels, ambaye alikuwa Waziri wa Propaganda katika Ujerumani ya Nazi wakati wa Vita vya Pili vya Dunia, alisema, "Ukiusema uongo mkubwa wa kutosha na kuendelea kuurudia, watu hatimaye watauamini."</w:t>
      </w:r>
    </w:p>
    <w:p>
      <w:pPr>
        <w:pStyle w:val="ArticleBody"/>
        <w:jc w:val="left"/>
      </w:pPr>
      <w:r>
        <w:rPr>
          <w:rFonts w:ascii="Times New Roman" w:hAnsi="Times New Roman" w:eastAsia="Times New Roman" w:cs="Times New Roman"/>
        </w:rPr>
        <w:t>Uongo wa kawaida unaoenezwa na Wanademokrasia huria wenye mwelekeo wa mageuzi siku hizi ni kwamba mrengo wa kulia wa kihafidhina wa Chama cha Republican katika enzi za kisasa ndio uliowakilishwa na Wanazi wa kipindi cha Hitler. Simulizi yao ya kihistoria ya uongo inakitambua kwa usahihi chama cha Hitler kama chama cha mrengo wa kulia uliokithiri wa wakati wake, lakini kila mara wanaacha ukweli kwamba Hitler alikuwa wa mrengo wa kulia tu kwa kulinganisha na Wakomunisti ambao walikuwa maadui zake wa mrengo wa kushoto katika mapambano yake ya awali ya kisiasa. Wanarepublican bila shaka wapo upande wa kulia kuliko Wanademokrasia katika wigo wa kisiasa wa Marekani, lakini kila sifa nyingine ya Ujerumani ya Wanazi chini ya Hitler inawakilisha sifa za kiunabii za Chama cha Democratic.</w:t>
      </w:r>
    </w:p>
    <w:p>
      <w:pPr>
        <w:pStyle w:val="ArticleBody"/>
        <w:jc w:val="left"/>
      </w:pPr>
      <w:r>
        <w:rPr>
          <w:rFonts w:ascii="Times New Roman" w:hAnsi="Times New Roman" w:eastAsia="Times New Roman" w:cs="Times New Roman"/>
        </w:rPr>
        <w:t>Biblia inasema kwamba kwa matunda yao mtawatambua, si kwa kipimo kinachobadilika cha upande wa kulia au wa kushoto katika wigo wa kisiasa. Utaifa uliopindukia katika historia ya Hitler hauwakilishi uzalendo wa vuguvugu la MAGA. Utaifa wake uliopindukia ulijulikana kwa kudai kuwepo kwa mbari kuu, na hili linaakisi juhudi za wafuasi wa utandawazi za kuanzisha mfumo wa kitabaka wa ngazi mbili ndani ya Marekani na duniani. Bila shaka wafuasi wa utandawazi hujiona kuwa kwenye ngazi ya juu ya mfumo huo, kama ilivyo kwa mbari kuu ya Hitler.</w:t>
      </w:r>
    </w:p>
    <w:p>
      <w:pPr>
        <w:pStyle w:val="ArticleBody"/>
        <w:jc w:val="left"/>
      </w:pPr>
      <w:r>
        <w:rPr>
          <w:rFonts w:ascii="Times New Roman" w:hAnsi="Times New Roman" w:eastAsia="Times New Roman" w:cs="Times New Roman"/>
        </w:rPr>
        <w:t>Sanaa ya kudanganya, kuwatupia wengine makosa yako, na kuwashtaki ni tabia ya joka, na mfano halisi wa mbinu hiyo ni kumshtaki mtu mwingine kwa matendo au misimamo ambayo kwa kweli wewe mwenyewe unayashikilia na kuyatekeleza. Hili hutokea kila siku nchini Marekani, na duniani leo, na ni sifa ya ibilisi, maana yeye ndiye "mshtaki wa ndugu".</w:t>
      </w:r>
    </w:p>
    <w:p>
      <w:pPr>
        <w:pStyle w:val="ArticleScripture"/>
        <w:jc w:val="left"/>
      </w:pPr>
      <w:r>
        <w:rPr>
          <w:rFonts w:ascii="Times New Roman" w:hAnsi="Times New Roman" w:eastAsia="Times New Roman" w:cs="Times New Roman"/>
        </w:rPr>
        <w:t>Na yule joka kuu akatupwa nje, yule nyoka wa zamani, aitwaye Ibilisi na Shetani, adanganyaye ulimwengu wote; akatupwa duniani, na malaika zake wakatupwa pamoja naye. Nami nikasikia sauti kuu ikisema mbinguni, Sasa umefika wokovu, na uwezo, na ufalme wa Mungu wetu, na mamlaka ya Kristo wake; kwa maana mshtaki wa ndugu zetu ametupwa chini, awashitakaye mbele za Mungu wetu mchana na usiku. Ufunuo 12:9, 10.</w:t>
      </w:r>
    </w:p>
    <w:p>
      <w:pPr>
        <w:pStyle w:val="ArticleBody"/>
        <w:jc w:val="left"/>
      </w:pPr>
      <w:r>
        <w:rPr>
          <w:rFonts w:ascii="Times New Roman" w:hAnsi="Times New Roman" w:eastAsia="Times New Roman" w:cs="Times New Roman"/>
        </w:rPr>
        <w:t>Ujerumani wa Hitler, mlinganisho wa kinabii wa wanamataifa wa maendeleo wa wakati wetu, ulikuwa na mashine ya propaganda ya makusudi, kama walivyo waliberali wa maendeleo wa leo, na ndipo huko ambako uongo mkubwa, uliobainishwa na Joseph Goebbels, waziri wa Propaganda wa Ujerumani ya Nazi, unarudiwa leo kwa usahihi wa kihisabati wa algoriti za kompyuta katika njia mbalimbali za mawasiliano kote duniani. (CNN, MSNBC, BBC, NPR, Google, Facebook na kadhalika).</w:t>
      </w:r>
    </w:p>
    <w:p>
      <w:pPr>
        <w:pStyle w:val="ArticleBody"/>
        <w:jc w:val="left"/>
      </w:pPr>
      <w:r>
        <w:rPr>
          <w:rFonts w:ascii="Times New Roman" w:hAnsi="Times New Roman" w:eastAsia="Times New Roman" w:cs="Times New Roman"/>
        </w:rPr>
        <w:t>Moto wa Reichstag ulikuwa tukio muhimu katika historia ya Ujerumani lililotangulia Vita vya Pili vya Dunia. Tukio hilo linatoa mfano wa jadi wa uongo wanaoutekeleza wanaglobalisti waliberali wa mwelekeo wa mageuzi katika jaribio lao la kuleta serikali moja ya dunia. Ilitokea usiku wa tarehe 27 Februari 1933, wakati jengo la Reichstag huko Berlin, ambalo lilikuwa makao ya bunge la Ujerumani (sambamba na majengo ya Capitol ya Marekani ya tarehe 6 Januari 2020), liliwashwa moto.</w:t>
      </w:r>
    </w:p>
    <w:p>
      <w:pPr>
        <w:pStyle w:val="ArticleBody"/>
        <w:jc w:val="left"/>
      </w:pPr>
      <w:r>
        <w:rPr>
          <w:rFonts w:ascii="Times New Roman" w:hAnsi="Times New Roman" w:eastAsia="Times New Roman" w:cs="Times New Roman"/>
        </w:rPr>
        <w:t>Moto huo ulihusishwa na uchomaji wa makusudi, na ukatoa kisingizio kwa serikali ya Wanazi, chini ya uongozi wa Adolf Hitler na Hermann Göring, kusukuma kupitishwa kwa Amri ya Moto wa Reichstag. Amri hii, iliyosainiwa na Rais wa Ujerumani Paul von Hindenburg, ilisitisha haki za kiraia na kuruhusu kukamatwa na kuwekwa kizuizini kwa wapinzani wa kisiasa. Iliashiria hatua muhimu katika kuimarishwa kwa mamlaka ya Wanazi na mmomonyoko wa taasisi za kidemokrasia nchini Ujerumani.</w:t>
      </w:r>
    </w:p>
    <w:p>
      <w:pPr>
        <w:pStyle w:val="ArticleBody"/>
        <w:jc w:val="left"/>
      </w:pPr>
      <w:r>
        <w:rPr>
          <w:rFonts w:ascii="Times New Roman" w:hAnsi="Times New Roman" w:eastAsia="Times New Roman" w:cs="Times New Roman"/>
        </w:rPr>
        <w:t>Moto huo, ambao wanahistoria wengi waaminifu wanakubali uliwashwa na watu wa Hitler, ulikuwa mfano wa matukio ya Januari 6, 2020, na uharibifu uliofuata wa haki za Kikatiba za wale ambao hawakuwa wakifanya chochote kisichoruhusiwa kikamilifu chini ya kanuni zilizomo katika Katiba, hasa ukilinganishwa na machafuko na uharibifu ulioletwa na harakati za Black Life Matters na Antifa, harakati ambazo wanaliberali wa mrengo wa mageuzi huzisifu na kuziunga mkono. Januari 6 ni tunda la joka, na lilitolewa mfano na Wanazi wa Ujerumani ya Hitler.</w:t>
      </w:r>
    </w:p>
    <w:p>
      <w:pPr>
        <w:pStyle w:val="ArticleBody"/>
        <w:jc w:val="left"/>
      </w:pPr>
      <w:r>
        <w:rPr>
          <w:rFonts w:ascii="Times New Roman" w:hAnsi="Times New Roman" w:eastAsia="Times New Roman" w:cs="Times New Roman"/>
        </w:rPr>
        <w:t>Wademokrati wa kisoshalisti nchini Marekani mara kwa mara humtambulisha Trump kama alama ya Hitler, kwani kanuni wanayoitumia ni kwamba ukisema uongo mkubwa wa kutosha, na kuurudia mfululizo kupitia mtambo wenu wa propaganda ya vyombo vya habari, basi watwana wa Marie Antoinette hatimaye watauamini.</w:t>
      </w:r>
    </w:p>
    <w:p>
      <w:pPr>
        <w:pStyle w:val="ArticleBody"/>
        <w:jc w:val="left"/>
      </w:pPr>
      <w:r>
        <w:rPr>
          <w:rFonts w:ascii="Times New Roman" w:hAnsi="Times New Roman" w:eastAsia="Times New Roman" w:cs="Times New Roman"/>
        </w:rPr>
        <w:t>Tutaendelea na utafiti huu katika makala ijayo.</w:t>
      </w:r>
    </w:p>
    <w:p>
      <w:pPr>
        <w:pStyle w:val="ArticleScripture"/>
        <w:jc w:val="left"/>
      </w:pPr>
      <w:r>
        <w:rPr>
          <w:rFonts w:ascii="Times New Roman" w:hAnsi="Times New Roman" w:eastAsia="Times New Roman" w:cs="Times New Roman"/>
        </w:rPr>
        <w:t>Jumuikeni, enyi watu, nanyi mtavunjika vipande vipande; sikilizeni, ninyi wote wa nchi za mbali: jifungeni mshipi, nanyi mtavunjika vipande vipande; jifungeni mshipi, nanyi mtavunjika vipande vipande. Shaurianeni pamoja, nalo halitafanikiwa; neneneni neno, nalo halitasimama; kwa kuwa Mungu yu pamoja nasi. Maana Bwana alinena nami hivi kwa mkono wenye nguvu, akanifundisha nisiende katika njia ya watu hawa, akisema, Msiseme, Njama, kuhusu kila kitu ambacho watu hawa huita, Njama; wala msiogope hofu yao, wala msiwe na woga. Mtakaseni Bwana wa majeshi yeye mwenyewe; na awe hofu yenu, na awe kicho chenu. Naye atakuwa mahali patakatifu; bali atakuwa jiwe la kujikwaza na mwamba wa kukwaza kwa nyumba zote mbili za Israeli, na mtego na tanzi kwa wenyeji wa Yerusalemu. Na wengi miongoni mwao watajikwaa, na kuanguka, na kuvunjika, na kunaswa, na kukamatwa. Funga ushuhuda, tia muhuri sheria kati ya wanafunzi wangu. Isaya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mia moja ishirini na sita</dc:title>
  <dc:subject>Kufunua Simulizi la Kinabii: Uchunguzi wa Sura ya Kumi na Moja ya Danieli na Matukio ya Sasa</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