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Ishirini na Saba</w:t>
      </w:r>
    </w:p>
    <w:p>
      <w:pPr>
        <w:pStyle w:val="ArticleSubtitle"/>
        <w:jc w:val="left"/>
      </w:pPr>
      <w:r>
        <w:rPr>
          <w:rFonts w:ascii="Arial" w:hAnsi="Arial" w:eastAsia="Arial" w:cs="Arial"/>
        </w:rPr>
        <w:t>Kufunua sifa za kinabii za muungano wa uovu: ufahamu kutoka kwa Isaya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Sifa ya kinabii ya joka ni muungano, kama alivyobainisha Isaya.</w:t>
      </w:r>
    </w:p>
    <w:p>
      <w:pPr>
        <w:pStyle w:val="ArticleScripture"/>
        <w:jc w:val="left"/>
      </w:pPr>
      <w:r>
        <w:rPr>
          <w:rFonts w:ascii="Times New Roman" w:hAnsi="Times New Roman" w:eastAsia="Times New Roman" w:cs="Times New Roman"/>
        </w:rPr>
        <w:t>Jumuikeni, enyi watu, nanyi mtavunjika vipande vipande; sikilizeni, ninyi wote wa nchi za mbali: jifungeni mshipi, nanyi mtavunjika vipande vipande; jifungeni mshipi, nanyi mtavunjika vipande vipande. Shaurianeni pamoja, nalo halitafanikiwa; neneneni neno, nalo halitasimama; kwa kuwa Mungu yu pamoja nasi. Maana Bwana alinena nami hivi kwa mkono wenye nguvu, akanifundisha nisiende katika njia ya watu hawa, akisema, Msiseme, Njama, kuhusu kila kitu ambacho watu hawa huita, Njama; wala msiogope hofu yao, wala msiwe na woga. Mtakaseni Bwana wa majeshi yeye mwenyewe; na awe hofu yenu, na awe kicho chenu. Naye atakuwa mahali patakatifu; bali atakuwa jiwe la kujikwaza na mwamba wa kukwaza kwa nyumba zote mbili za Israeli, na mtego na tanzi kwa wenyeji wa Yerusalemu. Na wengi miongoni mwao watajikwaa, na kuanguka, na kuvunjika, na kunaswa, na kukamatwa. Funga ushuhuda, tia muhuri sheria kati ya wanafunzi wangu. Isaya 8:9-16.</w:t>
      </w:r>
    </w:p>
    <w:p>
      <w:pPr>
        <w:pStyle w:val="ArticleBody"/>
        <w:jc w:val="left"/>
      </w:pPr>
      <w:r>
        <w:rPr>
          <w:rFonts w:ascii="Times New Roman" w:hAnsi="Times New Roman" w:eastAsia="Times New Roman" w:cs="Times New Roman"/>
        </w:rPr>
        <w:t>Katika siku za mwisho, wakati wa kutiwa muhuri kwa laki moja na arobaini na nne elfu, wakati Isaya anaposema, "Funga ushuhuda, tia muhuri sheria kati ya wanafunzi wangu," kuna "muungano mwovu" katika sayari ya dunia. Ni muhimu kuelewa kwamba historia ya Marekani inayoongoza hadi sheria ya Jumapili ni kielelezo cha matukio yale yale katika ngazi ya ulimwengu.</w:t>
      </w:r>
    </w:p>
    <w:p>
      <w:pPr>
        <w:pStyle w:val="ArticleScripture"/>
        <w:jc w:val="left"/>
      </w:pPr>
      <w:r>
        <w:rPr>
          <w:rFonts w:ascii="Times New Roman" w:hAnsi="Times New Roman" w:eastAsia="Times New Roman" w:cs="Times New Roman"/>
        </w:rPr>
        <w:t>"Mataifa ya kigeni yatafuata mfano wa Marekani. Ijapokuwa yeye ndiye anayeongoza, mgogoro uleule utawapata watu wetu katika sehemu zote za dunia." Ushuhuda, juzuu ya 6, 395.</w:t>
      </w:r>
    </w:p>
    <w:p>
      <w:pPr>
        <w:pStyle w:val="ArticleBody"/>
        <w:jc w:val="left"/>
      </w:pPr>
      <w:r>
        <w:rPr>
          <w:rFonts w:ascii="Times New Roman" w:hAnsi="Times New Roman" w:eastAsia="Times New Roman" w:cs="Times New Roman"/>
        </w:rPr>
        <w:t>Dada White anatambua kwa uangalifu ni nani “muungano mwovu” huo, na muungano huo unawakilisha uliberali unaoendelea wa wanautandawazi wa kisasa. Anapofanya hivyo, ananukuu mara kwa mara mistari ya awali katika Isaya, inayotambua muungano mwovu wakati wa kutiwa muhuri kwa wale mia moja arobaini na nne elfu.</w:t>
      </w:r>
    </w:p>
    <w:p>
      <w:pPr>
        <w:pStyle w:val="ArticleScripture"/>
        <w:jc w:val="left"/>
      </w:pPr>
      <w:r>
        <w:rPr>
          <w:rFonts w:ascii="Times New Roman" w:hAnsi="Times New Roman" w:eastAsia="Times New Roman" w:cs="Times New Roman"/>
        </w:rPr>
        <w:t>Bwana atangaza kupitia nabii Isaya: Isaya 8:9-13 imenukuliwa.</w:t>
      </w:r>
    </w:p>
    <w:p>
      <w:pPr>
        <w:pStyle w:val="ArticleScripture"/>
        <w:jc w:val="left"/>
      </w:pPr>
      <w:r>
        <w:rPr>
          <w:rFonts w:ascii="Times New Roman" w:hAnsi="Times New Roman" w:eastAsia="Times New Roman" w:cs="Times New Roman"/>
        </w:rPr>
        <w:t>Kuna wale wanaohoji kama ni sahihi kwa Wakristo kuwa wanachama wa Wamasoni Huru na vyama vingine vya siri. Wote kama hao na wazingatie Maandiko yaliyonukuliwa hivi punde. Ikiwa kweli sisi ni Wakristo, ni lazima tuwe Wakristo kila mahali, na tuzingatie na kutii ushauri uliotolewa ili kutufanya tuwe Wakristo kulingana na kiwango cha Neno la Mungu. Evangelism, 617, 618.</w:t>
      </w:r>
    </w:p>
    <w:p>
      <w:pPr>
        <w:pStyle w:val="ArticleBody"/>
        <w:jc w:val="left"/>
      </w:pPr>
      <w:r>
        <w:rPr>
          <w:rFonts w:ascii="Times New Roman" w:hAnsi="Times New Roman" w:eastAsia="Times New Roman" w:cs="Times New Roman"/>
        </w:rPr>
        <w:t>Muungano mwovu wa siku za mwisho unahusishwa na Wamasoni, na jumuiya nyingine za siri. Dini yake ni Uspiritizimu, na unaundwa na wanabenki wa dunia na wafanyabiashara mabilionea wa dunia, wanao "kuweka pamoja utajiri na mamlaka ya ulimwengu katika kituo kimoja," na wanaokuza harakati kama Antifa na Black Lives Matter ili kuchochea "roho ya utovu wa utulivu, ya ghasia na umwagaji damu" kwa "kiwango cha dunia nzima," katika juhudi za kuiga anarkia ya "Mapinduzi ya Ufaransa."</w:t>
      </w:r>
    </w:p>
    <w:p>
      <w:pPr>
        <w:pStyle w:val="ArticleScripture"/>
        <w:jc w:val="left"/>
      </w:pPr>
      <w:r>
        <w:rPr>
          <w:rFonts w:ascii="Times New Roman" w:hAnsi="Times New Roman" w:eastAsia="Times New Roman" w:cs="Times New Roman"/>
        </w:rPr>
        <w:t>Uspiritizimu hudai kwamba wanadamu ni miungu nusu ambao hawajaanguka; kwamba 'kila akili itajihukumu yenyewe;' kwamba 'maarifa ya kweli yanaweka wanadamu juu ya sheria zote;' kwamba 'dhambi zote zinazotendwa ni bila hatia;' kwa kuwa 'chochote kilichopo ni sahihi,' na 'Mungu hahukumu.' Inawaonyesha walio wa hali ya chini kabisa miongoni mwa wanadamu kuwa wako mbinguni, na wametukuzwa sana huko. Hivyo inatangaza kwa watu wote, 'Haijalishi unachofanya; ishi upendavyo, mbingu ni makao yako.' Wengi hivyo huongozwa kuamini kwamba tamaa ndiyo sheria ya juu kabisa, kwamba uholela ndio uhuru, na kwamba mwanadamu anawajibika kwa nafsi yake tu.</w:t>
      </w:r>
    </w:p>
    <w:p>
      <w:pPr>
        <w:pStyle w:val="ArticleScripture"/>
        <w:jc w:val="left"/>
      </w:pPr>
      <w:r>
        <w:rPr>
          <w:rFonts w:ascii="Times New Roman" w:hAnsi="Times New Roman" w:eastAsia="Times New Roman" w:cs="Times New Roman"/>
        </w:rPr>
        <w:t>"Kwa mafundisho kama haya yanapotolewa mwanzoni kabisa mwa maisha, wakati mihemko ikiwa na nguvu zaidi, na hitaji la kujizuia na usafi wa maadili likiwa la dharura zaidi, kinga za maadili ziko wapi? Nini kitakachoizuia dunia isije ikawa Sodoma ya pili? Wakati huohuo, anarkia inatafuta kufagia mbali sheria zote, si za Mungu tu bali pia za kibinadamu. Kukusanywa kwa utajiri na mamlaka; miungano mikubwa kwa ajili ya kuwatajirisha wachache kwa gharama ya wengi; miungano ya tabaka la maskini kwa ajili ya kutetea maslahi na madai yao; hali ya kutotulia, ya ghasia na umwagaji damu; kuenezwa ulimwenguni kote kwa yale yale mafundisho yaliyosababisha Mapinduzi ya Ufaransa—vyote vinaelekea kuuhusisha ulimwengu mzima katika mapambano yanayofanana na yale yaliyotikisa Ufaransa." Elimu, 227, 228.</w:t>
      </w:r>
    </w:p>
    <w:p>
      <w:pPr>
        <w:pStyle w:val="ArticleBody"/>
        <w:jc w:val="left"/>
      </w:pPr>
      <w:r>
        <w:rPr>
          <w:rFonts w:ascii="Times New Roman" w:hAnsi="Times New Roman" w:eastAsia="Times New Roman" w:cs="Times New Roman"/>
        </w:rPr>
        <w:t>Mtu yeyote makini anapaswa kujiuliza nini kinaendelea katika mikutano kama ule uliofanyika hivi karibuni huko Davos, ambako wanaume huwasilisha mipango yao kwa ajili ya sayari Dunia bila kuzingatia hata kidogo wakazi wengine wote wa dunia? Ni siri gani zilijadiliwa huko? Bila shaka, Davos ni mojawapo tu ya mikutano kadhaa ya siri iliyo ya watu wachache waliochaguliwa ya mabilionea wa dunia, wanabenki, wanasiasa mafisadi na wanaume wenye upotovu wa maadili wanaoibuni mipango yao mikubwa kwa ajili ya sayari Dunia.</w:t>
      </w:r>
    </w:p>
    <w:p>
      <w:pPr>
        <w:pStyle w:val="ArticleScripture"/>
        <w:jc w:val="left"/>
      </w:pPr>
      <w:r>
        <w:rPr>
          <w:rFonts w:ascii="Times New Roman" w:hAnsi="Times New Roman" w:eastAsia="Times New Roman" w:cs="Times New Roman"/>
        </w:rPr>
        <w:t>Katika siku hizi za mwisho, kunaibuka uzushi wa ajabu na nadharia za kibinadamu ambazo Mungu ametangaza kwamba zitavunjwa vipande vipande. Roho ya tamaa imewaongoza watu kutafuta faida za kidunia, na kwa ubadhirifu na maonyesho ya fahari wamejaribu kuficha matendo yao maovu waliyoyafanya ili kufikia lengo lao. Watu wanaoshika nyadhifa za juu za uaminifu wamedhihirisha tamaa hii isiyo halali ya kupata faida; wamefanya ushurutishaji na uporaji, na wameridhisha matamanio maovu ya mioyo yao, hadi miji yetu imeharibika kwa sababu ya uovu wao. Mungu ametangaza kwamba atafichua kazi hizi za udanganyifu na uporaji kwa matendo yao wenyewe. Katika baadhi ya matukio hukumu za Mungu tayari zimeanguka kwa uzito juu ya miji hii.</w:t>
      </w:r>
    </w:p>
    <w:p>
      <w:pPr>
        <w:pStyle w:val="ArticleScripture"/>
        <w:jc w:val="left"/>
      </w:pPr>
      <w:r>
        <w:rPr>
          <w:rFonts w:ascii="Times New Roman" w:hAnsi="Times New Roman" w:eastAsia="Times New Roman" w:cs="Times New Roman"/>
        </w:rPr>
        <w:t>"Isaya 8:8-12 imenukuliwa." Review and Herald, Julai 18, 1907.</w:t>
      </w:r>
    </w:p>
    <w:p>
      <w:pPr>
        <w:pStyle w:val="ArticleBody"/>
        <w:jc w:val="left"/>
      </w:pPr>
      <w:r>
        <w:rPr>
          <w:rFonts w:ascii="Times New Roman" w:hAnsi="Times New Roman" w:eastAsia="Times New Roman" w:cs="Times New Roman"/>
        </w:rPr>
        <w:t>Miji imeharibika kwa ufisadi, kama ilivyotabiriwa katika kifungu kilichotangulia, na ufisadi huo unasababishwa na muungano mwovu wa Isaya sura ya nane. Miji hiyo imeharibishwa na "watu wanaoshika nyadhifa za juu za kuaminiwa" ambao "wamefunua" "tamaa yao isiyo halali ya kupata faida." Miji hiyo iliyoharibika kwa ufisadi huonekana kwa urahisi katika majimbo ambayo Mawanasheria Wakuu wao wamechaguliwa kwa fedha za wanakomunisti kama George Soros. Huo unaonekana wakati sheria zilizowekwa hazitekelezwi na wanasiasa waliofisidika huko Washington, DC. Unaonekana pia kupitia sheria zinazotumiwa tu dhidi ya wale walio upande mwingine wa wigo wa kisiasa, kama inavyoonyeshwa na watu kama Nancy Pelosi na Adam Schiff.</w:t>
      </w:r>
    </w:p>
    <w:p>
      <w:pPr>
        <w:pStyle w:val="ArticleScripture"/>
        <w:jc w:val="left"/>
      </w:pPr>
      <w:r>
        <w:rPr>
          <w:rFonts w:ascii="Times New Roman" w:hAnsi="Times New Roman" w:eastAsia="Times New Roman" w:cs="Times New Roman"/>
        </w:rPr>
        <w:t>Katika kukosa na kusema uongo dhidi ya Bwana, na kugeuka mbali na Mungu wetu, tukisema dhuluma na uasi, tukitunga na kutamka kutoka moyoni maneno ya uongo. Na hukumu imegeuzwa nyuma, na haki imesimama mbali; kwa maana kweli imeanguka njiani, na unyofu hauwezi kuingia. Naam, kweli imekosekana; naye ajiepushaye na uovu hujifanya kuwa mawindo; na Bwana akaona, likawa baya machoni pake, kwamba hapana hukumu. Isaya 59:13-15.</w:t>
      </w:r>
    </w:p>
    <w:p>
      <w:pPr>
        <w:pStyle w:val="ArticleBody"/>
        <w:jc w:val="left"/>
      </w:pPr>
      <w:r>
        <w:rPr>
          <w:rFonts w:ascii="Times New Roman" w:hAnsi="Times New Roman" w:eastAsia="Times New Roman" w:cs="Times New Roman"/>
        </w:rPr>
        <w:t>Katika kifungu kilichotangulia kutoka Review and Herald, wanaume wanaoshikilia nyadhifa za juu za kuaminika wanatajwa kuwa wanasiasa waliopotoka, ambao mseto wao wa uwekezaji wa Wall Street kila mara huzidi mapato bora zaidi yanayowezekana, kwa sababu ya kazi yao ya kibunge ya kuhalalisha “biashara ya ndani” kwa ajili yao wenyewe, na si kwa mtu mwingine yeyote. Kagua historia ya Martha Stewart. Miji iliyotajwa katika kifungu imeharibika kwa uovu wake, na hili linaonekana wazi zaidi katika miji na majimbo yanayoongozwa na Wanademokrasia wa utandawazi.</w:t>
      </w:r>
    </w:p>
    <w:p>
      <w:pPr>
        <w:pStyle w:val="ArticleBody"/>
        <w:jc w:val="left"/>
      </w:pPr>
      <w:r>
        <w:rPr>
          <w:rFonts w:ascii="Times New Roman" w:hAnsi="Times New Roman" w:eastAsia="Times New Roman" w:cs="Times New Roman"/>
        </w:rPr>
        <w:t>Muungano mwovu katika siku za mwisho unaundwa na joka, mnyama na nabii wa uongo, na mnyama na nabii wa uongo wana sifa zao za kinabii zenye uovu, lakini sifa ambazo zinaonekana wazi sana katika utandawazi wa kiliberali ni sifa za joka.</w:t>
      </w:r>
    </w:p>
    <w:p>
      <w:pPr>
        <w:pStyle w:val="ArticleScripture"/>
        <w:jc w:val="left"/>
      </w:pPr>
      <w:r>
        <w:rPr>
          <w:rFonts w:ascii="Times New Roman" w:hAnsi="Times New Roman" w:eastAsia="Times New Roman" w:cs="Times New Roman"/>
        </w:rPr>
        <w:t>Ufunuo 17:13-14 imenukuliwa. ‘Hawa wana nia moja.’ Kutakuwa na mshikamano wa ulimwengu wote, maelewano makuu, muungano wa majeshi ya Shetani. ‘Nao watampa yule mnyama mamlaka yao na nguvu zao.’ Hivyo ndivyo inavyodhihirika ile ile mamlaka ya kiholela na ya kukandamiza dhidi ya uhuru wa kidini, uhuru wa kumwabudu Mungu kulingana na miongozo ya dhamiri, kama ilivyodhihirishwa na Upapa, hapo zamani ulipowatesa wale waliothubutu kukataa kufuata taratibu na sherehe za kidini za Ukatoliki wa Kirumi.</w:t>
      </w:r>
    </w:p>
    <w:p>
      <w:pPr>
        <w:pStyle w:val="ArticleScripture"/>
        <w:jc w:val="left"/>
      </w:pPr>
      <w:r>
        <w:rPr>
          <w:rFonts w:ascii="Times New Roman" w:hAnsi="Times New Roman" w:eastAsia="Times New Roman" w:cs="Times New Roman"/>
        </w:rPr>
        <w:t>"Katika vita vitakavyopiganwa katika siku za mwisho, nguvu zote potovu zilizoacha utii kwa sheria ya Yehova zitaungana kupinga watu wa Mungu. Katika vita hivi, Sabato ya amri ya nne itakuwa kiini kikuu cha mzozo; kwa maana katika amri ya Sabato, Mtoa Sheria Mkuu anajitambulisha kuwa Muumba wa mbingu na nchi." Maelezo ya Biblia ya Waadventista Wasabato, 983.</w:t>
      </w:r>
    </w:p>
    <w:p>
      <w:pPr>
        <w:pStyle w:val="ArticleBody"/>
        <w:jc w:val="left"/>
      </w:pPr>
      <w:r>
        <w:rPr>
          <w:rFonts w:ascii="Times New Roman" w:hAnsi="Times New Roman" w:eastAsia="Times New Roman" w:cs="Times New Roman"/>
        </w:rPr>
        <w:t>Tutazingatia sifa za kinabii za mnyama na Uprotestanti ulioasi katika makala zifuatazo. Ni muhimu kutambua kile kilichofunuliwa kuhusu ni chama gani cha siasa kinachochukua uongozi na kuvuta kamba nyuma ya pazia katika utekelezaji wa sheria ya Jumapili. Bila shaka, vyama vyote viwili (Democrat na Republican) huungana katika suala la sheria ya Jumapili, kama vile Mafarisayo na Masadukayo walivyofanya msalabani, lakini hakuna sababu ya kuhalalisha kupendekeza kwamba jina la Mprotestanti au Mprotestanti aliyeasi linaweza kuhusishwa na chama cha Democratic, maana ni waziwazi kwamba ni nguvu ya joka.</w:t>
      </w:r>
    </w:p>
    <w:p>
      <w:pPr>
        <w:pStyle w:val="ArticleBody"/>
        <w:jc w:val="left"/>
      </w:pPr>
      <w:r>
        <w:rPr>
          <w:rFonts w:ascii="Times New Roman" w:hAnsi="Times New Roman" w:eastAsia="Times New Roman" w:cs="Times New Roman"/>
        </w:rPr>
        <w:t>Historia ya kutiwa muhuri kwa wale elfu mia na arobaini na nne ndiyo historia ambapo muungano mwovu wa sura ya nane ya Isaya unatambuliwa. Historia hiyo ilianza tarehe 11 Septemba 2001, wakati rais wa nne, Bush wa pili, alipokuwa madarakani. Katika historia hiyo rais wa sita angefika mwaka 2016, naye angeuamsha (kuuchochea) ufalme wote wa Uyunani, kwa kuwa angeiamsha dunia kuhusu mapambano kati ya nguvu ya joka na Uprotestanti uliopotoka ambao unatekeleza kazi ya kumrudisha yule mnyama kwenye kiti cha enzi cha dunia.</w:t>
      </w:r>
    </w:p>
    <w:p>
      <w:pPr>
        <w:pStyle w:val="ArticleBody"/>
        <w:jc w:val="left"/>
      </w:pPr>
      <w:r>
        <w:rPr>
          <w:rFonts w:ascii="Times New Roman" w:hAnsi="Times New Roman" w:eastAsia="Times New Roman" w:cs="Times New Roman"/>
        </w:rPr>
        <w:t>Chuki ya kipofu, isiyo na sababu dhidi ya Trump, inatambuliwa na wengi kama aina ya wazimu, kwa kuwa imejikita katika udanganyifu na mantiki isiyo na busara. Ulimwengu unajaribu kufafanua chuki isiyoweza kuhalalishwa dhidi ya Trump, lakini ukweli ni kwamba si wazimu wa kawaida wa kibinadamu kwa upande wa wafuasi wa utandawazi, bali ni udhihirisho wa kimiujiza wa utimilifu wa unabii katika historia ya kutiwa muhuri kwa wale laki moja na elfu arobaini na nne.</w:t>
      </w:r>
    </w:p>
    <w:p>
      <w:pPr>
        <w:pStyle w:val="ArticleScripture"/>
        <w:jc w:val="left"/>
      </w:pPr>
      <w:r>
        <w:rPr>
          <w:rFonts w:ascii="Times New Roman" w:hAnsi="Times New Roman" w:eastAsia="Times New Roman" w:cs="Times New Roman"/>
        </w:rPr>
        <w:t>Laiti watu wa Mungu wangekuwa na ufahamu wa uharibifu unaokaribia wa maelfu ya miji, ambayo sasa karibu yote yamejitolea katika ibada ya sanamu! Lakini wengi wa wale ambao walipaswa kutangaza ukweli wanawashitaki na kuwahukumu ndugu zao. Wakati nguvu ya uongofu ya Mungu inapokuja juu ya mioyo, kutakuwa na mabadiliko ya dhahiri. Watu hawatakuwa na mwelekeo wa kukosoa na kubomoa. Hawatasimama katika nafasi inayozuia nuru kuangaza ulimwenguni. Ukosoaji wao na mashtaka yao vitakoma. Nguvu za adui zinajipanga kwa vita. Mapambano makali yako mbele yetu. Shikamaneni, ndugu zangu na dada zangu, shikamaneni. Fungamaneni na Kristo. 'Msiite, “Muungano,” ... wala msiogope hofu yao, wala msitishwe. Mtakaseni Bwana wa majeshi yeye mwenyewe; na yeye na awe hofu yenu, na yeye na awe kicho chenu. Naye atakuwa mahali patakatifu; bali atakuwa jiwe la kujikwaza na mwamba wa kukwaza kwa nyumba zote mbili za Israeli, atakuwa mtego na tanzi kwa wakazi wa Yerusalemu. Na wengi miongoni mwao watajikwaa, na kuanguka, na kuvunjika, na kunaswa, na kukamatwa.'</w:t>
      </w:r>
    </w:p>
    <w:p>
      <w:pPr>
        <w:pStyle w:val="ArticleScripture"/>
        <w:jc w:val="left"/>
      </w:pPr>
      <w:r>
        <w:rPr>
          <w:rFonts w:ascii="Times New Roman" w:hAnsi="Times New Roman" w:eastAsia="Times New Roman" w:cs="Times New Roman"/>
        </w:rPr>
        <w:t>Dunia ni jukwaa. Waigizaji, yaani wakazi wake, wanajiandaa kuigiza sehemu yao katika tamthilia kuu ya mwisho. Mungu amesahaulika. Kwa makundi makubwa ya wanadamu hakuna umoja, isipokuwa pale watu wanapoungana ili kutimiza makusudi yao ya ubinafsi. Mungu anatazama. Makusudi yake kuhusu waasi wake yatatimia. Ulimwengu haujakabidhiwa mikononi mwa wanadamu, ijapokuwa Mungu anaruhusu vipengele vya mkanganyiko na machafuko vitawale kwa muda. Nguvu kutoka chini inafanya kazi kuleta matukio makuu ya mwisho katika tamthilia - Shetani akija kama Kristo, na akifanya kazi kwa madanganyo yote ya udhalimu miongoni mwa wale wanaojifunga pamoja katika vyama vya siri. Wale wanaojisalimisha kwa hamu ya kuunda miungano wanatekeleza mipango ya adui. Sababu itafuatwa na athari.</w:t>
      </w:r>
    </w:p>
    <w:p>
      <w:pPr>
        <w:pStyle w:val="ArticleScripture"/>
        <w:jc w:val="left"/>
      </w:pPr>
      <w:r>
        <w:rPr>
          <w:rFonts w:ascii="Times New Roman" w:hAnsi="Times New Roman" w:eastAsia="Times New Roman" w:cs="Times New Roman"/>
        </w:rPr>
        <w:t>"Uasi umekaribia kufikia kikomo chake. Mkanganyiko umejaza dunia, na hofu kuu hivi karibuni itawapata wanadamu. Mwisho umekaribia sana. Sisi tunaojua ukweli tunapaswa kujiandaa kwa kile kinachokaribia kuikumba dunia kama mshangao mkubwa mno." Review and Herald, Septemba 10, 1903.</w:t>
      </w:r>
    </w:p>
    <w:p>
      <w:pPr>
        <w:pStyle w:val="ArticleBody"/>
        <w:jc w:val="left"/>
      </w:pPr>
      <w:r>
        <w:rPr>
          <w:rFonts w:ascii="Times New Roman" w:hAnsi="Times New Roman" w:eastAsia="Times New Roman" w:cs="Times New Roman"/>
        </w:rPr>
        <w:t>Uislamu wa ole la tatu uko karibu kushambulia "maelfu ya miji" na Uadventista wa Laodikia hauna ufahamu wa uharibifu unaokaribia kutokea. Katika kipindi ambacho muungano mwovu wa Isaya unatimiza kazi yake, kuna "nguvu kutoka chini" ya kishetani inayofanya kazi "kuleta matukio makuu ya mwisho katika tamthilia," na mambo haya yanakuja kama "mshangao mkubwa mno." Wazimu unaoelekezwa dhidi ya Trump unasababishwa na nguvu kutoka chini. Ni sehemu ya matukio ya mwisho ya historia ya dunia.</w:t>
      </w:r>
    </w:p>
    <w:p>
      <w:pPr>
        <w:pStyle w:val="ArticleBody"/>
        <w:jc w:val="left"/>
      </w:pPr>
      <w:r>
        <w:rPr>
          <w:rFonts w:ascii="Times New Roman" w:hAnsi="Times New Roman" w:eastAsia="Times New Roman" w:cs="Times New Roman"/>
        </w:rPr>
        <w:t>Hili halipaswi kueleweka kama uungaji mkono kwa Trump; ni Neno la Mungu tu, ambalo halishindwi kamwe. Wakati wa kutiwa muhuri kwa elfu mia moja arobaini na nne, Mungu anamimina nguvu Zake kutoka juu, ilhali Shetani anatumia nguvu zake kutoka chini.</w:t>
      </w:r>
    </w:p>
    <w:p>
      <w:pPr>
        <w:pStyle w:val="ArticleScripture"/>
        <w:jc w:val="left"/>
      </w:pPr>
      <w:r>
        <w:rPr>
          <w:rFonts w:ascii="Times New Roman" w:hAnsi="Times New Roman" w:eastAsia="Times New Roman" w:cs="Times New Roman"/>
        </w:rPr>
        <w:t>Ili tupate kuwa na roho na nguvu za ujumbe wa malaika wa tatu, ni lazima tuwasilishe sheria na injili pamoja, kwa kuwa huenda mkono kwa mkono. Kama vile nguvu kutoka chini inavyowachochea wana wa uasi kuitangua sheria ya Mungu, na kukanyaga ukweli kwamba Kristo ndiye haki yetu, ndivyo nguvu kutoka juu inavyofanya kazi juu ya mioyo ya wale waaminifu, ili kuitukuza sheria, na kumwinua Yesu kama Mwokozi kamili. Isipokuwa nguvu ya kiungu iletwe katika uzoefu wa watu wa Mungu, nadharia na mawazo ya uongo yataziteka akili mateka, Kristo na haki yake wataachwa nje ya uzoefu wa wengi, na imani yao itakuwa bila nguvu wala uhai. Wafanyakazi wa Injili, 161.</w:t>
      </w:r>
    </w:p>
    <w:p>
      <w:pPr>
        <w:pStyle w:val="ArticleBody"/>
        <w:jc w:val="left"/>
      </w:pPr>
      <w:r>
        <w:rPr>
          <w:rFonts w:ascii="Times New Roman" w:hAnsi="Times New Roman" w:eastAsia="Times New Roman" w:cs="Times New Roman"/>
        </w:rPr>
        <w:t>Dhihirisho la nguvu za Shetani linalotokea kabla ya, na kuelekea, sheria ya Jumapili inayokuja hivi karibuni, ni kielelezo cha tendo la kilele la nguvu za Shetani linalotokea wakati wa sheria hiyo ya Jumapili.</w:t>
      </w:r>
    </w:p>
    <w:p>
      <w:pPr>
        <w:pStyle w:val="ArticleScripture"/>
        <w:jc w:val="left"/>
      </w:pPr>
      <w:r>
        <w:rPr>
          <w:rFonts w:ascii="Times New Roman" w:hAnsi="Times New Roman" w:eastAsia="Times New Roman" w:cs="Times New Roman"/>
        </w:rPr>
        <w:t>"Kwa amri inayolazimisha utekelezwaji wa taasisi ya Upapa, kinyume na sheria ya Mungu, taifa letu litajitenga kikamilifu na uadilifu. Wakati Uprotestanti utakaponyosha mkono wake kuvuka pengo kushika mkono wa mamlaka ya Kirumi, na utakapovuka shimo kuu kushikana mikono na Uspiritizimu, wakati, chini ya ushawishi wa muungano huu wa mara tatu, nchi yetu itakapoikana kila kanuni ya Katiba yake kama serikali ya Kiprotestanti na ya kijamhuri, na itakapoweka utaratibu wa kueneza uongo na udanganyifu wa kipapa, ndipo tutajua kwamba wakati umefika wa utendaji wa ajabu wa Shetani na kwamba mwisho umekaribia." Ushuhuda, juzuu ya 5, 451.</w:t>
      </w:r>
    </w:p>
    <w:p>
      <w:pPr>
        <w:pStyle w:val="ArticleBody"/>
        <w:jc w:val="left"/>
      </w:pPr>
      <w:r>
        <w:rPr>
          <w:rFonts w:ascii="Times New Roman" w:hAnsi="Times New Roman" w:eastAsia="Times New Roman" w:cs="Times New Roman"/>
        </w:rPr>
        <w:t>Msukumo ambao kwa sasa unakuja kutoka chini, na unaojidhihirisha katika matendo ya wawakilishi wa joka wanaoegemea utandawazi nchini Marekani, utarudiwa katika mataifa ya dunia baada ya sheria ya Jumapili kufika. Hata sasa, mataifa ya dunia yanadhihirisha wazimu uleule wa kimaajabu kuhusu Trump.</w:t>
      </w:r>
    </w:p>
    <w:p>
      <w:pPr>
        <w:pStyle w:val="ArticleScripture"/>
        <w:jc w:val="left"/>
      </w:pPr>
      <w:r>
        <w:rPr>
          <w:rFonts w:ascii="Times New Roman" w:hAnsi="Times New Roman" w:eastAsia="Times New Roman" w:cs="Times New Roman"/>
        </w:rPr>
        <w:t>"Mataifa ya kigeni yatafuata mfano wa Marekani. Ijapokuwa yeye ndiye anayeongoza, mgogoro uleule utawapata watu wetu katika sehemu zote za dunia." Ushuhuda, juzuu ya 6, 395.</w:t>
      </w:r>
    </w:p>
    <w:p>
      <w:pPr>
        <w:pStyle w:val="ArticleBody"/>
        <w:jc w:val="left"/>
      </w:pPr>
      <w:r>
        <w:rPr>
          <w:rFonts w:ascii="Times New Roman" w:hAnsi="Times New Roman" w:eastAsia="Times New Roman" w:cs="Times New Roman"/>
        </w:rPr>
        <w:t>Kile ambacho Warepublikani wa Marekani wanaeleza kuwa ni wazimu upande wa Wademokrasia katika upinzani wao usio wa kimantiki dhidi ya Trump, kwa kweli ni dhihirisho lisilo la asili la nguvu za kishetani linalotimiza Danieli sura ya kumi na moja, mstari wa pili. Trump, rais wa sita tangu wakati wa mwisho mwaka 1989, alipaswa “kuwachochea” (kuwaamsha) wafuasi wa utandawazi wa kisoshalisti wa ulimwengu mzima. Chuki dhidi yake si ya asili, na inaashiria mapema dhihirisho la nguvu za kishetani litakalokuja kwa ukubwa zaidi wakati wa sheria ya Jumapili inayokaribia kuja.</w:t>
      </w:r>
    </w:p>
    <w:p>
      <w:pPr>
        <w:pStyle w:val="ArticleBody"/>
        <w:jc w:val="left"/>
      </w:pPr>
      <w:r>
        <w:rPr>
          <w:rFonts w:ascii="Times New Roman" w:hAnsi="Times New Roman" w:eastAsia="Times New Roman" w:cs="Times New Roman"/>
        </w:rPr>
        <w:t>Udhihirisho wa nguvu kutoka chini, kwa mujibu wa marejeo ya Dada White, hutokea wakati wa muungano mwovu ambao Isaya anaonya kuuhusu katika sura ya nane, na katika kipindi hicho kutiwa muhuri kwa watu wa Mungu kunafanyika.</w:t>
      </w:r>
    </w:p>
    <w:p>
      <w:pPr>
        <w:pStyle w:val="ArticleScripture"/>
        <w:jc w:val="left"/>
      </w:pPr>
      <w:r>
        <w:rPr>
          <w:rFonts w:ascii="Times New Roman" w:hAnsi="Times New Roman" w:eastAsia="Times New Roman" w:cs="Times New Roman"/>
        </w:rPr>
        <w:t>Funga ushuhuda, tia muhuri sheria miongoni mwa wanafunzi wangu. Isaya 8:16.</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Maonyesho ya kutisha ya asili isiyo ya kawaida yatadhihirishwa hivi karibuni mbinguni, kuwa ishara ya nguvu za mapepo wafanyao miujiza. Roho za mashetani zitatoka kwenda kwa wafalme wa dunia na kwa ulimwengu wote, ili kuwafunga katika udanganyifu, na kuwachochea waungane na Shetani katika pambano lake la mwisho dhidi ya serikali ya mbinguni. Kwa njia hizi, watawala na watawaliwa watadanganywa vivyo hivyo. Watu watajitokeza wakijifanya kuwa Kristo Mwenyewe, na kudai cheo na ibada vinavyomstahili Mkombozi wa ulimwengu. Watatenda miujiza ya ajabu ya uponyaji na watadai kuwa na ufunuo kutoka mbinguni unaopingana na ushuhuda wa Maandiko.</w:t>
      </w:r>
    </w:p>
    <w:p>
      <w:pPr>
        <w:pStyle w:val="ArticleScripture"/>
        <w:jc w:val="left"/>
      </w:pPr>
      <w:r>
        <w:rPr>
          <w:rFonts w:ascii="Times New Roman" w:hAnsi="Times New Roman" w:eastAsia="Times New Roman" w:cs="Times New Roman"/>
        </w:rPr>
        <w:t>Kama tendo la kilele katika igizo kuu la udanganyifu, Shetani mwenyewe atajifanya Kristo. Kanisa kwa muda mrefu limedai kutazamia ujio wa Mwokozi kama utimilifu wa matumaini yake. Sasa mdanganyifu mkuu atafanya ionekane kana kwamba Kristo amekuja. Katika sehemu mbalimbali za dunia, Shetani atajidhihirisha miongoni mwa wanadamu kama kiumbe wa kifalme mwenye mwangaza wa kupofusha macho, akifanana na maelezo ya Mwana wa Mungu yaliyotolewa na Yohana katika Ufunuo. Ufunuo 1:13-15. Utukufu unaomzunguka hauna kifani kwa chochote ambacho macho ya wanadamu yamewahi kukiona. Mlio wa ushindi unasikika hewani: ‘Kristo amekuja! Kristo amekuja!’ Watu wanaanguka kifudifudi kwa kumwabudu mbele yake, naye huinua mikono yake na kutamka baraka juu yao, kama vile Kristo alivyowabariki wanafunzi Wake alipokuwa duniani. Sauti yake ni laini na tulivu, lakini imejaa mvuto wa kupendeza. Kwa sauti za upole na huruma anawasilisha baadhi ya zile zile kweli za neema za mbinguni ambazo Mwokozi alizinena; anaponya maradhi ya watu, kisha, katika kujifanya kuwa Kristo, anadai kuwa amebadilisha Sabato iwe Jumapili, na anaamuru wote waitakase siku ambayo ameibariki. Anatangaza kwamba wale wanaoendelea kuitunza takatifu siku ya saba wanakufuru jina lake kwa kukataa kuwasikiliza malaika wake waliotumwa kwao wakiwa na nuru na kweli. Huu ni udanganyifu wenye nguvu, karibu usioweza kuzuilika. Kama Wasamaria waliodanganywa na Simoni Mchawi, makutano, wadogo kwa wakubwa, wanatoa sikio kwa uchawi huu, wakisema: Huyu ndiye ‘nguvu kuu ya Mungu.’ Matendo 8:10.</w:t>
      </w:r>
    </w:p>
    <w:p>
      <w:pPr>
        <w:pStyle w:val="ArticleScripture"/>
        <w:jc w:val="left"/>
      </w:pPr>
      <w:r>
        <w:rPr>
          <w:rFonts w:ascii="Times New Roman" w:hAnsi="Times New Roman" w:eastAsia="Times New Roman" w:cs="Times New Roman"/>
        </w:rPr>
        <w:t>Lakini watu wa Mungu hawatapotoshwa. Mafundisho ya Kristo huyu wa uongo hayalingani na Maandiko Matakatifu. Baraka yake hutamkwa juu ya waabudu wa mnyama na sanamu yake, ndilo kundi ambalo Biblia yatangaza kwamba ghadhabu ya Mungu isiyochanganywa itamiminwa juu yao. Pambano Kuu, 624, 625.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Ishirini na Saba</dc:title>
  <dc:subject>Kufunua sifa za kinabii za muungano wa uovu: ufahamu kutoka kwa Isaya</dc:subject>
  <dc:creator>Jeff Pippenger</dc:creator>
  <cp:keywords/>
  <dc:description>Generated by ArticleDigger from daniel\127_daniel.json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