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Tisa</w:t>
      </w:r>
    </w:p>
    <w:p>
      <w:pPr>
        <w:pStyle w:val="ArticleSubtitle"/>
        <w:jc w:val="left"/>
      </w:pPr>
      <w:r>
        <w:rPr>
          <w:rFonts w:ascii="Arial" w:hAnsi="Arial" w:eastAsia="Arial" w:cs="Arial"/>
        </w:rPr>
        <w:t>Kufunua Umuhimu wa Kinabii: Pembe ya Republican na Harakati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Tunazingatia mstari wa arobaini wa Danieli sura ya kumi na moja, na tunazungumzia mlolongo wa kinabii wa mstari huo wa arobaini, unaohusishwa na pembe ya ujamhuri. Tunategemeza tafsiri hii juu ya wakati wa mwisho uliowasili mnamo 1989. Mlolongo huo unawakilisha historia ya mwaka 1989 hadi sheria ya Jumapili inayokuja karibuni, na unaakisiwa na kipindi cha kinabii cha 508 hadi 538, wakati upapa ulipopata mamlaka kwa mara ya kwanza na kutekeleza sheria ya Jumapili katika Baraza la Orleans. Pia unaakisiwa na mlolongo kutoka kuzaliwa kwa Kristo hadi ubatizo wake.</w:t>
      </w:r>
    </w:p>
    <w:p>
      <w:pPr>
        <w:pStyle w:val="ArticleBody"/>
        <w:jc w:val="left"/>
      </w:pPr>
      <w:r>
        <w:rPr>
          <w:rFonts w:ascii="Times New Roman" w:hAnsi="Times New Roman" w:eastAsia="Times New Roman" w:cs="Times New Roman"/>
        </w:rPr>
        <w:t>Pia tunaongeza kwenye ile mistari mstari wa historia ya kinabii unaopatikana katika aya ya pili ya Danieli sura ya kumi na moja. Hapo tunakuta kwamba rais wa sita wa Marekani baada ya wakati wa mwisho mwaka 1989 ni Donald Trump, ambaye, kulingana na aya hiyo, “anawachochea” (anawaamsha) himaya yote ya Ugiriki (utandawazi), katika uchaguzi wa mwaka 2016.</w:t>
      </w:r>
    </w:p>
    <w:p>
      <w:pPr>
        <w:pStyle w:val="ArticleBody"/>
        <w:jc w:val="left"/>
      </w:pPr>
      <w:r>
        <w:rPr>
          <w:rFonts w:ascii="Times New Roman" w:hAnsi="Times New Roman" w:eastAsia="Times New Roman" w:cs="Times New Roman"/>
        </w:rPr>
        <w:t>Kisha tukaanza kuzingatia sifa za kinabii zinazohusishwa na nguvu tatu zinazounda muungano wa utatu wa joka, mnyama na nabii wa uongo; ambazo kwa pamoja, tangu 1989, zinaongoza dunia kuelekea kufungwa kwa mlango wa rehema, kwenye vita vya siku kuu ya Mungu ambavyo ni Armagedoni. Tunaangalia sifa hizi za kinabii ili kutambua sifa za kisiasa za pembe ya Urepublicani ya mnyama wa nchi wa Ufunuo sura ya kumi na tatu. Pembe mbili za Urepublicani na Uprotestanti ziliwakilishwa na pembe mbili zilizo juu ya kondoo-dume wa Umedi na Uajemi, katika Danieli sura ya nane.</w:t>
      </w:r>
    </w:p>
    <w:p>
      <w:pPr>
        <w:pStyle w:val="ArticleScripture"/>
        <w:jc w:val="left"/>
      </w:pPr>
      <w:r>
        <w:rPr>
          <w:rFonts w:ascii="Times New Roman" w:hAnsi="Times New Roman" w:eastAsia="Times New Roman" w:cs="Times New Roman"/>
        </w:rPr>
        <w:t>Kisha nikainua macho yangu, nikaona, na tazama, mbele ya mto alisimama kondoo mume mwenye pembe mbili; nazo pembe hizo mbili zilikuwa ndefu; lakini moja ilikuwa ndefu kuliko nyingine, na ile iliyokuwa ndefu zaidi ilichipuka baadaye. Danieli 8:3.</w:t>
      </w:r>
    </w:p>
    <w:p>
      <w:pPr>
        <w:pStyle w:val="ArticleBody"/>
        <w:jc w:val="left"/>
      </w:pPr>
      <w:r>
        <w:rPr>
          <w:rFonts w:ascii="Times New Roman" w:hAnsi="Times New Roman" w:eastAsia="Times New Roman" w:cs="Times New Roman"/>
        </w:rPr>
        <w:t>Umedi na Uajemi ilikuwa nguvu ya sehemu mbili, kama ilivyokuwa Ufaransa katika Mapinduzi ya Kifaransa, na ndivyo ilivyo Marekani. Pembe mbili za Marekani ni Ujamhuri na Uprotestanti, lakini mnyama wa nchi mwenye pembe mbili hubadilika kutoka kuwa mnyama afananaye na mwanakondoo mwanzoni mwake, hadi kuwa mnyama asemaye kama joka mwishoni mwake. Mistari miwili ya kinabii ya hizo pembe huenda sambamba katika Danieli sura ya kumi na moja aya ya arobaini, na zinapotazamwa pamoja zote zinaanza wakati wa mwisho mnamo 1798. Pembe hizo zinapochunguzwa kila moja kivyake, pembe ya Uprotestanti inaunganishwa kinabii na wakati wa mwisho mwaka 1798, na pembe ya Ujamhuri inaunganishwa na wakati wa mwisho mwaka 1989.</w:t>
      </w:r>
    </w:p>
    <w:p>
      <w:pPr>
        <w:pStyle w:val="ArticleBody"/>
        <w:jc w:val="left"/>
      </w:pPr>
      <w:r>
        <w:rPr>
          <w:rFonts w:ascii="Times New Roman" w:hAnsi="Times New Roman" w:eastAsia="Times New Roman" w:cs="Times New Roman"/>
        </w:rPr>
        <w:t>Pembe zote mbili zina tabia pacha kama ilivyoonyeshwa na Sanhedrini wa wakati wa Kristo, uliojumuisha Masadukayo na Mafarisayo. Masadukayo walikuwa waliberali na Mafarisayo walikuwa wahafidhina, na ingawa walikuwa maadui wa wazi, waliungana dhidi ya Kristo msalabani. Katika sheria ya Jumapili inayokuja hivi karibuni, pembe zote mbili za Uprotestanti uliopotoka na Urepublikani uliopotoka zitaunda uhusiano wa kanisa na serikali dhidi ya waaminifu wa Kristo wanaoshika Sabato ya siku ya saba, lakini pembe hizo mbili zinaposonga kupitia historia ya mnyama wa nchi, kila moja ya pembe hizo ina mzozo wa ndani unaodhihirishwa kwa uliberali wa Masadukayo na uhafidhina wa Mafarisayo.</w:t>
      </w:r>
    </w:p>
    <w:p>
      <w:pPr>
        <w:pStyle w:val="ArticleBody"/>
        <w:jc w:val="left"/>
      </w:pPr>
      <w:r>
        <w:rPr>
          <w:rFonts w:ascii="Times New Roman" w:hAnsi="Times New Roman" w:eastAsia="Times New Roman" w:cs="Times New Roman"/>
        </w:rPr>
        <w:t>Sasa tunazingatia pembe ya Warepublican, na sasa tambua kwamba Chama cha Democratic hufuatilia asili yake hadi mwanzoni kabisa mwa historia ya Marekani. Kilianzishwa mwaka 1828 lakini asili yake ya kisiasa ilitokana na Thomas Jefferson na James Madison. Kulingana na ushuhuda wa pembe mbili za Umedi na Uajemi, Chama cha Republican kilianzishwa mwaka 1854, kwa kupinga msimamo wa kuunga mkono utumwa wa Chama cha Democratic. Kwa hiyo ilikuwa pembe ‘iliyo juu’ katika Danieli sura ya nane, kwa kuwa ilikuwa pembe iliyochipuka mwisho.</w:t>
      </w:r>
    </w:p>
    <w:p>
      <w:pPr>
        <w:pStyle w:val="ArticleBody"/>
        <w:jc w:val="left"/>
      </w:pPr>
      <w:r>
        <w:rPr>
          <w:rFonts w:ascii="Times New Roman" w:hAnsi="Times New Roman" w:eastAsia="Times New Roman" w:cs="Times New Roman"/>
        </w:rPr>
        <w:t>Kuhusu asili ya pande mbili ya pembe ya Republican, Chama cha Democratic kiliibuka kwanza na Chama cha Republican kiliibuka mwisho. Suala lililozalisha Chama cha Republican lilikuwa msimamo wake wa kupinga utumwa, kinyume na msimamo wa Chama cha Democratic wa kuunga mkono utumwa. Dhamira inayopatikana katika pembe zote mbili ni ama utumwa wa kisiasa au wa kiroho. Ndiyo maana mwaka 1863 ukawa hatua ya mgeuko kwa pembe zote mbili. Mwaka 1863 pembe ya Republican ilitangaza uhuru kwa watumwa, na upinzani wa Chama cha Democratic dhidi ya uhuru huo ulizalisha si tu Chama cha Republican rasmi, bali pia Vita vya wenyewe kwa wenyewe vya Marekani. Mnamo 1776 Marekani ilisema, na ikakataa utumwa wa wafalme wa Ulaya (Statecraft) na wa papa (Churchcraft). Kisha mwaka 1789 Marekani ilisema wakati Katiba ilipoanza kutumika. Mnyama wa nchi alikuwa amemeza kwa ufanisi "mafuriko" ya mateso ya kipapa na ya kifalme ya Ulaya.</w:t>
      </w:r>
    </w:p>
    <w:p>
      <w:pPr>
        <w:pStyle w:val="ArticleScripture"/>
        <w:jc w:val="left"/>
      </w:pPr>
      <w:r>
        <w:rPr>
          <w:rFonts w:ascii="Times New Roman" w:hAnsi="Times New Roman" w:eastAsia="Times New Roman" w:cs="Times New Roman"/>
        </w:rPr>
        <w:t>Naye yule nyoka akatoa katika kinywa chake maji kama mto, akimfuatia yule mwanamke, ili mafuriko yamchukue. Nayo nchi ikamsaidia yule mwanamke; nchi ikafungua kinywa chake, ikayameza mafuriko yale yaliyotoka kinywani mwa yule joka. Nalo joka likamkasirikia yule mwanamke, likakwenda kufanya vita na waliosalia wa uzao wake, wanaozishika amri za Mungu, na walio na ushuhuda wa Yesu Kristo. Ufunuo 12:15-17.</w:t>
      </w:r>
    </w:p>
    <w:p>
      <w:pPr>
        <w:pStyle w:val="ArticleBody"/>
        <w:jc w:val="left"/>
      </w:pPr>
      <w:r>
        <w:rPr>
          <w:rFonts w:ascii="Times New Roman" w:hAnsi="Times New Roman" w:eastAsia="Times New Roman" w:cs="Times New Roman"/>
        </w:rPr>
        <w:t>Kisha, wakati wa kuzaliwa kwa Marekani kama ufalme wa sita wa unabii wa Biblia mnamo 1798, Marekani ikazungumza tena, na kwa kufanya hivyo ikaweka katika kumbukumbu kile ambacho Marekani itazungumza mwishoni, kwa kuwa Yesu daima huonyesha mwisho kwa kutumia mwanzo. Mnyama wa nchi atazungumza kama joka katika sheria ya Jumapili inayokuja hivi karibuni, na atakapofanya hivyo, ataacha kuwa ufalme wa sita wa unabii wa Biblia. Kile ilichokisema katika mwanzo wake kama ufalme wa unabii wa Biblia mwaka 1798 kinaashiria kile itakachosema tena, itakapozungumza kama joka.</w:t>
      </w:r>
    </w:p>
    <w:p>
      <w:pPr>
        <w:pStyle w:val="ArticleBody"/>
        <w:jc w:val="left"/>
      </w:pPr>
      <w:r>
        <w:rPr>
          <w:rFonts w:ascii="Times New Roman" w:hAnsi="Times New Roman" w:eastAsia="Times New Roman" w:cs="Times New Roman"/>
        </w:rPr>
        <w:t>Sheria za uhamiaji za mwaka 1798 zinajulikana kama Alien and Sedition Acts, na zilikuwa mfululizo wa sheria nne zilizopitishwa na Bunge la Marekani na kutiwa saini kuwa sheria na Rais John Adams mwaka 1798. Sheria hizo kimsingi zilishughulikia masuala yanayohusiana na wageni (raia wa kigeni) waliokuwa wakiishi Marekani, na zilikuwa na athari kubwa kwa uhamiaji katika kipindi hicho. Sheria hizo nne zilikuwa hivi:</w:t>
      </w:r>
    </w:p>
    <w:p>
      <w:pPr>
        <w:pStyle w:val="ArticleBody"/>
        <w:jc w:val="left"/>
      </w:pPr>
      <w:r>
        <w:rPr>
          <w:rFonts w:ascii="Times New Roman" w:hAnsi="Times New Roman" w:eastAsia="Times New Roman" w:cs="Times New Roman"/>
        </w:rPr>
        <w:t>Sheria ya Uraia ya 1798: Sheria hii iliongeza muda wa makazi unaohitajika kwa wahamiaji ili kuwa raia wa Marekani kutoka miaka mitano hadi miaka kumi na minne. Iliifanya iwe vigumu zaidi kwa wahamiaji kuwa raia na kushiriki katika mchakato wa kisiasa.</w:t>
      </w:r>
    </w:p>
    <w:p>
      <w:pPr>
        <w:pStyle w:val="ArticleBody"/>
        <w:jc w:val="left"/>
      </w:pPr>
      <w:r>
        <w:rPr>
          <w:rFonts w:ascii="Times New Roman" w:hAnsi="Times New Roman" w:eastAsia="Times New Roman" w:cs="Times New Roman"/>
        </w:rPr>
        <w:t>Sheria ya Wageni Marafiki: Sheria hii ilimruhusu Rais kumfukuza nchini mtu yeyote asiye raia anayechukuliwa kuwa "hatari kwa amani na usalama wa Marekani" wakati wa amani. Ilimpa Rais uhuru mkubwa wa maamuzi katika kuwafukuza nchini raia wa kigeni.</w:t>
      </w:r>
    </w:p>
    <w:p>
      <w:pPr>
        <w:pStyle w:val="ArticleBody"/>
        <w:jc w:val="left"/>
      </w:pPr>
      <w:r>
        <w:rPr>
          <w:rFonts w:ascii="Times New Roman" w:hAnsi="Times New Roman" w:eastAsia="Times New Roman" w:cs="Times New Roman"/>
        </w:rPr>
        <w:t>Sheria ya Maadui Wageni: Sheria hii ilimpa Rais mamlaka ya kuwakamata, kuwashikilia, na kuwafukuza nchini raia yeyote wa kiume wa taifa adui wakati wa vita. Ililenga hasa wale walioweza kuwa wapelelezi au wahujumu kutoka nchi adui.</w:t>
      </w:r>
    </w:p>
    <w:p>
      <w:pPr>
        <w:pStyle w:val="ArticleBody"/>
        <w:jc w:val="left"/>
      </w:pPr>
      <w:r>
        <w:rPr>
          <w:rFonts w:ascii="Times New Roman" w:hAnsi="Times New Roman" w:eastAsia="Times New Roman" w:cs="Times New Roman"/>
        </w:rPr>
        <w:t>Sheria ya Uchochozi: Ingawa haihusiani moja kwa moja na uhamiaji, Sheria ya Uchochozi ilifanya kuwa kosa la jinai kuchapisha kauli za uongo, za fedheha, au zenye nia mbaya dhidi ya serikali ya Marekani, Kongresi, au Rais kwa nia ya kuwachafua jina au kuwashusha hadhi. Ilitumika kukandamiza upinzani wa kisiasa na ukosoaji.</w:t>
      </w:r>
    </w:p>
    <w:p>
      <w:pPr>
        <w:pStyle w:val="ArticleBody"/>
        <w:jc w:val="left"/>
      </w:pPr>
      <w:r>
        <w:rPr>
          <w:rFonts w:ascii="Times New Roman" w:hAnsi="Times New Roman" w:eastAsia="Times New Roman" w:cs="Times New Roman"/>
        </w:rPr>
        <w:t>Kiini cha Sheria za Wageni na Uchochezi mwanzoni mwa Marekani kama ufalme wa sita mnamo 1798, kinaonyesha wazi dhamira ya Donald Trump na wafuasi wake wa MAGA. Sheria hiyo ilikuwa “usemi” wa kwanza, na wakati mnyama wa nchi atakapoongea kama joka katika “mwisho” wake, sheria zitafanana sana. Ukweli kwamba mazingira ya historia ya sasa yanaakisi kikamilifu mantiki ya kurudiwa kwa sheria hizi ni alama ya Kristo kama Alfa na Omega. Katikati ya “kuongea” kwa mnyama wa nchi mnamo 1863, kulikuwa na Tamko la Ukombozi la rais wa kwanza wa Republican.</w:t>
      </w:r>
    </w:p>
    <w:p>
      <w:pPr>
        <w:pStyle w:val="ArticleBody"/>
        <w:jc w:val="left"/>
      </w:pPr>
      <w:r>
        <w:rPr>
          <w:rFonts w:ascii="Times New Roman" w:hAnsi="Times New Roman" w:eastAsia="Times New Roman" w:cs="Times New Roman"/>
        </w:rPr>
        <w:t>Tangazo la Ukombozi liliashiria katikati kabisa ya vita vya wenyewe kwa wenyewe, na hivyo maana ya neno la Kiebrania ‘ukweli,’ hupatikana katika alama tatu za njia za usemi wa mnyama wa nchi. Herufi ya kwanza ya alfabeti ya Kiebrania ni sawa na herufi ya mwisho, na herufi ya kumi na tatu ni ishara ya uasi.</w:t>
      </w:r>
    </w:p>
    <w:p>
      <w:pPr>
        <w:pStyle w:val="ArticleBody"/>
        <w:jc w:val="left"/>
      </w:pPr>
      <w:r>
        <w:rPr>
          <w:rFonts w:ascii="Times New Roman" w:hAnsi="Times New Roman" w:eastAsia="Times New Roman" w:cs="Times New Roman"/>
        </w:rPr>
        <w:t>Inapaswa kuzingatiwa hapa kwamba mwaka 1863, na uasi uliotambuliwa humo, ulitimia pia katika kanisa la Waadventista wa Laodikia lililowakilishwa na pembe ya Kiprotestanti, wakati huo huo pembe ya Kirepublikan ikidhihirisha uasi wa kisiasa. Tabia ya aina mbili ya pembe ya Kiprotestanti ilitambuliwa kupitia mpito wa harakati ya Waadventista ya Filadelfia kuwa kanisa la Waadventista wa Laodikia, na tabia ya aina mbili ya pembe ya Kirepublikan ilitambuliwa katika mgogoro kuhusu msimamo wa chama cha Democratic wa kuunga mkono utumwa, uliosababisha kuundwa kwa chama cha Republican kinachopinga utumwa na rais wa kwanza wa Republican.</w:t>
      </w:r>
    </w:p>
    <w:p>
      <w:pPr>
        <w:pStyle w:val="ArticleBody"/>
        <w:jc w:val="left"/>
      </w:pPr>
      <w:r>
        <w:rPr>
          <w:rFonts w:ascii="Times New Roman" w:hAnsi="Times New Roman" w:eastAsia="Times New Roman" w:cs="Times New Roman"/>
        </w:rPr>
        <w:t>Rais wa kwanza wa chama cha Republican amewekwa katikati ya alama bainifu ya kinabii yenye hatua tatu ya “ukweli.” Kwa hiyo yeye ndiye mwisho wa kipindi cha kwanza na mwanzo wa kipindi cha pili, kama vile msalaba ulivyokuwa mwisho wa miaka mitatu na nusu ya huduma ya kibinafsi ya Kristo, na pia mwanzo wa miaka mitatu na nusu ya huduma Yake kupitia wanafunzi Wake. Mwanzo wa huduma Yake ya kibinafsi ulikuwa katika ubatizo Wake, ambao kwa mfano uliwakilisha kifo Chake, na kipindi hicho kilimalizika kwa kifo Chake. Kifo Chake kilianzisha huduma ya wanafunzi Wake ambayo ilimalizika kwa kifo cha mwanafunzi Wake, Stefano.</w:t>
      </w:r>
    </w:p>
    <w:p>
      <w:pPr>
        <w:pStyle w:val="ArticleBody"/>
        <w:jc w:val="left"/>
      </w:pPr>
      <w:r>
        <w:rPr>
          <w:rFonts w:ascii="Times New Roman" w:hAnsi="Times New Roman" w:eastAsia="Times New Roman" w:cs="Times New Roman"/>
        </w:rPr>
        <w:t>“Kusema” kwa Alien and Sedition Acts mwaka 1798 kulikuwa mwanzo wa kipindi kilichomalizika kwa “kusema” kwa Emancipation Proclamation. Emancipation Proclamation iliashiria mwanzo wa kipindi cha pili ambacho kitaisha wakati Marekani “itakaposema” kama joka. Rais ambaye “alisema” mwaka 1863 alikuwa rais wa kwanza wa chama cha Republican, hivyo rais wa mwisho pia atakuwa Republican.</w:t>
      </w:r>
    </w:p>
    <w:p>
      <w:pPr>
        <w:pStyle w:val="ArticleBody"/>
        <w:jc w:val="left"/>
      </w:pPr>
      <w:r>
        <w:rPr>
          <w:rFonts w:ascii="Times New Roman" w:hAnsi="Times New Roman" w:eastAsia="Times New Roman" w:cs="Times New Roman"/>
        </w:rPr>
        <w:t>Kuna vuguvugu viwili vinavyozalishwa na malaika watatu wa Ufunuo sura ya kumi na nne. Ujumbe wa malaika wa kwanza na wa pili uliwasilishwa na vuguvugu la Wamillerite, ambalo liliasi na kuwa Kanisa rasmi mnamo 1863. Yesu daima huonyesha mwisho wa jambo kwa mwanzo wa jambo hilo. Vuguvugu la malaika wa tatu, ambaye pia ni malaika mwenye nguvu wa Ufunuo sura ya kumi na nane, ndilo la mwisho kati ya vuguvugu viwili vya malaika watatu. Kile kilichoanza mwaka 1798 kama vuguvugu la pembe ya kweli ya Kiprotestanti, kiligeuka kuwa Kanisa katika uasi wa 1863, na wakati historia ya mnyama wa nchi itakapokamilika katika sheria ya Jumapili inayokuja hivi karibuni, Kanisa lililoasi la 1863 litarudi tena kuwa vuguvugu lisilo rasmi, kwa kuwa kile kilichoanza kama vuguvugu huishia kama vuguvugu.</w:t>
      </w:r>
    </w:p>
    <w:p>
      <w:pPr>
        <w:pStyle w:val="ArticleBody"/>
        <w:jc w:val="left"/>
      </w:pPr>
      <w:r>
        <w:rPr>
          <w:rFonts w:ascii="Times New Roman" w:hAnsi="Times New Roman" w:eastAsia="Times New Roman" w:cs="Times New Roman"/>
        </w:rPr>
        <w:t>Katika hatua za mpito za pembe ya Kiprotestanti mwanzoni na mwishoni, harakati hubadilika kuwa Kanisa, kisha mwishoni hurudi kuwa harakati. Katika hatua ya kwanza ya mpito, mwanzoni, Philadelphia ilibadilika kuwa Laodicea, na katika hatua ya mpito ya mwisho, Laodicea inabadilika tena kuwa Philadelphia.</w:t>
      </w:r>
    </w:p>
    <w:p>
      <w:pPr>
        <w:pStyle w:val="ArticleBody"/>
        <w:jc w:val="left"/>
      </w:pPr>
      <w:r>
        <w:rPr>
          <w:rFonts w:ascii="Times New Roman" w:hAnsi="Times New Roman" w:eastAsia="Times New Roman" w:cs="Times New Roman"/>
        </w:rPr>
        <w:t>Kwa pembe ya Republican hatua ya mpito ilikuwa historia iliyopelekea Vita vya wenyewe kwa wenyewe, ambayo ilizalisha chama cha Republican. Kwa pembe ya Kiprotestanti hatua ya mpito ilikuwa kati ya 1856 na 1863, ambayo ilikuwa historia ileile ya mpito kwa pembe ya Republican. Chama hicho kilianzishwa mwaka 1854, na mkutano wa kwanza wa kitaifa wa chama cha Republican kinachopinga utumwa ulifanyika mwaka 1856. Kwa pembe ya Kiprotestanti ishara ya uasi ilikuwa uundaji wa kisheria wa Kanisa. Kwa pembe ya Republican chama cha Democratic kinachounga mkono utumwa ndicho ishara ya uasi.</w:t>
      </w:r>
    </w:p>
    <w:p>
      <w:pPr>
        <w:pStyle w:val="ArticleBody"/>
        <w:jc w:val="left"/>
      </w:pPr>
      <w:r>
        <w:rPr>
          <w:rFonts w:ascii="Times New Roman" w:hAnsi="Times New Roman" w:eastAsia="Times New Roman" w:cs="Times New Roman"/>
        </w:rPr>
        <w:t>Malaika wa tatu alirudi Kadesh mara ya pili tarehe 11 Septemba 2001 na mpito kutoka Kanisa hadi harakati ulianza katika muundo wa kinabii wa mfano wa wanawali kumi. Kukatishwa tamaa kwa kwanza kulitokea tarehe 18 Julai 2020 katika utimilifu wa mwisho na mkamilifu wa mfano wa wanawali kumi, na katika mwaka huo huo rais wa sita tangu wakati wa mwisho mwaka 1989, rais ambaye alipaswa "kuchochea" ufalme wa Grecia, alipokea "jeraha la mauti" kisiasa, kama vile rais wa kwanza wa chama cha Republican alipokea jeraha la mauti halisi.</w:t>
      </w:r>
    </w:p>
    <w:p>
      <w:pPr>
        <w:pStyle w:val="ArticleBody"/>
        <w:jc w:val="left"/>
      </w:pPr>
      <w:r>
        <w:rPr>
          <w:rFonts w:ascii="Times New Roman" w:hAnsi="Times New Roman" w:eastAsia="Times New Roman" w:cs="Times New Roman"/>
        </w:rPr>
        <w:t>Kumiminwa kwa kipimo kwa mvua ya baadaye kulianza tarehe 11 Septemba 2001, na kunaendelea hadi sheria ya Jumapili inayokuja hivi karibuni, ambapo ndipo mvua ya baadaye itamiminwa bila kipimo. Mvua ya baadaye ni nguvu kutoka juu, na Dada White mara kwa mara anabainisha kwamba wakati ambapo nguvu inashuka kutoka juu, nguvu ya kishetani itakuwa ikipanda kutoka chini. Kuna nguvu tatu za kishetani katika Kitabu cha Ufunuo zinazopanda kutoka katika shimo la kuzimu la Shetani. Uislamu ulipanda kutoka katika shimo la kuzimu tarehe 11 Septemba 2001, sawasawa na moshi uliotoka katika shimo la kuzimu la Ole ya kwanza, katika sura ya tisa.</w:t>
      </w:r>
    </w:p>
    <w:p>
      <w:pPr>
        <w:pStyle w:val="ArticleScripture"/>
        <w:jc w:val="left"/>
      </w:pPr>
      <w:r>
        <w:rPr>
          <w:rFonts w:ascii="Times New Roman" w:hAnsi="Times New Roman" w:eastAsia="Times New Roman" w:cs="Times New Roman"/>
        </w:rPr>
        <w:t>Na malaika wa tano akapiga tarumbeta, nami nikaona nyota iliyoanguka kutoka mbinguni hata nchi; naye akapewa ufunguo wa shimo la kuzimu. Akalifungua shimo la kuzimu; moshi ukapanda kutoka shimoni kama moshi wa tanuru kuu; jua na hewa zikatiwa giza kwa sababu ya moshi wa lile shimo. Na nzige wakatoka katika ule moshi, wakaja juu ya nchi; nao wakapewa nguvu kama vile nge wa nchi walivyo na nguvu. Nao wakaambiwa wasidhuru majani ya nchi, wala kitu chochote kijani, wala mti wowote; bali wale tu watu wasio na muhuri wa Mungu katika paji za nyuso zao. Ufunuo 9:1-4.</w:t>
      </w:r>
    </w:p>
    <w:p>
      <w:pPr>
        <w:pStyle w:val="ArticleBody"/>
        <w:jc w:val="left"/>
      </w:pPr>
      <w:r>
        <w:rPr>
          <w:rFonts w:ascii="Times New Roman" w:hAnsi="Times New Roman" w:eastAsia="Times New Roman" w:cs="Times New Roman"/>
        </w:rPr>
        <w:t>Uislamu wa ole la tatu ulipowasili tarehe 11 Septemba 2001, kama ulivyowakilishwa na ole la kwanza, haukuweza kuwadhuru wale waliokuwa na muhuri wa Mungu, hivyo ukitambulisha mwanzo wa kutiwa muhuri kwa elfu mia arobaini na nne. Hitimisho la kutiwa muhuri litatimia wakati wa sheria ya Jumapili inayokuja hivi karibuni nchini Marekani, ndipo hapo mnyama wa baharini aliyepokea jeraha la mauti, na ambaye alikuwa amesahauliwa, atakapopanda kutoka katika shimo lisilo na mwisho na kuwa ufalme wa nane, ulio wa wale saba.</w:t>
      </w:r>
    </w:p>
    <w:p>
      <w:pPr>
        <w:pStyle w:val="ArticleScripture"/>
        <w:jc w:val="left"/>
      </w:pPr>
      <w:r>
        <w:rPr>
          <w:rFonts w:ascii="Times New Roman" w:hAnsi="Times New Roman" w:eastAsia="Times New Roman" w:cs="Times New Roman"/>
        </w:rPr>
        <w:t>Mnyama yule uliyemwona alikuwapo, wala hayupo; naye atapanda kutoka kwenye shimo lisilo na mwisho, aende kwenye maangamizi. Nao wanaokaa duniani watastaajabu—ambao majina yao hayakuandikwa katika Kitabu cha Uzima tangu kuwekwa misingi ya dunia—watakapoona yule mnyama aliyekuwapo, na hayupo, na bado yupo. Ufunuo 17:8.</w:t>
      </w:r>
    </w:p>
    <w:p>
      <w:pPr>
        <w:pStyle w:val="ArticleBody"/>
        <w:jc w:val="left"/>
      </w:pPr>
      <w:r>
        <w:rPr>
          <w:rFonts w:ascii="Times New Roman" w:hAnsi="Times New Roman" w:eastAsia="Times New Roman" w:cs="Times New Roman"/>
        </w:rPr>
        <w:t>Kipindi cha kinabii cha kutiwa muhuri kwa wale mia na arobaini na nne elfu kilianza kwa nguvu iliyopanda kutoka katika shimo lisilo na mwisho, na kitamalizika kwa nguvu itakayopanda kutoka katika shimo lisilo na mwisho. Katikati ya historia hiyo, mnyama wa ukanamungu, nguvu ya joka la "woke", pia inapanda kutoka katika shimo lisilo na mwisho ili kuwaua wale mashahidi wawili. Alfa na Omega aliweka sahihi Yake juu ya historia hii.</w:t>
      </w:r>
    </w:p>
    <w:p>
      <w:pPr>
        <w:pStyle w:val="ArticleScripture"/>
        <w:jc w:val="left"/>
      </w:pPr>
      <w:r>
        <w:rPr>
          <w:rFonts w:ascii="Times New Roman" w:hAnsi="Times New Roman" w:eastAsia="Times New Roman" w:cs="Times New Roman"/>
        </w:rPr>
        <w:t>Nao watakapokuwa wamemaliza ushuhuda wao, yule mnyama atokaye katika shimo lisilo na mwisho atawapiga vita, atawashinda, na kuwaua. Nayo miili yao iliyokufa italala katika mtaa wa mji ule mkuu, ambao kiroho unaitwa Sodoma na Misri, mahali ambapo Bwana wetu naye alisulubiwa. Na watu wa makabila, jamaa, lugha, na mataifa wataiona miili yao iliyokufa siku tatu na nusu, wala hawataruhusu miili yao kuwekwa makaburini. Nao wakaao juu ya nchi watafurahi kwa ajili yao, na kushangilia, na kutumiana zawadi wao kwa wao; kwa maana manabii hao wawili waliwatesa wale wakaao juu ya nchi. Na baada ya siku tatu na nusu, Roho ya uhai itokayo kwa Mungu iliingia ndani yao, nao wakasimama juu ya miguu yao; na hofu kuu ikawaangukia wale waliowaona. Ufunuo 11:7-11.</w:t>
      </w:r>
    </w:p>
    <w:p>
      <w:pPr>
        <w:pStyle w:val="ArticleBody"/>
        <w:jc w:val="left"/>
      </w:pPr>
      <w:r>
        <w:rPr>
          <w:rFonts w:ascii="Times New Roman" w:hAnsi="Times New Roman" w:eastAsia="Times New Roman" w:cs="Times New Roman"/>
        </w:rPr>
        <w:t>Mwaka wa 2020, pembe za Warepublican na za Waprotestanti wa kweli ziliuawa. Moja kwa nguvu ya joka ya kisiasa ya ukanamungu, na nyingine kwa nguvu ya joka ya kiroho ya ukanamungu. Kisha zikawa zimekufa kwa kipindi cha muda kilichoonyeshwa kama siku tatu na nusu, baada ya hapo zikasimama juu ya miguu yao, na hofu kuu ikaangukia wale waliowakilishwa kama nguvu ya joka. Hofu inayodhihirishwa kwa sasa na Wanademokrasia wa mwelekeo wa mageuzi juu ya kuibuka upya kwa nguvu za kisiasa za Donald Trump ni utimilifu wa unabii. "Hofu" inayodhihirishwa na wale walioifuata huduma ya Future for America, inawakilisha aina tofauti ya hofu.</w:t>
      </w:r>
    </w:p>
    <w:p>
      <w:pPr>
        <w:pStyle w:val="ArticleBody"/>
        <w:jc w:val="left"/>
      </w:pPr>
      <w:r>
        <w:rPr>
          <w:rFonts w:ascii="Times New Roman" w:hAnsi="Times New Roman" w:eastAsia="Times New Roman" w:cs="Times New Roman"/>
        </w:rPr>
        <w:t>Wale wanaopaswa kuogopa ujumbe wa Future for America ni Waadventista wa Laodikia, ambao wote waliitwa kuwa miongoni mwa elfu mia moja arobaini na nne. Lakini kama Walaodikia waliothibitishwa, wanaoishi katika kizazi cha nne, ambacho ni kizazi cha nyoka na wazinzi, hawana hofu. Hofu wanayohitaji kuishika ni injili ya milele inayowaamuru wanadamu, “mcheni Mungu, na mpeni utukufu, kwa maana saa ya hukumu yake imekuja.”</w:t>
      </w:r>
    </w:p>
    <w:p>
      <w:pPr>
        <w:pStyle w:val="ArticleBody"/>
        <w:jc w:val="left"/>
      </w:pPr>
      <w:r>
        <w:rPr>
          <w:rFonts w:ascii="Times New Roman" w:hAnsi="Times New Roman" w:eastAsia="Times New Roman" w:cs="Times New Roman"/>
        </w:rPr>
        <w:t>Saa hiyo ndiyo saa ya tetemeko kuu la ardhi, linalotokea wakati mashahidi wawili wa wale mia arobaini na nne elfu wanapoinuliwa kama ishara, wakati huohuo Kanisa la Laodikia linapotapikwa kutoka kinywani mwa Bwana.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'Na watakapokwisha kumaliza ushuhuda wao, yule mnyama atokaye kutoka katika shimo lisilo na mwisho atawapiga vita, naye atawashinda na kuwaua. Na miili yao iliyokufa italala katika barabara ya mji ule mkuu, unaoitwa kwa roho Sodoma na Misri, ambako pia Bwana wetu alisulubishwa.' [Ufunuo 11:7, 8.]</w:t>
      </w:r>
    </w:p>
    <w:p>
      <w:pPr>
        <w:pStyle w:val="ArticleScripture"/>
        <w:jc w:val="left"/>
      </w:pPr>
      <w:r>
        <w:rPr>
          <w:rFonts w:ascii="Times New Roman" w:hAnsi="Times New Roman" w:eastAsia="Times New Roman" w:cs="Times New Roman"/>
        </w:rPr>
        <w:t>Matukio haya yalipaswa kutokea karibu na mwisho wa kipindi ambacho mashahidi walitoa ushuhuda wakiwa wamevaa mavazi ya magunia. Kupitia mfumo wa Upapa, Shetani kwa muda mrefu alikuwa amedhibiti mamlaka zilizotawala kanisani na serikalini. Matokeo ya kutisha yalionekana hasa katika nchi zile zilizokataa nuru ya Mageuzi ya Kiprotestanti. Palikuwa na hali ya kuporomoka kwa maadili na ufisadi iliyofanana na hali ya Sodoma kabla tu ya kuangamizwa kwake, na pia ibada ya sanamu na giza la kiroho vilivyotawala Misri katika siku za Musa. Roho ya Unabii, juzuu ya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Tisa</dc:title>
  <dc:subject>Kufunua Umuhimu wa Kinabii: Pembe ya Republican na Harakati za Mwisho</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