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Thelathini</w:t>
      </w:r>
    </w:p>
    <w:p>
      <w:pPr>
        <w:pStyle w:val="ArticleSubtitle"/>
        <w:jc w:val="left"/>
      </w:pPr>
      <w:r>
        <w:rPr>
          <w:rFonts w:ascii="Arial" w:hAnsi="Arial" w:eastAsia="Arial" w:cs="Arial"/>
        </w:rPr>
        <w:t>Mpito wa Kinabii wa Marekani: Kutoka Ufalme wa Sita hadi Muungano wa Utatu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Marekani itakapotekeleza sheria ya Jumapili inayokuja hivi karibuni, itakoma kuwa ufalme wa sita wa unabii wa Biblia na kubadilika kuwa theluthi moja ya muungano wa mara tatu wa Roma ya Kisasa. Rais atakayetekeleza sheria ya Jumapili atakuwa rais wa mwisho, na atakuwa rais wa chama cha Republican. Hili linathibitishwa kwa mashahidi wawili.</w:t>
      </w:r>
    </w:p>
    <w:p>
      <w:pPr>
        <w:pStyle w:val="ArticleBody"/>
        <w:jc w:val="left"/>
      </w:pPr>
      <w:r>
        <w:rPr>
          <w:rFonts w:ascii="Times New Roman" w:hAnsi="Times New Roman" w:eastAsia="Times New Roman" w:cs="Times New Roman"/>
        </w:rPr>
        <w:t>Abraham Lincoln, ambaye alikuwa rais wa kwanza wa chama cha Republican, "alitangaza" Tangazo la Ukombozi mnamo 1863, ambalo lilikuwa alama ya njia ya katikati ya kunena katika historia ya kinabii ya mnyama wa nchi. Lincoln "alitangaza" Tangazo la Ukombozi mnamo 1863; wakati huo alikuwa rais wa kwanza wa chama cha Republican, hivyo akiwa kielelezo cha rais wa mwisho wa chama cha Republican. Abraham Lincoln anawakilisha alama ya mwisho ya njia ya kipindi cha kwanza cha mnyama wa nchi, na pia alama ya kwanza ya njia ya kipindi cha pili cha mnyama wa nchi. Yesu daima huonyesha mwisho kwa mwanzo. Wakati mnyama wa nchi atanena kama joka, mwishoni mwa kipindi cha mwisho kati ya viwili, rais atakuwa rais wa chama cha Republican, kama alivyoonyeshwa kwa mfano na Lincoln.</w:t>
      </w:r>
    </w:p>
    <w:p>
      <w:pPr>
        <w:pStyle w:val="ArticleBody"/>
        <w:jc w:val="left"/>
      </w:pPr>
      <w:r>
        <w:rPr>
          <w:rFonts w:ascii="Times New Roman" w:hAnsi="Times New Roman" w:eastAsia="Times New Roman" w:cs="Times New Roman"/>
        </w:rPr>
        <w:t>Ushahidi wa pili kwamba rais wa mwisho ni rais wa chama cha Republican ni kipindi kilichoanza wakati wa mwisho mwaka 1989 chini ya utawala wa Ronald Reagan. Kipindi cha kinabii kutoka 1989 hadi sheria ya Jumapili inayokuja hivi karibuni kimewakilishwa na kipindi cha kinabii cha maandalizi ya Roma ya Kipapa kuchukua kiti cha enzi katika historia ya miaka 508 hadi 538. Kipindi hicho cha kinabii cha maandalizi ya kumpa Mpinga Kristo mamlaka mnamo 538 kilifananishwa na miaka thelathini ya maandalizi ya Kristo, yaani tangu Kuzaliwa Kwake hadi Ubatizo Wake.</w:t>
      </w:r>
    </w:p>
    <w:p>
      <w:pPr>
        <w:pStyle w:val="ArticleBody"/>
        <w:jc w:val="left"/>
      </w:pPr>
      <w:r>
        <w:rPr>
          <w:rFonts w:ascii="Times New Roman" w:hAnsi="Times New Roman" w:eastAsia="Times New Roman" w:cs="Times New Roman"/>
        </w:rPr>
        <w:t>Mpinga Kristo alikuwa na kipindi cha maandalizi cha miaka thelathini kilichoiga kwa udanganyifu miaka thelathini ya maandalizi ya Kristo. Kipindi cha miaka thelathini cha maandalizi kwa Kristo, na pia kwa Mpinga Kristo, kinatoa mashahidi wawili kwamba kuna kipindi cha maandalizi kwa ajili ya uponyaji wa jeraha la mauti wakati wa sheria ya Jumapili inayokaribia. Kipindi hicho cha maandalizi kilianza wakati wa mwisho mwaka 1989, kama vile kipindi cha maandalizi cha Kristo kilipowasili alipozaliwa, ambacho kiliashiria wakati wa mwisho katika historia yake ya kinabii.</w:t>
      </w:r>
    </w:p>
    <w:p>
      <w:pPr>
        <w:pStyle w:val="ArticleBody"/>
        <w:jc w:val="left"/>
      </w:pPr>
      <w:r>
        <w:rPr>
          <w:rFonts w:ascii="Times New Roman" w:hAnsi="Times New Roman" w:eastAsia="Times New Roman" w:cs="Times New Roman"/>
        </w:rPr>
        <w:t>Kabla ya rais wa mwisho, mstari wa pili wa Danieli sura ya kumi na moja unafundisha kwamba kutakuwa na marais sita watakaotangulia, hadi kufikia yule rais tajiri anayechochea mamlaka ya wafuasi wa utandawazi. Wa kwanza kati ya hao marais sita alikuwa Ronald Reagan, kutoka Chama cha Republican. Ronald Reagan na Abraham Lincoln wanawakilisha wale mashahidi wawili. Alama ya njia ya uasi wa mwaka 1863, pamoja na mfululizo wa marais ulioanza mwaka 1989, zinabainisha sifa za rais wa mwisho wa Marekani.</w:t>
      </w:r>
    </w:p>
    <w:p>
      <w:pPr>
        <w:pStyle w:val="ArticleBody"/>
        <w:jc w:val="left"/>
      </w:pPr>
      <w:r>
        <w:rPr>
          <w:rFonts w:ascii="Times New Roman" w:hAnsi="Times New Roman" w:eastAsia="Times New Roman" w:cs="Times New Roman"/>
        </w:rPr>
        <w:t>Ronald Reagan ni ishara ya yule wa kwanza, na hivyo anaonyesha yule wa mwisho. Reagan alikuwa nyota wa zamani wa vyombo vya habari, Mdemokrasia wa zamani ambaye aligeuka kuwa Mrepublikan. Alijulikana kwa kutumia lugha ya Kiingereza kwa namna ya kichokozi. Alijulikana kwa ucheshi wake. Alikuwa Mprotestanti aliyekiri wazi, ambaye alionyesha kwamba hakuelewa kwa kweli maana ya kuwa Mprotestanti alipounda muungano na Mpinga Kristo wa unabii wa Biblia.</w:t>
      </w:r>
    </w:p>
    <w:p>
      <w:pPr>
        <w:pStyle w:val="ArticleBody"/>
        <w:jc w:val="left"/>
      </w:pPr>
      <w:r>
        <w:rPr>
          <w:rFonts w:ascii="Times New Roman" w:hAnsi="Times New Roman" w:eastAsia="Times New Roman" w:cs="Times New Roman"/>
        </w:rPr>
        <w:t>Alikuwa akiunga mkono Marekani, na hakuwa na woga kisiasa. Alitanguliwa na rais asiye na ufanisi kuliko wote katika enzi hiyo ya siasa za kisasa, na mtangulizi wake alikuwa amenyenyekea matakwa ya Uislamu wenye misimamo mikali. Huenda jambo la muhimu zaidi alilolisema, na analopewa sifa kwa kulitekeleza, lilikuwa aliposema, "Bwana Gorbachev, bomoa ukuta huu."</w:t>
      </w:r>
    </w:p>
    <w:p>
      <w:pPr>
        <w:pStyle w:val="ArticleBody"/>
        <w:jc w:val="left"/>
      </w:pPr>
      <w:r>
        <w:rPr>
          <w:rFonts w:ascii="Times New Roman" w:hAnsi="Times New Roman" w:eastAsia="Times New Roman" w:cs="Times New Roman"/>
        </w:rPr>
        <w:t>Donald Trump ni alama ya wa mwisho, na kwa hiyo ameonyeshwa na wa kwanza. Trump alikuwa nyota wa zamani wa vyombo vya habari, Mdemokrasia wa zamani ambaye alibadilika na kujiunga na chama cha Republican. Anajulikana kwa matumizi yake yenye kuchokoza ya lugha ya Kiingereza. Anajulikana kwa ucheshi wake. Yeye ni Mprotestanti anayedai kuwa hivyo, ambaye ameonyesha kwamba haelewi kwa kweli maana ya Uprotestanti, na atafanya muungano na mpinga Kristo wa unabii wa Biblia wakati wa sheria ya Jumapili inayokuja hivi karibuni.</w:t>
      </w:r>
    </w:p>
    <w:p>
      <w:pPr>
        <w:pStyle w:val="ArticleBody"/>
        <w:jc w:val="left"/>
      </w:pPr>
      <w:r>
        <w:rPr>
          <w:rFonts w:ascii="Times New Roman" w:hAnsi="Times New Roman" w:eastAsia="Times New Roman" w:cs="Times New Roman"/>
        </w:rPr>
        <w:t>Yeye anaunga mkono Marekani, na si mwoga kisiasa. Alitanguliwa na rais asiye na ufanisi zaidi katika enzi ya siasa za kisasa, na atakapochaguliwa tena mwaka 2024, atakuwa tena ametanguliwa na rais mpya ambaye ndiye asiye na ufanisi kuliko wote katika enzi ya siasa za kisasa. Katika hali zote mbili, watangulizi wake wanajulikana kwa kusalimu amri kwa matakwa ya Uislamu mkali. Bila shaka jambo muhimu zaidi alilowahi kusema, na ambalo atapewa sifa kwa kulitekeleza, ni "Jenga ukuta."</w:t>
      </w:r>
    </w:p>
    <w:p>
      <w:pPr>
        <w:pStyle w:val="ArticleBody"/>
        <w:jc w:val="left"/>
      </w:pPr>
      <w:r>
        <w:rPr>
          <w:rFonts w:ascii="Times New Roman" w:hAnsi="Times New Roman" w:eastAsia="Times New Roman" w:cs="Times New Roman"/>
        </w:rPr>
        <w:t>Hii si kudai kwamba Jimmy Carter, Barack Hussein Obama na Joe Biden hawakuwa wenye ufanisi mkubwa katika urais wao; ni kwamba tu ufanisi wao ulitokana na kazi yao ya kuharibu kanuni zilizoainishwa katika Katiba ya Marekani, waraka wenyewe ambao kila mmoja wao aliapa kuuhifadhi na kuutetea, pamoja na ukweli kwamba Carter aliruhusu upande wa Uislamu kushikilia mateka hadi uchaguzi wa Reagan, na kwamba Obama alifanya ziara ya kuomba msamaha kwa ulimwengu wa Kiislamu na akatoa angalau dola bilioni moja taslimu kwa benki ya msingi ya Uislamu wa msimamo mkali, na rekodi ya Biden ya kuunga mkono Uislamu ni ndefu mno kuorodhesha.</w:t>
      </w:r>
    </w:p>
    <w:p>
      <w:pPr>
        <w:pStyle w:val="ArticleBody"/>
        <w:jc w:val="left"/>
      </w:pPr>
      <w:r>
        <w:rPr>
          <w:rFonts w:ascii="Times New Roman" w:hAnsi="Times New Roman" w:eastAsia="Times New Roman" w:cs="Times New Roman"/>
        </w:rPr>
        <w:t>Ronald Reagan alitimiza kazi ya kubomoa ukuta wa kiishara uitwao "Pazia la Chuma," na mnamo Novemba 11, 1989 ukuta wa Berlin ulianguka kuashiria ushindi huo wa kiroho kwa alama ya njia halisi. Trump atabomoa ukuta wa kiishara wa utenganisho wa Kanisa na Serikali, na Ole la tatu litaweka alama ya njia halisi ya tukio hilo. Tukio hilo litahitimisha kipindi cha kutiwa muhuri cha wale mia moja arobaini na nne elfu, kilichoanza wakati Uislamu wa Ole la tatu ulipowasili, na kuleta alama ya njia halisi ya kubainisha kwamba kazi ya kiroho ya kipindi cha kutiwa muhuri ilikuwa imeanza. Tarehe 7 Oktoba, 2023, ilikuwa alama ya kati kati ya alama tatu halisi za kihistoria za kipindi cha kutiwa muhuri cha wale mia moja arobaini na nne elfu.</w:t>
      </w:r>
    </w:p>
    <w:p>
      <w:pPr>
        <w:pStyle w:val="ArticleBody"/>
        <w:jc w:val="left"/>
      </w:pPr>
      <w:r>
        <w:rPr>
          <w:rFonts w:ascii="Times New Roman" w:hAnsi="Times New Roman" w:eastAsia="Times New Roman" w:cs="Times New Roman"/>
        </w:rPr>
        <w:t>Katikati ya historia hiyo ya kutiwa muhuri, rais wa sita tangu Ronald Reagan aliuawa kisiasa kiishara na mnyama kutoka shimo lisilo na mwisho. Mnyama kutoka shimo lisilo na mwisho mwanzoni mwa wakati wa kutiwa muhuri alikuwa Uislamu, akimwakilisha Mohammed, ishara ya nabii wa uongo. Mnyama kutoka shimo lisilo na mwisho mwishoni mwa wakati wa kutiwa muhuri ni mnyama wa baharini wa Ukatoliki, ambaye jeraha lake la mauti kisha linaponywa. Mnyama kutoka shimo lisilo na mwisho anayeinuka katikati ya wakati wa kutiwa muhuri ni mnyama wa uateisti, joka. Mnyama joka kutoka shimo lisilo na mwisho, katikati ya wakati wa kutiwa muhuri, anawaua wale mashahidi wawili katika Ufunuo sura ya kumi na moja.</w:t>
      </w:r>
    </w:p>
    <w:p>
      <w:pPr>
        <w:pStyle w:val="ArticleBody"/>
        <w:jc w:val="left"/>
      </w:pPr>
      <w:r>
        <w:rPr>
          <w:rFonts w:ascii="Times New Roman" w:hAnsi="Times New Roman" w:eastAsia="Times New Roman" w:cs="Times New Roman"/>
        </w:rPr>
        <w:t>Mrengo wa joka wa Wademokrasia uliounga mkono utumwa katika Vita vya wenyewe kwa wenyewe vya Marekani ulimwua kwa maana halisi rais wa kwanza kutoka chama cha Republican. Vita vya wenyewe kwa wenyewe vilimalizika rasmi tarehe 9 Aprili 1865, na Lincoln alikufa wiki moja baadaye tarehe 15, ingawa alipigwa risasi siku iliyotangulia. Vita hivyo vilimalizika siku ya Sabato ya siku ya saba, na Lincoln alikufa siku ya Sabato ya siku ya saba.</w:t>
      </w:r>
    </w:p>
    <w:p>
      <w:pPr>
        <w:pStyle w:val="ArticleBody"/>
        <w:jc w:val="left"/>
      </w:pPr>
      <w:r>
        <w:rPr>
          <w:rFonts w:ascii="Times New Roman" w:hAnsi="Times New Roman" w:eastAsia="Times New Roman" w:cs="Times New Roman"/>
        </w:rPr>
        <w:t>Watawala wa utandawazi waliokuwa wameamshwa (wamechochewa) dhidi ya rais tajiri na mwenye nguvu, walitekeleza mauaji ya kisiasa tarehe 3 Novemba 2020. Yule mnyama kutoka katika shimo lisilo na mwisho alimwakilisha mnyama-joka ambaye aliua kiishara rais wa mwisho kutoka Chama cha Republican, kama ilivyodhihirishwa na kifo halisi cha rais wa kwanza wa Chama cha Republican. Neno la Mungu linasema kwamba baada ya dunia kushangilia juu ya kifo chake, atasimama kwa miguu yake. Sasa tuko mwaka 2024, na inaonekana wazi kwamba Trump amekuwa hai tena, licha ya vita vyote vya kisheria, uongo, propaganda na fedha zinazoelekezwa dhidi yake.</w:t>
      </w:r>
    </w:p>
    <w:p>
      <w:pPr>
        <w:pStyle w:val="ArticleBody"/>
        <w:jc w:val="left"/>
      </w:pPr>
      <w:r>
        <w:rPr>
          <w:rFonts w:ascii="Times New Roman" w:hAnsi="Times New Roman" w:eastAsia="Times New Roman" w:cs="Times New Roman"/>
        </w:rPr>
        <w:t>Katika mgogoro unaodhihirika Marekani, na hivyo kuwa mfano wa mapema wa mgogoro huo huo duniani, nguvu ya kishetani kutoka chini itaibuka wakati ambapo nguvu ya Mungu, kama inavyoonyeshwa na mvua ya masika, inashuka kutoka juu.</w:t>
      </w:r>
    </w:p>
    <w:p>
      <w:pPr>
        <w:pStyle w:val="ArticleBody"/>
        <w:jc w:val="left"/>
      </w:pPr>
      <w:r>
        <w:rPr>
          <w:rFonts w:ascii="Times New Roman" w:hAnsi="Times New Roman" w:eastAsia="Times New Roman" w:cs="Times New Roman"/>
        </w:rPr>
        <w:t>Kuanzia historia ya Septemba 11, 2001, hadi sheria ya Jumapili itakayokuja hivi karibuni nchini Marekani, Uislamu wa Ole wa Tatu ulitoka katika shimo lisilo na mwisho kama moshi, ukiwakilisha moshi wa majengo yaliyokuwa yakiteketea mwanzoni mwa historia hiyo. Mnamo 2016, uwoke wa Kikomunisti wa wanaglobali ulinyanyuka ili kuua wale mashahidi wawili. Kisha katika sheria ya Jumapili inayokuja hivi karibuni, Upapa, ambao wakati huo utakuwa mnyama wa nane aliye wa wale saba, utapanda kwenye kiti cha enzi cha dunia wakati jeraha lake la mauti linapoponywa.</w:t>
      </w:r>
    </w:p>
    <w:p>
      <w:pPr>
        <w:pStyle w:val="ArticleBody"/>
        <w:jc w:val="left"/>
      </w:pPr>
      <w:r>
        <w:rPr>
          <w:rFonts w:ascii="Times New Roman" w:hAnsi="Times New Roman" w:eastAsia="Times New Roman" w:cs="Times New Roman"/>
        </w:rPr>
        <w:t>Wanyama wanaowakilisha nguvu itokayo chini, katika kipindi ambacho mvua ya mwisho inanyesha kama nguvu itokayo juu, wanawakilisha "Kweli" ya kinabii. Wa kwanza atakayeinuka kama moshi ni Uislamu wa Ole la tatu, wakati sauti ya kwanza ya Ufunuo sura ya kumi na nane inasikika, naye atainuka wakati mvua ya mwisho itakapoanza "kupimwa". Mnyama wa mwisho atakayeinuka ni Upapa, wakati sauti ya pili ya Ufunuo sura ya kumi na nane inasikika, naye atainuka wakati mvua ya mwisho itakapomiminwa bila kipimo.</w:t>
      </w:r>
    </w:p>
    <w:p>
      <w:pPr>
        <w:pStyle w:val="ArticleBody"/>
        <w:jc w:val="left"/>
      </w:pPr>
      <w:r>
        <w:rPr>
          <w:rFonts w:ascii="Times New Roman" w:hAnsi="Times New Roman" w:eastAsia="Times New Roman" w:cs="Times New Roman"/>
        </w:rPr>
        <w:t>Yule wa kwanza ni mfano wa yule wa mwisho, na mnyama anayeibuka katikati ni mnyama wa utandawazi wa kiateisti ambaye aliwaua mashahidi wawili mnamo mwaka 2020. Shahidi mmoja alikuwa pembe ya Kiprotestanti, na mwingine alikuwa pembe ya Kirepublikan. Uasi na anarkia vinavyohusishwa na mnyama wa uateisti vinawakilishwa na herufi ya kumi na tatu ya alfabeti ya Kiebrania, na mnyama huyo kutoka shimo lisilo na mwisho alifika kati ya mnyama wa kwanza na mnyama wa mwisho kutoka shimo lisilo na mwisho, jambo linalounda maana ya neno la Kiebrania "ukweli", hata kama ni ukweli unaotambua nguvu ya kishetani itokayo chini wakati ambapo nguvu ya mbinguni inatoka juu.</w:t>
      </w:r>
    </w:p>
    <w:p>
      <w:pPr>
        <w:pStyle w:val="ArticleBody"/>
        <w:jc w:val="left"/>
      </w:pPr>
      <w:r>
        <w:rPr>
          <w:rFonts w:ascii="Times New Roman" w:hAnsi="Times New Roman" w:eastAsia="Times New Roman" w:cs="Times New Roman"/>
        </w:rPr>
        <w:t>Siku tatu na nusu baada ya mashahidi wale wawili kuuawa, "sauti ya kati" ilianza kusikika. Ilikuwa "sauti ya mtu aliaye nyikani". Sauti hiyo ilikuwa "mwisho" wa sauti ya yule mjumbe anayeandaa njia kwa Mjumbe wa Agano, na mwanzo wa sauti ya Eliya, akiita wanaume na wanawake kwenye Mlima Karmeli.</w:t>
      </w:r>
    </w:p>
    <w:p>
      <w:pPr>
        <w:pStyle w:val="ArticleScripture"/>
        <w:jc w:val="left"/>
      </w:pPr>
      <w:r>
        <w:rPr>
          <w:rFonts w:ascii="Times New Roman" w:hAnsi="Times New Roman" w:eastAsia="Times New Roman" w:cs="Times New Roman"/>
        </w:rPr>
        <w:t>Ndugu na dada, laiti ningeweza kusema jambo la kuwaamsha kuhusu umuhimu wa wakati huu, na uzito wa matukio yanayotukia sasa. Nawaelekeza kwenye harakati kali zinazoendelea kufanywa za kukandamiza uhuru wa dini. Kumbukumbu takatifu ya Mungu imebomolewa, na badala yake Sabato ya uongo, isiyo na utakatifu wowote, imesimama mbele ya dunia. Na wakati nguvu za giza zinachochea misukosuko kutoka chini, Bwana Mungu wa mbinguni anatuma nguvu kutoka juu kukabiliana na dharura hiyo kwa kuwaamsha mawakala wake walio hai kuitukuza sheria ya mbinguni. Sasa, hivi sasa, ni wakati wetu wa kufanya kazi katika nchi za nje. Kadiri Marekani, nchi ya uhuru wa dini, itakavyojiunga na upapa katika kulazimisha dhamiri na kuwashurutisha watu kuiheshimu Sabato ya uongo, watu wa kila nchi duniani wataongozwa kuufuata mfano wake. Watu wetu hawajaamka hata nusu kufanya yote yaliyo katika uwezo wao, kwa kutumia rasilimali walizo nazo, ili kuusambaza ujumbe wa onyo.</w:t>
      </w:r>
    </w:p>
    <w:p>
      <w:pPr>
        <w:pStyle w:val="ArticleScripture"/>
        <w:jc w:val="left"/>
      </w:pPr>
      <w:r>
        <w:rPr>
          <w:rFonts w:ascii="Times New Roman" w:hAnsi="Times New Roman" w:eastAsia="Times New Roman" w:cs="Times New Roman"/>
        </w:rPr>
        <w:t>“Bwana Mungu wa mbinguni hatatuma juu ya dunia hukumu zake kwa ajili ya kutotii na uvunjaji wa sheria mpaka atakapokuwa ametuma walinzi wake kutoa onyo. Hatafunga kipindi cha rehema mpaka ujumbe utakapokuwa umetangazwa kwa uwazi zaidi. Sheria ya Mungu inapaswa kutukuzwa; madai yake lazima yawasilishwe katika tabia yake ya kweli na takatifu, ili watu waletwe kufanya uamuzi kwa ajili au dhidi ya kweli. Hata hivyo, kazi itafupishwa katika haki. Ujumbe wa haki ya Kristo unapaswa kusikika kutoka mwisho mmoja wa dunia hadi mwingine ili kuandaa njia ya Bwana. Huu ndio utukufu wa Mungu, unaohitimisha kazi ya malaika wa tatu.” Shuhuda, juzuu ya 6, 18, 19.</w:t>
      </w:r>
    </w:p>
    <w:p>
      <w:pPr>
        <w:pStyle w:val="ArticleBody"/>
        <w:jc w:val="left"/>
      </w:pPr>
      <w:r>
        <w:rPr>
          <w:rFonts w:ascii="Times New Roman" w:hAnsi="Times New Roman" w:eastAsia="Times New Roman" w:cs="Times New Roman"/>
        </w:rPr>
        <w:t>Ujumbe ulioanza mwishoni mwa Julai 2023 sasa unatangaza kwa "uwazi kabisa" lile "onyo," ukibainisha "umuhimu wa wakati huu, umuhimu wa matukio yanayotokea sasa." Pia unawatambua kwa uwazi "nguvu za giza" ambao "wanachochea vipengele kutoka chini," na kwamba "Bwana Mungu wa mbinguni" alianza "kutuma nguvu kutoka juu" tarehe 11 Septemba 2001. Unapiga mbiu ya "ujumbe wa haki ya Kristo" "kutoka mwisho mmoja wa dunia hadi mwingine." Ni saa ya "kuamka" "kwa kutambua umuhimu wa wakati huu," kwani Mungu sasa anakwenda kuanza "kuteremsha juu ya dunia hukumu zake kwa ajili ya kutotii na uasi."</w:t>
      </w:r>
    </w:p>
    <w:p>
      <w:pPr>
        <w:pStyle w:val="ArticleBody"/>
        <w:jc w:val="left"/>
      </w:pPr>
      <w:r>
        <w:rPr>
          <w:rFonts w:ascii="Times New Roman" w:hAnsi="Times New Roman" w:eastAsia="Times New Roman" w:cs="Times New Roman"/>
        </w:rPr>
        <w:t>Mstari wa unabii unaowakilishwa na mwaka 1989 kama wakati wa mwisho katika aya ya arobaini, unasisitiza historia ya nje ya mstari wa ndani wa unabii unaowakilishwa na mwaka 1798 kama wakati wa mwisho katika aya ya arobaini ya Danieli kumi na moja. Historia ya kinabii inayoanzia mwaka 1989 katika aya hiyo inaonyesha mchakato wa hatua tatu wa uponyaji wa jeraha la mauti la Roma ya kipapa. Kuanzia 1989 hadi wakati jeraha hilo litakapoponywa katika sheria ya Jumapili inayokuja hivi karibuni kunawakilisha kipindi mahsusi cha kinabii. Aya ya pili ya Danieli kumi na moja inaongeza mstari wa pili kwa kubainisha jukumu la kinabii la marais wa Marekani, kuanzia na Ronald Reagan mwaka 1989. Kipindi cha kinabii kinachoelekea kwenye sheria ya Jumapili kina shahidi wa pili katika miaka thelathini ya maandalizi iliyokamilishwa kuanzia 508 hadi 538, wakati upapa ulipochukua kiti cha enzi kwa mara ya kwanza na kupitisha sheria ya Jumapili mwaka huo huo.</w:t>
      </w:r>
    </w:p>
    <w:p>
      <w:pPr>
        <w:pStyle w:val="ArticleBody"/>
        <w:jc w:val="left"/>
      </w:pPr>
      <w:r>
        <w:rPr>
          <w:rFonts w:ascii="Times New Roman" w:hAnsi="Times New Roman" w:eastAsia="Times New Roman" w:cs="Times New Roman"/>
        </w:rPr>
        <w:t>Kristo alibatizwa na akaanza huduma yake ya miaka mitatu na nusu alipokuwa na umri wa miaka thelathini. Upapa ni mwigo wa kishetani wa Kristo, na miaka thelathini kuanzia 508 hadi 538 inaiga kwa udanganyifu ile miaka thelathini ya kwanza ya Kristo iliyotangulia ubatizo wake. Huduma yake ya miaka mitatu na nusu iliigwa kwa udanganyifu na miaka mitatu na nusu ya kinabii, ambamo upapa uliupatia ulimwengu huduma yake ya mauti, kama mwigo bandia wa huduma ya uzima ya Kristo.</w:t>
      </w:r>
    </w:p>
    <w:p>
      <w:pPr>
        <w:pStyle w:val="ArticleBody"/>
        <w:jc w:val="left"/>
      </w:pPr>
      <w:r>
        <w:rPr>
          <w:rFonts w:ascii="Times New Roman" w:hAnsi="Times New Roman" w:eastAsia="Times New Roman" w:cs="Times New Roman"/>
        </w:rPr>
        <w:t>Mwishoni mwa huduma Yake alikufa, akapumzika kaburini siku ya saba, kisha akafufuka. Mnamo mwaka 1798, mwishoni mwa huduma ya kishetani ya upapa ya miaka mitatu na nusu ya kinabii, upapa ulipokea jeraha lake la mauti, kisha ukasahauliwa kwa miaka sabini ya kimfano, hadi ukafufuliwa kama yule wa nane naye ni wa wale saba. Kristo alifufuka siku ya kwanza ya juma, lakini kwa mtiririko siku ya kwanza ni siku ya "nane," nayo ni "ya zile saba" siku ambazo Kristo aliziumba. Nane kama nambari huwakilisha "ufufuo," na upapa unafufuliwa, kwa maana ni ule ufalme mmoja kati ya falme za unabii wa Biblia uliotambuliwa kuwa umepokea jeraha la mauti.</w:t>
      </w:r>
    </w:p>
    <w:p>
      <w:pPr>
        <w:pStyle w:val="ArticleBody"/>
        <w:jc w:val="left"/>
      </w:pPr>
      <w:r>
        <w:rPr>
          <w:rFonts w:ascii="Times New Roman" w:hAnsi="Times New Roman" w:eastAsia="Times New Roman" w:cs="Times New Roman"/>
        </w:rPr>
        <w:t>Paulo anabainisha kwamba Mungu alipowaongoza Waisraeli wa kale kuvuka Bahari Nyekundu, tendo hilo liliwakilisha kwa mfano ubatizo.</w:t>
      </w:r>
    </w:p>
    <w:p>
      <w:pPr>
        <w:pStyle w:val="ArticleScripture"/>
        <w:jc w:val="left"/>
      </w:pPr>
      <w:r>
        <w:rPr>
          <w:rFonts w:ascii="Times New Roman" w:hAnsi="Times New Roman" w:eastAsia="Times New Roman" w:cs="Times New Roman"/>
        </w:rPr>
        <w:t>Zaidi ya hayo, ndugu, sitaki ninyi mkose kujua kwamba baba zetu wote walikuwa chini ya wingu, na wote wakapita baharini; na wote wakabatizwa kuwa wa Musa katika wingu na katika bahari. 1 Wakorintho 10:1, 2.</w:t>
      </w:r>
    </w:p>
    <w:p>
      <w:pPr>
        <w:pStyle w:val="ArticleBody"/>
        <w:jc w:val="left"/>
      </w:pPr>
      <w:r>
        <w:rPr>
          <w:rFonts w:ascii="Times New Roman" w:hAnsi="Times New Roman" w:eastAsia="Times New Roman" w:cs="Times New Roman"/>
        </w:rPr>
        <w:t>Desturi ya ubatizo kwa Israeli wa kiroho ilichukua nafasi ya desturi ya tohara kwa Israeli wa asili, na tohara ilipaswa kufanyika siku ya nane. Hivyo basi Kristo alifufuliwa siku ya nane, ambayo ni sehemu ya mzunguko wa siku saba; na wakati upapa unafufuliwa kama wa nane atokaye kwa wale saba, huo ni ulinganifu wa kishetani na mstari wa Kristo. Miaka thelathini ya maandalizi ya upapa kutiwa kwenye kiti cha enzi, iliwakilishwa kwa mfano na miaka thelathini ya maisha ya Kristo katika maandalizi ya ubatizo Wake, huduma Yake na kifo Chake. Mistari hiyo miwili hutambulisha kipindi kinachoongoza hadi kifo cha ufalme wa sita wa unabii wa Biblia. Mistari hiyo miwili inawakilisha kipindi cha mwisho cha mnyama wa nchi. Katika mstari wa Kristo, kuzaliwa Kwake kuliashiria “wakati wa mwisho” wa historia hiyo.</w:t>
      </w:r>
    </w:p>
    <w:p>
      <w:pPr>
        <w:pStyle w:val="ArticleBody"/>
        <w:jc w:val="left"/>
      </w:pPr>
      <w:r>
        <w:rPr>
          <w:rFonts w:ascii="Times New Roman" w:hAnsi="Times New Roman" w:eastAsia="Times New Roman" w:cs="Times New Roman"/>
        </w:rPr>
        <w:t>Hivyo, tuna mistari minne. Mstari wa arobaini unaonyesha "wakati wa mwisho" mwaka 1989, hadi sheria ya Jumapili ya mstari wa arobaini na moja. Uwakilishi wa marais katika mstari wa pili, pamoja na miaka thelathini ya maandalizi kwa Kristo na mpinga-Kristo. Miaka thelathini ya Kristo ilianza katika "wakati wa mwisho" kwenye mstari wake, uliotiwa alama na kuzaliwa Kwake. "Wakati wa mwisho" wa mwaka 1798 uliwakilishwa kwa mfano na mwisho wa utekwa wa miaka sabini wa Israeli halisi katika Babeli halisi. Hivyo basi, mstari wa pili wa Danieli kumi na moja unaanza na Dario, kwa maana Dario alianza kutawala wakati wa anguko la Babeli. Mwaka 1989 ndio "wakati wa mwisho" katika mstari wa arobaini, na mstari wa pili wa Danieli kumi na moja pia ni "wakati wa mwisho", na miaka thelathini ya maandalizi ya Kristo ilianza katika "wakati wa mwisho". Mitatu kati ya mistari hii minne ina "wakati wa mwisho" ukiwa umewekwa kwa urahisi kama alama ya mwanzo.</w:t>
      </w:r>
    </w:p>
    <w:p>
      <w:pPr>
        <w:pStyle w:val="ArticleBody"/>
        <w:jc w:val="left"/>
      </w:pPr>
      <w:r>
        <w:rPr>
          <w:rFonts w:ascii="Times New Roman" w:hAnsi="Times New Roman" w:eastAsia="Times New Roman" w:cs="Times New Roman"/>
        </w:rPr>
        <w:t>Mistari miwili ya miaka mia mbili na ishirini katika harakati za malaika wa kwanza na harakati za malaika wa tatu huonyesha mia mbili na ishirini kama ishara ya kiungo kati ya ubinadamu na uungu. Mwanzo wa kiungo cha mfano cha miaka mia mbili na ishirini kilichoanza mwaka 1776, ulipelekea hadi mwaka 1996.</w:t>
      </w:r>
    </w:p>
    <w:p>
      <w:pPr>
        <w:pStyle w:val="ArticleBody"/>
        <w:jc w:val="left"/>
      </w:pPr>
      <w:r>
        <w:rPr>
          <w:rFonts w:ascii="Times New Roman" w:hAnsi="Times New Roman" w:eastAsia="Times New Roman" w:cs="Times New Roman"/>
        </w:rPr>
        <w:t>Kipindi hicho kilionyeshwa kwa mfano na miaka mia mbili na ishirini kuanzia 1611 hadi 1831 katika historia ya Wamillerite. Kipindi kuanzia Azimio la Uhuru mwaka 1776 hadi 1798, wakati mnyama wa nchi alichukua kiti cha enzi kama ufalme wa sita wa unabii wa Biblia, kinawakilisha mbili za kwanza kati ya alama tatu za njia ndani ya miaka mia mbili na ishirini iliyohitimika mwaka 1996.</w:t>
      </w:r>
    </w:p>
    <w:p>
      <w:pPr>
        <w:pStyle w:val="ArticleBody"/>
        <w:jc w:val="left"/>
      </w:pPr>
      <w:r>
        <w:rPr>
          <w:rFonts w:ascii="Times New Roman" w:hAnsi="Times New Roman" w:eastAsia="Times New Roman" w:cs="Times New Roman"/>
        </w:rPr>
        <w:t>Miaka 1776 hadi 1798 inawakilisha kipindi kinachoongoza hadi kupewa mamlaka kwa ufalme wa sita katika unabii wa Biblia, na hivyo kinawiana na miaka thelathini ya maandalizi ya Kristo na Mpinga Kristo. Kipindi kinachotangulia kupewa mamlaka kwa mnyama wa nchi kinawakilisha kipindi kinachotangulia kupewa mamlaka kwa muungano wa mara tatu, ambao ni mnyama wa nane, aliye wa wale saba. Mnyama wa nane, aliye wa wale saba, ni dhihirisho la pili na la mwisho la upapa unaotawala ulimwengu. Katika dhihirisho la kwanza la upapa kutawala ulimwengu kulikuwa na kipindi cha miaka thelathini cha maandalizi.</w:t>
      </w:r>
    </w:p>
    <w:p>
      <w:pPr>
        <w:pStyle w:val="ArticleBody"/>
        <w:jc w:val="left"/>
      </w:pPr>
      <w:r>
        <w:rPr>
          <w:rFonts w:ascii="Times New Roman" w:hAnsi="Times New Roman" w:eastAsia="Times New Roman" w:cs="Times New Roman"/>
        </w:rPr>
        <w:t>Mstari juu ya mstari, historia ya 1989 hadi sheria ya Jumapili; historia ya miaka thelathini iliyoongoza hadi mwaka 538; historia ya miaka thelathini iliyoongoza hadi ubatizo wa Kristo; historia ya aya ya pili ya Danieli sura ya kumi na moja, kuanzia Ronald Reagan hadi sheria ya Jumapili; na historia ya 1776 hadi 1798, zote zinawakilisha historia ile ile katika siku za mwisho. Ni muhimu sana kuwa wazi kuhusu jambo hili, kwa maana historia inayoanzia mwaka 1776 hadi 1798 ndiyo mstari unaounganisha mistari yote na kuleta uwazi.</w:t>
      </w:r>
    </w:p>
    <w:p>
      <w:pPr>
        <w:pStyle w:val="ArticleBody"/>
        <w:jc w:val="left"/>
      </w:pPr>
      <w:r>
        <w:rPr>
          <w:rFonts w:ascii="Times New Roman" w:hAnsi="Times New Roman" w:eastAsia="Times New Roman" w:cs="Times New Roman"/>
        </w:rPr>
        <w:t>Katika mkondo huo wa historia ya kinabii, ambao ndio historia ya mwisho ya mnyama wa nchi katika Ufunuo kumi na tatu, kuna mkondo wa ndani unaowalenga watu wa Mungu kama unavyowakilishwa na pembe ya Uprotestanti wa kweli, na kuna mkondo wa nje kama unavyowakilishwa na pembe ya Ujamhuri. Katika pembe zote mbili kuna mapambano na mzozo maradufu yanayoshughulikiwa na unabii. Tumekuwa tukitambua vipengele vya kinabii vya joka, mnyama, nabii wa uongo na Uislamu vinavyojidhihirisha katika historia ya kuanzia 1989 hadi sheria ya Jumapili.</w:t>
      </w:r>
    </w:p>
    <w:p>
      <w:pPr>
        <w:pStyle w:val="ArticleBody"/>
        <w:jc w:val="left"/>
      </w:pPr>
      <w:r>
        <w:rPr>
          <w:rFonts w:ascii="Times New Roman" w:hAnsi="Times New Roman" w:eastAsia="Times New Roman" w:cs="Times New Roman"/>
        </w:rPr>
        <w:t>Tabia ya kinabii ya yule joka ni kwamba yeye ni baba wa uongo, ni muuaji, na ndiye kiongozi wa njama za siri duniani, kama alivyokuwa mbinguni. Dini yake ni uspiritizimu. Yeye ndiye bingwa wa kile kinachoitwa leo “lawfare,” ndiye wakili asiye mtakatifu, mshtaki wa ndugu zetu, kama alivyokuwa katika mahakama ya mbinguni alipobishana kuhusu utii na imani ya Ayubu, na alipobishana juu ya mwili wa Musa, na tena aliposhindana juu ya kazi ya Kristo ya kuondoa mavazi machafu ya Yoshua katika Zakaria sura ya tatu. Yeye ndiye anayetawala falme, na ndiye anayejiinua kama Mungu.</w:t>
      </w:r>
    </w:p>
    <w:p>
      <w:pPr>
        <w:pStyle w:val="ArticleBody"/>
        <w:jc w:val="left"/>
      </w:pPr>
      <w:r>
        <w:rPr>
          <w:rFonts w:ascii="Times New Roman" w:hAnsi="Times New Roman" w:eastAsia="Times New Roman" w:cs="Times New Roman"/>
        </w:rPr>
        <w:t>Dini ya mnyama ni Ukatoliki, naye ni yule mwanamke adanganyaye ulimwengu kupitia mila na desturi ambazo huwaongoza wafuasi wake kuamini kwamba zinapaswa kutiiwa kuliko Neno la Mungu. Anadanganya ulimwengu kwa uchawi wake, ambao katika Ufunuo sura ya kumi na nane mstari wa ishirini na tatu, ni neno la Kigiriki “pharmakeia,” likimaanisha “madawa.” Yeye ndiye afanyaye uzinzi na wafalme wa dunia. Yeye ndiye bandia wa Yule aliyekuwa amekufa, lakini anaishi tena. Yeye ndiye yule husahaulika kisha hukumbukwa, naye ni wa nane aliye wa wale saba. Yeye ndiye yule mnyama ambaye Marekani hutengeneza sanamu ya mnyama huyo na sanamu kwake.</w:t>
      </w:r>
    </w:p>
    <w:p>
      <w:pPr>
        <w:pStyle w:val="ArticleBody"/>
        <w:jc w:val="left"/>
      </w:pPr>
      <w:r>
        <w:rPr>
          <w:rFonts w:ascii="Times New Roman" w:hAnsi="Times New Roman" w:eastAsia="Times New Roman" w:cs="Times New Roman"/>
        </w:rPr>
        <w:t>Nabii wa uongo ni Uprotestanti uliokengeuka; hujifanya kuwa kile ambacho Neno la Mungu linakataa, na kwa sababu ya kulikataa Neno la Mungu, unakosa nguvu zinazotolewa na Neno la Mungu. Bila nguvu za Neno la Mungu, kanisa au watu ambao bado kwa kiburi hujidai kuwa watu wa Mungu, wanalazimika kwa mantiki kuegemea mamlaka za kiraia ili kujifanya kuwa wanatimiza kazi ya Mungu. Uprotestanti uliokengeuka ndio manabii wa Baali na Ashtaroth wanaotoa ngoma ya udanganyifu kwa ajili ya Jezebel na Herodias, nao ni Salome, binti wa Herodias.</w:t>
      </w:r>
    </w:p>
    <w:p>
      <w:pPr>
        <w:pStyle w:val="ArticleBody"/>
        <w:jc w:val="left"/>
      </w:pPr>
      <w:r>
        <w:rPr>
          <w:rFonts w:ascii="Times New Roman" w:hAnsi="Times New Roman" w:eastAsia="Times New Roman" w:cs="Times New Roman"/>
        </w:rPr>
        <w:t>Nguvu hizi tatu zinakuja pamoja katika muungano wa sehemu tatu, lakini kwa kweli zinachukiana. Bila kuelewa kwamba zipo katika mgogoro wao kwa wao, haiwezekani kuelewa jinsi wafalme kumi (Umoja wa Mataifa) wangekubali kuukabidhi ufalme wao kwa upapa, na katika sura hiyo hiyo kula nyama yake na kumteketeza kwa moto. Mgogoro kati ya nguvu hizi unapaswa kufundishwa kwa wanafunzi wa Mungu wa unabii.</w:t>
      </w:r>
    </w:p>
    <w:p>
      <w:pPr>
        <w:pStyle w:val="ArticleBody"/>
        <w:jc w:val="left"/>
      </w:pPr>
      <w:r>
        <w:rPr>
          <w:rFonts w:ascii="Times New Roman" w:hAnsi="Times New Roman" w:eastAsia="Times New Roman" w:cs="Times New Roman"/>
        </w:rPr>
        <w:t>Uislamu ni tarumbeta ya saba, na kama ole wa tatu, ni chombo cha hukumu ambacho Mungu anakitumia kuleta hukumu juu ya Babeli ya kisasa, kama vile tarumbeta nne za kwanza zilivyoleta hukumu juu ya Roma ya kipagani ya magharibi na kama vile tarumbeta ya tano na ya sita zilivyoleta hukumu juu ya Roma ya kipapa na ya kipagani ya mashariki.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Katika nyakati hizi za umuhimu maalum, walinzi wa kundi la Mungu wanapaswa kuwafundisha watu kwamba nguvu za kiroho zimo katika mapambano. Si wanadamu wanaosababisha ukali wa hisia kama uliopo sasa katika ulimwengu wa dini. Nguvu itokayo katika sinagogi la kiroho la Shetani inachochea vipengele vya kidini vya ulimwengu, ikiwasukuma watu kuchukua hatua za maamuzi ili kuzitumia faida ambazo Shetani amepata, kwa kuongoza ulimwengu wa dini katika vita vilivyoazimiwa dhidi ya wale wanaolifanya neno la Mungu kuwa mwongozo wao na msingi wa pekee wa mafundisho. Juhudi za ustadi mkuu za Shetani sasa zimeelekezwa kukusanya kila kanuni na kila nguvu anazoweza kutumia ili kupinga madai ya lazima ya sheria ya Yehova, hasa amri ya nne, inayobainisha ni nani aliye Muumba wa mbingu na nchi.</w:t>
      </w:r>
    </w:p>
    <w:p>
      <w:pPr>
        <w:pStyle w:val="ArticleScripture"/>
        <w:jc w:val="left"/>
      </w:pPr>
      <w:r>
        <w:rPr>
          <w:rFonts w:ascii="Times New Roman" w:hAnsi="Times New Roman" w:eastAsia="Times New Roman" w:cs="Times New Roman"/>
        </w:rPr>
        <w:t>Mtu wa dhambi amekusudia kubadili nyakati na sheria; lakini je, amefanikiwa? Hili ndilo suala kuu. Roma na makanisa yote yaliyokunywa katika kikombe cha uovu wake, kwa kufikiri kubadili nyakati na sheria, yamejiinua juu ya Mungu, na kubomoa kumbukumbu kuu ya Mungu, Sabato ya siku ya saba. Sabato ilipaswa kusimama ikiwakilisha nguvu za Mungu katika uumbaji wake wa dunia kwa siku sita, na kupumzika kwake siku ya saba. ‘Kwa hiyo akabariki siku ya Sabato, na akaifanya takatifu,’ kwa sababu katika hiyo alipumzika kutoka kazi zake zote ambazo Mungu aliziumba na kuzifanya. Lengo la kazi ya ujanja ya yule mdanganyifu mkuu limekuwa kuchukua nafasi ya Mungu. Katika juhudi zake za kubadili nyakati na sheria, amekuwa akifanya kazi kudumisha mamlaka inayompinga Mungu, na kujitukuza juu yake.</w:t>
      </w:r>
    </w:p>
    <w:p>
      <w:pPr>
        <w:pStyle w:val="ArticleScripture"/>
        <w:jc w:val="left"/>
      </w:pPr>
      <w:r>
        <w:rPr>
          <w:rFonts w:ascii="Times New Roman" w:hAnsi="Times New Roman" w:eastAsia="Times New Roman" w:cs="Times New Roman"/>
        </w:rPr>
        <w:t>Hili ndilo suala kuu. Hapa ndipo nguvu mbili kuu zinakabiliana—Mkuu wa Mungu, Yesu Kristo; na mkuu wa giza, Shetani. Hapa ndipo pambano la wazi linazuka. Kuna makundi mawili tu ulimwenguni, na kila mwanadamu atajipanga chini ya mojawapo ya bendera hizi mbili—bendera ya mkuu wa giza, au bendera ya Yesu Kristo.</w:t>
      </w:r>
    </w:p>
    <w:p>
      <w:pPr>
        <w:pStyle w:val="ArticleScripture"/>
        <w:jc w:val="left"/>
      </w:pPr>
      <w:r>
        <w:rPr>
          <w:rFonts w:ascii="Times New Roman" w:hAnsi="Times New Roman" w:eastAsia="Times New Roman" w:cs="Times New Roman"/>
        </w:rPr>
        <w:t>Mungu atawavuvia watoto wake waaminifu na wa kweli kwa Roho wake. Roho Mtakatifu ni mwakilishi wa Mungu, naye atakuwa chombo chenye nguvu kinachotenda kazi katika ulimwengu wetu ili kuwafunga waaminifu na wa kweli katika mafungu kwa ajili ya ghala la Bwana. Shetani pia, kwa bidii kubwa, anakusanya pamoja magugu yake katika mafungu kutoka miongoni mwa ngano.</w:t>
      </w:r>
    </w:p>
    <w:p>
      <w:pPr>
        <w:pStyle w:val="ArticleScripture"/>
        <w:jc w:val="left"/>
      </w:pPr>
      <w:r>
        <w:rPr>
          <w:rFonts w:ascii="Times New Roman" w:hAnsi="Times New Roman" w:eastAsia="Times New Roman" w:cs="Times New Roman"/>
        </w:rPr>
        <w:t>Mafundisho ya kila balozi wa kweli wa Kristo ni jambo la uzito mkubwa sana wakati huu. Tumeingia katika vita ambavyo havitakoma kamwe hadi uamuzi wa mwisho wa umilele utakapofanywa. Kila mwanafunzi wa Yesu akumbushwe kwamba ‘kushindana kwetu si dhidi ya mwili na damu, bali dhidi ya falme, dhidi ya mamlaka, dhidi ya wakuu wa giza la ulimwengu huu, dhidi ya uovu wa kiroho katika mahali pa juu.’ Ee, kuna mambo ya uzito wa milele yanayohusika katika mapambano haya, na hapaswi kuwa na kazi ya juujuu, wala uzoefu wa bei rahisi, ili kukabiliana na jambo hili. ‘Bwana ajua kuwaokoa wacha Mungu kutoka katika majaribu, na kuwawekea akiba wasio haki hata siku ya hukumu wapate kuadhibiwa.... Ilhali malaika, ambao ni wakuu zaidi kwa uweza na nguvu, hawaleti shutuma za kukashifu juu yao mbele za Bwana.’ General Conference Daily Bulletin, Machi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Thelathini</dc:title>
  <dc:subject>Mpito wa Kinabii wa Marekani: Kutoka Ufalme wa Sita hadi Muungano wa Utatu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