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nne</w:t>
      </w:r>
    </w:p>
    <w:p>
      <w:pPr>
        <w:pStyle w:val="ArticleSubtitle"/>
        <w:jc w:val="left"/>
      </w:pPr>
      <w:r>
        <w:rPr>
          <w:rFonts w:ascii="Arial" w:hAnsi="Arial" w:eastAsia="Arial" w:cs="Arial"/>
        </w:rPr>
        <w:t>Kufunguka kwa Unabii: Kuanzia tarehe 11 Septemba 2001 hadi Sheria ya Jumapili inayokaribia kutungwa nchini Marekani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Wakati wa kutiwa muhuri wa elfu mia moja arobaini na nne, kuanzia Septemba 11, 2001, hadi sheria ya Jumapili itakayokuja hivi karibuni nchini Marekani, ni kipindi cha kinabii ambapo maono yote ya Neno la Mungu yanatimia katika siku za mwisho.</w:t>
      </w:r>
    </w:p>
    <w:p>
      <w:pPr>
        <w:pStyle w:val="ArticleScripture"/>
        <w:jc w:val="left"/>
      </w:pPr>
      <w:r>
        <w:rPr>
          <w:rFonts w:ascii="Times New Roman" w:hAnsi="Times New Roman" w:eastAsia="Times New Roman" w:cs="Times New Roman"/>
        </w:rPr>
        <w:t>Basi, waambie, Hivi asema Bwana MUNGU; Nitalikomesha neno hili la methali, wala hawatalitumia tena kama methali katika Israeli; bali uwaambie, Siku zimekaribia, na utimilifu wa maono yote. Ezekieli 12:23.</w:t>
      </w:r>
    </w:p>
    <w:p>
      <w:pPr>
        <w:pStyle w:val="ArticleBody"/>
        <w:jc w:val="left"/>
      </w:pPr>
      <w:r>
        <w:rPr>
          <w:rFonts w:ascii="Times New Roman" w:hAnsi="Times New Roman" w:eastAsia="Times New Roman" w:cs="Times New Roman"/>
        </w:rPr>
        <w:t>Katika mstari huo, malaika wa tatu anawasili tena, na hivyo, mstari huo unawakilishwa na kuwasili kwa malaika wa tatu tarehe 22 Oktoba 1844 hadi uasi wa 1863. Uasi wa mwaka 1863 uliwakilishwa na uasi wa kwanza wa Israeli wa kale huko Kadeshi, na kwa hiyo unawakilishwa na historia yote kuanzia uvukaji wa Bahari ya Shamu hadi uasi wa kwanza wa Kadeshi. Uasi wa kwanza wa Kadeshi uliashiria uasi wa pili wa Kadeshi, na hivyo mstari kutoka kifo cha Haruni hadi uasi wa pili wa Kadeshi unarudiwa katika mstari wa kutiwa muhuri.</w:t>
      </w:r>
    </w:p>
    <w:p>
      <w:pPr>
        <w:pStyle w:val="ArticleBody"/>
        <w:jc w:val="left"/>
      </w:pPr>
      <w:r>
        <w:rPr>
          <w:rFonts w:ascii="Times New Roman" w:hAnsi="Times New Roman" w:eastAsia="Times New Roman" w:cs="Times New Roman"/>
        </w:rPr>
        <w:t>Hali hiyo hurudiwa katika historia ya Wamileraiti, kuanzia 1840 hadi 1844; na historia hiyo ilitiwa mfano na kipindi cha kutoka ubatizo wa Kristo hadi msalabani, kipindi ambacho pia kiliwakilisha historia ya kutoka msalabani hadi kupigwa mawe kwa Stefano. Mstari juu ya mstari, kila nabii wa kale alizungumzia kipindi hiki cha wakati kuliko siku za maisha yake mwenyewe.</w:t>
      </w:r>
    </w:p>
    <w:p>
      <w:pPr>
        <w:pStyle w:val="ArticleScripture"/>
        <w:jc w:val="left"/>
      </w:pPr>
      <w:r>
        <w:rPr>
          <w:rFonts w:ascii="Times New Roman" w:hAnsi="Times New Roman" w:eastAsia="Times New Roman" w:cs="Times New Roman"/>
        </w:rPr>
        <w:t>“Kila mmoja wa manabii wa zamani hakunena sana kwa ajili ya wakati wao wenyewe kama kwa ajili ya wakati wetu, hivi kwamba kutoa kwao unabii kuna nguvu kwetu. ‘Basi mambo hayo yote yaliwapata wao kuwa vielelezo; nayo yakaandikwa ili kutuonya sisi, ambao juu yetu miisho ya ulimwengu imekuja.’ 1 Wakorintho 10:11. ‘Si kwa ajili yao wenyewe, bali kwa ajili yetu, walihudumu katika mambo hayo, ambayo sasa mmehubiriwa na wale waliowahubiria Injili kwa Roho Mtakatifu aliyetumwa kutoka mbinguni; mambo ambayo malaika wanatamani kuyachungulia.’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"Kizazi cha mwisho" ndicho kizazi teule cha Petro, ambacho ni laki moja na arobaini na nne elfu, na wanateuliwa kuanzia 11 Septemba 2001 hadi sheria ya Jumapili inayokuja hivi karibuni, ambapo kisha wanainuliwa kama bendera. "Yote," si baadhi, bali "matukio yote makuu na mambo yote yenye uzito" ya Neno la Mungu, "yanajirudia" katika "kizazi cha mwisho" cha "kanisa" cha "siku za mwisho." Katika mfululizo wa kutiwa muhuri, vitabu vyote vya Biblia vinakutana na kutamatika.</w:t>
      </w:r>
    </w:p>
    <w:p>
      <w:pPr>
        <w:pStyle w:val="ArticleScripture"/>
        <w:jc w:val="left"/>
      </w:pPr>
      <w:r>
        <w:rPr>
          <w:rFonts w:ascii="Times New Roman" w:hAnsi="Times New Roman" w:eastAsia="Times New Roman" w:cs="Times New Roman"/>
        </w:rPr>
        <w:t>"Katika Ufunuo vitabu vyote vya Biblia hukutana na kutamatika. Hapa ndipo kikamilisho cha kitabu cha Danieli. Kimoja ni unabii; kingine ni ufunuo. Kitabu kilichotiwa muhuri si Ufunuo, bali ile sehemu ya unabii wa Danieli inayohusu siku za mwisho. Malaika akaagiza, 'Lakini wewe, Ee Danieli, yafunge maneno, na kuutia muhuri kitabu, hata wakati wa mwisho.' Danieli 12:4." Matendo ya Mitume, 585.</w:t>
      </w:r>
    </w:p>
    <w:p>
      <w:pPr>
        <w:pStyle w:val="ArticleBody"/>
        <w:jc w:val="left"/>
      </w:pPr>
      <w:r>
        <w:rPr>
          <w:rFonts w:ascii="Times New Roman" w:hAnsi="Times New Roman" w:eastAsia="Times New Roman" w:cs="Times New Roman"/>
        </w:rPr>
        <w:t>“Sehemu ya unabii wa Danieli inayohusu siku za mwisho,” iliyofunuliwa, ni maono aliyopewa Danieli kando ya mito miwili mikuu ya Shinari, Ulai na Hidekeli. Maono hayo yanawakilisha Danieli sura ya nane, aya ya kumi na tatu na kumi na nne, na sura ya kumi na moja aya ya arobaini hadi arobaini na tano. Wakati wa kutiwa muhuri wa mia na arobaini na nne elfu ni historia ambapo Kristo, akiwa Kuhani Mkuu wa mbinguni, anawatia muhuri milele wateule wa kizazi cha mwisho katika uhusiano wa uungu na ubinadamu. Aya ya arobaini ya Danieli kumi na moja inatambua uhusiano wa joka, mnyama na nabii wa uongo ambao pamoja sasa wanaiongoza dunia kuelekea Har-Magedoni, kama inavyoakisiwa na historia ya pembe ya Ujamhuri juu ya mnyama wa nchi anayetawala kama ufalme wa sita wa unabii wa Biblia katika historia ya aya ya arobaini. Aya ya arobaini pia inatambua utengano wa wenye hekima na wapumbavu unaofafanua historia ya pembe ya Uprotestanti katika historia hiyo hiyo, kuanzia mwaka 1798 hadi sheria ya Jumapili inayokaribia kuja.</w:t>
      </w:r>
    </w:p>
    <w:p>
      <w:pPr>
        <w:pStyle w:val="ArticleBody"/>
        <w:jc w:val="left"/>
      </w:pPr>
      <w:r>
        <w:rPr>
          <w:rFonts w:ascii="Times New Roman" w:hAnsi="Times New Roman" w:eastAsia="Times New Roman" w:cs="Times New Roman"/>
        </w:rPr>
        <w:t>"Vitabu vyote vya Biblia" "vinakutana na kutamatia" katika kitabu cha Ufunuo, na vinapokutana, kitabu cha Ufunuo "kinakamilisha" kitabu cha Danieli, na neno "kukamilisha" humaanisha kuleta ukamilifu. Katika wakati wa kutiwa muhuri kwa wale mia na arobaini na nne elfu, kama unavyowakilishwa katika kitabu cha Ufunuo, unabii wa Danieli uliokuwa umefungwa muhuri, ambao ulifunguliwa katika siku za mwisho, unaletwa katika ukamilifu, unapounganishwa mstari juu ya mstari, juu ya mstari wa historia unaowakilishwa katika sura ya kumi na nane ya Ufunuo, unaoanza na sauti katika aya ya kwanza hadi ya tatu, na kuishia na sauti ya pili ya aya ya nne.</w:t>
      </w:r>
    </w:p>
    <w:p>
      <w:pPr>
        <w:pStyle w:val="ArticleBody"/>
        <w:jc w:val="left"/>
      </w:pPr>
      <w:r>
        <w:rPr>
          <w:rFonts w:ascii="Times New Roman" w:hAnsi="Times New Roman" w:eastAsia="Times New Roman" w:cs="Times New Roman"/>
        </w:rPr>
        <w:t>Ukamilifu wa maono ya kinabii yanayoonyeshwa na Mto Hidekeli katika Kitabu cha Danieli, unawakilisha ukamilifu wa maono ya nje ya maadui wa watu wa Mungu wanaokanyaga chini patakatifu na jeshi. Ukamilifu wa maono ya kinabii yanayoonyeshwa na Mto Ulai katika Kitabu cha Danieli, unawakilisha ukamilifu wa maono ya ndani ya Kristo akijidhihirisha ndani ya watu Wake anapotimiza ahadi ya agano ya kuunganisha uungu na ubinadamu juu ya kizazi teule la mwisho.</w:t>
      </w:r>
    </w:p>
    <w:p>
      <w:pPr>
        <w:pStyle w:val="ArticleBody"/>
        <w:jc w:val="left"/>
      </w:pPr>
      <w:r>
        <w:rPr>
          <w:rFonts w:ascii="Times New Roman" w:hAnsi="Times New Roman" w:eastAsia="Times New Roman" w:cs="Times New Roman"/>
        </w:rPr>
        <w:t>Historia ya kutiwa muhuri inayolenga pembe ya ujamhuri ya mnyama wa nchi, inaanza kwa mnyama wa nchi kutamka Sheria ya Patriot mnamo 2001, na inaishia kwa usemi uliowakilishwa na Sheria za Wageni na Uchochezi za 1798, ambazo katika Ufunuo sura ya kumi na tatu zinaonyeshwa kama mnyama wa nchi akinena kama joka. Sheria za Wageni na Uchochezi za 1798 zinawakilisha mwisho wa mfululizo ulioanza na kutangazwa kwa Azimio la Uhuru mnamo 1776. Katikati ya kipindi hicho cha historia ya kinabii, mnyama wa nchi aliitangaza Katiba na kuifanya ianze kutumika mnamo 1789.</w:t>
      </w:r>
    </w:p>
    <w:p>
      <w:pPr>
        <w:pStyle w:val="ArticleBody"/>
        <w:jc w:val="left"/>
      </w:pPr>
      <w:r>
        <w:rPr>
          <w:rFonts w:ascii="Times New Roman" w:hAnsi="Times New Roman" w:eastAsia="Times New Roman" w:cs="Times New Roman"/>
        </w:rPr>
        <w:t>Usemi wa 1776 unalingana na usemi wa Sheria ya Patriot, na Sheria za Wageni na Uchochezi zinawakilisha sheria ya Jumapili inayokuja hivi karibuni nchini Marekani. Katikati ya historia hiyo kunapaswa kuwapo usemi mwingine unaolingana na 1789. Sauti ya kwanza ya Ufunuo kumi na nane, aya ya kwanza hadi ya tatu, inatambuliwa wazi kuwa ilifika wakati majengo makubwa ya Jiji la New York yaliangushwa. Sauti ya pili ya aya ya nne pia inatambuliwa wazi kuwa ni sheria ya Jumapili inayokuja hivi karibuni. Sauti zote hizo mbili ni sauti za Kimungu, kwa maana zote ni sauti ya malaika atakayeiangazia dunia kwa utukufu Wake, ambaye Dada White anamtambua kama malaika wa kwanza wa Ufunuo kumi na nne. Yesu alikuwa malaika wa kwanza, naye daima huonyesha mwisho wa jambo kwa mwanzo wake, hivyo Yeye pia ndiye malaika wa tatu, ambaye ndiye malaika anayeiangazia dunia kwa utukufu Wake.</w:t>
      </w:r>
    </w:p>
    <w:p>
      <w:pPr>
        <w:pStyle w:val="ArticleBody"/>
        <w:jc w:val="left"/>
      </w:pPr>
      <w:r>
        <w:rPr>
          <w:rFonts w:ascii="Times New Roman" w:hAnsi="Times New Roman" w:eastAsia="Times New Roman" w:cs="Times New Roman"/>
        </w:rPr>
        <w:t>Malaika wa kwanza pia anaonyeshwa katika Ufunuo sura ya kumi, akishuka tarehe 11 Agosti 1840, na hivyo kufananisha kushuka kwa malaika tarehe 11 Septemba 2001. Dada White anaeleza moja kwa moja kwamba malaika aliyeshuka katika sura ya kumi alikuwa "si mwingine ila Yesu Kristo mwenyewe." Sauti ya kwanza na ya pili za Ufunuo sura ya kumi na nane ni sauti ya Kristo. Historia hiyo inafanishwa na miaka 1776, 1789 na 1798, wakati mnyama wa nchi alipozungumza mara tatu. Sauti ya Kristo inayozungumza kati ya sauti zile mbili za Ufunuo sura ya kumi na nane ni ile anaposema katika Ufunuo sura ya kumi na moja.</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Mnamo Julai 2023, sauti kutoka mbinguni (sauti ya Kristo) ilianza kuwafufua mashahidi wawili ambao walikuwa wameuawa mitaani na joka lisiloamini Mungu kutoka katika shimo lisilo na mwisho. Wakati huo, masuala yanayohusiana na Katiba ya Marekani yakawa mada ya kinabii, kwa maana katika sauti inayofuata, inayowakilishwa na 1798, Katiba itaangushwa kabisa. Alama za njia tatu za 1776, 1789 na 1798 zinaambatana na sauti tatu za kimungu ambazo zimeainishwa kama Septemba 11, 2001, Julai 2023, na sheria ya Jumapili inayokuja hivi karibuni.</w:t>
      </w:r>
    </w:p>
    <w:p>
      <w:pPr>
        <w:pStyle w:val="ArticleBody"/>
        <w:jc w:val="left"/>
      </w:pPr>
      <w:r>
        <w:rPr>
          <w:rFonts w:ascii="Times New Roman" w:hAnsi="Times New Roman" w:eastAsia="Times New Roman" w:cs="Times New Roman"/>
        </w:rPr>
        <w:t>Hatua hizo tatu zinawiana na hatua tatu za ole la tatu, zinazoonyeshwa na Septemba 11, 2001, Oktoba 7, 2023 na sheria ya Jumapili itakayokuja hivi karibuni, wakati tarumbeta ya saba, ambayo ni ole la tatu, inawasili ghafla katika saa ya “tetemeko kuu la ardhi”. Mwaka 2023, mpito wa pembe zake zote mbili za mnyama wa nchi ulianza, kama inavyoakilishwa na ndoto ya siri ya sanamu ya Nebukadneza. Ndoto ya Nebukadneza katika sura ya pili, ilikuwa siri ambayo ni Mungu pekee angeweza kuifunua, naye aliifunua kwa wale waliokuwa wamepita jaribio la kwanza linalowakilishwa katika sura ya kwanza ya Danieli.</w:t>
      </w:r>
    </w:p>
    <w:p>
      <w:pPr>
        <w:pStyle w:val="ArticleBody"/>
        <w:jc w:val="left"/>
      </w:pPr>
      <w:r>
        <w:rPr>
          <w:rFonts w:ascii="Times New Roman" w:hAnsi="Times New Roman" w:eastAsia="Times New Roman" w:cs="Times New Roman"/>
        </w:rPr>
        <w:t>Danieli na wale watatu waaminifu katika sura ya kwanza waliofaulu jaribio la kwanza, ndio wale waliochagua kula chakula cha mbinguni na kukataa mlo wa Babeli. Hao ndio wanaowakilishwa na Yohana katika Ufunuo sura ya kumi, wanaolichukua kitabu kidogo kutoka mkononi mwa yule malaika, ambaye si mtu mwingine ila Yesu Kristo, na kula ujumbe uliomo humo. Hao ndio wale katika Yohana sura ya sita, waliochagua kula mwili na kunywa damu ya mana ya mbinguni, ambayo wengine waliikataa, kisha wakamgeuka na kumwacha Kristo, wala hawakutembea tena pamoja Naye kamwe, katika sura ya SITA, aya ya SITINI NA SITA.</w:t>
      </w:r>
    </w:p>
    <w:p>
      <w:pPr>
        <w:pStyle w:val="ArticleBody"/>
        <w:jc w:val="left"/>
      </w:pPr>
      <w:r>
        <w:rPr>
          <w:rFonts w:ascii="Times New Roman" w:hAnsi="Times New Roman" w:eastAsia="Times New Roman" w:cs="Times New Roman"/>
        </w:rPr>
        <w:t>Katika mstari huo Kristo alikuwa akifundisha huko Galilaya, ambayo ina maana “bawaba” au “hatua ya mgeuko”. Huko Aliwasilisha ujumbe wa mana ya mbinguni, ambao wanafunzi Wake walipaswa kula, kama vile Yohana alivyokula katika Ufunuo sura ya kumi, na kama vile Ezekieli alivyokula katika sura ya tatu, na Yeremia alivyokula katika sura ya kumi na tano. Historia iliyowakilishwa na Yohana katika Ufunuo sura ya kumi, alipokula kijitabu, iliwakilisha historia ya Wamileraiti kuanzia 1840 hadi 1844, lakini kwa namna ya moja kwa moja zaidi iliwakilisha kipindi cha kutiwa muhuri cha wale elfu mia arobaini na nne kuliko historia ya Wamileraiti. Hili linaonekana wazi katika sura hiyo kupitia maagizo aliyopewa Yohana alipoambiwa kula kijitabu kile.</w:t>
      </w:r>
    </w:p>
    <w:p>
      <w:pPr>
        <w:pStyle w:val="ArticleScripture"/>
        <w:jc w:val="left"/>
      </w:pPr>
      <w:r>
        <w:rPr>
          <w:rFonts w:ascii="Times New Roman" w:hAnsi="Times New Roman" w:eastAsia="Times New Roman" w:cs="Times New Roman"/>
        </w:rPr>
        <w:t>Na nikamwendea yule malaika, nikamwambia, Nipe kitabu kile kidogo. Naye akaniambia, Kichukue, na ukile; na kitafanya tumbo lako kuwa chungu, lakini katika kinywa chako kitakuwa kitamu kama asali. Ufunuo 10:9.</w:t>
      </w:r>
    </w:p>
    <w:p>
      <w:pPr>
        <w:pStyle w:val="ArticleBody"/>
        <w:jc w:val="left"/>
      </w:pPr>
      <w:r>
        <w:rPr>
          <w:rFonts w:ascii="Times New Roman" w:hAnsi="Times New Roman" w:eastAsia="Times New Roman" w:cs="Times New Roman"/>
        </w:rPr>
        <w:t>Katika aya hiyo, Yohana aliambiwa mapema, kabla ya kuchukua na kula kile kitabu kidogo, kwamba ujumbe atakaoula ungezalisha uzoefu gani. Wamileraiti hawakuelewa mapema uzoefu wa uchungu na utamu kabla ya utimizwaji wao wa kihistoria wa ishara za Yohana kuhusu mlolongo wa historia yao ya kinabii. Lakini wale mia arobaini na nne elfu wameambiwa mapema, nao wanatakiwa wajue. Yohana anapoonyesha ama historia ya harakati za malaika wa kwanza au historia ya malaika wa tatu, ujumbe huo huzalisha makundi mawili ya waabudu, kisha huishia katika masikitiko machungu. Yeremia alipoila kile kitabu kidogo, ndipo akakataa kuhusika na "kusanyiko la wadhihaki."</w:t>
      </w:r>
    </w:p>
    <w:p>
      <w:pPr>
        <w:pStyle w:val="ArticleScripture"/>
        <w:jc w:val="left"/>
      </w:pPr>
      <w:r>
        <w:rPr>
          <w:rFonts w:ascii="Times New Roman" w:hAnsi="Times New Roman" w:eastAsia="Times New Roman" w:cs="Times New Roman"/>
        </w:rPr>
        <w:t>Sikuketi katika kusanyiko la wenye dhihaka, wala sikufurahi; niliketi peke yangu kwa sababu ya mkono wako: kwa maana umenijaza ghadhabu. Yeremia 15:17.</w:t>
      </w:r>
    </w:p>
    <w:p>
      <w:pPr>
        <w:pStyle w:val="ArticleBody"/>
        <w:jc w:val="left"/>
      </w:pPr>
      <w:r>
        <w:rPr>
          <w:rFonts w:ascii="Times New Roman" w:hAnsi="Times New Roman" w:eastAsia="Times New Roman" w:cs="Times New Roman"/>
        </w:rPr>
        <w:t>Ezekieli alipokula kitabu kidogo, aliambiwa awape ujumbe waasi wa nyumba ya Israeli, ambao hawatamsikiliza.</w:t>
      </w:r>
    </w:p>
    <w:p>
      <w:pPr>
        <w:pStyle w:val="ArticleScripture"/>
        <w:jc w:val="left"/>
      </w:pPr>
      <w:r>
        <w:rPr>
          <w:rFonts w:ascii="Times New Roman" w:hAnsi="Times New Roman" w:eastAsia="Times New Roman" w:cs="Times New Roman"/>
        </w:rPr>
        <w:t>Tena akaniambia, Mwana wa mwanadamu, kula utakachokipata; kula gombo hili, kisha nenda ukanene na nyumba ya Israeli. ... Lakini nyumba ya Israeli haitakusikiliza; kwa kuwa hawatanisikiliza mimi; maana nyumba yote ya Israeli ni wasio na haya na wenye mioyo migumu. Ezekieli 3:1,7.</w:t>
      </w:r>
    </w:p>
    <w:p>
      <w:pPr>
        <w:pStyle w:val="ArticleBody"/>
        <w:jc w:val="left"/>
      </w:pPr>
      <w:r>
        <w:rPr>
          <w:rFonts w:ascii="Times New Roman" w:hAnsi="Times New Roman" w:eastAsia="Times New Roman" w:cs="Times New Roman"/>
        </w:rPr>
        <w:t>Wakati Kristo alipotoa mkate wa mbinguni, ambao ulikuwa mwili Wake na damu Yake, kwa kanisa Lake la nyumbani huko Galilaya, kundi lililogeuka nyuma halikutembea tena pamoja Naye, na ukweli kwamba hili lilitokea katika sura ya SITA, aya ya SITINI NA SITA, unatambulisha kwamba kula ni hatua ya kwanza ya mchakato wa majaribu wa hatua tatu, unaoanza na kushuka kwa malaika. Jaribio la pili ndiko makundi mawili yanapodhihirishwa, iwe ni tofauti kati ya Ezekieli na nyumba ya Israeli wenye mioyo migumu, au bikira werevu na wapumbavu katika mwanzo na mwisho wa Uadventista, au Yeremia kinyume na mkusanyiko wa wenye dhihaka, au Danieli na wale watatu waaminifu kinyume na wenye hekima wa Babeli katika sura ya pili ya Danieli.</w:t>
      </w:r>
    </w:p>
    <w:p>
      <w:pPr>
        <w:pStyle w:val="ArticleBody"/>
        <w:jc w:val="left"/>
      </w:pPr>
      <w:r>
        <w:rPr>
          <w:rFonts w:ascii="Times New Roman" w:hAnsi="Times New Roman" w:eastAsia="Times New Roman" w:cs="Times New Roman"/>
        </w:rPr>
        <w:t>Katika muktadha wa Yohana sura ya sita, kuwasili Galilaya ni Septemba 11, 2001. Ujumbe wa kula mwili na kunywa damu ni historia inayosababisha hatimaye sheria ya Jumapili inayokuja hivi karibuni. "Wewe ni kile unachokula", kama inavyowakilishwa na Danieli na wale watatu waaminifu katika sura ya kwanza, na katika Yohana sita, wale waliouchagua kula mwili wa Kristo na kunywa damu Yake, wakawa mfano wa kile walichokula. Wakawa mfano wa Kristo, ilhali darasa lingine lililogeuka na kutoendelea kutembea pamoja na Kristo lilidhihirisha mfano wa mnyama. Darasa moja lilikuwa mfano wa Muumba, jingine mfano wa uumbaji. Yohana sura ya sita inaambatanisha maana ya "Galilaya" na Septemba 11, 2001, kwa kuwa maana yake ni "bawaba", hivyo ikiashiria hatua ya mabadiliko kwa wanafunzi. Je, wangegeukia lishe ya mbinguni au lishe ya Babeli? Ni katika sehemu za mgeuko za kinabii ambapo Kristo hudhihirisha nuru ya kipindi kinachofuata, kama inavyoonyeshwa na kushuka Kwake mwaka 2001, wakati dunia ilitiwa nuru kwa utukufu Wake.</w:t>
      </w:r>
    </w:p>
    <w:p>
      <w:pPr>
        <w:pStyle w:val="ArticleScripture"/>
        <w:jc w:val="left"/>
      </w:pPr>
      <w:r>
        <w:rPr>
          <w:rFonts w:ascii="Times New Roman" w:hAnsi="Times New Roman" w:eastAsia="Times New Roman" w:cs="Times New Roman"/>
        </w:rPr>
        <w:t>Kuna masomo ya kujifunza kutokana na historia iliyopita; na tunahimizwa kuyazingatia, ili wote waelewe kwamba Mungu anafanya kazi kwa njia zile zile sasa kama alivyofanya siku zote. Mkono wake unaonekana katika kazi yake na miongoni mwa mataifa sasa, sawa kabisa kama ambavyo imekuwa tangu injili ilipotangazwa kwa mara ya kwanza kwa Adamu huko Edeni.</w:t>
      </w:r>
    </w:p>
    <w:p>
      <w:pPr>
        <w:pStyle w:val="ArticleScripture"/>
        <w:jc w:val="left"/>
      </w:pPr>
      <w:r>
        <w:rPr>
          <w:rFonts w:ascii="Times New Roman" w:hAnsi="Times New Roman" w:eastAsia="Times New Roman" w:cs="Times New Roman"/>
        </w:rPr>
        <w:t>"Kuna nyakati ambazo ni migeuko muhimu katika historia ya mataifa na ya kanisa. Katika maongozi ya Mungu, wakati misukosuko mbalimbali inapowadia, nuru ya wakati huo hutolewa. Ikipokelewa, kuna maendeleo ya kiroho; ikikataliwa, kufifia kwa kiroho na maangamizi hufuata. Bwana, katika Neno Lake, amefunua kazi shupavu ya injili kama ilivyotekelezwa zamani, na itakavyotekelezwa wakati ujao, hata hadi kwenye pambano la mwisho, wakati mawakala wa Shetani watakapofanya harakati yao ya mwisho ya ajabu." Bible Echo, Agosti 26, 1895.</w:t>
      </w:r>
    </w:p>
    <w:p>
      <w:pPr>
        <w:pStyle w:val="ArticleBody"/>
        <w:jc w:val="left"/>
      </w:pPr>
      <w:r>
        <w:rPr>
          <w:rFonts w:ascii="Times New Roman" w:hAnsi="Times New Roman" w:eastAsia="Times New Roman" w:cs="Times New Roman"/>
        </w:rPr>
        <w:t>Mungu daima hutenda kazi kwa kanuni zile zile za historia iliyopita, wala habadiliki kamwe. Kuna "nukta za mgeuko" (Galilaya), ambazo ni "misukosuko," na katika hizo "nukta za mgeuko" "nuru ya wakati huo hutolewa." Nuru ya kipindi cha kutiwa muhuri kwa wale mia na arobaini na nne elfu ilitolewa katika msukosuko ulioanza tarehe 11 Septemba 2001. Ikiwa nuru hiyo "ikipokelewa, kuna maendeleo ya kiroho; ikikataliwa, kudidimia kiroho na maangamizi hufuata." Nuru hiyo huzalisha makundi mawili ya waabudu. Nuru inayofuatia nukta ya mgeuko inawakilisha ujumbe unaozalisha makundi mawili ya waabudu.</w:t>
      </w:r>
    </w:p>
    <w:p>
      <w:pPr>
        <w:pStyle w:val="ArticleBody"/>
        <w:jc w:val="left"/>
      </w:pPr>
      <w:r>
        <w:rPr>
          <w:rFonts w:ascii="Times New Roman" w:hAnsi="Times New Roman" w:eastAsia="Times New Roman" w:cs="Times New Roman"/>
        </w:rPr>
        <w:t>Sura ya pili ya Danieli inaonyesha jaribio la pili, jaribio linalofuata jaribio la mlo la sura ya kwanza. Katika mstari wa kwanza wa sura ya kwanza ya Danieli, Yuda ilikuwa imetekwa na Nebukadneza, ambaye ufalme wake ukawa ufalme wa kwanza katika unabii wa Biblia. Ilikuwa hatua ya mgeuko katika historia ya mataifa na pia ya kanisa; ilikuwa krisi kuu, na ndipo nuru ya jaribio la mlo ilitolewa. Danieli na wale watatu waaminifu walifaulu jaribio hilo, na kisha katika sura ya pili, tena waliwakilisha wale waliolifaulu jaribio la pili. Jaribio la pili lilikuwa jaribio kuhusu siri ambayo hakuna mwanadamu, hata Nebukadneza, aliyeijua.</w:t>
      </w:r>
    </w:p>
    <w:p>
      <w:pPr>
        <w:pStyle w:val="ArticleBody"/>
        <w:jc w:val="left"/>
      </w:pPr>
      <w:r>
        <w:rPr>
          <w:rFonts w:ascii="Times New Roman" w:hAnsi="Times New Roman" w:eastAsia="Times New Roman" w:cs="Times New Roman"/>
        </w:rPr>
        <w:t>Alama ya jaribio ilikuwa picha ya ndoto ya Nebukadneza. Ilikuwa jaribio la maisha na kifo juu ya picha ambayo hakuna mtu aliyeijua. Picha hiyo ilitambulisha falme za unabii wa Biblia, na katika sura ya saba na ya nane ya Danieli, zile zile falme za Danieli sura ya pili zimewakilishwa kama wanyama. Jaribio la Nebukadneza lilikuwa jaribio la “picha ya wanyama”, ambayo, katika siku za mwisho, hutokea wakati wa kipindi cha kutiwa muhuri kwa elfu mia moja arobaini na nne.</w:t>
      </w:r>
    </w:p>
    <w:p>
      <w:pPr>
        <w:pStyle w:val="ArticleBody"/>
        <w:jc w:val="left"/>
      </w:pPr>
      <w:r>
        <w:rPr>
          <w:rFonts w:ascii="Times New Roman" w:hAnsi="Times New Roman" w:eastAsia="Times New Roman" w:cs="Times New Roman"/>
        </w:rPr>
        <w:t>Katika siku za mwisho, kuundwa kwa sanamu ya mnyama ndilo jaribio kuu kwa watu wa Mungu, linalowakilishwa na Danieli na wale watatu waaminifu. Ni jaribio ambalo lazima walifaulu kabla ya kutiwa muhuri; hivyo ni ujumbe wa kujaribu na kutia muhuri ambao ama unazalisha darasa linalopokea muhuri wa Mungu na kuakisi sura ya Mungu, au darasa linalopokea muhuri wa mnyama, na hivyo kuakisi sura ya mnyama. Katika sura ya pili ya Danieli, ujumbe wa sanamu ya mnyama ulikuwa umefungwa kwa muhuri mpaka katika historia ulipogeuka kuwa swali la uhai na mauti. Sanamu ya Nebukadneza ilieleweka kwa usahihi na Wamilleraiti, lakini katika historia ya kutiwa muhuri, kweli ya siri iliyoambatana na sanamu ya Nebukadneza hufunuliwa, lakini ni kwa wale tu walioupokea ule ujumbe uliotakiwa kuliwa wakati hatua ya mgeuko ilipowadia.</w:t>
      </w:r>
    </w:p>
    <w:p>
      <w:pPr>
        <w:pStyle w:val="ArticleBody"/>
        <w:jc w:val="left"/>
      </w:pPr>
      <w:r>
        <w:rPr>
          <w:rFonts w:ascii="Times New Roman" w:hAnsi="Times New Roman" w:eastAsia="Times New Roman" w:cs="Times New Roman"/>
        </w:rPr>
        <w:t>Chakula hicho ni ujumbe wa mvua ya masika uliyoanza wakati malaika wa Ufunuo kumi na nane alishuka, na ujumbe wa mvua ya masika ndiyo mbinu ya mstari juu ya mstari. Bila kula kweli hiyo, ujumbe wa siri wa kuundwa kwa sanamu ya mnyama hauwezi kuonekana.</w:t>
      </w:r>
    </w:p>
    <w:p>
      <w:pPr>
        <w:pStyle w:val="ArticleBody"/>
        <w:jc w:val="left"/>
      </w:pPr>
      <w:r>
        <w:rPr>
          <w:rFonts w:ascii="Times New Roman" w:hAnsi="Times New Roman" w:eastAsia="Times New Roman" w:cs="Times New Roman"/>
        </w:rPr>
        <w:t>Ellen White alionyeshwa waziwazi kwamba sanamu ya mnyama ingeundwa kabla ya kufungwa kwa mlango wa rehema. Ujumbe kuhusu uundaji wa sanamu ya mnyama katika Danieli sura ya pili, unaakilisha uundaji wa sanamu ambao ungeonekana tu katika historia iliyofuata “hatua ya mgeuko”, wakati ambapo nuru ingetolewa. Kile kinachoeleweka sasa kuhusu sanamu ya Nebukadneza ni kwamba haikutambulisha tu falme nne za kwanza za unabii wa Biblia, bali ilitambua falme zote nane, na ufahamu huo husababisha uundaji mpya wa sanamu ya mnyama.</w:t>
      </w:r>
    </w:p>
    <w:p>
      <w:pPr>
        <w:pStyle w:val="ArticleBody"/>
        <w:jc w:val="left"/>
      </w:pPr>
      <w:r>
        <w:rPr>
          <w:rFonts w:ascii="Times New Roman" w:hAnsi="Times New Roman" w:eastAsia="Times New Roman" w:cs="Times New Roman"/>
        </w:rPr>
        <w:t>Ukweli huo unabainisha kwamba mnyama wa nane ni wa wale saba, na pia unabainisha kwamba Marekani, ambayo kwanza hutengeneza sanamu ya yule mnyama, na kisha kuilazimisha dunia nzima kufanya vivyo hivyo, itamiliki sifa ya kinabii ya yule mnyama anayefanyiwa sanamu. Mfano huo unajumuisha kwamba ni wa nane, aliye wa wale saba, na katika historia ya sauti tatu za Kristo, unaashiria hatua ya mgeuko ya 11 Septemba 2001, sauti ya mwaka 2023 inayowaita wafu, mifupa mikavu ya mashahidi wawili, wasimame kwa miguu yao, na sauti ya mwito wa kutoka Babeli.</w:t>
      </w:r>
    </w:p>
    <w:p>
      <w:pPr>
        <w:pStyle w:val="ArticleBody"/>
        <w:jc w:val="left"/>
      </w:pPr>
      <w:r>
        <w:rPr>
          <w:rFonts w:ascii="Times New Roman" w:hAnsi="Times New Roman" w:eastAsia="Times New Roman" w:cs="Times New Roman"/>
        </w:rPr>
        <w:t>Sauti ya 2023 ni sauti inayobainisha siri ya sanamu ya Nebukadneza na wakati inaponena.</w:t>
      </w:r>
    </w:p>
    <w:p>
      <w:pPr>
        <w:pStyle w:val="ArticleBody"/>
        <w:jc w:val="left"/>
      </w:pPr>
      <w:r>
        <w:rPr>
          <w:rFonts w:ascii="Times New Roman" w:hAnsi="Times New Roman" w:eastAsia="Times New Roman" w:cs="Times New Roman"/>
        </w:rPr>
        <w:t>Septemba 11, 2001 inaashiria kipindi kinachoanzia hapo, na kinamalizika Julai 18, 2020. Kipindi cha sauti ya pili kutoka sura ya kumi na moja kinaashiria kipindi kuanzia Julai 18, 2020 hadi sauti ya tatu wakati wa sheria ya Jumapili inayokuja karibuni. Kipindi cha pili kinachoanza Julai 18, 2020 kinajumuisha alama ya njia ya Novemba 3, 2020, na alama ya njia ya Januari 6, 2021, wakati wale waliokuwa wamewaua wale mashahidi wawili walianza kushangilia na kutumiana zawadi, na pia kinajumuisha Julai 2023, wakati sauti nyikani ilipoanza kutoa onyo la tarumbeta ya saba.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Kando ya mto Kebari, Ezekieli akaona kisulisuli kilichoonekana kuja kutoka kaskazini, ‘wingu kubwa, na moto ujifunga-funga, na palikuwa na mwangaza kuuzunguka, na katikati yake palikuwa kama rangi ya kaharabu.’ Magurudumu mengi, yakikatizana, yalikuwa yakisukumwa na viumbe wanne hai. Juu sana ya hivi vyote ‘palikuwa na umbo la kiti cha enzi, kama mwonekano wa jiwe la yakuti samawi; na juu ya umbo la kiti cha enzi palikuwa na umbo kama mwonekano wa mtu juu yake.’ ‘Na katika makerubi palionekana umbo la mkono wa mwanadamu chini ya mbawa zao.’ Ezekieli 1:4, 26; 10:8. Magurudumu yalikuwa magumu mno katika mpangilio hata yalipoonekana mara ya kwanza yalionekana kana kwamba yamevurugika; lakini yalitembea kwa upatanifu mkamilifu. Viumbe wa mbinguni, wakiungwa mkono na kuongozwa na mkono ulioko chini ya mbawa za makerubi, walikuwa wakisukuma magurudumu haya; na juu yao, juu ya kiti cha enzi cha yakuti samawi, alikuwako Yule wa Milele; na kukizunguka kile kiti cha enzi kulikuwa na upinde wa mvua, ishara ya rehema ya Mungu.</w:t>
      </w:r>
    </w:p>
    <w:p>
      <w:pPr>
        <w:pStyle w:val="ArticleScripture"/>
        <w:jc w:val="left"/>
      </w:pPr>
      <w:r>
        <w:rPr>
          <w:rFonts w:ascii="Times New Roman" w:hAnsi="Times New Roman" w:eastAsia="Times New Roman" w:cs="Times New Roman"/>
        </w:rPr>
        <w:t>Kama vile yale machangamano kama ya magurudumu yalivyokuwa chini ya uongozi wa mkono uliokuwa chini ya mabawa ya makerubi, ndivyo mfululizo tata wa matukio ya kibinadamu ulivyo chini ya udhibiti wa Mungu. Katikati ya mizozo na misukosuko ya mataifa, Yeye aketiye juu ya makerubi bado anayaongoza mambo ya dunia.</w:t>
      </w:r>
    </w:p>
    <w:p>
      <w:pPr>
        <w:pStyle w:val="ArticleScripture"/>
        <w:jc w:val="left"/>
      </w:pPr>
      <w:r>
        <w:rPr>
          <w:rFonts w:ascii="Times New Roman" w:hAnsi="Times New Roman" w:eastAsia="Times New Roman" w:cs="Times New Roman"/>
        </w:rPr>
        <w:t>Historia ya mataifa ambayo, moja baada ya jingine, yameishi katika wakati uliowekwa na mahali palipowekwa kwao, bila kujua yakitoa ushuhuda kwa ile kweli ambayo yenyewe hayakujua maana yake, inatunenea. Kwa kila taifa na kwa kila mtu wa leo Mungu amewapangia nafasi katika mpango Wake mkuu. Leo, watu na mataifa wanapimwa kwa timazi lililo mkononi mwa Yeye asiyekosea. Wote, kwa hiari yao wenyewe, wanaamua hatima yao, na Mungu anatawala juu ya yote kwa ajili ya kutekeleza makusudi Yake.</w:t>
      </w:r>
    </w:p>
    <w:p>
      <w:pPr>
        <w:pStyle w:val="ArticleScripture"/>
        <w:jc w:val="left"/>
      </w:pPr>
      <w:r>
        <w:rPr>
          <w:rFonts w:ascii="Times New Roman" w:hAnsi="Times New Roman" w:eastAsia="Times New Roman" w:cs="Times New Roman"/>
        </w:rPr>
        <w:t>"Historia ambayo Yule ALIYE MKUU ameainisha katika Neno Lake, akiunganisha kiungo baada ya kiungo katika mnyororo wa unabii, kutoka umilele uliopita hadi umilele ujao, inatuambia tulipo leo katika mfululizo wa enzi, na nini kinachoweza kutarajiwa wakati ujao. Yote ambayo unabii umetabiri kuwa yatatokea, hadi wakati huu, yameandikwa katika kurasa za historia, na tunaweza kuwa na hakika kwamba yote ambayo bado yanakuja yatatimizwa kwa mpangilio wake."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nne</dc:title>
  <dc:subject>Kufunguka kwa Unabii: Kuanzia tarehe 11 Septemba 2001 hadi Sheria ya Jumapili inayokaribia kutungwa nchini Marekani</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