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Thelathini na Saba</w:t>
      </w:r>
    </w:p>
    <w:p>
      <w:pPr>
        <w:pStyle w:val="ArticleSubtitle"/>
        <w:jc w:val="left"/>
      </w:pPr>
      <w:r>
        <w:rPr>
          <w:rFonts w:ascii="Arial" w:hAnsi="Arial" w:eastAsia="Arial" w:cs="Arial"/>
        </w:rPr>
        <w:t>Kufunua Umuhimu wa Kinabii wa Alama za Njia: Kutoka 1776 hadi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Kipindi cha kutiwa muhuri cha elfu mia arobaini na nne kilichoanza tarehe 11 Septemba 2001, na kinachohitimika wakati wa sheria ya Jumapili nchini Marekani, ndicho kipindi ambacho matokeo ya kila maono yanatimilizwa. Baadhi ya maono hayo yanaendelea hadi kuja kwa pili kwa Kristo, lakini hata yale yanayotokea baada ya sheria ya Jumapili yamefungamanishwa na kipindi cha kutiwa muhuri. Kutiwa muhuri kwa elfu mia arobaini na nne ndiko ambako agano la milele linatimilizwa kikamilifu. Katika kipindi hicho Kristo huandika sheria yake mioyoni mwa watu wake na katika nia zao kwa umilele. Kutiwa muhuri huko kunawakilishwa na muungano wa Uungu na ubinadamu, ambao hautendi dhambi.</w:t>
      </w:r>
    </w:p>
    <w:p>
      <w:pPr>
        <w:pStyle w:val="ArticleBody"/>
        <w:jc w:val="left"/>
      </w:pPr>
      <w:r>
        <w:rPr>
          <w:rFonts w:ascii="Times New Roman" w:hAnsi="Times New Roman" w:eastAsia="Times New Roman" w:cs="Times New Roman"/>
        </w:rPr>
        <w:t>Kiungo cha kiishara cha "mia mbili na ishirini," kinawakilisha urejesho na pia muunganiko wa uungu na ubinadamu. Miaka mia mbili na ishirini kuanzia Biblia ya King James hadi uwasilishaji wa kwanza wa hadharani wa William Miller mwaka 1831 na hatimaye kuchapishwa katika Vermont Telegraph mwaka 1833, inawakilisha muunganiko wa uungu na ubinadamu. Inayo sahihi ya "kweli," ambalo ni neno la Kiebrania lililoundwa na Mwanaisimu wa Ajabu anayechanganya herufi ya kwanza, ya kumi na tatu, na ya mwisho ya alfabeti ya Kiebrania ili kuunda neno "kweli". Miaka mia mbili na ishirini kuanzia 1611, na Biblia ya King James, hadi 1831 na kuchapishwa kwa ujumbe wa Miller, inaakisi sahihi ya Mwanaisimu wa Ajabu.</w:t>
      </w:r>
    </w:p>
    <w:p>
      <w:pPr>
        <w:pStyle w:val="ArticleBody"/>
        <w:jc w:val="left"/>
      </w:pPr>
      <w:r>
        <w:rPr>
          <w:rFonts w:ascii="Times New Roman" w:hAnsi="Times New Roman" w:eastAsia="Times New Roman" w:cs="Times New Roman"/>
        </w:rPr>
        <w:t>Katikati ya tarehe hizo mbili (1611 na 1831), wakati wa mwisho wa mwaka 1798, unawakilisha kufunuliwa kwa ujumbe kutoka katika kitabu cha Danieli (Biblia ya King James), jambo lililosababisha kuongezeka kwa maarifa na kupelekea chapisho la Miller mnamo 1831. Wakati wa mwisho wa mwaka 1798 pia uliashiria mwanzo wa mchakato wa kujaribiwa uliosababisha uasi wa wanawali wapumbavu, ambao Danieli katika sura ya kumi na mbili anawatambua kama waovu. Hivyo 1798 inawakilisha nambari kumi na tatu, katikati ya herufi ya kwanza na ya mwisho, kwa kuwa kumi na tatu ni ishara ya uasi. 1798 pia ina uhusiano na kipindi cha maandalizi kuanzia 1776 hadi 1798, wakati wa mwisho.</w:t>
      </w:r>
    </w:p>
    <w:p>
      <w:pPr>
        <w:pStyle w:val="ArticleBody"/>
        <w:jc w:val="left"/>
      </w:pPr>
      <w:r>
        <w:rPr>
          <w:rFonts w:ascii="Times New Roman" w:hAnsi="Times New Roman" w:eastAsia="Times New Roman" w:cs="Times New Roman"/>
        </w:rPr>
        <w:t>Kama ilivyo kwa kiungo cha Miller cha miaka mia mbili na ishirini, mwaka 1776 pia umewekwa alama na chapisho la kimungu, Tamko la Uhuru, na unaanzisha kipindi kinachoishia mwaka 1798 kwa kuchapishwa kwa Sheria za Wageni na Uchochezi. Miaka mia mbili na ishirini ya kiungo cha kimfano cha Miller cha uungu na ubinadamu inaunganishwa kupitia mwaka 1798 na miaka ishirini na miwili ya maandalizi kuanzia kuchapishwa kwa Tamko la Uhuru hadi kuchapishwa kwa Sheria za Wageni na Uchochezi za 1798. Ishirini na mbili ikiwa sehemu ya kumi ya mia mbili na ishirini, yaani zaka ya mia mbili na ishirini; nambari ishirini na mbili, kama ilivyo nambari mia mbili na ishirini, inawakilisha kiungo cha uungu na ubinadamu.</w:t>
      </w:r>
    </w:p>
    <w:p>
      <w:pPr>
        <w:pStyle w:val="ArticleBody"/>
        <w:jc w:val="left"/>
      </w:pPr>
      <w:r>
        <w:rPr>
          <w:rFonts w:ascii="Times New Roman" w:hAnsi="Times New Roman" w:eastAsia="Times New Roman" w:cs="Times New Roman"/>
        </w:rPr>
        <w:t>Miaka mia mbili na ishirini ya Miller ina alama ya ukweli, kama vile wakati wa kutiwa muhuri wa elfu mia moja arobaini na nne, na kipindi cha maandalizi kuanzia 1776 hadi 1798 pia kina alama hiyo hiyo, kwa kuwa mwaka wa kati, yaani 1789, unaashiria kuchapishwa kwa Katiba iliyoidhinishwa na makoloni kumi na tatu.</w:t>
      </w:r>
    </w:p>
    <w:p>
      <w:pPr>
        <w:pStyle w:val="ArticleBody"/>
        <w:jc w:val="left"/>
      </w:pPr>
      <w:r>
        <w:rPr>
          <w:rFonts w:ascii="Times New Roman" w:hAnsi="Times New Roman" w:eastAsia="Times New Roman" w:cs="Times New Roman"/>
        </w:rPr>
        <w:t>Muunganiko wa Miller ulioanza mwaka 1611 na kuishia mwaka 1831, ambao ulifikia katikati yake mwaka 1798, unahusishwa na kipindi cha miaka ishirini na miwili cha 1776 hadi 1798, chenye katikati mwaka 1789. Tarehe zote tano; 1611, 1776, 1789, 1798 na 1831, zinawakilishwa na kazi ya uchapishaji. Tarehe za kipindi cha maandalizi zinajumuisha fungu la kumi la miaka ishirini na miwili kutoka 1776 hadi 1798, na kipindi hicho kinaonyesha wakati wa kutiwa muhuri wa 144,000, ambao ni wakati ambapo Uungu unaunganishwa na ubinadamu. Kipindi cha Miller cha miaka mia mbili na ishirini, na kipindi cha maandalizi cha miaka ishirini na miwili cha 1776 hadi 1798, vyote viwili vinawakilisha muunganiko wa Uungu na ubinadamu.</w:t>
      </w:r>
    </w:p>
    <w:p>
      <w:pPr>
        <w:pStyle w:val="ArticleBody"/>
        <w:jc w:val="left"/>
      </w:pPr>
      <w:r>
        <w:rPr>
          <w:rFonts w:ascii="Times New Roman" w:hAnsi="Times New Roman" w:eastAsia="Times New Roman" w:cs="Times New Roman"/>
        </w:rPr>
        <w:t>Wakati wa kutiwa muhuri wa wale elfu mia moja arobaini na nne ulianza tarehe 11 Septemba 2001 na uliashiriwa na Uislamu wa ole wa tatu kuishambulia nchi tukufu ya kiroho. Miaka ishirini na miwili baadaye, tarehe 7 Oktoba 2023, Uislamu wa ole wa tatu ulishambulia tena nchi tukufu ya kimfano na halisi. Wakati wa sheria ya Jumapili inayokuja hivi karibuni, kutiwa muhuri kwa wale elfu mia moja arobaini na nne kutakamilika, na Uislamu wa ole wa tatu utaishambulia tena Marekani.</w:t>
      </w:r>
    </w:p>
    <w:p>
      <w:pPr>
        <w:pStyle w:val="ArticleBody"/>
        <w:jc w:val="left"/>
      </w:pPr>
      <w:r>
        <w:rPr>
          <w:rFonts w:ascii="Times New Roman" w:hAnsi="Times New Roman" w:eastAsia="Times New Roman" w:cs="Times New Roman"/>
        </w:rPr>
        <w:t>Wakati wa kutiwa muhuri huanza kwa shambulio la Uislamu dhidi ya mnyama wa nchi, na unamalizika kwa shambulio la Uislamu dhidi ya mnyama wa nchi. Katikati, Uislamu wa ole wa tatu uliipiga taifa la Israeli, ambalo kibiblia linawakilishwa kama Yuda. Yuda ilikuwa nchi ya kale ya Biblia, nchi halisi ya utukufu, na Marekani ni nchi ya kisasa ya kiroho ya utukufu.</w:t>
      </w:r>
    </w:p>
    <w:p>
      <w:pPr>
        <w:pStyle w:val="ArticleBody"/>
        <w:jc w:val="left"/>
      </w:pPr>
      <w:r>
        <w:rPr>
          <w:rFonts w:ascii="Times New Roman" w:hAnsi="Times New Roman" w:eastAsia="Times New Roman" w:cs="Times New Roman"/>
        </w:rPr>
        <w:t>Mashambulizi matatu ya Uislamu yote yalielekezwa dhidi ya nchi tukufu. Ya kwanza na ya mwisho yalikuwa dhidi ya nchi tukufu ya kiroho ya kisasa, na shambulio la kati lilitekelezwa dhidi ya nchi tukufu ya kale ya kihalisi. Alama ya njia ya kati ilikuwa shambulio dhidi ya taifa la kisasa la Israeli, na katika kusulubiwa kwa Masihi wao Israeli ya kihalisi ikawa ishara ya uasi, kama inavyowakilishwa na herufi ya kumi na tatu ya alfabeti ya Kiebrania.</w:t>
      </w:r>
    </w:p>
    <w:p>
      <w:pPr>
        <w:pStyle w:val="ArticleBody"/>
        <w:jc w:val="left"/>
      </w:pPr>
      <w:r>
        <w:rPr>
          <w:rFonts w:ascii="Times New Roman" w:hAnsi="Times New Roman" w:eastAsia="Times New Roman" w:cs="Times New Roman"/>
        </w:rPr>
        <w:t>Kipindi cha maandalizi kuanzia 1776 hadi 1798 pia kina uhusiano na miaka mia mbili na ishirini ya harakati ya malaika wa tatu, kwani kuanzia 1776 na Tamko la Uhuru, hadi 1996, na kuchapishwa kwa jarida la The Time of the End, ni miaka mia mbili na ishirini. Katikati ya historia hiyo kuna wakati wa mwisho mwaka 1989, ukiashiria uasi wa wanawali wajinga waovu. Kwa hiyo, 1611, 1776, 1789, 1798, 1831, 1989, 1996, 2001, 2023 na sheria ya Jumapili inayokuja hivi karibuni vyote ni alama za njia zinazohusishwa na kweli kwamba uungu uliounganishwa na ubinadamu hautendi dhambi. Alama kumi za njia, mbili kati yake zimerudiwa mara mbili.</w:t>
      </w:r>
    </w:p>
    <w:p>
      <w:pPr>
        <w:pStyle w:val="ArticleBody"/>
        <w:jc w:val="left"/>
      </w:pPr>
      <w:r>
        <w:rPr>
          <w:rFonts w:ascii="Times New Roman" w:hAnsi="Times New Roman" w:eastAsia="Times New Roman" w:cs="Times New Roman"/>
        </w:rPr>
        <w:t>Kumi ni namba inayowakilisha jaribio, na unapoongeza tarehe mbili zinazojirudia za 1776 na 1798, unapata jumla ya alama za njia kumi na mbili, zinazowakilisha laki moja na elfu arobaini na nne. Alama hizo za njia zote zinahusu mchakato wa kujaribiwa wa laki moja na elfu arobaini na nne unaofanyika kuanzia Septemba 11, 2001 hadi sheria ya Jumapili inayokuja hivi karibuni, ambapo Kristo anatimiza kazi ya malaika wa tatu kwa kuunganisha uungu wake na ubinadamu wa laki moja na elfu arobaini na nne ambao, kwa muda wote wa umilele, hawatendi dhambi. Bila shaka, jambo hili linaweza kuonekana tu na wale ambao, kama Isaya asemavyo, huchagua "kuona kwa macho yao, na kusikia kwa masikio yao, na kuelewa kwa mioyo yao, na kugeuka, na kuponywa."</w:t>
      </w:r>
    </w:p>
    <w:p>
      <w:pPr>
        <w:pStyle w:val="ArticleBody"/>
        <w:jc w:val="left"/>
      </w:pPr>
      <w:r>
        <w:rPr>
          <w:rFonts w:ascii="Times New Roman" w:hAnsi="Times New Roman" w:eastAsia="Times New Roman" w:cs="Times New Roman"/>
        </w:rPr>
        <w:t>Tarehe 22 Oktoba 1844 malaika wa tatu alifika wakati Kristo alipokuja ghafla hekaluni Mwake ili kutimiza kutiwa muhuri kwa wale mia arobaini na nne elfu. Kisha kikundi cha Wamileraiti kikamfuata Kristo kuingia katika Patakatifu pa Patakatifu, ingawa baadaye waliacha kufuata nuru iliyokuwa ikiongezeka ya malaika wa tatu na kurudia uasi wa kwanza huko Kadeshi, nao wakahukumiwa kutangatanga katika jangwa la Laodikia mpaka wote wakafa.</w:t>
      </w:r>
    </w:p>
    <w:p>
      <w:pPr>
        <w:pStyle w:val="ArticleBody"/>
        <w:jc w:val="left"/>
      </w:pPr>
      <w:r>
        <w:rPr>
          <w:rFonts w:ascii="Times New Roman" w:hAnsi="Times New Roman" w:eastAsia="Times New Roman" w:cs="Times New Roman"/>
        </w:rPr>
        <w:t>Wakati Kristo alipoingia ghafla katika Patakatifu pa Patakatifu, muunganiko wa uungu na ubinadamu uliwakilisha kazi aliyokuwa amejiandaa kuikamilisha, na kazi hiyo iliwakilishwa kwa mfano na Mtaalamu wa Lugha wa Ajabu akiwa na mashahidi wawili. Mashahidi hao walikuwa Habakuki na Yohana. Katika sura ya pili, aya ya ishirini, katika vitabu vyote viwili, tarehe 22 Oktoba 1844 inabainishwa. Mmoja alisisitiza kazi ya upatanisho (at-one-ment) iliyoanza siku hiyo, na mwingine alibainisha hekalu ambalo lilipaswa kutakaswa.</w:t>
      </w:r>
    </w:p>
    <w:p>
      <w:pPr>
        <w:pStyle w:val="ArticleBody"/>
        <w:jc w:val="left"/>
      </w:pPr>
      <w:r>
        <w:rPr>
          <w:rFonts w:ascii="Times New Roman" w:hAnsi="Times New Roman" w:eastAsia="Times New Roman" w:cs="Times New Roman"/>
        </w:rPr>
        <w:t>Hekalu alilolijia ghafla linawakilishwa na hekalu lililokuwa limekanyagwa chini na nguvu za “kila siku” (upagani) na “chukizo la uharibifu” (upapa). Hekalu hilo pia lilimwakilisha Kristo, ambaye ndiye hekalu lililobomolewa kisha likainuliwa tena baada ya siku tatu. Liliwakilisha pia hekalu la Wamilleraiti lililojengwa kwa miaka arobaini na sita kuanzia 1798 hadi 1844. Liliwakilisha pia hekalu la kibinadamu, ambalo linaratibiwa na kromosomu 46 na hufafanua na kudhibiti muundo wa kijeni wa mwili wa binadamu. Si bahati mbaya kwamba kila seli katika mwili wa binadamu hubadilishwa kikamilifu kila baada ya siku 2,520.</w:t>
      </w:r>
    </w:p>
    <w:p>
      <w:pPr>
        <w:pStyle w:val="ArticleBody"/>
        <w:jc w:val="left"/>
      </w:pPr>
      <w:r>
        <w:rPr>
          <w:rFonts w:ascii="Times New Roman" w:hAnsi="Times New Roman" w:eastAsia="Times New Roman" w:cs="Times New Roman"/>
        </w:rPr>
        <w:t>Katika vielelezo vyote hivi vya kimungu vya hekalu, vinavyoonyesha kazi ya Kristo ya kuunganisha Uungu na ubinadamu, Uungu daima hutangulia ubinadamu. 1611 hutangulia 1831. 1776 hutangulia 1798. 1776 hutangulia 1996. 2001 hutangulia 2023. Wamileraiti walimfuata Kristo hadi ndani ya Patakatifu pa Patakatifu. Hapo mwanzo Mungu alimwumba mwanadamu.</w:t>
      </w:r>
    </w:p>
    <w:p>
      <w:pPr>
        <w:pStyle w:val="ArticleBody"/>
        <w:jc w:val="left"/>
      </w:pPr>
      <w:r>
        <w:rPr>
          <w:rFonts w:ascii="Times New Roman" w:hAnsi="Times New Roman" w:eastAsia="Times New Roman" w:cs="Times New Roman"/>
        </w:rPr>
        <w:t>Sasa tutarejea katika kuzingatia kwetu alama tatu za njia za 1776, 1789 na 1798, ambazo zinawakilisha kipindi cha maandalizi kinachoainisha wakati wa kutiwa muhuri. Kipindi cha kwanza kinawakilishwa na 1776, Azimio la Uhuru, na kipindi cha Mikutano miwili ya Bara; na kipindi cha pili kinawakilishwa na 1789, Katiba, na kipindi cha Mkataba wa Shirikisho hadi 1798.</w:t>
      </w:r>
    </w:p>
    <w:p>
      <w:pPr>
        <w:pStyle w:val="ArticleBody"/>
        <w:jc w:val="left"/>
      </w:pPr>
      <w:r>
        <w:rPr>
          <w:rFonts w:ascii="Times New Roman" w:hAnsi="Times New Roman" w:eastAsia="Times New Roman" w:cs="Times New Roman"/>
        </w:rPr>
        <w:t>Siri ya sanamu ya wanyama, ambayo ni ukweli kwamba kichwa cha nane ni miongoni mwa vichwa saba, inatambuliwa katika vipindi vyote viwili. Pia inatambuliwa katika alama ya njia ya tatu ya historia hiyo, lakini alama hiyo ya njia inazungumzia yule wa nane, akiwa wa wale saba, kama ilivyotimizwa na upapa. Vipindi viwili vya kwanza vinawakilisha utimizaji wa yule wa nane, akiwa wa wale saba, ndani ya Marekani.</w:t>
      </w:r>
    </w:p>
    <w:p>
      <w:pPr>
        <w:pStyle w:val="ArticleBody"/>
        <w:jc w:val="left"/>
      </w:pPr>
      <w:r>
        <w:rPr>
          <w:rFonts w:ascii="Times New Roman" w:hAnsi="Times New Roman" w:eastAsia="Times New Roman" w:cs="Times New Roman"/>
        </w:rPr>
        <w:t>Marekani inaundwa na pembe mbili, moja inahusishwa na mwanaume na nyingine na mwanamke. Mwanaume ndiye mamlaka ya kisiasa; hiyo ndiyo pembe ya Kirepublikani. Mwanamke ndiye mamlaka ya kidini; hiyo ndiyo pembe ya Kiprotestanti. Hivyo, kipindi kinachoakilishiwa na mwaka 1776, na Tamko la Uhuru, kinaakilisha pembe ya Kiprotestanti, kwa kuwa uungu hutangulia ubinadamu daima. Kipindi kinachoakilishiwa na mwaka 1789, na Katiba, kinaakilisha pembe ya Kirepublikani.</w:t>
      </w:r>
    </w:p>
    <w:p>
      <w:pPr>
        <w:pStyle w:val="ArticleBody"/>
        <w:jc w:val="left"/>
      </w:pPr>
      <w:r>
        <w:rPr>
          <w:rFonts w:ascii="Times New Roman" w:hAnsi="Times New Roman" w:eastAsia="Times New Roman" w:cs="Times New Roman"/>
        </w:rPr>
        <w:t>Mwaka 2020, pembe zote mbili ziliuawa na nguvu za kisasa za joka za kishetani na za ukanamungu. Pembe ya kweli ya Kiprotestanti iliuawa tarehe 18 Julai 2020, na pembe ya Republican iliuawa baadaye tarehe 3 Novemba 2020. Mwaka 2023, mashahidi wawili walisimama, na dunia ambayo ilikuwa ikishangilia juu ya miili yao iliyokufa ikaanza kuogopa.</w:t>
      </w:r>
    </w:p>
    <w:p>
      <w:pPr>
        <w:pStyle w:val="ArticleBody"/>
        <w:jc w:val="left"/>
      </w:pPr>
      <w:r>
        <w:rPr>
          <w:rFonts w:ascii="Times New Roman" w:hAnsi="Times New Roman" w:eastAsia="Times New Roman" w:cs="Times New Roman"/>
        </w:rPr>
        <w:t>Mnamo mwaka 2023, kazi ya mwisho ya kuwatia muhuri wale elfu mia arobaini na nne ilianza katika kizazi cha mwisho cha historia ya dunia. Uungu sasa unaunganishwa na ubinadamu kwa umilele, huku waaminifu wa siku za mwisho wakidhihirisha kwa umilele-mfano wa Kristo.</w:t>
      </w:r>
    </w:p>
    <w:p>
      <w:pPr>
        <w:pStyle w:val="ArticleBody"/>
        <w:jc w:val="left"/>
      </w:pPr>
      <w:r>
        <w:rPr>
          <w:rFonts w:ascii="Times New Roman" w:hAnsi="Times New Roman" w:eastAsia="Times New Roman" w:cs="Times New Roman"/>
        </w:rPr>
        <w:t>Mwaka 2023, kazi ya mwisho ya kuunganisha kanisa lililokengeuka na dola lililokengeuka katika taifa la mnyama wa nchi ilianza. Muundo wa mamlaka uliowakilishwa na upapa, uliokuwa ukijumuisha kanisa lililokengeuka likiitawala dola lililokengeuka, wakati huo ulikuwa ukiundwa, na kuizalisha upya taswira ya mnyama.</w:t>
      </w:r>
    </w:p>
    <w:p>
      <w:pPr>
        <w:pStyle w:val="ArticleBody"/>
        <w:jc w:val="left"/>
      </w:pPr>
      <w:r>
        <w:rPr>
          <w:rFonts w:ascii="Times New Roman" w:hAnsi="Times New Roman" w:eastAsia="Times New Roman" w:cs="Times New Roman"/>
        </w:rPr>
        <w:t>Mtihani mkubwa kwa wale walioitwa ni mtihani wa kuona kuundwa kwa mfano wa mnyama, kama kunavyowakilishwa na “sauti, umeme, ngurumo” na “tetemeko la ardhi” linalokuja. Wakati wa kutiwa muhuri ni kipindi ambacho kila maono hupata utimilifu wake kamili. Katika kipindi cha maandalizi kuanzia 1776 hadi 1798, kinachoashiria wakati wa kutiwa muhuri, kulikuwa na magurudumu ndani ya magurudumu, ambayo ni sehemu ya maono ambayo Ezekieli aliona alipotazama katika Patakatifu pa Patakatifu, katika wakati wa kutiwa muhuri kwa wale laki moja na arubaini na nne. Magurudumu hayo, Dada White anayataja kama “miingiliano changamano ya matukio ya kibinadamu.” Kipindi cha maandalizi kuanzia 1776 hadi 1798 kilikuwa na baadhi ya ile “miingiliano changamano ya matukio ya kibinadamu” inayostahili kuzingatiwa.</w:t>
      </w:r>
    </w:p>
    <w:p>
      <w:pPr>
        <w:pStyle w:val="ArticleBody"/>
        <w:jc w:val="left"/>
      </w:pPr>
      <w:r>
        <w:rPr>
          <w:rFonts w:ascii="Times New Roman" w:hAnsi="Times New Roman" w:eastAsia="Times New Roman" w:cs="Times New Roman"/>
        </w:rPr>
        <w:t>Mojawapo inahusishwa na ukweli kwamba Ufaransa ya Mapinduzi ilikuwa mfano wa Marekani. Nchi zote mbili huweka upapa juu ya kiti cha enzi cha ulimwengu, na zote mbili huangusha. Nchi zote mbili hujitolea kwa kutumia nguvu zao za kijeshi na kiuchumi kutekeleza kazi hiyo. Nchi zote mbili ghafla huondoa dini zao rasmi ili kuwa Wakatoliki. Nchi zote mbili hupitia "tetemeko la ardhi" linaloangusha serikali zao zilizoanzishwa. Historia za nchi zote mbili zimeunganishwa na mwaka 1789, kwa kuwa mwaka 1789 Mapinduzi ya Ufaransa yalianza na Katiba ya Marekani ilianza kutumika.</w:t>
      </w:r>
    </w:p>
    <w:p>
      <w:pPr>
        <w:pStyle w:val="ArticleBody"/>
        <w:jc w:val="left"/>
      </w:pPr>
      <w:r>
        <w:rPr>
          <w:rFonts w:ascii="Times New Roman" w:hAnsi="Times New Roman" w:eastAsia="Times New Roman" w:cs="Times New Roman"/>
        </w:rPr>
        <w:t>Mapinduzi ya Ufaransa yalidumu miaka kumi. Napoleon Bonaparte alipanda madarakani mwishoni mwa Mapinduzi ya Ufaransa. Akawa kiongozi maarufu wa kijeshi na alikuwa na nafasi muhimu katika serikali ya Ufaransa kufuatia mapinduzi yake ya kijeshi yaliyofanikiwa tarehe 9 Novemba 1799, yaliyomfanya awe Konsuli wa Kwanza wa Jamhuri ya Ufaransa.</w:t>
      </w:r>
    </w:p>
    <w:p>
      <w:pPr>
        <w:pStyle w:val="ArticleBody"/>
        <w:jc w:val="left"/>
      </w:pPr>
      <w:r>
        <w:rPr>
          <w:rFonts w:ascii="Times New Roman" w:hAnsi="Times New Roman" w:eastAsia="Times New Roman" w:cs="Times New Roman"/>
        </w:rPr>
        <w:t>Katika kipindi cha pili cha kipindi cha maandalizi cha 1776 hadi 1798, mtu aliyekuwa wa nane (si kwa mfuatano), aliyekuwa wa wale saba, alikuwa John Hancock. Alikuwa miongoni mwa marais wanane katika kipindi cha pili kinachowakilishwa na 1789 (mwaka wa Mapinduzi ya Ufaransa). Alikuwa ndiye pekee kati ya hao marais wanane ambaye pia aliwahi kuongoza kama rais katika kipindi cha kwanza, kinachowakilishwa na 1776. Kwa maana hii ya kinabii alikuwa wa nane, aliyekuwa wa wale saba.</w:t>
      </w:r>
    </w:p>
    <w:p>
      <w:pPr>
        <w:pStyle w:val="ArticleBody"/>
        <w:jc w:val="left"/>
      </w:pPr>
      <w:r>
        <w:rPr>
          <w:rFonts w:ascii="Times New Roman" w:hAnsi="Times New Roman" w:eastAsia="Times New Roman" w:cs="Times New Roman"/>
        </w:rPr>
        <w:t>Yeye ndiye saini ya kipindi cha kibinadamu, kwa kuwa kipindi cha kwanza kinawakilisha uungu, na hivyo yeye ndiye saini inayounganisha vipindi hivyo viwili (cha uungu na cha kibinadamu). Saini yake ndiyo saini maarufu zaidi katika historia ya binadamu, na iliwakilisha zaidi ya mwandiko wake wa ajabu.</w:t>
      </w:r>
    </w:p>
    <w:p>
      <w:pPr>
        <w:pStyle w:val="ArticleBody"/>
        <w:jc w:val="left"/>
      </w:pPr>
      <w:r>
        <w:rPr>
          <w:rFonts w:ascii="Times New Roman" w:hAnsi="Times New Roman" w:eastAsia="Times New Roman" w:cs="Times New Roman"/>
        </w:rPr>
        <w:t>Sahihi ya John Hancock kwenye Tamko la Uhuru ndiyo sahihi maarufu zaidi katika historia. Sahihi yake kubwa na ya mbwembwe imekuwa ya kiishara, ikiashiria uhuru wa Marekani na ukaidi wa makoloni ya Marekani dhidi ya utawala wa Uingereza. Hancock, ambaye alikuwa Rais wa Bunge la Bara wakati Tamko hilo liliposainiwa mwaka 1776, inasemekana alitia sahihi yake kwa ukubwa ili kuhakikisha kwamba Mfalme George wa Tatu angeweza kuisoma bila miwani yake, akiashiria ujasiri wake na kujitolea kwake kwa harakati za uhuru.</w:t>
      </w:r>
    </w:p>
    <w:p>
      <w:pPr>
        <w:pStyle w:val="ArticleBody"/>
        <w:jc w:val="left"/>
      </w:pPr>
      <w:r>
        <w:rPr>
          <w:rFonts w:ascii="Times New Roman" w:hAnsi="Times New Roman" w:eastAsia="Times New Roman" w:cs="Times New Roman"/>
        </w:rPr>
        <w:t>Hancock alikuwa mmoja wa marais wanane wa kipindi kinachoakilishwa na 1789, lakini alikuwa miongoni mwa wanaume saba waliokuwa marais katika kipindi kinachoakilishwa na 1776. Alikuwa rais wakati Azimio la Uhuru liliposainiwa. Hancock anafunga vipindi hivyo viwili pamoja kwa saini yake ya kibinadamu, naye yumo katika historia ya kwanza na historia ya pili. Historia ya kwanza inawakilisha uungu na ya pili inawakilisha ubinadamu, na saini inayounganisha historia hizo mbili ni saini ya Mwanaisimu wa Ajabu ambaye alitumia chombo cha kibinadamu kuunganisha kipindi cha uungu kinachoakilishwa na 1776, na kipindi cha ubinadamu kinachoakilishwa na 1789.</w:t>
      </w:r>
    </w:p>
    <w:p>
      <w:pPr>
        <w:pStyle w:val="ArticleBody"/>
        <w:jc w:val="left"/>
      </w:pPr>
      <w:r>
        <w:rPr>
          <w:rFonts w:ascii="Times New Roman" w:hAnsi="Times New Roman" w:eastAsia="Times New Roman" w:cs="Times New Roman"/>
        </w:rPr>
        <w:t>Kuna sahihi nyingine moja tu katika historia ya dunia inayoshindana na sahihi ya Hancock kwa suala la kutambulika, nayo pia ni sahihi inayohusishwa na 1789 na Mapinduzi ya Ufaransa. Sahihi hiyo ina aina ileile ya uthubutu ambayo Hancock alikusudia kuwasilisha, na inapatikana katika historia ya Ufaransa.</w:t>
      </w:r>
    </w:p>
    <w:p>
      <w:pPr>
        <w:pStyle w:val="ArticleBody"/>
        <w:jc w:val="left"/>
      </w:pPr>
      <w:r>
        <w:rPr>
          <w:rFonts w:ascii="Times New Roman" w:hAnsi="Times New Roman" w:eastAsia="Times New Roman" w:cs="Times New Roman"/>
        </w:rPr>
        <w:t>Kwa upande wa utambuzi wa kimataifa na umuhimu wa ishara, sahihi ya Napoleon Bonaparte ina hadhi inayoweza kulinganishwa na ile ya John Hancock, ijapokuwa katika muktadha tofauti wa kihistoria na kitamaduni. Napoleon, kiongozi mashuhuri wa kijeshi na kisiasa wa Ufaransa, aliacha athari kubwa katika historia ya Ulaya na dunia, hasa wakati wa Vita vya Napoleoni. Sahihi yake, ambayo mara nyingi hujulikana kwa mtindo wake jasiri na wa kipekee, ilikuja kuashiria ushawishi wake wenye nguvu na mabadiliko makubwa ya kina aliyoyaleta barani Ulaya, yakiwemo mageuzi ya kisheria yanayojulikana kama Kanuni ya Napoleoni.</w:t>
      </w:r>
    </w:p>
    <w:p>
      <w:pPr>
        <w:pStyle w:val="ArticleBody"/>
        <w:jc w:val="left"/>
      </w:pPr>
      <w:r>
        <w:rPr>
          <w:rFonts w:ascii="Times New Roman" w:hAnsi="Times New Roman" w:eastAsia="Times New Roman" w:cs="Times New Roman"/>
        </w:rPr>
        <w:t>Kama sahihi ya Hancock, inayoashiria uasi dhidi ya utawala wa Uingereza na jitihada za kupata uhuru wa Marekani, sahihi ya Napoleon inawakilisha aina tofauti ya uthubutu na matamanio—kupanga upya mipaka ya kisiasa ya Ulaya na kuendeleza itikadi za Mapinduzi ya Kifaransa. Sahihi zote mbili zinaashiria majukumu ya wahusika wa kihistoria husika katika kuunda hatima za mataifa yao na athari pana za matendo yao katika historia ya dunia.</w:t>
      </w:r>
    </w:p>
    <w:p>
      <w:pPr>
        <w:pStyle w:val="ArticleBody"/>
        <w:jc w:val="left"/>
      </w:pPr>
      <w:r>
        <w:rPr>
          <w:rFonts w:ascii="Times New Roman" w:hAnsi="Times New Roman" w:eastAsia="Times New Roman" w:cs="Times New Roman"/>
        </w:rPr>
        <w:t>Alipoona Ezekieli magurudumu ndani ya magurudumu yaliyowakilisha mwingiliano changamano wa matukio ya kibinadamu katika historia ya wakati wa kutiwa muhuri wa wale mia arobaini na nne elfu, mojawapo ya magurudumu hayo lilikuwa limewakilishwa na gurudumu la mwaka 1789, wakati Katiba ya Marekani, mnyama mwenye pembe ya Kirepubliki na pembe ya Kiprotestanti, ilipokutana na Ufaransa, mnyama mwenye pembe ya Misri na pembe ya Sodoma.</w:t>
      </w:r>
    </w:p>
    <w:p>
      <w:pPr>
        <w:pStyle w:val="ArticleBody"/>
        <w:jc w:val="left"/>
      </w:pPr>
      <w:r>
        <w:rPr>
          <w:rFonts w:ascii="Times New Roman" w:hAnsi="Times New Roman" w:eastAsia="Times New Roman" w:cs="Times New Roman"/>
        </w:rPr>
        <w:t>Kuanzia mwaka 1789 hadi 1799, Ufaransa ilitikiswa na “tetemeko la ardhi” lililotokana na mnyama wa ukanamungu aliyeibuka kutoka shimo lisilo na mwisho. Katika wakati wa kutiwa muhuri kwa wale 144,000, mwaka 1789 unawakilisha kipindi kinachoanza tarehe 18 Julai 2020, wakati mnyama wa ukanamungu aliipindua na kuiua pembe ya Uprotestanti wa kweli, na kisha tarehe 3 Novemba 2020 mnyama wa ukanamungu pia aliipindua na kuiua pembe ya Ujamhuri. Gurudumu la 1789 linawakilisha gurudumu la 2020, kama linavyoonyeshwa na 18 Julai (uungu), na 3 Novemba 2020 (ubinadamu).</w:t>
      </w:r>
    </w:p>
    <w:p>
      <w:pPr>
        <w:pStyle w:val="ArticleBody"/>
        <w:jc w:val="left"/>
      </w:pPr>
      <w:r>
        <w:rPr>
          <w:rFonts w:ascii="Times New Roman" w:hAnsi="Times New Roman" w:eastAsia="Times New Roman" w:cs="Times New Roman"/>
        </w:rPr>
        <w:t>Saini ya Mungu, kama inavyowakilishwa na wanadamu, inapatikana katika saini mbili maarufu zaidi duniani, ambazo zote zinafungamana na mwaka 1789, na zote zinawakilisha mamlaka zinazoweka na kuondoa upapa kutoka kwenye kiti cha enzi cha dunia. Mwaka 1789, ukiwa katikati ya alama tatu za njia zinazoonyesha saini ya Mungu ya ukweli, una saini ya makoloni "kumi na tatu" na "uasi" wa Mapinduzi ya Ufaransa.</w:t>
      </w:r>
    </w:p>
    <w:p>
      <w:pPr>
        <w:pStyle w:val="ArticleBody"/>
        <w:jc w:val="left"/>
      </w:pPr>
      <w:r>
        <w:rPr>
          <w:rFonts w:ascii="Times New Roman" w:hAnsi="Times New Roman" w:eastAsia="Times New Roman" w:cs="Times New Roman"/>
        </w:rPr>
        <w:t>Kuanzia 1789 hadi 1799 kunaakisi historia ya Mapinduzi ya Ufaransa, na nambari kumi inawakilisha mtihani. 1789 ni herufi ya kwanza ya "ukweli", na 1799 inawakilisha herufi ya mwisho ya kipindi hicho nchini Ufaransa. Kipindi cha kati kiliashiriwa na kutekelezwa kwa hukumu ya kifo dhidi ya mfalme wa Ufaransa mwaka 1793, wakati raia walipomwasi utawala wake wa kifalme wa kiburi.</w:t>
      </w:r>
    </w:p>
    <w:p>
      <w:pPr>
        <w:pStyle w:val="ArticleScripture"/>
        <w:jc w:val="left"/>
      </w:pPr>
      <w:r>
        <w:rPr>
          <w:rFonts w:ascii="Times New Roman" w:hAnsi="Times New Roman" w:eastAsia="Times New Roman" w:cs="Times New Roman"/>
        </w:rPr>
        <w:t>"Injili ya amani ambayo Ufaransa ilikuwa imeikataa ingeng'olewa kabisa bila shaka, na matokeo yangekuwa ya kutisha. Tarehe 21 Januari, 1793, miaka mia mbili hamsini na minane tangu siku ile hasa iliyoweka Ufaransa kikamilifu katika mateso dhidi ya Wanamatengenezo, msafara mwingine, wenye kusudi tofauti kabisa, ulipita katika mitaa ya Paris." Mzozo Mkuu, 230.</w:t>
      </w:r>
    </w:p>
    <w:p>
      <w:pPr>
        <w:pStyle w:val="ArticleBody"/>
        <w:jc w:val="left"/>
      </w:pPr>
      <w:r>
        <w:rPr>
          <w:rFonts w:ascii="Times New Roman" w:hAnsi="Times New Roman" w:eastAsia="Times New Roman" w:cs="Times New Roman"/>
        </w:rPr>
        <w:t>1789 iliashiria uasi wa herufi ya kumi na tatu kwa mnyama mwenye pembe mbili wa Marekani, na herufi ya kwanza kwa mnyama mwenye pembe mbili wa Ufaransa. Herufi ya katikati ya Ufaransa ilikuwa 1793, wakati mfalme wa Ufaransa alikatwa kichwa, na Napoleon aliwakilisha herufi ya mwisho alipochukua udhibiti wa serikali mnamo 1799. Sahihi ya 'ukweli' katika historia ya kuangushwa kwa Ufaransa, inayoonyeshwa na 1789, 1793, na 1799, ni gurudumu la kinabii linalofungamana na gurudumu la kinabii la 1776, 1789, na 1798.</w:t>
      </w:r>
    </w:p>
    <w:p>
      <w:pPr>
        <w:pStyle w:val="ArticleBody"/>
        <w:jc w:val="left"/>
      </w:pPr>
      <w:r>
        <w:rPr>
          <w:rFonts w:ascii="Times New Roman" w:hAnsi="Times New Roman" w:eastAsia="Times New Roman" w:cs="Times New Roman"/>
        </w:rPr>
        <w:t>Historia zote mbili zinabeba saini mbili maarufu zaidi katika historia ya binadamu, hivyo kuunganisha saini ya kiungu ya "kweli" pamoja na saini mbili za kibinadamu. Magurudumu yote mawili yameunganishwa na herufi ya kumi na tatu katika kipindi cha kutiwa muhuri kwa wale elfu mia moja arobaini na nne, ambacho ni kipindi kuanzia kuuawa kwa mashahidi wawili mwaka 2020 hadi waliposimama mwaka 2023, kinachoashiriwa na tarehe 7 Oktoba 2023.</w:t>
      </w:r>
    </w:p>
    <w:p>
      <w:pPr>
        <w:pStyle w:val="ArticleBody"/>
        <w:jc w:val="left"/>
      </w:pPr>
      <w:r>
        <w:rPr>
          <w:rFonts w:ascii="Times New Roman" w:hAnsi="Times New Roman" w:eastAsia="Times New Roman" w:cs="Times New Roman"/>
        </w:rPr>
        <w:t>Tutaendelea na somo letu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Thelathini na Saba</dc:title>
  <dc:subject>Kufunua Umuhimu wa Kinabii wa Alama za Njia: Kutoka 1776 hadi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