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na thelathini na tisa</w:t>
      </w:r>
    </w:p>
    <w:p>
      <w:pPr>
        <w:pStyle w:val="ArticleSubtitle"/>
        <w:jc w:val="left"/>
      </w:pPr>
      <w:r>
        <w:rPr>
          <w:rFonts w:ascii="Arial" w:hAnsi="Arial" w:eastAsia="Arial" w:cs="Arial"/>
        </w:rPr>
        <w:t>Ulinganifu wa Kinabii kati ya Danieli 11:40 na Hali Halisi za Kisiasa za Kisasa: Kufumbua Fumbo la Rais wa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Tunachunguza ulinganifu kati ya Danieli sura ya kumi na moja aya ya arobaini na aya ya kwanza na ya pili za sura hiyo hiyo. Aya ya kwanza inatambua wakati wa mwisho mwaka 1989, na aya ya arobaini pia inaashiria wakati wa mwisho mwaka 1989, kwa kuanguka kwa Muungano wa Kisovyeti kunakowakilishwa na kubomolewa kwa Ukuta wa Berlin tarehe 9 Novemba 1989.</w:t>
      </w:r>
    </w:p>
    <w:p>
      <w:pPr>
        <w:pStyle w:val="ArticleBody"/>
        <w:jc w:val="left"/>
      </w:pPr>
      <w:r>
        <w:rPr>
          <w:rFonts w:ascii="Times New Roman" w:hAnsi="Times New Roman" w:eastAsia="Times New Roman" w:cs="Times New Roman"/>
        </w:rPr>
        <w:t>Mstari wa pili unamtambua rais wa sita wa Marekani tangu 1989 kuwa tajiri zaidi kuliko marais wote, na hivyo kumtaja Donald Trump. Kwa kufanya hivyo unaeleza kwamba Trump "atachochea" Ugiriki yote, ambayo ilikuwa Ufalme wa Kigiriki wa Aleksanda Mkuu uliotajwa katika mstari wa tatu. Ufalme wa Kigiriki wa mistari ya tatu na ya nne ni ishara ya ufalme wa ulimwengu wote katika Danieli sura ya kumi na moja.</w:t>
      </w:r>
    </w:p>
    <w:p>
      <w:pPr>
        <w:pStyle w:val="ArticleBody"/>
        <w:jc w:val="left"/>
      </w:pPr>
      <w:r>
        <w:rPr>
          <w:rFonts w:ascii="Times New Roman" w:hAnsi="Times New Roman" w:eastAsia="Times New Roman" w:cs="Times New Roman"/>
        </w:rPr>
        <w:t>William Miller aliutunga msemo, "historia na unabii vinakubaliana," na historia ya Donald Trump inatoa ushahidi usiopingika kwamba si tu kwamba alikuwa tajiri zaidi kati ya marais wanane wa mwisho wa Marekani, bali kwamba wafuasi wa utandawazi wa Marekani, na wa dunia nzima, wanamchukia Donald Trump, kwa chuki isiyo na mantiki kiasi kwamba wengi huiita kuwa ni wazimu.</w:t>
      </w:r>
    </w:p>
    <w:p>
      <w:pPr>
        <w:pStyle w:val="ArticleBody"/>
        <w:jc w:val="left"/>
      </w:pPr>
      <w:r>
        <w:rPr>
          <w:rFonts w:ascii="Times New Roman" w:hAnsi="Times New Roman" w:eastAsia="Times New Roman" w:cs="Times New Roman"/>
        </w:rPr>
        <w:t>Wa kwanza kati ya marais wanane wa mwisho, kuanzia mwaka 1989, alikuwa mfano dhahiri wa Trump kwa njia mbalimbali, hivyo kuthibitisha kwamba rais wa sita katika aya ya pili hatimaye angekuwa rais wa nane na wa mwisho. Reagan, akiwa wa kwanza katika mfululizo wa wanane, angekuwa kielelezo cha yule wa nane na wa mwisho, kwa maana Yesu daima huonyesha mwisho wa jambo kwa mwanzo wake.</w:t>
      </w:r>
    </w:p>
    <w:p>
      <w:pPr>
        <w:pStyle w:val="ArticleBody"/>
        <w:jc w:val="left"/>
      </w:pPr>
      <w:r>
        <w:rPr>
          <w:rFonts w:ascii="Times New Roman" w:hAnsi="Times New Roman" w:eastAsia="Times New Roman" w:cs="Times New Roman"/>
        </w:rPr>
        <w:t>Ushuhuda wa Ronald Reagan, rais wakati wa mwisho mwaka 1989, unaonyesha kinabii rais ambaye angekuwa wa mwisho kati ya marais wanane. Kungekuwa na marais saba baada ya Reagan, kwa kuwa Marekani inakoma kuwa ufalme wa sita wa unabii wa Biblia wakati wa sheria ya Jumapili inayokuja karibuni, na kuelekea sheria hiyo ya Jumapili, Marekani huunda sanamu ya mnyama, na huyo mnyama ni wa nane, miongoni mwa wale saba. Reagan alikuwa rais wa kwanza wakati wa mwisho mwaka 1989, na wa mwisho angekuwa wa nane, yaani miongoni mwa wale saba.</w:t>
      </w:r>
    </w:p>
    <w:p>
      <w:pPr>
        <w:pStyle w:val="ArticleBody"/>
        <w:jc w:val="left"/>
      </w:pPr>
      <w:r>
        <w:rPr>
          <w:rFonts w:ascii="Times New Roman" w:hAnsi="Times New Roman" w:eastAsia="Times New Roman" w:cs="Times New Roman"/>
        </w:rPr>
        <w:t>Reagan alisema, mnamo Juni 12, 1987, wakati wa hotuba katika Lango la Brandenburg karibu na Ukuta wa Berlin mjini Berlin Magharibi, Ujerumani, alipokuwa akimhutubia Katibu Mkuu wa Chama cha Kikomunisti cha Umoja wa Kisovieti, Mikhail Gorbachev, "Katibu Mkuu Gorbachev, ikiwa unatafuta amani, ikiwa unatafuta ustawi kwa Umoja wa Kisovieti na Ulaya ya Mashariki, ikiwa unatafuta uhuruishaji: Njoo hapa kwenye lango hili! Bwana Gorbachev, fungua lango hili! Bwana Gorbachev, bomoa ukuta huu!" Kauli maarufu zaidi ya wa kwanza miongoni mwa marais wanane wa mwisho iliashiria kutimia kwa ubomoaji wa ukuta miaka miwili baadaye, mnamo Novemba 9, 1989.</w:t>
      </w:r>
    </w:p>
    <w:p>
      <w:pPr>
        <w:pStyle w:val="ArticleBody"/>
        <w:jc w:val="left"/>
      </w:pPr>
      <w:r>
        <w:rPr>
          <w:rFonts w:ascii="Times New Roman" w:hAnsi="Times New Roman" w:eastAsia="Times New Roman" w:cs="Times New Roman"/>
        </w:rPr>
        <w:t>Kwa kufanya hivyo, msisitizo wa Reagan juu ya kubomoa ukuta ulizungumza na rais wa nane, ambaye alipokuwa akiwania kuwa rais wa sita, aliegemeza kampeni yake kwenye ahadi ya “kujenga ukuta.” Wa kwanza kati ya marais wanane wa mwisho alitoa wito kwamba ukuta ubomolewe, na Ukuta wa Berlin ulibomolewa mnamo 1989, wakati wa mwisho. Katika Sheria ya Jumapili inayokuja hivi karibuni, “ukuta” wa utenganisho wa Kanisa na Serikali utabomolewa, kama ilivyowakilishwa na mwanzo wa 1989. Katikati ya kipindi hicho rais wa sita, anayewachochea wanautandawazi, anajaribu kujenga ukuta ambao wao hawautaki, na atakapokuwa tena rais wa nane wa wale saba, “ukuta” mwingine utabomolewa.</w:t>
      </w:r>
    </w:p>
    <w:p>
      <w:pPr>
        <w:pStyle w:val="ArticleBody"/>
        <w:jc w:val="left"/>
      </w:pPr>
      <w:r>
        <w:rPr>
          <w:rFonts w:ascii="Times New Roman" w:hAnsi="Times New Roman" w:eastAsia="Times New Roman" w:cs="Times New Roman"/>
        </w:rPr>
        <w:t>Wa kwanza kati ya marais wanane anaashiriwa na kuangushwa kwa ukuta uliokuwa ukiashiria wakati wa mwisho, kama inavyowakilishwa katika Danieli kumi na moja aya ya arobaini, na wa mwisho kati ya marais wanane anaashiriwa na kuangushwa kwa "ukuta" unaoashiria mwisho wa wakati wa kutiwa muhuri kwa wale mia moja arobaini na nne elfu, kama inavyowakilishwa katika Danieli sura ya kumi na moja aya ya arobaini na moja.</w:t>
      </w:r>
    </w:p>
    <w:p>
      <w:pPr>
        <w:pStyle w:val="ArticleBody"/>
        <w:jc w:val="left"/>
      </w:pPr>
      <w:r>
        <w:rPr>
          <w:rFonts w:ascii="Times New Roman" w:hAnsi="Times New Roman" w:eastAsia="Times New Roman" w:cs="Times New Roman"/>
        </w:rPr>
        <w:t>Rais Reagan alikuwa Mdemokrasia wa zamani aliyegeuka kuwa Mrepublikan, nyota wa zamani wa vyombo vya habari, mwanamume aliyejulikana kwa ufasaha na uwazi wa hotuba, akiwa na ucheshi wa kina, mhafidhina wa masuala ya fedha aliyefanya kampeni dhidi ya establishment huko Washington, DC. Hata hivyo, licha ya retorika ya Reagan katika kampeni yake ya kwanza dhidi ya establishment (kinamasi) iliyokuwa imejikita katika mji mkuu wa taifa, aliishia kuteua asilimia kubwa zaidi ya wanasiasa waliothibitishwa kuwa watetezi wa utandawazi katika nyadhifa za baraza lake la mawaziri kuliko rais mwingine yeyote wa kisasa hadi wakati huo. Hata alienda mbali na kumteua George Bush wa kwanza kama Makamu wake wa Rais, mwanamume ambaye mizizi ya familia yake inarejea nyuma sana katika historia ya utandawazi.</w:t>
      </w:r>
    </w:p>
    <w:p>
      <w:pPr>
        <w:pStyle w:val="ArticleBody"/>
        <w:jc w:val="left"/>
      </w:pPr>
      <w:r>
        <w:rPr>
          <w:rFonts w:ascii="Times New Roman" w:hAnsi="Times New Roman" w:eastAsia="Times New Roman" w:cs="Times New Roman"/>
        </w:rPr>
        <w:t>Trump alifanya kampeni ya kusafisha mfumo wa utawala aliouita “the swamp”, lakini rekodi ya wanaume aliowachagua kufanya nao kazi kwa karibu inabainisha udhaifu wake mkubwa zaidi. Karibu wanaume wote hao walikuwa wawakilishi wa “the swamp” ambayo Trump anaipinga vikali. Trump, kama ilivyokuwa kwa Reagan, alikuwa Mdemokrasia wa zamani aliyegeuka kuwa Mrepublikan, nyota wa zamani wa vyombo vya habari, mtu anayejulikana kwa ufasaha wa hotuba, mwenye ucheshi wa kina, na mhafidhina wa masuala ya fedha.</w:t>
      </w:r>
    </w:p>
    <w:p>
      <w:pPr>
        <w:pStyle w:val="ArticleBody"/>
        <w:jc w:val="left"/>
      </w:pPr>
      <w:r>
        <w:rPr>
          <w:rFonts w:ascii="Times New Roman" w:hAnsi="Times New Roman" w:eastAsia="Times New Roman" w:cs="Times New Roman"/>
        </w:rPr>
        <w:t>Rais wa mwisho wa Marekani atakuwa rais wakati sanamu ya upapa (sanamu ya mnyama) itakapoundwa nchini Marekani. Hivyo basi, rais wa nane na wa mwisho tangu 1989 atahusika na vita dhidi ya nguvu ya joka, kwa kuwa ni katika vita virefu vilivyochukua muda mrefu na yule joka ndipo upapa uliwekwa kwa mara ya kwanza katika enzi na nguvu ya joka mwaka 538, kisha ukaondolewa katika enzi na ile ile nguvu ya joka mwaka 1798, na ambaye tena atawekwa katika enzi na nguvu ya joka inayowakilishwa na wale wafalme kumi wanaokubaliana kuutoa ufalme wao wa saba kwa upapa, na ambao baadaye humvua enzi yule mnyama wa kipapa wanapomteketeza kwa moto na kula mwili wake, anapofikia mwisho wake pasipo yeyote wa kumsaidia.</w:t>
      </w:r>
    </w:p>
    <w:p>
      <w:pPr>
        <w:pStyle w:val="ArticleBody"/>
        <w:jc w:val="left"/>
      </w:pPr>
      <w:r>
        <w:rPr>
          <w:rFonts w:ascii="Times New Roman" w:hAnsi="Times New Roman" w:eastAsia="Times New Roman" w:cs="Times New Roman"/>
        </w:rPr>
        <w:t>Rais atakayekuwa wa nane, yaani aliye miongoni mwa wale saba, pia atakuwa rais atakayehusika na vita dhidi ya nguvu ya joka. Vita hivyo hutambulika wakati rais wa sita na tajiri zaidi anapochochea nguvu zote za majoka za waglobalisti duniani kote. Kati ya marais wanane wa mwisho, kuanzia mwaka 1989, wawili wamefariki, na kubakiza marais sita wanaoweza kuhusika na vita dhidi ya nguvu ya joka.</w:t>
      </w:r>
    </w:p>
    <w:p>
      <w:pPr>
        <w:pStyle w:val="ArticleBody"/>
        <w:jc w:val="left"/>
      </w:pPr>
      <w:r>
        <w:rPr>
          <w:rFonts w:ascii="Times New Roman" w:hAnsi="Times New Roman" w:eastAsia="Times New Roman" w:cs="Times New Roman"/>
        </w:rPr>
        <w:t>Miongoni mwa chaguo hayo sita, wanne ni wafuasi wa utandawazi wanaoendeshwa waziwazi na nguvu ya joka. Mmoja kati ya hao sita, kama baba yake, anajitambulisha kuwa Mrepublikan, lakini yeye ni Mrepublikan kwa jina tu, na kama baba yake, ni mwakilishi wa nguvu ya joka ya utandawazi. Miongoni mwa marais sita walio hai, mmoja tu ndiye ambaye kwa dhahiri si mfuasi wa utandawazi, na ndiye rais anayewachokoza wafuasi wa utandawazi. Yeye ndiye pekee kati ya marais wanane wa mwisho ambaye angeweza kutimiza kipengele cha picha ya upapa, kwa maana ya kuhusika katika vita dhidi ya nguvu ya joka.</w:t>
      </w:r>
    </w:p>
    <w:p>
      <w:pPr>
        <w:pStyle w:val="ArticleBody"/>
        <w:jc w:val="left"/>
      </w:pPr>
      <w:r>
        <w:rPr>
          <w:rFonts w:ascii="Times New Roman" w:hAnsi="Times New Roman" w:eastAsia="Times New Roman" w:cs="Times New Roman"/>
        </w:rPr>
        <w:t>Rais wa kwanza kabisa wa Chama cha Republican alinukuu kwa umaarufu kifungu cha Maandiko Matakatifu kuhusu Vita vya wenyewe kwa wenyewe vya Marekani ambacho kinazungumzia ukweli huu haswa.</w:t>
      </w:r>
    </w:p>
    <w:p>
      <w:pPr>
        <w:pStyle w:val="ArticleScripture"/>
        <w:jc w:val="left"/>
      </w:pPr>
      <w:r>
        <w:rPr>
          <w:rFonts w:ascii="Times New Roman" w:hAnsi="Times New Roman" w:eastAsia="Times New Roman" w:cs="Times New Roman"/>
        </w:rPr>
        <w:t>Yesu akayajua mawazo yao, akawaambia, Kila ufalme uliogawanyika wenyewe kwa wenyewe huangamia; na kila mji au nyumba iliyogawanyika wenyewe kwa wenyewe haitasimama. Na ikiwa Shetani anamtoa Shetani, amejigawa mwenyewe; basi ufalme wake utasimamaje? Na kama mimi ninatoa mapepo kwa Beelzebuli, basi wana wenu huwatoa kwa nani? Kwa sababu hiyo hao watakuwa waamuzi wenu. Lakini nikitoa mapepo kwa Roho wa Mungu, basi ufalme wa Mungu umewajia. Mathayo 12:25-28.</w:t>
      </w:r>
    </w:p>
    <w:p>
      <w:pPr>
        <w:pStyle w:val="ArticleBody"/>
        <w:jc w:val="left"/>
      </w:pPr>
      <w:r>
        <w:rPr>
          <w:rFonts w:ascii="Times New Roman" w:hAnsi="Times New Roman" w:eastAsia="Times New Roman" w:cs="Times New Roman"/>
        </w:rPr>
        <w:t>Vita vya joka dhidi ya rais tajiri zaidi aliyechochea ufalme wa Grecia vinaweza tu kuwa kati ya Donald Trump na wanaglobali, kwa kuwa marais wengine watano wanaowezekana walio hai wote ni wanaglobali wanaopinga Marekani. Lincoln aliponukuu mistari iliyotangulia, ili kushughulikia mgawanyiko wa taifa katika kambi mbili za wanaounga mkono utumwa na wanaoupinga utumwa, alikuwa akiwahutubia Wanademokrasia wanaounga mkono utumwa, na Warepublican wanaoupinga utumwa, na kwa kufanya hivyo alikuwa akizungumzia vita vya siku za mwisho kati ya Wanademokrasia wanaglobali, ambavyo rais wa mwisho wa Republican anavichochea kupitia harakati yake ya MAGA-ism, ambayo yeye ndiye anaiwakilisha na kuiongoza.</w:t>
      </w:r>
    </w:p>
    <w:p>
      <w:pPr>
        <w:pStyle w:val="ArticleBody"/>
        <w:jc w:val="left"/>
      </w:pPr>
      <w:r>
        <w:rPr>
          <w:rFonts w:ascii="Times New Roman" w:hAnsi="Times New Roman" w:eastAsia="Times New Roman" w:cs="Times New Roman"/>
        </w:rPr>
        <w:t>Akiwa rais wa kwanza wa chama cha Republican, Lincoln ni mfano wa rais wa mwisho wa chama cha Republican. Rais wa mwisho pia anawakilishwa na rais wa chama cha Republican katika wakati wa mwisho mnamo 1989. Mashahidi hawa wawili wanaonyesha kuwa rais wanayemwakilisha kwa mfano ni wa chama cha Republican. Rais wa chama cha Republican katika wakati wa mwisho mnamo 1989 hakuwa tu kutoka chama cha Republican, bali alikuwa wa kwanza kati ya marais wanane wa mwisho. Rais wa mwisho pia atakuwa amewakilishwa kwa mfano na George Washington, rais wa kwanza na Amiri Jeshi Mkuu wa kwanza.</w:t>
      </w:r>
    </w:p>
    <w:p>
      <w:pPr>
        <w:pStyle w:val="ArticleBody"/>
        <w:jc w:val="left"/>
      </w:pPr>
      <w:r>
        <w:rPr>
          <w:rFonts w:ascii="Times New Roman" w:hAnsi="Times New Roman" w:eastAsia="Times New Roman" w:cs="Times New Roman"/>
        </w:rPr>
        <w:t>Washington naye, kwa upande wake, alichukuliwa kama mfano na rais wa kwanza katika kipindi kinachowakilishwa na mwaka 1776, na huyo rais wa kwanza (Peyton Randolph) alikuwa mmoja wa wanaume saba waliotumikia katika vipindi vinane vilivyowakilishwa na wanaume saba. Randolph alikuwa wa kwanza kati ya wanane, na hivyo alimwakilisha Reagan, ambaye alikuwa wa kwanza kati ya wanane, na alikuwa wa nane miongoni mwa wale saba. Hivyo Randolph alimwakilisha Washington (rais wa kwanza), Lincoln (rais wa kwanza wa Chama cha Republican), Reagan (rais wa kwanza kati ya wanane wa mwisho) na rais wa nane baada ya 1989, ambaye, kwa ulazima wa kinabii, angekuwa wa nane, miongoni mwa wale saba.</w:t>
      </w:r>
    </w:p>
    <w:p>
      <w:pPr>
        <w:pStyle w:val="ArticleBody"/>
        <w:jc w:val="left"/>
      </w:pPr>
      <w:r>
        <w:rPr>
          <w:rFonts w:ascii="Times New Roman" w:hAnsi="Times New Roman" w:eastAsia="Times New Roman" w:cs="Times New Roman"/>
        </w:rPr>
        <w:t>Washington angewakilishwa pia kwa mfano na John Hancock, ambaye alikuwa rais katika historia inayowakilishwa na mwaka 1789, na ambaye, kama alivyokuwa Randolph, alikuwa wa nane, aliye wa wale saba. Randolph alikuwa amemwakilisha Washington kwa mfano, hivyo Hancock anapolingana na Randolph kama wa nane aliye wa wale saba, Hancock anawakilisha rais wa nane baada ya 1989, ambaye kwa ulazima wa kinabii angekuwa wa nane, aliye wa wale saba.</w:t>
      </w:r>
    </w:p>
    <w:p>
      <w:pPr>
        <w:pStyle w:val="ArticleBody"/>
        <w:jc w:val="left"/>
      </w:pPr>
      <w:r>
        <w:rPr>
          <w:rFonts w:ascii="Times New Roman" w:hAnsi="Times New Roman" w:eastAsia="Times New Roman" w:cs="Times New Roman"/>
        </w:rPr>
        <w:t>Randolph, Hancock, Washington, Lincoln na Reagan wote ni vielelezo vya rais wa mwisho. Mashahidi wawili kati ya hao wanathibitisha kwamba rais wa mwisho atakuwa Mrepublikan. Wawili wanathibitisha kwamba rais wa mwisho atakuwa wa nane, yaani miongoni mwa wale saba. Marais watano walio hai miongoni mwa marais wanane baada ya wakati wa mwisho mwaka 1989, wanabainisha kwamba ni Trump pekee aliye na itikadi ya kisiasa ya kuhusika katika vita na nguvu ya joka.</w:t>
      </w:r>
    </w:p>
    <w:p>
      <w:pPr>
        <w:pStyle w:val="ArticleBody"/>
        <w:jc w:val="left"/>
      </w:pPr>
      <w:r>
        <w:rPr>
          <w:rFonts w:ascii="Times New Roman" w:hAnsi="Times New Roman" w:eastAsia="Times New Roman" w:cs="Times New Roman"/>
        </w:rPr>
        <w:t>Lincoln alitanguliwa na James Buchanan, Mdemokrat, ambaye wanahistoria waaminifu humtambulisha kama rais mwenye ufanisi mdogo zaidi katika historia ya mapema ya Marekani, na ambaye uongozi wake usio na ufanisi kimsingi ulisababisha Vita vya wenyewe kwa wenyewe vya Marekani. Kabla ya Lincoln kuapishwa, majimbo ya Kusini yalikuwa tayari yameanza kujitenga na Muungano, na mwezi mmoja tu baada ya kuapishwa kwa Lincoln risasi za kwanza zilifyatuliwa. Buchanan alianzisha michakato iliyosababisha vita ambavyo Lincoln alilazimika kumaliza.</w:t>
      </w:r>
    </w:p>
    <w:p>
      <w:pPr>
        <w:pStyle w:val="ArticleBody"/>
        <w:jc w:val="left"/>
      </w:pPr>
      <w:r>
        <w:rPr>
          <w:rFonts w:ascii="Times New Roman" w:hAnsi="Times New Roman" w:eastAsia="Times New Roman" w:cs="Times New Roman"/>
        </w:rPr>
        <w:t>Reagan alitanguliwa na rais asiye na ufanisi kuliko wote wa nyakati za kisasa. Carter, kutoka chama cha Democratic, alitia aibu Marekani kwa kutoweza kwake kushughulikia ipasavyo Uislamu wenye misimamo mikali ulioko Iran.</w:t>
      </w:r>
    </w:p>
    <w:p>
      <w:pPr>
        <w:pStyle w:val="ArticleBody"/>
        <w:jc w:val="left"/>
      </w:pPr>
      <w:r>
        <w:rPr>
          <w:rFonts w:ascii="Times New Roman" w:hAnsi="Times New Roman" w:eastAsia="Times New Roman" w:cs="Times New Roman"/>
        </w:rPr>
        <w:t>Trump alitanguliwa na Obama, Mdemokrat, ambaye kwa makusudi alianzisha mgawanyiko wa kitamaduni, kisiasa na kiuchumi ambao umeongezeka tu tangu wakati huo. Uongozi wake usio na ufanisi ulifanana na ule wa Buchanan na Carter, lakini katika kipindi ambacho aliongoza, vyombo vya habari vikuu vilikuwa tayari vimeanza kujidhihirisha kwa namna iliyo sambamba na Wizara ya Mwangaza wa Umma na Propaganda ya Reich ya Adolph Hitler. Mashambulizi ya Obama dhidi ya taasisi za kijamii, kisiasa, kifedha na kidini za Marekani yalifunikwa, kwa wale waliopendelea kutoyaona, na kutokuwa kwake na ufanisi kama mtu aliyeapa kulinda Katiba kulifichwa kwa umakini. Obama aliiaibisha Marekani kwa kushindwa kwake kushughulikia ipasavyo Uislamu wenye msimamo mkali, ulioko Iran.</w:t>
      </w:r>
    </w:p>
    <w:p>
      <w:pPr>
        <w:pStyle w:val="ArticleBody"/>
        <w:jc w:val="left"/>
      </w:pPr>
      <w:r>
        <w:rPr>
          <w:rFonts w:ascii="Times New Roman" w:hAnsi="Times New Roman" w:eastAsia="Times New Roman" w:cs="Times New Roman"/>
        </w:rPr>
        <w:t>Wakati Trump atakapochaguliwa tena mwaka 2024, akiwa rais wa nane tangu Reagan mwaka 1989, atakuwa tena ametanguliwa na Mdemokrati mfuasi wa uglobali anayeendeshwa na joka, ambaye sasa amechukua taji la kuwa rais asiye na ufanisi zaidi katika historia, ambaye mara kwa mara ameiaibisha Marekani katika jaribio lake la kushughulikia Uislamu wenye misimamo mikali, ulioko Iran, ingawa kwa mara nyingine vyombo vya habari vya mkondo mkuu vya kisasa (kama inavyoakisiwa na Wizara ya Uelimishaji wa Umma na Propaganda ya Reich) vinafanya kazi kuuzika ukweli huo ulio wazi.</w:t>
      </w:r>
    </w:p>
    <w:p>
      <w:pPr>
        <w:pStyle w:val="ArticleBody"/>
        <w:jc w:val="left"/>
      </w:pPr>
      <w:r>
        <w:rPr>
          <w:rFonts w:ascii="Times New Roman" w:hAnsi="Times New Roman" w:eastAsia="Times New Roman" w:cs="Times New Roman"/>
        </w:rPr>
        <w:t>Wakati Reagan alipoingia madarakani, mgogoro usiotatuliwa na Uislamu wenye misimamo mikali, ulioko Iran, ulikuwa umeachwa bila kutatuliwa na rais wa chama cha Democratic. Reagan alichukua hatua mara moja za kugeuza mwelekeo wa mvutano kati ya Marekani na Uislamu wenye misimamo mikali, kama unavyowakilishwa na Iran. Wakati Trump alipoingia madarakani, mgogoro usiotatuliwa na Uislamu wenye misimamo mikali, tena ukiwa nchini Iran, haukuwa tu umeachwa bila kutatuliwa, bali pia ulikuwa umefadhiliwa na rais wa chama cha Democratic. Trump mara moja alichukua hatua za kugeuza mwelekeo wa mvutano kati ya Marekani na Uislamu wenye misimamo mikali, kama unavyowakilishwa na Iran. Rais wa sasa wa chama cha Democratic alirudisha nyuma mafanikio yote yaliyopatikana na Trump, na dunia nzima sasa inaingizwa katika vita vya tatu vya dunia na uongozi usio na ufanisi wa Biden.</w:t>
      </w:r>
    </w:p>
    <w:p>
      <w:pPr>
        <w:pStyle w:val="ArticleBody"/>
        <w:jc w:val="left"/>
      </w:pPr>
      <w:r>
        <w:rPr>
          <w:rFonts w:ascii="Times New Roman" w:hAnsi="Times New Roman" w:eastAsia="Times New Roman" w:cs="Times New Roman"/>
        </w:rPr>
        <w:t>Hilo hutimiza si tu kazi kuhusu Uislamu iliyoakisiwa na kutokuwa na ufanisi kwa Carter, na uhamasishaji wa Uislamu uliofanywa na Obama, bali pia kazi ya Buchanan ya kuanzisha vita, ambavyo rais wa Chama cha Republican alihitaji kumaliza.</w:t>
      </w:r>
    </w:p>
    <w:p>
      <w:pPr>
        <w:pStyle w:val="ArticleBody"/>
        <w:jc w:val="left"/>
      </w:pPr>
      <w:r>
        <w:rPr>
          <w:rFonts w:ascii="Times New Roman" w:hAnsi="Times New Roman" w:eastAsia="Times New Roman" w:cs="Times New Roman"/>
        </w:rPr>
        <w:t>Kama ilivyokuwa kwa rais wa kwanza wa Chama cha Republican, Trump aliuawa kisiasa na nguvu za joka za wafuasi wa utandawazi katika uchaguzi wa 2020. Alipodhaniwa kuwa amekufa mitaani, wafuasi wa utandawazi wa mnyama wa nchi na wafuasi wa utandawazi wa ulimwengu wote walianza kusherehekea, kama ilivyotabiriwa katika Ufunuo sura ya kumi na moja.</w:t>
      </w:r>
    </w:p>
    <w:p>
      <w:pPr>
        <w:pStyle w:val="ArticleScripture"/>
        <w:jc w:val="left"/>
      </w:pPr>
      <w:r>
        <w:rPr>
          <w:rFonts w:ascii="Times New Roman" w:hAnsi="Times New Roman" w:eastAsia="Times New Roman" w:cs="Times New Roman"/>
        </w:rPr>
        <w:t>Nao watakapokuwa wamemaliza ushuhuda wao, yule mnyama atokaye katika shimo lisilo na mwisho atawapiga vita, atawashinda, na kuwaua. Nayo miili yao iliyokufa italala katika mtaa wa mji ule mkuu, ambao kiroho unaitwa Sodoma na Misri, mahali ambapo Bwana wetu naye alisulubiwa. Na watu wa makabila, jamaa, lugha, na mataifa wataiona miili yao iliyokufa siku tatu na nusu, wala hawataruhusu miili yao kuwekwa makaburini. Nao wakaao juu ya nchi watafurahi kwa ajili yao, na kushangilia, na kutumiana zawadi wao kwa wao; kwa maana manabii hao wawili waliwatesa wale wakaao juu ya nchi. Na baada ya siku tatu na nusu, Roho ya uhai itokayo kwa Mungu iliingia ndani yao, nao wakasimama juu ya miguu yao; na hofu kuu ikawaangukia wale waliowaona. Ufunuo 11:7-11.</w:t>
      </w:r>
    </w:p>
    <w:p>
      <w:pPr>
        <w:pStyle w:val="ArticleBody"/>
        <w:jc w:val="left"/>
      </w:pPr>
      <w:r>
        <w:rPr>
          <w:rFonts w:ascii="Times New Roman" w:hAnsi="Times New Roman" w:eastAsia="Times New Roman" w:cs="Times New Roman"/>
        </w:rPr>
        <w:t>Tumefika sasa mwaka 2024, ambapo Trump amesimama imara, na ulimwengu wa joka uliokuwa ukishangilia na kufanya sherehe tangu Januari 6, 2021, sasa unakabiliwa na "hofu kuu." Vyombo vya Habari Vikuu (MSM) viko kwenye taharuki. Hoja zao wenyewe za mazungumzo zinaanza kudhihirisha wasiwasi wao kwamba, kama wimbo wa zamani wa rock and roll unavyosema, "yule mzee mchovu waliyemchagua kuwa mfalme," hana uwezo wa kubaki karibu vya kutosha na takwimu za Trump kiasi cha kuruhusu mashine zao za kupigia kura kumsukuma Biden apite mbele kabisa. Vyombo vya Habari Vikuu sasa ni mashine ya propaganda sawasawa na ilivyokuwa Wizara ya Uangazaji wa Umma na Propaganda ya Reich katika enzi za Hitler.</w:t>
      </w:r>
    </w:p>
    <w:p>
      <w:pPr>
        <w:pStyle w:val="ArticleBody"/>
        <w:jc w:val="left"/>
      </w:pPr>
      <w:r>
        <w:rPr>
          <w:rFonts w:ascii="Times New Roman" w:hAnsi="Times New Roman" w:eastAsia="Times New Roman" w:cs="Times New Roman"/>
        </w:rPr>
        <w:t>Ukweli huu umeonyeshwa mara kwa mara zaidi ya uwezekano wowote wa kihisabati wa kuwa vinginevyo. Kila mara hoja mpya ya wanaotetea utandawazi inapoletwa katika jamii kwa ujumla, imeandikwa mara kwa mara kwamba njia mbalimbali za mawasiliano zinazoongozwa na mashine ya propaganda ya joka huzalisha usemi uleule, neno kwa neno, zinapoelezea tukio hili au suala lile.</w:t>
      </w:r>
    </w:p>
    <w:p>
      <w:pPr>
        <w:pStyle w:val="ArticleBody"/>
        <w:jc w:val="left"/>
      </w:pPr>
      <w:r>
        <w:rPr>
          <w:rFonts w:ascii="Times New Roman" w:hAnsi="Times New Roman" w:eastAsia="Times New Roman" w:cs="Times New Roman"/>
        </w:rPr>
        <w:t>Kama yeyote kati yenu anafahamu mchezo wa zamani wa watoto unaoitwa "telephone," au wakati mwingine "Chinese whispers," mnajua kwamba watu wanapoketi kwenye mduara, na jinsi mchezo huo unavyoendeshwa, mtu wa kwanza hunong’ona sikioni mwa anayefuata, kisha ule mnong’ono hurudiwa kuzunguka mduara; mnong’ono wa awali unaposambazwa kuzunguka mduara, karibu kila wakati hubadilika na kuwa kitu tofauti na kile ambacho ule mnong’ono wa kwanza uliwakilisha. Hata hivyo, Vyombo vya Habari vya Mkondo Mkuu vinatarajia wafuasi wake waamini kwamba kila mwandishi katika nchi hii na duniani kote kwa namna fulani huchagua maneno na misemo ileile kueleza msimamo wa joka kuhusu mada au tukio. Mamia ya waandishi wanaoitwa hivyo walitazama tukio lilelile, na si tu walifikia hitimisho lilelile, bali pia walichagua maneno na misemo ileile kulielezea tukio hilo.</w:t>
      </w:r>
    </w:p>
    <w:p>
      <w:pPr>
        <w:pStyle w:val="ArticleBody"/>
        <w:jc w:val="left"/>
      </w:pPr>
      <w:r>
        <w:rPr>
          <w:rFonts w:ascii="Times New Roman" w:hAnsi="Times New Roman" w:eastAsia="Times New Roman" w:cs="Times New Roman"/>
        </w:rPr>
        <w:t>Tunachokishughulikia kwa wakati huu si shambulio dhidi ya mfumo wa propaganda wa wanautandawazi, bali ni kutambua tu sifa ya kinabii ya vita vya kiroho vinavyoendelea sasa kwenye sayari ya Dunia. Wakati wa Kristo, Wayahudi hatimaye walimchagua hadharani Kaisari kuwa mfalme wao, walipomkataa Masihi wao. Katika kipindi hicho chenye utata, kuhani mkuu alitoa hoja ya kumuua Kristo iliyokuwa ya kishetani, na iliyotegemea mantiki yenye dosari, lakini wakati huohuo ilikuwa sahihi.</w:t>
      </w:r>
    </w:p>
    <w:p>
      <w:pPr>
        <w:pStyle w:val="ArticleScripture"/>
        <w:jc w:val="left"/>
      </w:pPr>
      <w:r>
        <w:rPr>
          <w:rFonts w:ascii="Times New Roman" w:hAnsi="Times New Roman" w:eastAsia="Times New Roman" w:cs="Times New Roman"/>
        </w:rPr>
        <w:t>Na mmoja wao, aitwaye Kayafa, aliyekuwa Kuhani Mkuu mwaka ule, akawaambia, Ninyi hamjui neno lolote, wala hamwoni ya kwamba yafaa kwetu mtu mmoja afe kwa ajili ya watu, na lisiharibike taifa lote. Naye hakusema haya kwa nafsi yake; bali kwa kuwa alikuwa Kuhani Mkuu mwaka ule, alitoa unabii ya kwamba Yesu atakufa kwa ajili ya taifa hilo; wala si kwa ajili ya taifa hilo tu, bali ili pia awakusanye pamoja kuwa kitu kimoja watoto wa Mungu waliotawanyika. Yohana 11:49-52.</w:t>
      </w:r>
    </w:p>
    <w:p>
      <w:pPr>
        <w:pStyle w:val="ArticleBody"/>
        <w:jc w:val="left"/>
      </w:pPr>
      <w:r>
        <w:rPr>
          <w:rFonts w:ascii="Times New Roman" w:hAnsi="Times New Roman" w:eastAsia="Times New Roman" w:cs="Times New Roman"/>
        </w:rPr>
        <w:t>Caiaphas alikuwa akibuni mantiki ya kumshambulia Kristo, na kwa kufanya hivyo kwa kweli alikuwa akitoa utabiri sahihi. Hakuamini kwamba Kristo alihitaji kuwa dhabihu kwa ajili ya wanadamu; alitaka tu kumuua. Vyombo vya habari vya mkondo mkuu vya nguvu ya joka sasa vinafanya jambo kama hilo dhidi ya Trump. Wanajaribu kupandikiza hofu miongoni mwa umma kwamba ikiwa Trump atachaguliwa tena, atakuwa dikteta, kama alivyokuwa Adolph Hitler. Wademokrasia ni chama kinachounga mkono utumwa, na kina sifa za chama cha Nazi, ikijumuisha mashine ya propaganda ya ulimwengu mzima, si ya Kijerumani pekee, lakini wanadai kwamba ikiwa Trump atachaguliwa demokrasia itapinduliwa na Trump atakuwa dikteta kama Adolph Hitler.</w:t>
      </w:r>
    </w:p>
    <w:p>
      <w:pPr>
        <w:pStyle w:val="ArticleBody"/>
        <w:jc w:val="left"/>
      </w:pPr>
      <w:r>
        <w:rPr>
          <w:rFonts w:ascii="Times New Roman" w:hAnsi="Times New Roman" w:eastAsia="Times New Roman" w:cs="Times New Roman"/>
        </w:rPr>
        <w:t>Hivyo ndivyo hasa Neno la Mungu linavyobainisha kuhusu rais wa mwisho wa Marekani, ingawa vyombo vya habari vya mkondo mkuu, kama Kayafa aliyeongozwa na joka, hawaelewi kwamba hoja wanazosisitiza ni za kinabii na kwa kweli zitatimia.</w:t>
      </w:r>
    </w:p>
    <w:p>
      <w:pPr>
        <w:pStyle w:val="ArticleScripture"/>
        <w:jc w:val="left"/>
      </w:pPr>
      <w:r>
        <w:rPr>
          <w:rFonts w:ascii="Times New Roman" w:hAnsi="Times New Roman" w:eastAsia="Times New Roman" w:cs="Times New Roman"/>
        </w:rPr>
        <w:t>Nchi yetu iko hatarini. Wakati unakaribia ambapo watunga sheria wake wataikana sana misingi ya Uprotestanti kiasi cha kutoa kibali kwa uasi wa Kikatoliki wa Roma. Watu ambao Mungu amewatendea mambo ya ajabu mno, akiwatia nguvu ili waondoe nira ya kuumiza ya upapa, kwa kitendo cha kitaifa wataipa nguvu imani potovu ya Roma, na hivyo kuamsha udhalimu ambao unasubiri tu mguso ili uanze tena katika ukatili na udikteta. Kwa mwendo wa kasi tayari tunakaribia kipindi hiki. Roho ya Unabii, juzuu ya 4, 410.</w:t>
      </w:r>
    </w:p>
    <w:p>
      <w:pPr>
        <w:pStyle w:val="ArticleBody"/>
        <w:jc w:val="left"/>
      </w:pPr>
      <w:r>
        <w:rPr>
          <w:rFonts w:ascii="Times New Roman" w:hAnsi="Times New Roman" w:eastAsia="Times New Roman" w:cs="Times New Roman"/>
        </w:rPr>
        <w:t>Ninatambua kwamba ninapotambua vipengele vilivyopotoka vya chama cha Democratic nchini Marekani, wale wanaojiita Republican ambao kwa kweli ni wafuasi wa utandawazi, na wafuasi wa utandawazi wa mrengo wa mageuzi duniani, msomaji anaweza kuamini kuwa nina aina fulani ya mapendeleo ya kisiasa kwa Chama cha Republican, au kwa Donald Trump. Hili liko mbali sana na ukweli wa jambo lenyewe; rais wa mwisho atakuwa dikteta, kama vile Vyombo Vikuu vya Habari vinavyotabiri, ingawa hawajui zaidi kuhusu wanachotabiri kuliko alivyofahamu Caiaphas. Sisi tunachofanya ni kutambua tu mienendo ya kinabii inayohusishwa na "mwingiliano changamano wa matukio ya kibinadamu," ambayo yanawakilishwa na magurudumu ya Ezekieli yaliyo ndani ya magurudumu.</w:t>
      </w:r>
    </w:p>
    <w:p>
      <w:pPr>
        <w:pStyle w:val="ArticleBody"/>
        <w:jc w:val="left"/>
      </w:pPr>
      <w:r>
        <w:rPr>
          <w:rFonts w:ascii="Times New Roman" w:hAnsi="Times New Roman" w:eastAsia="Times New Roman" w:cs="Times New Roman"/>
        </w:rPr>
        <w:t>Tutaendelea na utafiti huu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na thelathini na tisa</dc:title>
  <dc:subject>Ulinganifu wa Kinabii kati ya Danieli 11:40 na Hali Halisi za Kisiasa za Kisasa: Kufumbua Fumbo la Rais wa Mwisho</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