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Arobaini na Mbili</w:t>
      </w:r>
    </w:p>
    <w:p>
      <w:pPr>
        <w:pStyle w:val="ArticleSubtitle"/>
        <w:jc w:val="left"/>
      </w:pPr>
      <w:r>
        <w:rPr>
          <w:rFonts w:ascii="Arial" w:hAnsi="Arial" w:eastAsia="Arial" w:cs="Arial"/>
        </w:rPr>
        <w:t>Uundaji wa Sanamu ya Mnyama: Safari ya Kinabii Iliyofunuliwa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Jaribio kuu kwa watu wa Mungu ambalo lazima walipite kabla ya kutiwa muhuri ni kutengenezwa kwa sanamu ya mnyama. Kutengenezwa huko hutokea kuanzia 11 Septemba 2001 hadi sheria ya Jumapili nchini Marekani. Kipindi hicho cha kinabii kinawakilisha wakati wa kutiwa muhuri kwa wale elfu mia na arobaini na nne, na kipindi ambacho maono yote ya kibiblia hupata utimilifu wake mkamilifu. Katika kipindi hicho pembe ya kweli ya Kiprotestanti itatakaswa, na milele itaakisi taswira ya Kristo, kwa kuwa Kristo ni Mprotestanti.</w:t>
      </w:r>
    </w:p>
    <w:p>
      <w:pPr>
        <w:pStyle w:val="ArticleScripture"/>
        <w:jc w:val="left"/>
      </w:pPr>
      <w:r>
        <w:rPr>
          <w:rFonts w:ascii="Times New Roman" w:hAnsi="Times New Roman" w:eastAsia="Times New Roman" w:cs="Times New Roman"/>
        </w:rPr>
        <w:t>Kristo alikuwa Mprotestanti. Alipinga ibada ya kimaumbo ya taifa la Wayahudi, waliolikataa shauri la Mungu dhidi yao wenyewe. Aliwaambia kwamba walifundisha amri za wanadamu kuwa ndizo mafundisho, na kwamba walikuwa wenye kujifanya na wanafiki. Kama makaburi yaliyopakwa chokaa walikuwa wazuri kwa nje, lakini ndani walikuwa wamejaa uchafu na ufisadi. Wanamageuzi wa dini wanarejea hadi Kristo na mitume. Walitoka na kujitenga na dini ya maumbo na sherehe. Luther na wafuasi wake hawakuianzisha dini ya Matengenezo. Waliikubali tu kama ilivyowasilishwa na Kristo na mitume. Biblia imewasilishwa kwetu kama mwongozo wa kutosha; lakini papa na wafanyakazi wake huiweka mbali na watu kana kwamba ni laana, kwa kuwa inafichua madai yao ya uongo na hukemea ibada yao ya sanamu. Review and Herald, 1 Juni 1886.</w:t>
      </w:r>
    </w:p>
    <w:p>
      <w:pPr>
        <w:pStyle w:val="ArticleBody"/>
        <w:jc w:val="left"/>
      </w:pPr>
      <w:r>
        <w:rPr>
          <w:rFonts w:ascii="Times New Roman" w:hAnsi="Times New Roman" w:eastAsia="Times New Roman" w:cs="Times New Roman"/>
        </w:rPr>
        <w:t>Katika wakati wa kutiwa muhuri, pembe ya Kiprotestanti inatakaswa na kusafishwa. Katika kipindi hicho hicho, pembe ya Republican iliyopotoka inaungana na Waprotestanti waliopotoka, hivyo kuunda pembe ya mamlaka ambayo ni muunganiko wa kanisa na serikali. Basi pembe mbili za mnyama wa nchi zinakuwa mfano wa mnyama, na mfano wa Kristo. Pembe ya ukengeufu ni uhusiano maradufu wa kanisa potovu na serikali potovu, na pembe ya haki ni uhusiano maradufu wa Uungu na ubinadamu.</w:t>
      </w:r>
    </w:p>
    <w:p>
      <w:pPr>
        <w:pStyle w:val="ArticleBody"/>
        <w:jc w:val="left"/>
      </w:pPr>
      <w:r>
        <w:rPr>
          <w:rFonts w:ascii="Times New Roman" w:hAnsi="Times New Roman" w:eastAsia="Times New Roman" w:cs="Times New Roman"/>
        </w:rPr>
        <w:t>Baadaye picha ya mnyama huundwa duniani, nayo ni mnyama wenye uwili unaowakilishwa na Dola (Umoja wa Mataifa), ambalo limeukubali Uprotestanti ulioasi wa mnyama wa nchi kuwa kichwa chake kinachoongoza kati ya vichwa kumi. Juu ya mnyama huyo, yule mwanamke aliye mama wa makahaba, anatawala juu ya mnyama wa wafalme kumi. Mnyama ambaye yule mwanamke amempanda ni muungano wa Kanisa na Dola, kama inavyoonyeshwa na uasherati wa kiroho wa insesti wa Herode na binti wa Herodias, Salome. Na uhusiano kati ya yule mwanamke anayetawala juu ya mnyama pia ni muungano wa Kanisa na Dola, kwa uhusiano haramu wa kahaba wa Roma na wafalme wanaounda mnyama wa ulimwengu mzima, unaowakilisha Umoja wa Mataifa. Katika picha ya mnyama inayolazimishwa juu ya ulimwengu wote, kila taifa litahusika, na nguvu zote zilizopotoka zitaungana.</w:t>
      </w:r>
    </w:p>
    <w:p>
      <w:pPr>
        <w:pStyle w:val="ArticleScripture"/>
        <w:jc w:val="left"/>
      </w:pPr>
      <w:r>
        <w:rPr>
          <w:rFonts w:ascii="Times New Roman" w:hAnsi="Times New Roman" w:eastAsia="Times New Roman" w:cs="Times New Roman"/>
        </w:rPr>
        <w:t>Ufunuo 17:13-14 imenukuliwa. ‘Hawa wana nia moja.’ Kutakuwa na mshikamano wa ulimwengu wote, maelewano makuu, muungano wa majeshi ya Shetani. ‘Nao watampa yule mnyama mamlaka yao na nguvu zao.’ Hivyo ndivyo inavyodhihirika ile ile mamlaka ya kiholela na ya kukandamiza dhidi ya uhuru wa kidini, uhuru wa kumwabudu Mungu kulingana na miongozo ya dhamiri, kama ilivyodhihirishwa na Upapa, hapo zamani ulipowatesa wale waliothubutu kukataa kufuata taratibu na sherehe za kidini za Ukatoliki wa Kirumi.</w:t>
      </w:r>
    </w:p>
    <w:p>
      <w:pPr>
        <w:pStyle w:val="ArticleScripture"/>
        <w:jc w:val="left"/>
      </w:pPr>
      <w:r>
        <w:rPr>
          <w:rFonts w:ascii="Times New Roman" w:hAnsi="Times New Roman" w:eastAsia="Times New Roman" w:cs="Times New Roman"/>
        </w:rPr>
        <w:t>"Katika vita vitakavyopiganwa katika siku za mwisho, mamlaka zote zilizopotoka zilizokengeuka kutoka katika uaminifu kwa sheria ya Yehova zitaungana kupinga watu wa Mungu. Katika vita hivi, Sabato ya amri ya nne itakuwa kiini kikuu cha mzozo; kwa kuwa katika amri ya Sabato, Mtoa Sheria Mkuu anajitambulisha kuwa Muumba wa mbingu na nchi." Maelezo ya Biblia ya Waadventista wa Sabato, juzuu ya 8, 983.</w:t>
      </w:r>
    </w:p>
    <w:p>
      <w:pPr>
        <w:pStyle w:val="ArticleBody"/>
        <w:jc w:val="left"/>
      </w:pPr>
      <w:r>
        <w:rPr>
          <w:rFonts w:ascii="Times New Roman" w:hAnsi="Times New Roman" w:eastAsia="Times New Roman" w:cs="Times New Roman"/>
        </w:rPr>
        <w:t>Ukweli kwamba uasi unaohusishwa na sanamu ya mnyama ya ulimwenguni kote ni "wa ulimwengu wote," na unawakilisha "nguvu zote potovu zilizojitenga na utii kwa sheria ya Yehova," unaonyesha kwamba uundaji wa sanamu ya mnyama ndani ya Marekani unaashiria kuunganishwa kwa nguvu zote potovu zilizojitenga. Waprotestanti wa Marekani waliasi walipoukataa ujumbe wa malaika wa kwanza mwaka 1844, na Uadventista wa Laodikia uliasi mwaka 1863. Uprotestanti uliopotoka na Uadventista wa Laodikia vitaunda "kifungo cha umoja," pamoja na makundi ya kisiasa yaliyo ndani ya pembe ya Ujamhuri, ambayo yamehadaiwa na nabii wa uongo, ili watoe nusu ya ufalme wao.</w:t>
      </w:r>
    </w:p>
    <w:p>
      <w:pPr>
        <w:pStyle w:val="ArticleBody"/>
        <w:jc w:val="left"/>
      </w:pPr>
      <w:r>
        <w:rPr>
          <w:rFonts w:ascii="Times New Roman" w:hAnsi="Times New Roman" w:eastAsia="Times New Roman" w:cs="Times New Roman"/>
        </w:rPr>
        <w:t>Kupitia sanamu ya mnyama ya ulimwengu, ni nabii wa uongo ndiye anayeidanganya dunia. Katika sanamu ya mnyama ndani ya Marekani, yule nabii wa uongo anayesababisha “muungano wa majeshi ya Shetani” usio mtakatifu, lakini ulioungana, naye lazima pia awe “nabii wa uongo”. Sanamu ya mnyama ya ulimwengu ina vipengele viwili, lakini pia ni muungano wa watatu. Muungano huo wa watatu wa joka, mnyama na nabii wa uongo unaongoza ulimwengu hadi Armagedoni. Katika sanamu ya mnyama inayoundwa kwanza ndani ya Marekani, lazima kuwe na muungano wa watatu, ambao pia ni mnyama wa vipengele viwili. Katika sanamu zote mbili za mnyama, asili ya vipengele viwili ni muunganiko wa Kanisa na Serikali, huku kanisa likiwa ndilo linalodhibiti uhusiano.</w:t>
      </w:r>
    </w:p>
    <w:p>
      <w:pPr>
        <w:pStyle w:val="ArticleBody"/>
        <w:jc w:val="left"/>
      </w:pPr>
      <w:r>
        <w:rPr>
          <w:rFonts w:ascii="Times New Roman" w:hAnsi="Times New Roman" w:eastAsia="Times New Roman" w:cs="Times New Roman"/>
        </w:rPr>
        <w:t>Muungano wa pande tatu lazima uakilishwe katika sanamu zote mbili za wale wanyama, lakini kuna dhihirisho viwili vya joka, mnyama na nabii wa uongo katika kitabu cha Ufunuo. Muundo wa utatu wa sanamu ya mnyama ya ulimwengu mzima unawakilishwa na uroho (joka), Ukatoliki (mnyama) na Uprotestanti waasi (nabii wa uongo). Kila mojawapo ya hizo tatu si kwamba ina kipengele cha kidini tu (uroho, Ukatoliki na Uprotestanti waasi), bali pia ina kipengele cha kisiasa. Joka (ujamaa katika aina zake mbalimbali), mnyama (utawala wa kifalme) na nabii wa uongo (huanza kama jamhuri, huishia kuwa demokrasia).</w:t>
      </w:r>
    </w:p>
    <w:p>
      <w:pPr>
        <w:pStyle w:val="ArticleBody"/>
        <w:jc w:val="left"/>
      </w:pPr>
      <w:r>
        <w:rPr>
          <w:rFonts w:ascii="Times New Roman" w:hAnsi="Times New Roman" w:eastAsia="Times New Roman" w:cs="Times New Roman"/>
        </w:rPr>
        <w:t>Muungano wa mara tatu unaokuja pamoja nchini Marekani unalazimishwa kuungana (ukidanganywa) na nabii wa uongo, kama ilivyo kwa picha ya mnyama ya ulimwenguni kote. Katika kitabu cha Ufunuo kuna muungano mwingine wa mara tatu unaotambulishwa na zile nguvu tatu za uasi zinazoibuka kutoka shimo la kuzimu. Ukatoliki huibuka kutoka shimo la kuzimu katika sura ya kumi na saba, na ndio mnyama wa muungano wa mara tatu kutoka shimo la kuzimu.</w:t>
      </w:r>
    </w:p>
    <w:p>
      <w:pPr>
        <w:pStyle w:val="ArticleScripture"/>
        <w:jc w:val="left"/>
      </w:pPr>
      <w:r>
        <w:rPr>
          <w:rFonts w:ascii="Times New Roman" w:hAnsi="Times New Roman" w:eastAsia="Times New Roman" w:cs="Times New Roman"/>
        </w:rPr>
        <w:t>Mnyama yule uliyemwona alikuwapo, wala hayupo; naye atapanda kutoka kwenye shimo lisilo na mwisho, aende kwenye maangamizi. Nao wanaokaa duniani watastaajabu—ambao majina yao hayakuandikwa katika Kitabu cha Uzima tangu kuwekwa misingi ya dunia—watakapoona yule mnyama aliyekuwapo, na hayupo, na bado yupo. Ufunuo 17:8.</w:t>
      </w:r>
    </w:p>
    <w:p>
      <w:pPr>
        <w:pStyle w:val="ArticleBody"/>
        <w:jc w:val="left"/>
      </w:pPr>
      <w:r>
        <w:rPr>
          <w:rFonts w:ascii="Times New Roman" w:hAnsi="Times New Roman" w:eastAsia="Times New Roman" w:cs="Times New Roman"/>
        </w:rPr>
        <w:t>Nguvu ya joka ya ukanamungu huibuka kutoka katika shimo lisilo na mwisho katika sura ya kumi na moja.</w:t>
      </w:r>
    </w:p>
    <w:p>
      <w:pPr>
        <w:pStyle w:val="ArticleScripture"/>
        <w:jc w:val="left"/>
      </w:pPr>
      <w:r>
        <w:rPr>
          <w:rFonts w:ascii="Times New Roman" w:hAnsi="Times New Roman" w:eastAsia="Times New Roman" w:cs="Times New Roman"/>
        </w:rPr>
        <w:t>Na watakapomaliza ushuhuda wao, mnyama atokaye kutoka shimoni lisilo na mwisho atafanya vita dhidi yao, na atawashinda, na atawaua. Ufunuo 11:7.</w:t>
      </w:r>
    </w:p>
    <w:p>
      <w:pPr>
        <w:pStyle w:val="ArticleBody"/>
        <w:jc w:val="left"/>
      </w:pPr>
      <w:r>
        <w:rPr>
          <w:rFonts w:ascii="Times New Roman" w:hAnsi="Times New Roman" w:eastAsia="Times New Roman" w:cs="Times New Roman"/>
        </w:rPr>
        <w:t>Nabii wa uongo wa Uislamu hujitokeza kutoka kwenye shimo lisilo na mwisho katika sura ya tisa.</w:t>
      </w:r>
    </w:p>
    <w:p>
      <w:pPr>
        <w:pStyle w:val="ArticleScripture"/>
        <w:jc w:val="left"/>
      </w:pPr>
      <w:r>
        <w:rPr>
          <w:rFonts w:ascii="Times New Roman" w:hAnsi="Times New Roman" w:eastAsia="Times New Roman" w:cs="Times New Roman"/>
        </w:rPr>
        <w:t>Na malaika wa tano akapiga baragumu, nami nikaona nyota ikianguka kutoka mbinguni hadi duniani; naye akapewa ufunguo wa shimo lisilo na mwisho. Akalifungua lile shimo lisilo na mwisho; moshi ukapanda kutoka shimoni, kama moshi wa tanuru kubwa; na jua na hewa vikatiwa giza kwa sababu ya moshi wa shimo hilo. Na kutoka katika ule moshi wakatoka nzige juu ya nchi; nao wakapewa uwezo, kama vile nge wa dunia walivyo na uwezo. Ufunuo 9:1-3.</w:t>
      </w:r>
    </w:p>
    <w:p>
      <w:pPr>
        <w:pStyle w:val="ArticleBody"/>
        <w:jc w:val="left"/>
      </w:pPr>
      <w:r>
        <w:rPr>
          <w:rFonts w:ascii="Times New Roman" w:hAnsi="Times New Roman" w:eastAsia="Times New Roman" w:cs="Times New Roman"/>
        </w:rPr>
        <w:t>Nyota iliyoanguka kutoka mbinguni na kufungua shimo lisilo na mwisho ilikuwa nabii wa uongo Mohammed, na alipolifungua shimo hilo, aliwaingiza wapiganaji wa Uislamu, waliowakilishwa kama 'nzige', katika simulizi la kinabii la siku za mwisho. Umoja wa mara tatu wa shimo lisilo na mwisho una joka (ukanamungu), na mnyama (Ukatoliki), na nabii wa uongo (Uislamu). Katika picha ya mnyama ya ulimwengu mzima, nabii wa uongo ni Uprotestanti uliopotoka. Nabii huyo wa uongo anaidanganya dunia yote, kwa ngoma ya kishawishi ya Salome, au ngoma ya manabii wa Baali katika Mlima Karmeli. Katika Ufunuo sura ya kumi na tatu, huidanganya dunia kwa miujiza anayofanya mbele ya yule mnyama. Vielelezo hivyo vya kifumbo vya udanganyifu vinawakilisha nguvu ya shinikizo la kiuchumi na nguvu ya kijeshi.</w:t>
      </w:r>
    </w:p>
    <w:p>
      <w:pPr>
        <w:pStyle w:val="ArticleScripture"/>
        <w:jc w:val="left"/>
      </w:pPr>
      <w:r>
        <w:rPr>
          <w:rFonts w:ascii="Times New Roman" w:hAnsi="Times New Roman" w:eastAsia="Times New Roman" w:cs="Times New Roman"/>
        </w:rPr>
        <w:t>Naye anatenda maajabu makuu, hata anafanya moto kushuka kutoka mbinguni juu ya nchi mbele ya macho ya watu, naye anawadanganya wakaao juu ya nchi kwa ishara zile za miujiza alizopewa uwezo wa kuzifanya mbele ya yule mnyama; akiwaambia wakaao juu ya nchi wafanye sanamu ya yule mnyama, aliyejeruhiwa kwa upanga, naye akaishi. Naye akapewa uwezo wa kuipa uhai ile sanamu ya mnyama, ili sanamu ya mnyama iweze kuongea, na kusababisha kwamba yeyote asiyoiabudu sanamu ya mnyama auawe. Naye anafanya wote, wadogo kwa wakubwa, matajiri kwa maskini, walio huru na watumwa, wapokee alama katika mkono wao wa kuume, au katika paji la uso wao; na kwamba mtu yeyote asinunue wala kuuza, ila yeye aliye na ile alama, au jina la yule mnyama, au nambari ya jina lake. Ufunuo 13:13-17.</w:t>
      </w:r>
    </w:p>
    <w:p>
      <w:pPr>
        <w:pStyle w:val="ArticleBody"/>
        <w:jc w:val="left"/>
      </w:pPr>
      <w:r>
        <w:rPr>
          <w:rFonts w:ascii="Times New Roman" w:hAnsi="Times New Roman" w:eastAsia="Times New Roman" w:cs="Times New Roman"/>
        </w:rPr>
        <w:t>Mambo ya udanganyifu na miujiza yanayohusishwa na nabii wa uongo kwa hakika yanawakilisha nguvu inayotokana na uchumi (mtu yeyote asingeweza kununua wala kuuza), na nguvu za kijeshi (wauawe). Nabii wa uongo wa Uislamu katika Biblia anawakilisha kazi ya Uislamu ya kuyatia mataifa hasira na dhiki. Wanatimiza kazi yao ya kuyatia mataifa hasira na dhiki kupitia vita, na Biblia inatambua kwamba vita vyao navyo huzalisha janga la kiuchumi. Vita vya Uislamu na madhara ya kiuchumi yanayofuatia ndilo suala linalounganisha "mamlaka zote zilizopotoka na zilizokengeuka kutoka katika utii kwa sheria ya Yehova" nchini Marekani.</w:t>
      </w:r>
    </w:p>
    <w:p>
      <w:pPr>
        <w:pStyle w:val="ArticleBody"/>
        <w:jc w:val="left"/>
      </w:pPr>
      <w:r>
        <w:rPr>
          <w:rFonts w:ascii="Times New Roman" w:hAnsi="Times New Roman" w:eastAsia="Times New Roman" w:cs="Times New Roman"/>
        </w:rPr>
        <w:t>Msalabani, Masadukayo na Mafarisayo walikengeuka kikamilifu kutoka katika “uaminifu kwa sheria ya Yehova,” walipoungana kumsulubisha pembe ya kweli ya Kiprotestanti. Katika kumkataa kwao Kristo, walimchagua Baraba, anayewakilisha Kristo wa uongo. “Bar” inamaanisha mwana, na “Abba” inamaanisha baba. Baraba humaanisha “Mwana wa Baba”. Kristo alikuwa mkuu kuliko manabii wote, na Baraba alikuwa ishara ya nabii wa uongo.</w:t>
      </w:r>
    </w:p>
    <w:p>
      <w:pPr>
        <w:pStyle w:val="ArticleBody"/>
        <w:jc w:val="left"/>
      </w:pPr>
      <w:r>
        <w:rPr>
          <w:rFonts w:ascii="Times New Roman" w:hAnsi="Times New Roman" w:eastAsia="Times New Roman" w:cs="Times New Roman"/>
        </w:rPr>
        <w:t>Wakati wa kutiwa muhuri wa elfu mia moja arobaini na nne, pembe mbili za mnyama wa nchi hufikia hatua ya dhihirisho lao la mwisho la kinabii. Moja inawakilisha mfano wa Kristo, nyingine mfano wa mnyama. Katika historia ambapo pembe hizi mbili zinajidhihirisha, Uprotestanti uliopotoka ulianza safari yake kuelekea sheria ya Jumapili inayokuja hivi karibuni kupitia Patriot Act mnamo mwaka 2001. Alama hiyo ya njia inalingana na Tamko la Uhuru, ambalo mwanzoni lilinena kama mwana-kondoo, kwa kuwa lilionyesha upinzani wa Uprotestanti dhidi ya mamlaka ya kifalme na utawala wa kipapa. Alama ya njia inayolingana nayo mwishoni (Patriot Act) inaonyesha ukandamizaji wa Uprotestanti.</w:t>
      </w:r>
    </w:p>
    <w:p>
      <w:pPr>
        <w:pStyle w:val="ArticleBody"/>
        <w:jc w:val="left"/>
      </w:pPr>
      <w:r>
        <w:rPr>
          <w:rFonts w:ascii="Times New Roman" w:hAnsi="Times New Roman" w:eastAsia="Times New Roman" w:cs="Times New Roman"/>
        </w:rPr>
        <w:t>Alama ya pili ya njia katika safari ya pembe mbili wakati wa kutiwa muhuri iliwakilishwa mwanzoni na Katiba, iliyoweka kisheria utenganisho wa mamlaka mbili, ambao ndio nguvu ya mnyama wa nchi. Alama hiyo ilipata sambamba yake mwishoni kupitia “Mahakama ya Kangaroo” ya vikao vya usikilizaji vya 6 Januari 2021, ambako haki za msingi za Katiba ziliwekwa kando kwa maslahi ya kisiasa.</w:t>
      </w:r>
    </w:p>
    <w:p>
      <w:pPr>
        <w:pStyle w:val="ArticleBody"/>
        <w:jc w:val="left"/>
      </w:pPr>
      <w:r>
        <w:rPr>
          <w:rFonts w:ascii="Times New Roman" w:hAnsi="Times New Roman" w:eastAsia="Times New Roman" w:cs="Times New Roman"/>
        </w:rPr>
        <w:t>Alama ya mwisho ya njia katika safari ya mwisho ya pembe mbili ni sheria ya Jumapili inayokuja hivi karibuni, ambayo mwanzo wake ulionyeshwa kwa mfano na Sheria za Wageni na Uchochezi. Hivyo, alama tatu za njia za historia za mwanzo zilitambua mpito kutoka kwa kujitawala na uhuru uliowakilishwa na Mwana-Kondoo (1776), ambaye ndiye njia pekee ya kuwa huru kweli, kwenda katika utumwa wa Joka (1798).</w:t>
      </w:r>
    </w:p>
    <w:p>
      <w:pPr>
        <w:pStyle w:val="ArticleBody"/>
        <w:jc w:val="left"/>
      </w:pPr>
      <w:r>
        <w:rPr>
          <w:rFonts w:ascii="Times New Roman" w:hAnsi="Times New Roman" w:eastAsia="Times New Roman" w:cs="Times New Roman"/>
        </w:rPr>
        <w:t>Alama tatu za njia za wakati wa kutiwa muhuri huonyesha safari ya mwisho ya mnyama wa nchi, ambaye ni nabii wa uongo. Safari hiyo inaishia Yerusalemu, wakati bendera inapoinuliwa, na wakati huo wengi watasema, "Njoni, tuende mlimani wa Bwana, nyumbani kwa Mungu wa Yakobo; naye atatufundisha njia zake, nasi tutakwenda katika mapito yake; kwa maana kutoka Sayuni ndiko itakapotoka sheria, na neno la Bwana kutoka Yerusalemu."</w:t>
      </w:r>
    </w:p>
    <w:p>
      <w:pPr>
        <w:pStyle w:val="ArticleBody"/>
        <w:jc w:val="left"/>
      </w:pPr>
      <w:r>
        <w:rPr>
          <w:rFonts w:ascii="Times New Roman" w:hAnsi="Times New Roman" w:eastAsia="Times New Roman" w:cs="Times New Roman"/>
        </w:rPr>
        <w:t>Safari ya mwisho ya hatua tatu ya mnyama wa nchi ni safari ya nabii wa uongo anayeelekea Yerusalemu. Nabii wa Kweli alipokuja na kuingia Yerusalemu, alifanya hivyo kwa kupanda punda. Mnyama wa nchi pia anaingia Yerusalemu kwa kupanda “punda”, maana kama nabii wa uongo (mnyama wa nchi), anawakilishwa na Balaamu. Balaamu, katika kutafuta umaarufu na mali, akaacha wito wa kuwa nabii wa kweli, na “akaasi kutoka katika uaminifu kwa sheria ya Yehova.” Akaamua kushiriki katika kuwalaani watu wa Mungu, kama vile Marekani itakavyofanya wakati wa sheria ya Jumapili inayokuja hivi karibuni.</w:t>
      </w:r>
    </w:p>
    <w:p>
      <w:pPr>
        <w:pStyle w:val="ArticleBody"/>
        <w:jc w:val="left"/>
      </w:pPr>
      <w:r>
        <w:rPr>
          <w:rFonts w:ascii="Times New Roman" w:hAnsi="Times New Roman" w:eastAsia="Times New Roman" w:cs="Times New Roman"/>
        </w:rPr>
        <w:t>Balaamu alisafiri kwa kupanda punda, na wakati wa safari yake imetajwa mara tatu kwamba punda wa Balaamu alimletea Balaamu shida. Mara ya kwanza punda alitoka njiani.</w:t>
      </w:r>
    </w:p>
    <w:p>
      <w:pPr>
        <w:pStyle w:val="ArticleScripture"/>
        <w:jc w:val="left"/>
      </w:pPr>
      <w:r>
        <w:rPr>
          <w:rFonts w:ascii="Times New Roman" w:hAnsi="Times New Roman" w:eastAsia="Times New Roman" w:cs="Times New Roman"/>
        </w:rPr>
        <w:t>Na punda akamwona malaika wa Bwana amesimama njiani, akiwa na upanga wake uliovutwa mkononi mwake; punda akatoka njiani, akaingia shambani; na Balaamu akampiga punda ili kumrudisha njiani. Hesabu 22:23.</w:t>
      </w:r>
    </w:p>
    <w:p>
      <w:pPr>
        <w:pStyle w:val="ArticleBody"/>
        <w:jc w:val="left"/>
      </w:pPr>
      <w:r>
        <w:rPr>
          <w:rFonts w:ascii="Times New Roman" w:hAnsi="Times New Roman" w:eastAsia="Times New Roman" w:cs="Times New Roman"/>
        </w:rPr>
        <w:t>Tarehe 11 Septemba 2001, Uislamu wa ole wa tatu, punda mwitu wa Kiarabu wa unabii wa Biblia, alimgeuza Balaamu kutoka njiani, kwa maana wakati majengo makubwa ya Jiji la New York yalianguka, ilikuwa “nukta ya mgeuko” katika historia ya mataifa na kanisa. Malaika aliyesimama njiani alikuwa yule malaika mwenye nguvu ambaye kisha alishuka kuangaza dunia kwa utukufu Wake. Punda huyo tena angemletea Balaamu huzuni.</w:t>
      </w:r>
    </w:p>
    <w:p>
      <w:pPr>
        <w:pStyle w:val="ArticleScripture"/>
        <w:jc w:val="left"/>
      </w:pPr>
      <w:r>
        <w:rPr>
          <w:rFonts w:ascii="Times New Roman" w:hAnsi="Times New Roman" w:eastAsia="Times New Roman" w:cs="Times New Roman"/>
        </w:rPr>
        <w:t>Lakini malaika wa Bwana akasimama katika njia ya mashamba ya mizabibu, kuta zikiwa upande huu na upande ule. Punda alipomwona malaika wa Bwana, akajisukuma ukutani, akaukandamiza mguu wa Balaamu ukutani; naye akampiga tena. Hesabu 22: 24, 25.</w:t>
      </w:r>
    </w:p>
    <w:p>
      <w:pPr>
        <w:pStyle w:val="ArticleBody"/>
        <w:jc w:val="left"/>
      </w:pPr>
      <w:r>
        <w:rPr>
          <w:rFonts w:ascii="Times New Roman" w:hAnsi="Times New Roman" w:eastAsia="Times New Roman" w:cs="Times New Roman"/>
        </w:rPr>
        <w:t>Baada ya 11 Septemba 2001, watu wa Mungu walipaswa kuimba ujumbe wa wimbo wa shamba la mizabibu (Isaya sura ya ishirini na saba), ambako kwa sasa ndipo alipo Balaamu, akiwa na "ukuta" upande huu, na "ukuta" upande ule. Ukuta ulioko katika mpaka wa kusini wa Marekani ndilo suala linalotangulia anguko la "ukuta wa utenganisho wa Kanisa na Serikali" katika alama ya tatu na ya mwisho. Suala la "ukuta" wa mpaka wa kusini ndiko "mguu" wa Balaamu unakopondwa, kadiri vita ya ndani kuhusu uhamiaji inapoanza kumgawanya mnyama wa nchi katika pande mbili pinzani, kabla ya kurudiwa kwa Vita vya wenyewe kwa wenyewe.</w:t>
      </w:r>
    </w:p>
    <w:p>
      <w:pPr>
        <w:pStyle w:val="ArticleBody"/>
        <w:jc w:val="left"/>
      </w:pPr>
      <w:r>
        <w:rPr>
          <w:rFonts w:ascii="Times New Roman" w:hAnsi="Times New Roman" w:eastAsia="Times New Roman" w:cs="Times New Roman"/>
        </w:rPr>
        <w:t>Historia kati ya kuta mbili ni historia inayowakilishwa na alama ya njia ya Katiba kuanzia 1789 hadi 1798, ambayo ilikuwa mfano wa historia ya 2015, wakati Trump alipotangaza kampeni yake ya kuwania wadhifa wa rais akiwa amesisitiza “kujenga ukuta”, hadi pale sheria ya Jumapili inayokuja hivi karibuni itakapoondoa ukuta wa utengano kati ya Kanisa na Serikali.</w:t>
      </w:r>
    </w:p>
    <w:p>
      <w:pPr>
        <w:pStyle w:val="ArticleBody"/>
        <w:jc w:val="left"/>
      </w:pPr>
      <w:r>
        <w:rPr>
          <w:rFonts w:ascii="Times New Roman" w:hAnsi="Times New Roman" w:eastAsia="Times New Roman" w:cs="Times New Roman"/>
        </w:rPr>
        <w:t>Baada ya tarehe 11 Septemba 2001, mnyama wa nchi, anayewakilishwa na Balaam, alianza kugawanyika. Mgawanyiko wa kuta mbili za Balaam unawakilisha utengano wa tabaka mbili ndani ya pembe zote mbili za mnyama wa nchi, utengano ambao unaonyeshwa na uchaguzi wa Trump mnamo 2016, kifo cha mashahidi wawili mnamo 2020, kesi za Pelosi za tarehe 6 Januari 2021, kufufuliwa kwa mashahidi wawili mnamo 2023, na punda kumlemaza Balaam tarehe 7 Oktoba 2023.</w:t>
      </w:r>
    </w:p>
    <w:p>
      <w:pPr>
        <w:pStyle w:val="ArticleBody"/>
        <w:jc w:val="left"/>
      </w:pPr>
      <w:r>
        <w:rPr>
          <w:rFonts w:ascii="Times New Roman" w:hAnsi="Times New Roman" w:eastAsia="Times New Roman" w:cs="Times New Roman"/>
        </w:rPr>
        <w:t>Alama ya mwisho katika safari ya Balaamu ni wakati punda “ananena”, na ni katika sheria ya Jumapili inayokuja hivi karibuni ambapo Marekani inanena kama joka, ambapo malaika wa Ufunuo kumi na nane ananena mara ya pili, na ambapo maono ya Habakuki yaliyokawia yananena. Maono yaliyokawia yalikuwa maono ya Uislamu ya ole wa tatu, na yananena kama punda mwitu kwa matendo yake ya mwitu wakati wa sheria ya Jumapili inayokuja hivi karibuni.</w:t>
      </w:r>
    </w:p>
    <w:p>
      <w:pPr>
        <w:pStyle w:val="ArticleScripture"/>
        <w:jc w:val="left"/>
      </w:pPr>
      <w:r>
        <w:rPr>
          <w:rFonts w:ascii="Times New Roman" w:hAnsi="Times New Roman" w:eastAsia="Times New Roman" w:cs="Times New Roman"/>
        </w:rPr>
        <w:t>Malaika wa Bwana akaenda mbele zaidi, akasimama mahali palipo finyu, pasipokuwa na mahali pa kugeukia mkono wa kulia wala wa kushoto. Na punda alipomwona malaika wa Bwana, akajilaza chini ya Balaamu; ndipo hasira za Balaamu zikawaka, akampiga punda kwa fimbo. Bwana akamfungua punda kinywa, naye akamwambia Balaamu, Nimekufanyia nini hata umenipiga mara hizi tatu? Balaamu akamwambia punda, Kwa sababu umenidhihaki; laiti kungekuwa na upanga mkononi mwangu, basi sasa ningekuua. Punda akamwambia Balaamu, Je, mimi si punda wako, ambaye umekuwa ukinipanda tangu nilipokuwa wako hata leo? Je, nimekuwa na desturi ya kukutendea hivyo? Naye akasema, La. Ndipo Bwana akamfungua Balaamu macho, akaona malaika wa Bwana amesimama njiani, akiwa ameuchomoa upanga wake mkononi; naye akainamisha kichwa, akaanguka kifudifudi. Hesabu 22:26-31.</w:t>
      </w:r>
    </w:p>
    <w:p>
      <w:pPr>
        <w:pStyle w:val="ArticleBody"/>
        <w:jc w:val="left"/>
      </w:pPr>
      <w:r>
        <w:rPr>
          <w:rFonts w:ascii="Times New Roman" w:hAnsi="Times New Roman" w:eastAsia="Times New Roman" w:cs="Times New Roman"/>
        </w:rPr>
        <w:t>Marekani ni nabii wa uongo anayedanganya ulimwengu ili kusimamisha sanamu ya mnyama ulimwenguni kote. Katika kipindi cha kuundwa kwa sanamu ya mnyama ndani ya Marekani, Marekani hubebwa na nabii wa uongo, anayewakilishwa na punda wa Balaamu. Nabii huyo wa uongo katika wakati wa kutiwa muhuri wa elfu mia arobaini na nne, anayelazimisha nguvu zote hizo potovu nchini Marekani kuungana katika uhusiano wa kanisa na dola, ni Uislamu wa ole wa tatu.</w:t>
      </w:r>
    </w:p>
    <w:p>
      <w:pPr>
        <w:pStyle w:val="ArticleBody"/>
        <w:jc w:val="left"/>
      </w:pPr>
      <w:r>
        <w:rPr>
          <w:rFonts w:ascii="Times New Roman" w:hAnsi="Times New Roman" w:eastAsia="Times New Roman" w:cs="Times New Roman"/>
        </w:rPr>
        <w:t>Hutekeleza kazi yake kupitia vita na kuporomoka kwa uchumi kunakosababishwa na vita hivyo. Vipengele hivyo viwili ndivyo vile vile nguvu ambazo nabii wa uongo wa Marekani hutumia kuulazimisha ulimwengu wote, wakati ulimwengu huo unaporudia kazi iliyofanywa Marekani na nabii wa uongo wa shimo lisilo na mwisho.</w:t>
      </w:r>
    </w:p>
    <w:p>
      <w:pPr>
        <w:pStyle w:val="ArticleBody"/>
        <w:jc w:val="left"/>
      </w:pPr>
      <w:r>
        <w:rPr>
          <w:rFonts w:ascii="Times New Roman" w:hAnsi="Times New Roman" w:eastAsia="Times New Roman" w:cs="Times New Roman"/>
        </w:rPr>
        <w:t>Marekani sasa iko kati ya suala la ukuta (uhamiaji) ambalo lilikuwa kiini cha Sheria za Wageni na Uchochezi za mwaka 1798, na ukuta wa utenganisho kati ya kanisa na serikali ambao utaondolewa kabisa katika sheria ya Jumapili inayokuja hivi karibuni. Marekani tayari imelemazwa kifedha, kwa kuwa deni lake la taifa haliwezi kurekebishwa. Nguvu ya joka kwa sasa inaunga mkono utabiri wa kifedha wa uongo, lakini ni uongo unaodai kwamba utajiri hutengenezwa kwa mashine ya kuchapisha, maana, hatimaye, joka ndilo mwongo wa unabii wa Biblia. Anaeneza uongo wake kupitia mfano wa kisasa wa mashine maarufu ya propaganda ya Hitler, hivyo kutoa msingi wa mantiki wa kurudiwa kwa kipengele cha nne cha Sheria za Wageni na Uchochezi, ambacho kilimpa rais mamlaka ya kufunga chombo chochote cha habari kilichopinga mawazo yake.</w:t>
      </w:r>
    </w:p>
    <w:p>
      <w:pPr>
        <w:pStyle w:val="ArticleBody"/>
        <w:jc w:val="left"/>
      </w:pPr>
      <w:r>
        <w:rPr>
          <w:rFonts w:ascii="Times New Roman" w:hAnsi="Times New Roman" w:eastAsia="Times New Roman" w:cs="Times New Roman"/>
        </w:rPr>
        <w:t>Yesu daima huonyesha mwisho wa jambo kwa mwanzo wa jambo hilo. Sanamu ya mnyama nchini Marekani lazima iwe na sifa zilezile za kinabii kama zile za sanamu ya mnyama ya ulimwengu wote, na kweli inazo, lakini udanganyifu unaozalisha muungano uliopotoka ndani ya nabii wa uongo wa mnyama wa nchi ni nabii wa uongo wa Uislamu. Wote wawili, Balaamu na punda, ni ishara za manabii wa uongo. Historia ya kutiwa muhuri ya elfu mia arobaini na nne ni historia ya nguvu tatu za shimo la kuzimu. Uislamu kutoka shimo la kuzimu ni alama ya njia ya kwanza ya Septemba 11, 2001. Ukanamungu wa shimo la kuzimu huinuka ili kuwaua wale mashahidi wawili mnamo mwaka 2020, na Ukatoliki wa shimo la kuzimu hufufuka kutoka katika kifo chake wakati wa sheria ya Jumapili inayokuja karibuni.</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Ulimwengu hauendelei kuboreka. Watu waovu na wapotoshaji watazidi kuwa wabaya zaidi na zaidi, wakiwadanganya wengine na wao wenyewe wakidanganywa. Kwa kumkataa Mwana wa Mungu, dhihirisho la Mungu wa kweli pekee, aliyejawa na wema, rehema, na upendo usiochoka, ambaye moyo wake uliguswa daima na mateso ya kibinadamu, na kumchagua muuaji badala yake, Wayahudi walionyesha kile ambacho asili ya kibinadamu inaweza na itafanya pindi nguvu ya kuzuia ya Roho ya Mungu inapoondolewa, na wanadamu wako chini ya udhibiti wa yule mwasi. Wale wanaomchagua Shetani kuwa mtawala wao wataonyesha roho ya bwana waliemchagua.</w:t>
      </w:r>
    </w:p>
    <w:p>
      <w:pPr>
        <w:pStyle w:val="ArticleScripture"/>
        <w:jc w:val="left"/>
      </w:pPr>
      <w:r>
        <w:rPr>
          <w:rFonts w:ascii="Times New Roman" w:hAnsi="Times New Roman" w:eastAsia="Times New Roman" w:cs="Times New Roman"/>
        </w:rPr>
        <w:t>Ulimwengu hautaboreka hadi Mungu atoke mahali pake kuuadhibu kwa sababu ya uovu wake. Kisha nchi itafunua damu yake, wala haitafunika tena waliouawa wake. Kristo aliwaonya wanafunzi wake, 'Jihadharini, mtu yeyote asiwadanganye. Kwa maana wengi watakuja kwa jina langu, wakisema, Mimi ndiye Kristo; nao watadanganya wengi. Nanyi mtasikia habari za vita na uvumi wa vita; angalieni msifadhaike; kwa kuwa mambo haya yote lazima yatokee, lakini mwisho bado. Kwa maana taifa litaondoka kupigana na taifa, na ufalme kupigana na ufalme; kutakuwa na njaa, na tauni, na matetemeko ya ardhi mahali pengi. Yote haya ni mwanzo wa maumivu. Kisha watawasaliti ili mteswe, nao watawaua; nanyi mtachukiwa na mataifa yote kwa ajili ya jina langu. Ndipo wengi watajikwaa, na kusalitiana, na kuchukiana. Na manabii wengi wa uongo wataondoka, nao watadanganya wengi. Na kwa sababu uovu utaongezeka, upendo wa wengi utapoa. Lakini atakayevumilia mpaka mwisho, huyo ataokoka.'</w:t>
      </w:r>
    </w:p>
    <w:p>
      <w:pPr>
        <w:pStyle w:val="ArticleScripture"/>
        <w:jc w:val="left"/>
      </w:pPr>
      <w:r>
        <w:rPr>
          <w:rFonts w:ascii="Times New Roman" w:hAnsi="Times New Roman" w:eastAsia="Times New Roman" w:cs="Times New Roman"/>
        </w:rPr>
        <w:t>Kristo alipokuwa duniani humu, ulimwengu ulipendelea Baraba. Na leo hii ulimwengu na makanisa yanatoa uamuzi ule ule. Matukio ya usaliti, kukataliwa, na kusulubiwa kwa Kristo yamerudiwa, na yatarudiwa tena kwa kiwango kikubwa sana. Watu watajazwa tabia za adui, na pamoja nazo udanganyifu wake utakuwa na nguvu kubwa. Kadiri ile ile nuru inavyokataliwa, ndivyo patakavyokuwapo dhana potofu na kutoelewa. Wale wanaomkataa Kristo na kumchagua Baraba hutenda chini ya udanganyifu wa maangamizi. Upotoshaji na ushuhuda wa uongo vitakua hadi kufikia uasi wa wazi. Jicho likiwa ovu, mwili wote utajaa giza. Wale wanaotoa mapenzi yao kwa kiongozi yeyote ila Kristo watakuta wako chini ya udhibiti wa upenzi kipofu unaotawala mwili, nafsi, na roho, ulio wa kurubuni sana hivi kwamba, chini ya nguvu zake, roho hugeuka kutoka kusikia ukweli na kuamini uongo. Wananaswa na kuchukuliwa mateka, na kwa kila tendo lao wanalia, “Mwachilie Baraba, bali msulubishe Kristo.”</w:t>
      </w:r>
    </w:p>
    <w:p>
      <w:pPr>
        <w:pStyle w:val="ArticleScripture"/>
        <w:jc w:val="left"/>
      </w:pPr>
      <w:r>
        <w:rPr>
          <w:rFonts w:ascii="Times New Roman" w:hAnsi="Times New Roman" w:eastAsia="Times New Roman" w:cs="Times New Roman"/>
        </w:rPr>
        <w:t>"Hata sasa uamuzi huu unaamuliwa. Matukio yaliyotendeka msalabani yanarudiwa tena. Katika makanisa ambayo yameondoka kutoka katika ukweli na haki, inafunuliwa kile asili ya mwanadamu inaweza kufanya na itakachofanya wakati upendo wa Mungu si kanuni ya kudumu katika nafsi. Hatupaswi kushangazwa na lolote litakaloweza kutokea sasa. Hatupaswi kustaajabia maendeleo yoyote ya mambo ya kutisha. Wale wanaolikanyaga sheria ya Mungu kwa miguu yao isiyotakatifu wana roho ile ile waliokuwa nayo watu waliomdhalilisha na kumsaliti Yesu. Bila masumbuko ya dhamiri, watafanya matendo ya baba yao, Ibilisi. Watauliza swali lililotoka katika midomo ya msaliti Yuda, 'Mtanipa nini nikimsaliti kwenu Yesu Kristo?' Hata sasa Kristo anasalitiwa katika nafsi za watakatifu wake." Review and Herald, 30 Januari,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Arobaini na Mbili</dc:title>
  <dc:subject>Uundaji wa Sanamu ya Mnyama: Safari ya Kinabii Iliyofunuliwa</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