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arobaini na tatu</w:t>
      </w:r>
    </w:p>
    <w:p>
      <w:pPr>
        <w:pStyle w:val="ArticleSubtitle"/>
        <w:jc w:val="left"/>
      </w:pPr>
      <w:r>
        <w:rPr>
          <w:rFonts w:ascii="Arial" w:hAnsi="Arial" w:eastAsia="Arial" w:cs="Arial"/>
        </w:rPr>
        <w:t>Kufunua mifumo ya kinabii: Rais wa mwisho na sanamu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Ufalme wa kwanza katika unabii wa Biblia ulikuwa Babeli, na katika ushuhuda wa kinabii kuhusu Babeli, wafalme wa kwanza na wa mwisho walitumika mahususi na kwa makusudi kama ishara za kinabii. Katika ufalme wa pili wa Umedi na Uajemi, wafalme wawili wa kwanza—mmoja wao akiwa mfalme aliyeitoa amri ya kwanza kati ya tatu zilizoruhusu Israeli ya kale kurejea Yerusalemu—na wafalme wawili waliowafuata ambao walitoa amri ya pili na ya tatu waliainishwa mahususi. Vivyo hivyo, mfalme hodari anayewakilishwa na Aleksanda Mkuu, pamoja na majenerali na wafalme waliomfuata katika historia ya ufalme wa tatu wa Ugiriki, waliainishwa katika neno la kinabii. Ufalme wa nne wa Roma ya kipagani unazungumzia mahsusi watawala na makaizari wa ufalme huo.</w:t>
      </w:r>
    </w:p>
    <w:p>
      <w:pPr>
        <w:pStyle w:val="ArticleBody"/>
        <w:jc w:val="left"/>
      </w:pPr>
      <w:r>
        <w:rPr>
          <w:rFonts w:ascii="Times New Roman" w:hAnsi="Times New Roman" w:eastAsia="Times New Roman" w:cs="Times New Roman"/>
        </w:rPr>
        <w:t>Wafalme wote wa Israeli, wa ufalme wa kaskazini na wa kusini, walibainishwa, na wote ni ishara ndani ya Neno la kinabii la Mungu, kama walivyo pia wafalme wa Ashuru na Mafarao wa Misri. Wazo kwamba Neno la kinabii la Mungu lingewahutubia kwa kweli marais wa Marekani huenda likaonekana lisiloaminika kwa wale walio na macho lakini hawatambui, na walio na masikio lakini hawaelewi. Lakini ni upuuzi mkubwa zaidi kudhani kwamba Mungu asingewahutubia marais wa mnyama wa nchi wa Ufunuo kumi na tatu, kwa kuwa mnyama huyo ndiye rejea kuu ya unabii wa siku za mwisho.</w:t>
      </w:r>
    </w:p>
    <w:p>
      <w:pPr>
        <w:pStyle w:val="ArticleBody"/>
        <w:jc w:val="left"/>
      </w:pPr>
      <w:r>
        <w:rPr>
          <w:rFonts w:ascii="Times New Roman" w:hAnsi="Times New Roman" w:eastAsia="Times New Roman" w:cs="Times New Roman"/>
        </w:rPr>
        <w:t>Rais wa mwisho wa Marekani, kwa ulazima wa kinabii, angeainishwa kwa mfano na rais wa kwanza wa Marekani. Akiwa rais wa mwisho kutoka Chama cha Republican, kwa ulazima wa kinabii angeainishwa kwa mfano na rais wa kwanza wa Chama cha Republican. Akiwa rais wa mwisho katika historia ya harakati ya mwisho ya matengenezo, pia ameainishwa kwa mfano na rais wa kwanza wa kipindi hicho cha kinabii. Akiwa rais ambaye angekuwa akitawala wakati wa vita vya mwisho na vya tatu vya dunia, pia angekuwa ameainishwa kwa mfano na marais waliotawala wakati wa Vita vya Kwanza na vya Pili vya Dunia.</w:t>
      </w:r>
    </w:p>
    <w:p>
      <w:pPr>
        <w:pStyle w:val="ArticleBody"/>
        <w:jc w:val="left"/>
      </w:pPr>
      <w:r>
        <w:rPr>
          <w:rFonts w:ascii="Times New Roman" w:hAnsi="Times New Roman" w:eastAsia="Times New Roman" w:cs="Times New Roman"/>
        </w:rPr>
        <w:t>Vita vitatu vya dunia, vyote vinavyotokea katika historia ya Marekani, vinawakilisha utekelezaji mara tatu wa unabii. Vita vya Kwanza na vya Pili vya Dunia vimekuwa mfano wa Vita vya Dunia vya Tatu, ambavyo Joe Biden sasa anaielekeza sayari ya dunia kuviingia. Wakati huohuo, Biden anaiongoza Marekani kuingia katika vita vya pili vya wenyewe kwa wenyewe. Katika miezi ijayo, mienendo ya kinabii inayohusishwa na vita vya pili vya wenyewe kwa wenyewe na vita vya tatu vya dunia itazidi tu kuongezeka, kama mwanamke katika utungu wa kuzaa.</w:t>
      </w:r>
    </w:p>
    <w:p>
      <w:pPr>
        <w:pStyle w:val="ArticleBody"/>
        <w:jc w:val="left"/>
      </w:pPr>
      <w:r>
        <w:rPr>
          <w:rFonts w:ascii="Times New Roman" w:hAnsi="Times New Roman" w:eastAsia="Times New Roman" w:cs="Times New Roman"/>
        </w:rPr>
        <w:t>Kauli maarufu iliyotolewa wakati wa kuongezeka kwa mgogoro wa Vita vya Pili vya Dunia, ya Martin Niemoller, mwanateolojia Mjerumani na mchungaji wa Kilutheri, ilikuwa: "Kwanza, walikuja kuwachukua wanajamaa, nami sikasema—kwa sababu sikuwa mwanajamaa. Kisha walikuja kuwachukua wanachama wa vyama vya wafanyakazi, nami sikasema—kwa sababu sikuwa mwanachama wa chama cha wafanyakazi. Kisha walikuja kuwachukua Wayahudi, nami sikasema—kwa sababu sikuwa Myahudi. Kisha walikuja kunichukua mimi—wala hakubaki hata mmoja wa kusema kwa ajili yangu." Kadiri wakati unavyoendelea kusonga mbele, tutaangalia nyuma katika historia hii ya sasa na kutambua kwamba matendo yanayotendeka sasa kwa kweli yalikuwa hatua za mwanzo za vita vya mwisho vya historia ya kinabii.</w:t>
      </w:r>
    </w:p>
    <w:p>
      <w:pPr>
        <w:pStyle w:val="ArticleBody"/>
        <w:jc w:val="left"/>
      </w:pPr>
      <w:r>
        <w:rPr>
          <w:rFonts w:ascii="Times New Roman" w:hAnsi="Times New Roman" w:eastAsia="Times New Roman" w:cs="Times New Roman"/>
        </w:rPr>
        <w:t>Katika kipindi cha kinabii kinachowakilishwa kuanzia 1776 hadi 1798, ambamo Azimio la Uhuru, Katiba na Sheria za Wageni na Uchochezi zilikuwa alama za njia, historia kutoka Septemba 11, 2001 hadi Marekani ikinena kama joka inawakilishwa. Septemba 11, 2001 ilikuwa mgeuko muhimu, na Azimio la Uhuru linalingana na tarehe hiyo. Azimio la Uhuru pia linaashiria Vita vya Mapinduzi, na linatambua kwamba Sheria ya Patriot ya 2001 inaanza marudio ya kiroho ya vita hivyo. Neno "revolution" linamaanisha kufanya mzunguko kamili.</w:t>
      </w:r>
    </w:p>
    <w:p>
      <w:pPr>
        <w:pStyle w:val="ArticleBody"/>
        <w:jc w:val="left"/>
      </w:pPr>
      <w:r>
        <w:rPr>
          <w:rFonts w:ascii="Times New Roman" w:hAnsi="Times New Roman" w:eastAsia="Times New Roman" w:cs="Times New Roman"/>
        </w:rPr>
        <w:t>Katika kipindi cha 1776 hadi 1798, Vita vya Mapinduzi vilikataa mamlaka ya kifalme ya Uingereza, na kwa jumla mamlaka ya wafalme wote. Katiba iliweka vikwazo si tu kwa mamlaka ya kifalme, bali pia kwa uthabiti uleule dhidi ya mamlaka ya kipapa. Kufikia 1798, mzunguko (mapinduzi) ulikuwa umekamilika kwa kutungwa kwa sheria zilizompa rais mamlaka ya kifalme.</w:t>
      </w:r>
    </w:p>
    <w:p>
      <w:pPr>
        <w:pStyle w:val="ArticleBody"/>
        <w:jc w:val="left"/>
      </w:pPr>
      <w:r>
        <w:rPr>
          <w:rFonts w:ascii="Times New Roman" w:hAnsi="Times New Roman" w:eastAsia="Times New Roman" w:cs="Times New Roman"/>
        </w:rPr>
        <w:t>Patriot Act inaashiria mapinduzi (gurudumu) yanayofikia hadi kwa yule mnyama wa nchi asemaye kama joka, ambako pia mamlaka ya Kipapa inarejeshwa. Gurudumu la kwanza kuanzia 1776 hadi 1798 linatambulisha mapinduzi ya kinabii yanayopelekea urejeshwaji wa mamlaka ya kifalme, na mapinduzi ambayo linaashiria yanatambulisha mapinduzi yanayopelekea urejeshwaji wa mamlaka ya Kipapa. Vita vya Mapinduzi vya Pili vimekuwa vikiendelea tangu 11 Septemba 2001. Kwa nini liitwe Patriot Act vinginevyo?</w:t>
      </w:r>
    </w:p>
    <w:p>
      <w:pPr>
        <w:pStyle w:val="ArticleBody"/>
        <w:jc w:val="left"/>
      </w:pPr>
      <w:r>
        <w:rPr>
          <w:rFonts w:ascii="Times New Roman" w:hAnsi="Times New Roman" w:eastAsia="Times New Roman" w:cs="Times New Roman"/>
        </w:rPr>
        <w:t>Kabla hatujashughulikia vita vinavyotokea katika historia ya rais wa mwisho, tutaendelea kuzingatia sifa za kinabii za sura ya mnyama. Ni muhimu kutambua mazingira yanayokuwapo katika uundaji wa sura ya mnyama, wakati wa utawala wa rais wa mwisho. Rais huyo lazima awe rais wa chama cha Republican aliye katika mapambano na nguvu zinazohusishwa na mamlaka ya joka. Ni lazima awe wa mwisho, na hivyo kuwa rais wa nane katika kipindi cha marais wanane. Katika vipindi viwili vya mwanzo vya Marekani, Mabaraza mawili ya Bara, vipindi vyote viwili vilikuwa na marais wanane, na katika vyote viwili mmoja wa hao wanane alitambuliwa kuwa ni wa wale saba. Hivyo, kwa ushuhuda wa wawili mwanzoni, rais wa mwisho ni lazima awe rais wa nane, yaani aliye wa wale saba.</w:t>
      </w:r>
    </w:p>
    <w:p>
      <w:pPr>
        <w:pStyle w:val="ArticleBody"/>
        <w:jc w:val="left"/>
      </w:pPr>
      <w:r>
        <w:rPr>
          <w:rFonts w:ascii="Times New Roman" w:hAnsi="Times New Roman" w:eastAsia="Times New Roman" w:cs="Times New Roman"/>
        </w:rPr>
        <w:t>Ni Donald Trump pekee anayekidhi vipengele hivi vya kinabii. Ili kuelewa kikamilifu mazingira ya kinabii ambayo Donald Trump anakwenda kuyarithi, ni lazima kuelewa kwamba, kwa mtazamo wa kinabii, vita viwili vya kwanza vya Dunia vinawakilishwa katika Vita vya Dunia vya Tatu, na sifa za kinabii za vita hivyo pia zinahusu mazingira ambayo Trump anakwenda kuyarithi. Pamoja na hayo, bado hatujaanza kutumia kanuni ya matumizi ya mara tatu kwa vita vitatu vya Dunia.</w:t>
      </w:r>
    </w:p>
    <w:p>
      <w:pPr>
        <w:pStyle w:val="ArticleBody"/>
        <w:jc w:val="left"/>
      </w:pPr>
      <w:r>
        <w:rPr>
          <w:rFonts w:ascii="Times New Roman" w:hAnsi="Times New Roman" w:eastAsia="Times New Roman" w:cs="Times New Roman"/>
        </w:rPr>
        <w:t>Vita vinavyozidi kuongezeka vilivyoletwa na Uislamu, pamoja na matatizo ya kifedha yaliyofuatia, ni njia ambayo Uislamu wa ole wa tatu hutimiza wajibu wa nabii wa uongo katika kuundwa kwa sanamu ya mnyama nchini Marekani. “Punda”, ambaye ndiye nabii wa uongo wa Uislamu, humchukua nabii wa uongo wa Marekani kuingia “Yerusalemu”, kama vile punda alivyombeba Kristo kuingia Yerusalemu. Katika safari hiyo mazingira ya kinabii yanayozalisha utimilifu wa unabii uliotangulia yanaumbwa. Mwaka 1798 Sheria za Wageni na Uchochezi zilitamkwa katika mwanzo kabisa wa historia ya mnyama atokaye katika nchi, ambaye angeanza kama mwana-kondoo, na kuishia akinena kama joka. Kulikuwa na sheria nne zilizojumuishwa katika Sheria za Wageni na Uchochezi.</w:t>
      </w:r>
    </w:p>
    <w:p>
      <w:pPr>
        <w:pStyle w:val="ArticleBody"/>
        <w:jc w:val="left"/>
      </w:pPr>
      <w:r>
        <w:rPr>
          <w:rFonts w:ascii="Times New Roman" w:hAnsi="Times New Roman" w:eastAsia="Times New Roman" w:cs="Times New Roman"/>
        </w:rPr>
        <w:t>Sheria ya Kutoa Uraia: Sheria hii iliongeza muda wa makazi unaohitajika ili kupata uraia wa Marekani.</w:t>
      </w:r>
    </w:p>
    <w:p>
      <w:pPr>
        <w:pStyle w:val="ArticleBody"/>
        <w:jc w:val="left"/>
      </w:pPr>
      <w:r>
        <w:rPr>
          <w:rFonts w:ascii="Times New Roman" w:hAnsi="Times New Roman" w:eastAsia="Times New Roman" w:cs="Times New Roman"/>
        </w:rPr>
        <w:t>Sheria ya Wageni Marafiki: Sheria hii ilimpa rais mamlaka ya kuwafukuza nchini wasio raia waliodhaniwa kuwa "hatari kwa amani na usalama wa Marekani" wakati wa amani. Iliruhusu serikali kuwakamata na kuwafukuza nchini raia wa kigeni bila kufuata utaratibu unaostahili wa kisheria.</w:t>
      </w:r>
    </w:p>
    <w:p>
      <w:pPr>
        <w:pStyle w:val="ArticleBody"/>
        <w:jc w:val="left"/>
      </w:pPr>
      <w:r>
        <w:rPr>
          <w:rFonts w:ascii="Times New Roman" w:hAnsi="Times New Roman" w:eastAsia="Times New Roman" w:cs="Times New Roman"/>
        </w:rPr>
        <w:t>Sheria ya Maadui wa Kigeni: Sheria hii ilimruhusu rais kuwaweka kizuizini na kuwafukuza nchini raia wowote wa kiume wa taifa adui wakati wa vita.</w:t>
      </w:r>
    </w:p>
    <w:p>
      <w:pPr>
        <w:pStyle w:val="ArticleBody"/>
        <w:jc w:val="left"/>
      </w:pPr>
      <w:r>
        <w:rPr>
          <w:rFonts w:ascii="Times New Roman" w:hAnsi="Times New Roman" w:eastAsia="Times New Roman" w:cs="Times New Roman"/>
        </w:rPr>
        <w:t>Sheria ya Uchochezi: Yenye utata zaidi kati ya hizo nne, Sheria ya Uchochezi ilifanya kuwa kosa la jinai kuchapisha maandishi ya uongo, ya kashfa, au yenye nia mbaya dhidi ya serikali ya Marekani au maafisa wake. Kimsingi iliufanya ukosoaji wa serikali kuwa kosa la jinai.</w:t>
      </w:r>
    </w:p>
    <w:p>
      <w:pPr>
        <w:pStyle w:val="ArticleBody"/>
        <w:jc w:val="left"/>
      </w:pPr>
      <w:r>
        <w:rPr>
          <w:rFonts w:ascii="Times New Roman" w:hAnsi="Times New Roman" w:eastAsia="Times New Roman" w:cs="Times New Roman"/>
        </w:rPr>
        <w:t>Kampeni ya Donald Trump kwa kiasi kikubwa inategemea ahadi yake ya kukamilisha ‘ujenzi wa ukuta’ aliouanza katika kipindi chake cha awali cha urais. Amesema kwamba kufukuzwa nchini kwa kiwango kikubwa zaidi katika historia ya binadamu kutafanyika atakapochaguliwa mwaka 2024. Trump ana sifa ya kibinafsi isiyofanana na mwanasiasa mwingine yeyote katika medani ya siasa za Marekani. Hutimiza, au angalau hujaribu kutimiza, ahadi zake za kampeni. Sheria za Alien and Sedition ni sheria zinazolingana kikamilifu na ahadi yake ya kuwafukuza watu nchini.</w:t>
      </w:r>
    </w:p>
    <w:p>
      <w:pPr>
        <w:pStyle w:val="ArticleBody"/>
        <w:jc w:val="left"/>
      </w:pPr>
      <w:r>
        <w:rPr>
          <w:rFonts w:ascii="Times New Roman" w:hAnsi="Times New Roman" w:eastAsia="Times New Roman" w:cs="Times New Roman"/>
        </w:rPr>
        <w:t>Mojawapo ya mashutumu makubwa ya Trump yanayohusishwa na mfumo wa kisiasa uliokita mizizi wa DC aliouita “batakuu,” pamoja na wanasiasa wenye ufisadi, wasio na maadili na walio katika mgongano wa maslahi, maafisa wa urasimu wa kitaaluma, mashirika yenye vifupisho vya herufi na wenye fedha mabilionea, ni “habari za uongo” zinazozalishwa na udhihirisho wa kisasa wa Wizara ya Uelimishaji wa Umma na Propaganda ya Reich ya Hitler, ambayo leo huitwa MSM, vyombo vya habari vya mkondo mkuu. Sheria za Wageni na Uasi zinawakilisha sheria zinazolingana kabisa na chuki yake dhidi ya “habari za uongo.” Yesu daima huonyesha mwisho wa jambo kwa kurejea mwanzo wa jambo hilo.</w:t>
      </w:r>
    </w:p>
    <w:p>
      <w:pPr>
        <w:pStyle w:val="ArticleBody"/>
        <w:jc w:val="left"/>
      </w:pPr>
      <w:r>
        <w:rPr>
          <w:rFonts w:ascii="Times New Roman" w:hAnsi="Times New Roman" w:eastAsia="Times New Roman" w:cs="Times New Roman"/>
        </w:rPr>
        <w:t>Rais wa kwanza kutoka Chama cha Republican alilazimika kukabiliana na Vita vya wenyewe kwa wenyewe ambavyo Buchanan, mtangulizi wa Kidemokrasia wa Lincoln, alikuwa amevizusha. Katika kufanya hivyo, Lincoln alisitisha haki ya habeas corpus. Habeas corpus ni kanuni ya kisheria inayolinda haki ya mtu ya kupinga kuzuiliwa au kufungwa kwake mahakamani. Ni haki ya msingi ya kisheria inayohakikisha kwamba mtu hawezi kushikiliwa kizuizini bila sababu ya kisheria. Amri ya habeas corpus inapowasilishwa kwa niaba ya mzuiliwa, inailazimu serikali kutoa sababu za kisheria za kuzuiliwa kwake mbele ya mahakama.</w:t>
      </w:r>
    </w:p>
    <w:p>
      <w:pPr>
        <w:pStyle w:val="ArticleBody"/>
        <w:jc w:val="left"/>
      </w:pPr>
      <w:r>
        <w:rPr>
          <w:rFonts w:ascii="Times New Roman" w:hAnsi="Times New Roman" w:eastAsia="Times New Roman" w:cs="Times New Roman"/>
        </w:rPr>
        <w:t>Wakati wa Vita vya wenyewe kwa wenyewe vya Marekani, Lincoln alisitisha amri ya habeas corpus katika baadhi ya maeneo ya Marekani kama hatua ya wakati wa vita. Mara ya kwanza alisitisha amri ya habeas corpus huko Maryland mnamo Aprili 1861, na baadaye akaongeza wigo wa kusitishwa kwa amri hiyo hadi sehemu za Midwest. Hatua hii ilichukuliwa ili kudumisha utaratibu na kukandamiza upinzani katika maeneo ambako kulikuwa na uungaji mkono mkubwa kwa kujitenga au kwa upande wa Confederate (Democrats) na kuzuia kuingiliwa kwa juhudi za kivita za Muungano.</w:t>
      </w:r>
    </w:p>
    <w:p>
      <w:pPr>
        <w:pStyle w:val="ArticleBody"/>
        <w:jc w:val="left"/>
      </w:pPr>
      <w:r>
        <w:rPr>
          <w:rFonts w:ascii="Times New Roman" w:hAnsi="Times New Roman" w:eastAsia="Times New Roman" w:cs="Times New Roman"/>
        </w:rPr>
        <w:t>Kusimamishwa kwa habeas corpus kulikofanywa na Lincoln kulikuwa na utata na kuliibua maswali makubwa ya kikatiba, kwa kuwa kulihusisha kusimamishwa kwa muda kwa uhuru wa msingi wa kiraia uliodhaminiwa na Katiba ya Marekani. Katiba inaruhusu kusimamishwa kwa hati ya habeas corpus “wakati ambapo, katika hali za maasi au uvamizi, usalama wa umma unaweza kuuhitaji” (Ibara ya I, Sehemu ya 9).</w:t>
      </w:r>
    </w:p>
    <w:p>
      <w:pPr>
        <w:pStyle w:val="ArticleBody"/>
        <w:jc w:val="left"/>
      </w:pPr>
      <w:r>
        <w:rPr>
          <w:rFonts w:ascii="Times New Roman" w:hAnsi="Times New Roman" w:eastAsia="Times New Roman" w:cs="Times New Roman"/>
        </w:rPr>
        <w:t>Lincoln alitetea hatua zake kuwa zilihitajika kwa kuhifadhi Muungano na kulinda usalama wa taifa wakati wa vita. Congress ilipitisha Sheria ya Kusitisha Habeas Corpus mwaka 1863, ikiidhinisha kwa athari ya nyuma uamuzi wa Lincoln wa kusitisha habeas corpus na kuweka taratibu fulani za kuwekwa kizuizini cha kijeshi. Habeas corpus ilirejeshwa taratibu katika miaka iliyofuata vita vya wenyewe kwa wenyewe kadiri mzozo ulipofikia mwisho, na nchi ikarejea katika hali ya amani.</w:t>
      </w:r>
    </w:p>
    <w:p>
      <w:pPr>
        <w:pStyle w:val="ArticleBody"/>
        <w:jc w:val="left"/>
      </w:pPr>
      <w:r>
        <w:rPr>
          <w:rFonts w:ascii="Times New Roman" w:hAnsi="Times New Roman" w:eastAsia="Times New Roman" w:cs="Times New Roman"/>
        </w:rPr>
        <w:t>Mnamo 1871, Rais Ulysses S. Grant (kutoka Chama cha Republican) pia alisitisha haki ya habeas corpus katika kaunti tisa za Jimbo la South Carolina wakati wa utawala wa hofu wa Ku Klux Klan (Wademocrat) katika Enzi ya Ujenzi Upya. Kusitishwa huku kulilenga kupambana na vurugu na kulinda haki za kiraia za Waafrika wa Marekani waliokuwa wameachiliwa huru hivi karibuni.</w:t>
      </w:r>
    </w:p>
    <w:p>
      <w:pPr>
        <w:pStyle w:val="ArticleBody"/>
        <w:jc w:val="left"/>
      </w:pPr>
      <w:r>
        <w:rPr>
          <w:rFonts w:ascii="Times New Roman" w:hAnsi="Times New Roman" w:eastAsia="Times New Roman" w:cs="Times New Roman"/>
        </w:rPr>
        <w:t>Mnamo mwaka 1942, Rais Franklin D. Roosevelt (Mdemokrasia), wakati wa Vita vya Pili vya Dunia, alitia saini Amri ya Rais 9066, ambayo iliidhinisha uhamisho wa kulazimishwa na kuwekwa kizuizini kwa Wamarekani wenye asili ya Kijapani waliokuwa wakiishi Pwani ya Magharibi. Ingawa hii kwa kiufundi haikusitisha habeas corpus, ilisababisha kuwekwa kizuizini kwa Wamarekani wenye asili ya Kijapani bila kufuata utaratibu unaostahili wa kisheria, na haki zao za kisheria zilikiukwa sana.</w:t>
      </w:r>
    </w:p>
    <w:p>
      <w:pPr>
        <w:pStyle w:val="ArticleBody"/>
        <w:jc w:val="left"/>
      </w:pPr>
      <w:r>
        <w:rPr>
          <w:rFonts w:ascii="Times New Roman" w:hAnsi="Times New Roman" w:eastAsia="Times New Roman" w:cs="Times New Roman"/>
        </w:rPr>
        <w:t>Kisha mwaka 2001, Bush wa mwisho (Mrepublican mfuasi wa utandawazi), baada ya mashambulizi ya kigaidi ya tarehe 11 Septemba, aliidhinisha kuzuiliwa kwa wanaoshukiwa kuwa wapiganaji wa adui katika Guantanamo Bay na vituo vingine. Kuzuiliwa kwa watu hawa na hali yao ya kisheria kuligeuka kuwa mada ya changamoto za kisheria zinazohusiana na habeas corpus.</w:t>
      </w:r>
    </w:p>
    <w:p>
      <w:pPr>
        <w:pStyle w:val="ArticleBody"/>
        <w:jc w:val="left"/>
      </w:pPr>
      <w:r>
        <w:rPr>
          <w:rFonts w:ascii="Times New Roman" w:hAnsi="Times New Roman" w:eastAsia="Times New Roman" w:cs="Times New Roman"/>
        </w:rPr>
        <w:t>Kisha mnamo 2021, kesi za Pelosi (Mwanachama wa Chama cha Democratic) za tarehe 6 Januari ziliendeleza dhana ya kusitisha habeas corpus, kuondoa utaratibu stahiki wa kisheria, na kutekeleza kuzuiliwa kinyume cha Katiba. Kesi za Pelosi za 2021 zilitambulika kwa sababu zilikuwa mara ya kwanza ambapo haki za kisheria za raia wa Marekani ziliwekwa kando kwa sababu za kisiasa tu. Katika nyakati zote nyingine kulikuwa na vita au uasi wa kweli uliotambua maadui mahususi. Maadui katika kesi za Pelosi walikuwa tu maadui wa wafuasi wa utandawazi waliopata msukumo kutoka kwa joka. Ni muhimu kutambua mwelekeo wa kinabii wa masuala yanayohusishwa na kubatilishwa kwa Katiba, kwa kuwa haya ndiyo matukio yanayotambulisha kuundwa kwa mfano wa mnyama; na kuundwa huko ndilo jaribu kuu kwa watu wa Mungu.</w:t>
      </w:r>
    </w:p>
    <w:p>
      <w:pPr>
        <w:pStyle w:val="ArticleBody"/>
        <w:jc w:val="left"/>
      </w:pPr>
      <w:r>
        <w:rPr>
          <w:rFonts w:ascii="Times New Roman" w:hAnsi="Times New Roman" w:eastAsia="Times New Roman" w:cs="Times New Roman"/>
        </w:rPr>
        <w:t>Haijalishi kama Pelosi ni shujaa wako wa kike, au Trump ni mtetezi wako; la muhimu ni kwamba utambue dhiki inayokaribia na ufanye maandalizi yanayofaa. Watakaoshinda katika dhiki inayokuja ni raia wa Yerusalemu wa mbinguni, na nguvu zote zilizokengeuka kutoka katika sheria ya Mungu ziko karibu kuungana, kama vile Masadukayo (Democrats) na Mafarisayo (Republicans) walivyoungana dhidi ya watoto wa Mungu waaminifu, wakati picha ya mnyama inapoundwa.</w:t>
      </w:r>
    </w:p>
    <w:p>
      <w:pPr>
        <w:pStyle w:val="ArticleBody"/>
        <w:jc w:val="left"/>
      </w:pPr>
      <w:r>
        <w:rPr>
          <w:rFonts w:ascii="Times New Roman" w:hAnsi="Times New Roman" w:eastAsia="Times New Roman" w:cs="Times New Roman"/>
        </w:rPr>
        <w:t>Kazi ya udanganyifu ya ama nabii wa uongo wa Uislamu nchini Marekani au Uprotestanti uliopotoka duniani ndiyo inayoleta muungano wa Kanisa na Serikali. Dada White anabainisha kwamba kutakuwa na vita vingine vya wenyewe kwa wenyewe, na kwamba vita hivyo vitasababishwa na wabenki wa kimataifa na mabilionea, wafanyabiashara wa Babeli ya kisasa ambao, kwa mtazamo wa kinabii, ni nusu ya wawakilishi wa nguvu za joka. Nusu nyingine ni wanasiasa wa kitaaluma, mawakili, wafalme na watawala.</w:t>
      </w:r>
    </w:p>
    <w:p>
      <w:pPr>
        <w:pStyle w:val="ArticleScripture"/>
        <w:jc w:val="left"/>
      </w:pPr>
      <w:r>
        <w:rPr>
          <w:rFonts w:ascii="Times New Roman" w:hAnsi="Times New Roman" w:eastAsia="Times New Roman" w:cs="Times New Roman"/>
        </w:rPr>
        <w:t>Nchini India, China, Urusi, na katika miji ya Marekani, maelfu ya wanaume na wanawake wanakufa kwa njaa. Matajiri, kwa kuwa wana mamlaka, hudhibiti soko. Wananunua kwa bei za chini vyote wanavyoweza kupata, kisha huuza kwa bei zilizopandishwa sana. Hii inamaanisha njaa kwa tabaka za chini, na itasababisha vita vya wenyewe kwa wenyewe. Manuscript Releases, juzuu ya 5, 305.</w:t>
      </w:r>
    </w:p>
    <w:p>
      <w:pPr>
        <w:pStyle w:val="ArticleBody"/>
        <w:jc w:val="left"/>
      </w:pPr>
      <w:r>
        <w:rPr>
          <w:rFonts w:ascii="Times New Roman" w:hAnsi="Times New Roman" w:eastAsia="Times New Roman" w:cs="Times New Roman"/>
        </w:rPr>
        <w:t>Vita vya Mapinduzi vilikuwa vita halisi, lakini vilivyowakilisha vita vya kisiasa vilivyoanzishwa tarehe 11 Septemba 2001. Marekani sasa ni taifa lililogawanyika kati ya vyama viwili vya siasa, lakini Neno la Mungu halishindwi kamwe, na Neno lake linafunua kwamba Trump atachaguliwa tena katika uchaguzi wa mwaka 2024. Vita vya wenyewe kwa wenyewe, ambavyo kimsingi na kwa vitendo tayari vimeanzishwa, vitaanza kwa uzito muda mfupi baada ya kuchaguliwa kwake, kama ilivyokuwa kwa Lincoln, rais wa kwanza wa chama cha Republican. Mantiki ya msingi ya vita vya wenyewe kwa wenyewe atakavyovirithi itazalishwa na wabenki wa kimataifa na wafanyabiashara mabilionea, ambao, miongoni mwa mambo mengine, wamefanya kazi bila kukoma kufungua uhamiaji wa wingi usiodhibitiwa kote ulimwenguni, ili kuchochea tamaa yao ya faida zaidi za kifedha, na, la muhimu zaidi, kuondoa tabaka la kati. Wafanyabiashara wa Babeli wananuia kuanzisha mfumo wa matabaka mawili: matajiri kupindukia na maskini kupindukia.</w:t>
      </w:r>
    </w:p>
    <w:p>
      <w:pPr>
        <w:pStyle w:val="ArticleBody"/>
        <w:jc w:val="left"/>
      </w:pPr>
      <w:r>
        <w:rPr>
          <w:rFonts w:ascii="Times New Roman" w:hAnsi="Times New Roman" w:eastAsia="Times New Roman" w:cs="Times New Roman"/>
        </w:rPr>
        <w:t>Trump atakuwa rais atakayeongoza kuanzishwa kwa sanamu ya yule Mnyama, na atakayelazimisha sanamu hiyo kusimikwa atakuwa nabii wa uongo wa Uislamu, na kwa wale walio na macho, na wanaoweza kutambua, na walio na masikio, na wanaoweza kuelewa, shambulio la tarehe 7 Oktoba 2023 la Uislamu, la ole wa tatu, dhidi ya Israeli wa kimwili, ile Nchi Tukufu ya kale, ni utimizwaji wa dhahiri wa kazi ya kimajaliwa ya nabii wa uongo wa Uislamu.</w:t>
      </w:r>
    </w:p>
    <w:p>
      <w:pPr>
        <w:pStyle w:val="ArticleBody"/>
        <w:jc w:val="left"/>
      </w:pPr>
      <w:r>
        <w:rPr>
          <w:rFonts w:ascii="Times New Roman" w:hAnsi="Times New Roman" w:eastAsia="Times New Roman" w:cs="Times New Roman"/>
        </w:rPr>
        <w:t>Chama cha Wanademokrasia, kinachojinadi kama chama cha “Utofauti, Usawa na Ujumuishaji,” sasa kinavuna matunda ya falsafa ya kishetani waliyokuwa wakiitangaza. Tangu 7 Oktoba 2023, mjadala kati ya wapinga-Israel na wanaounga mkono Israel umekuwa ukipasua nguvu za kisiasa za chama chao wanapokaribia uchaguzi wa 2024. Mgawanyiko huo umesababisha mivutano ya ndani miongoni mwa wafuasi wao, hadi kiwango kwamba mashine zao za kielektroniki za kupigia kura zilizochakachuliwa huenda hazitakuwa tena na uwezo wa kuchezea kura za kutosha kuzidi kura halisi zitakazopigwa kwa ajili ya Trump. Vita vya nabii wa uongo wa Uislamu vinazalisha mazingira yanayosababisha kuchaguliwa kwa Trump kuwa rais wa nane, ambaye ni miongoni mwa wale saba, tangu wakati wa mwisho mwaka 1989, wakati mnyama wa nchi kavu anapounda sanamu kwa mnyama wa bahari.</w:t>
      </w:r>
    </w:p>
    <w:p>
      <w:pPr>
        <w:pStyle w:val="ArticleBody"/>
        <w:jc w:val="left"/>
      </w:pPr>
      <w:r>
        <w:rPr>
          <w:rFonts w:ascii="Times New Roman" w:hAnsi="Times New Roman" w:eastAsia="Times New Roman" w:cs="Times New Roman"/>
        </w:rPr>
        <w:t>Falsafa ya kishetani ya "Utofauti, Usawa na Ujumuishaji," ni mojawapo ya majukwaa ya kuiga uasi wa Sodoma na Gomora kwa kusukuma ajenda ya LGBTQ+.</w:t>
      </w:r>
    </w:p>
    <w:p>
      <w:pPr>
        <w:pStyle w:val="ArticleScripture"/>
        <w:jc w:val="left"/>
      </w:pPr>
      <w:r>
        <w:rPr>
          <w:rFonts w:ascii="Times New Roman" w:hAnsi="Times New Roman" w:eastAsia="Times New Roman" w:cs="Times New Roman"/>
        </w:rPr>
        <w:t>Vivyo hivyo kama ilivyokuwa katika siku za Lutu; walikula, walikunywa, walinunua, waliuza, walipanda, walijenga; lakini siku ile ile Lutu alipotoka Sodoma, ilinyesha moto na kiberiti kutoka mbinguni, ikawaangamiza wote. Vivyo hivyo ndivyo itakavyokuwa siku ile Mwana wa Adamu atakapofunuliwa. Luka 17:28-30.</w:t>
      </w:r>
    </w:p>
    <w:p>
      <w:pPr>
        <w:pStyle w:val="ArticleBody"/>
        <w:jc w:val="left"/>
      </w:pPr>
      <w:r>
        <w:rPr>
          <w:rFonts w:ascii="Times New Roman" w:hAnsi="Times New Roman" w:eastAsia="Times New Roman" w:cs="Times New Roman"/>
        </w:rPr>
        <w:t>Ajenda ya LGBTQ+, pia inawakilishwa kama Gay Pride, na hivyo huashiria anguko la mwisho la kimaadili la mnyama wa dunia, na baada ya hapo la dunia.</w:t>
      </w:r>
    </w:p>
    <w:p>
      <w:pPr>
        <w:pStyle w:val="ArticleScripture"/>
        <w:jc w:val="left"/>
      </w:pPr>
      <w:r>
        <w:rPr>
          <w:rFonts w:ascii="Times New Roman" w:hAnsi="Times New Roman" w:eastAsia="Times New Roman" w:cs="Times New Roman"/>
        </w:rPr>
        <w:t>Njia kuu ya wanyofu ni kujitenga na uovu: yeye aishikaye njia yake huihifadhi nafsi yake. Kiburi hutangulia maangamizi, na roho ya maringo hutangulia anguko. Ni afadhali kuwa na moyo mnyenyekevu pamoja na wanyonge, kuliko kugawana nyara pamoja na wenye kiburi. Mithali 16:17-19.</w:t>
      </w:r>
    </w:p>
    <w:p>
      <w:pPr>
        <w:pStyle w:val="ArticleBody"/>
        <w:jc w:val="left"/>
      </w:pPr>
      <w:r>
        <w:rPr>
          <w:rFonts w:ascii="Times New Roman" w:hAnsi="Times New Roman" w:eastAsia="Times New Roman" w:cs="Times New Roman"/>
        </w:rPr>
        <w:t>Kiburi hutangulia anguko, na kiburi hutangulia uharibifu. Uasi wa kitaifa husababisha uharibifu wa kitaifa, na ishara ya kiburi cha utandawazi ni ishara ya uasi wa Sodoma na Gomora. Ufunuo unaunganisha sheria ya Jumapili inayokuja karibuni na Lutu aliyenusurika kwa shida uharibifu wa Sodoma, Gomora na miji ya tambarare, kwa maana ni wazao wa Lutu (Amoni na Moabu) ambao ni ishara ya wale wanaookoka kutoka mkononi mwa upapa wakati wa sheria ya Jumapili.</w:t>
      </w:r>
    </w:p>
    <w:p>
      <w:pPr>
        <w:pStyle w:val="ArticleScripture"/>
        <w:jc w:val="left"/>
      </w:pPr>
      <w:r>
        <w:rPr>
          <w:rFonts w:ascii="Times New Roman" w:hAnsi="Times New Roman" w:eastAsia="Times New Roman" w:cs="Times New Roman"/>
        </w:rPr>
        <w:t>Naye ataingia pia katika nchi tukufu, na mataifa mengi yataangushwa; lakini hawa wataponyoka mkononi mwake, yaani Edomu, na Moabu, na wakuu wa wana wa Amoni. Danieli 11:41.</w:t>
      </w:r>
    </w:p>
    <w:p>
      <w:pPr>
        <w:pStyle w:val="ArticleBody"/>
        <w:jc w:val="left"/>
      </w:pPr>
      <w:r>
        <w:rPr>
          <w:rFonts w:ascii="Times New Roman" w:hAnsi="Times New Roman" w:eastAsia="Times New Roman" w:cs="Times New Roman"/>
        </w:rPr>
        <w:t>Chama cha Democratic sasa kinajisambaratika, kwa mikono yake yenyewe. Sijali siasa; ninaoanisha tu historia ya sasa na simulizi ya kinabii. Chama cha Democratic kimefanya kazi bila kuchoka kufungua mipaka kote duniani, hivyo kuruhusu mafuriko ya watu yasiyo na kifani na yasiyodhibitiwa. Malango ya mafuriko yamefunguliwa kote duniani na wafuasi wa utandawazi waliotiwa msukumo na joka.</w:t>
      </w:r>
    </w:p>
    <w:p>
      <w:pPr>
        <w:pStyle w:val="ArticleScripture"/>
        <w:jc w:val="left"/>
      </w:pPr>
      <w:r>
        <w:rPr>
          <w:rFonts w:ascii="Times New Roman" w:hAnsi="Times New Roman" w:eastAsia="Times New Roman" w:cs="Times New Roman"/>
        </w:rPr>
        <w:t>Naye yule nyoka akatoa katika kinywa chake maji kama mto, akimfuatia yule mwanamke, ili mafuriko yamchukue. Nayo nchi ikamsaidia yule mwanamke; nchi ikafungua kinywa chake, ikayameza mafuriko yale yaliyotoka kinywani mwa yule joka. Nalo joka likamkasirikia yule mwanamke, likakwenda kufanya vita na waliosalia wa uzao wake, wanaozishika amri za Mungu, na walio na ushuhuda wa Yesu Kristo. Ufunuo 12:15-17.</w:t>
      </w:r>
    </w:p>
    <w:p>
      <w:pPr>
        <w:pStyle w:val="ArticleBody"/>
        <w:jc w:val="left"/>
      </w:pPr>
      <w:r>
        <w:rPr>
          <w:rFonts w:ascii="Times New Roman" w:hAnsi="Times New Roman" w:eastAsia="Times New Roman" w:cs="Times New Roman"/>
        </w:rPr>
        <w:t>“Salio” ni mia arobaini na nne elfu, na historia ya mia arobaini na nne elfu ni historia iliyoanza tarehe 11 Septemba 2001. Tangu wakati huo, nguvu ya joka imekuwa “ikitiririsha maji kutoka kinywani mwake, kama mafuriko” kila upande. Maji yanawakilisha watu.</w:t>
      </w:r>
    </w:p>
    <w:p>
      <w:pPr>
        <w:pStyle w:val="ArticleScripture"/>
        <w:jc w:val="left"/>
      </w:pPr>
      <w:r>
        <w:rPr>
          <w:rFonts w:ascii="Times New Roman" w:hAnsi="Times New Roman" w:eastAsia="Times New Roman" w:cs="Times New Roman"/>
        </w:rPr>
        <w:t>Kisha akaniambia, Maji yale uliyoyaona, pale anakokaa yule kahaba, ni watu, na makutano, na mataifa, na lugha. Ufunuo 17:15.</w:t>
      </w:r>
    </w:p>
    <w:p>
      <w:pPr>
        <w:pStyle w:val="ArticleBody"/>
        <w:jc w:val="left"/>
      </w:pPr>
      <w:r>
        <w:rPr>
          <w:rFonts w:ascii="Times New Roman" w:hAnsi="Times New Roman" w:eastAsia="Times New Roman" w:cs="Times New Roman"/>
        </w:rPr>
        <w:t>Ni wawakilishi wa kidunia wa nguvu ya joka (globalists) wanaofungua milango ya mafuriko ya uhamiaji haramu, katika wakati wa kutiwa muhuri wa wale elfu mia moja arobaini na nne. “Mafuriko” ya joka duniani kote yanaonyesha kwamba Bwana yuko karibu kuinua bendera, katika kuja kwa karibu kwa sheria ya Jumapili. Mafuriko ya joka katika Ufunuo kumi na mbili yalimezwa na mnyama atokaye katika nchi mwanzoni mwa kuibuka kwa Marekani, lakini mafuriko ya joka yamerudi sasa, hivyo yakitoa onyo la kukaribia kwa mzozo wa sheria ya Jumapili; kwa maana ni wakati adui aingiapo kama mafuriko ndipo Mungu huinua bendera Yake.</w:t>
      </w:r>
    </w:p>
    <w:p>
      <w:pPr>
        <w:pStyle w:val="ArticleScripture"/>
        <w:jc w:val="left"/>
      </w:pPr>
      <w:r>
        <w:rPr>
          <w:rFonts w:ascii="Times New Roman" w:hAnsi="Times New Roman" w:eastAsia="Times New Roman" w:cs="Times New Roman"/>
        </w:rPr>
        <w:t>Katika kukosa na kusema uongo dhidi ya Bwana, na kuondoka mbali na Mungu wetu, tukisema dhuluma na uasi, tukibuni na kutamka kutoka moyoni maneno ya uongo. Na hukumu imegeuzwa nyuma, na haki imesimama mbali; kwa kuwa kweli imeanguka barabarani, na uadilifu hauwezi kuingia. Naam, kweli imekosekana; na aachaye uovu huwa mawindo; naye Bwana akaona, ikamchukiza kwamba hapakuwa na hukumu. Akaona ya kwamba hapakuwa na mtu, akastaajabu kwamba hapakuwa na mwombezi; kwa sababu hiyo mkono wake ukamletea wokovu, na haki yake ikamtegemeza. Kwa maana alivaa haki kama dirii ya kifua, na kofia ya wokovu juu ya kichwa chake; akajivika mavazi ya kisasi kuwa nguo zake, akajifunika ari kama joho. Kulingana na matendo yao, vivyo hivyo atawalipa, ghadhabu kwa watesi wake, malipo kwa adui zake; kwa visiwa atarejesha malipo. Basi wataogopa jina la Bwana kutoka magharibi, na utukufu wake kutoka maawio ya jua. Adui atakapoingia kama gharika, Roho wa Bwana atainua bendera kumpinga. Naye Mkombozi atakuja Sayuni, na kwa wale wanaogeuka kutoka uasi katika Yakobo, asema Bwana. Nami, hili ndilo agano langu nao, asema Bwana; Roho yangu aliye juu yako, na maneno yangu niliyoyaweka kinywani mwako, hayatatoka kinywani mwako, wala kinywani mwa uzao wako, wala kinywani mwa uzao wa uzao wako, asema Bwana, tangu sasa na hata milele. Isaya 59:13-21.</w:t>
      </w:r>
    </w:p>
    <w:p>
      <w:pPr>
        <w:pStyle w:val="ArticleBody"/>
        <w:jc w:val="left"/>
      </w:pPr>
      <w:r>
        <w:rPr>
          <w:rFonts w:ascii="Times New Roman" w:hAnsi="Times New Roman" w:eastAsia="Times New Roman" w:cs="Times New Roman"/>
        </w:rPr>
        <w:t>Kiwango kinachoinuliwa adui anapokuja kama gharika ni bendera, ambayo pia ni kiwango katika Neno la Mungu. Katika wakati unaotangulia sheria ya Jumapili inayokaribia kuja, mafuriko ya uhamiaji haramu ni ishara kwamba muda wa rehema unakaribia kufungwa. Mazingira ambayo Isaya anayabainisha anapozungumzia kuinuliwa kwa kiwango yanabainisha kipindi cha utovu wa sheria, kwa maana asema, “hukumu imegeuzwa nyuma, na haki imesimama mbali; kwa kuwa kweli imeanguka barabarani, na uadilifu hauwezi kuingia. Naam, kweli imeshindwa; na aachaye uovu hujifanya mawindo; naye Bwana akaona hayo, naye hakuridhika kwa sababu hapakuwa na hukumu. Akaona ya kuwa hapakuwa na mtu, akastaajabu kwa kuwa hapakuwa na muombezi.” Anarkia iliyofadhiliwa na watu kama George Soros, na ambayo imepuuzwa na wanasiasa wa Kidemokrasia, imeelezwa ipasavyo na Dada White kwa uhusiano na kifungu hicho cha Isaya.</w:t>
      </w:r>
    </w:p>
    <w:p>
      <w:pPr>
        <w:pStyle w:val="ArticleScripture"/>
        <w:jc w:val="left"/>
      </w:pPr>
      <w:r>
        <w:rPr>
          <w:rFonts w:ascii="Times New Roman" w:hAnsi="Times New Roman" w:eastAsia="Times New Roman" w:cs="Times New Roman"/>
        </w:rPr>
        <w:t>Mahakama za haki zimejaa ufisadi. Watawala wanaongozwa na tamaa ya kujipatia faida na mapenzi ya anasa za kimwili. Kutokuwa na kiasi kumefunika kwa giza akili za wengi kiasi kwamba Shetani ana udhibiti wa karibu kabisa juu yao. Majaji wamepotoka, wamehongwa, wamedanganywa. Ulevi na sherehe za anasa, mihemko, wivu, na udanganyifu wa kila aina, vinapatikana miongoni mwa wale wanaotekeleza sheria. ‘Haki imesimama mbali; kwa maana kweli imeanguka mtaani, na uadilifu hauwezi kuingia.’ Isaya 59:14. Mzozo Mkubwa, 586.</w:t>
      </w:r>
    </w:p>
    <w:p>
      <w:pPr>
        <w:pStyle w:val="ArticleBody"/>
        <w:jc w:val="left"/>
      </w:pPr>
      <w:r>
        <w:rPr>
          <w:rFonts w:ascii="Times New Roman" w:hAnsi="Times New Roman" w:eastAsia="Times New Roman" w:cs="Times New Roman"/>
        </w:rPr>
        <w:t>Uhamiaji haramu, harakati za uasi wa mamlaka kama Antifa (wapinga-ufashisti), na harakati za vurugu kama Black Lives Matter, ambazo zinategemea simulizi potovu ya kihistoria kama ile iitwayo Critical Race Theory, vyote hivi vimeungwa mkono na kutangazwa na watawala wa kisiasa wa joka, ambao wamechochewa na kupenda fedha, na mahakama pamoja na majaji waliofisika wameutupa ukweli katika ile ile barabara ambamo mashahidi wawili waliuawa katika Ufunuo sura ya kumi na moja. Barabara hiyo ilikuwa katika mji wa kutokumwamini Mungu (Misri) na uasherati (Sodoma), ambao ndio mji wa joka na wawakilishi wake. Mazingira yanayoakisiwa na matunda ya chama cha Democratic yanawakilishwa kinabii kama gharika, na wakati Shetani, akiwa adui wa Mungu, anapofungua malango ya mafuriko yake, ni ushahidi kwamba bendera ya Mungu iko karibu kuinuliwa.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Hali ya mambo duniani inaonyesha kwamba nyakati za taabu zimetukumba. Magazeti ya kila siku yamejaa dalili za mgogoro wa kutisha uli karibu kutokea. Wizi wa kudhubutu hutokea mara kwa mara. Migomo ni ya kawaida. Wizi na mauaji hufanywa kila upande. Watu wanaopagawa na mapepo wanaua wanaume, wanawake, na watoto wadogo. Watu wamepumbazwa na maovu, na kila namna ya uovu imetawala. Adui amefaulu kupotosha haki na kujaza mioyo ya watu tamaa ya kujipatia faida binafsi. 'Haki imesimama mbali; kwa kuwa kweli imeanguka barabarani, na uadilifu hauwezi kuingia.' Isaya 59:14. Katika miji mikubwa kuna makundi mengi ya watu wanaoishi katika umasikini na dhiki, karibu hawana kabisa chakula, makazi, wala mavazi; ilhali katika miji hiyo hiyo wapo wale wenye zaidi ya yale ambayo moyo unaweza kutamani, wanaoishi kwa anasa, wakitumia fedha zao kwa nyumba zilizopambwa kwa fahari, kwa mapambo ya kibinafsi, au, hata zaidi, katika kutosheleza tamaa za mwili, kwa vileo, tumbaku, na mambo mengine yanayoharibu uwezo wa ubongo, kuyumbisha akili, na kudhalilisha nafsi. Vilio vya wanadamu wanaokufa njaa vinamfikia Mungu, huku kwa kila aina ya uonevu na unyonyaji watu wanajikusanyia utajiri mkubwa mno.</w:t>
      </w:r>
    </w:p>
    <w:p>
      <w:pPr>
        <w:pStyle w:val="ArticleScripture"/>
        <w:jc w:val="left"/>
      </w:pPr>
      <w:r>
        <w:rPr>
          <w:rFonts w:ascii="Times New Roman" w:hAnsi="Times New Roman" w:eastAsia="Times New Roman" w:cs="Times New Roman"/>
        </w:rPr>
        <w:t>Nikiwa katika nyakati za usiku niliitwa kutazama majengo yakipanda ghorofa baada ya ghorofa kuelekea mbinguni. Majengo haya yalihakikishwa kuwa yasiyoteketea kwa moto, na yalijengwa ili kuwatukuza wamiliki na wajenzi wake. Juu na juu zaidi majengo haya yalipanda, na ndani yake zilitumika nyenzo za gharama kubwa zaidi. Wale ambao majengo haya yalikuwa yao hawakuwa wakijiuliza: 'Tunawezaje kumtukuza Mungu kwa njia iliyo bora zaidi?' Bwana hakuwa katika mawazo yao.</w:t>
      </w:r>
    </w:p>
    <w:p>
      <w:pPr>
        <w:pStyle w:val="ArticleScripture"/>
        <w:jc w:val="left"/>
      </w:pPr>
      <w:r>
        <w:rPr>
          <w:rFonts w:ascii="Times New Roman" w:hAnsi="Times New Roman" w:eastAsia="Times New Roman" w:cs="Times New Roman"/>
        </w:rPr>
        <w:t>Kadiri majengo haya marefu yalipoinuka, wamiliki walishangilia kwa kiburi cha tamaa kwamba walikuwa na fedha za kutumia kwa kujiridhisha wao wenyewe na kuamsha wivu wa majirani zao. Sehemu kubwa ya fedha walizowekeza hivyo zilikuwa zimepatikana kwa kutoza kwa mabavu, kwa kuwakandamiza maskini. Walisahau kwamba mbinguni kumbukumbu ya kila muamala wa biashara huhifadhiwa; kila makubaliano yasiyo ya haki, kila tendo la udanganyifu, huandikwa huko. Wakati unakuja ambapo, katika udanganyifu wao na ujeuri wao, wanadamu watafikia hatua ambayo Bwana hatawaruhusu kuipita, nao watajifunza kwamba kuna kikomo cha uvumilivu wa Yehova.</w:t>
      </w:r>
    </w:p>
    <w:p>
      <w:pPr>
        <w:pStyle w:val="ArticleScripture"/>
        <w:jc w:val="left"/>
      </w:pPr>
      <w:r>
        <w:rPr>
          <w:rFonts w:ascii="Times New Roman" w:hAnsi="Times New Roman" w:eastAsia="Times New Roman" w:cs="Times New Roman"/>
        </w:rPr>
        <w:t>Tukio lililofuata mbele yangu lilikuwa onyo la moto. Watu waliangalia majengo marefu na yanayodhaniwa kuwa yasiyoshika moto, wakasema: 'Yako salama kabisa.' Lakini majengo haya yaliteketea kana kwamba yametengenezwa kwa lami. Magari ya zimamoto hayakuweza kufanya lolote kuzuia maangamizi. Wazimamoto hawakuweza kuendesha magari hayo. Ushuhuda, juzuu ya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arobaini na tatu</dc:title>
  <dc:subject>Kufunua mifumo ya kinabii: Rais wa mwisho na sanamu ya mnyama</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