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 na Nne</w:t>
      </w:r>
    </w:p>
    <w:p>
      <w:pPr>
        <w:pStyle w:val="ArticleSubtitle"/>
        <w:jc w:val="left"/>
      </w:pPr>
      <w:r>
        <w:rPr>
          <w:rFonts w:ascii="Arial" w:hAnsi="Arial" w:eastAsia="Arial" w:cs="Arial"/>
        </w:rPr>
        <w:t>Danieli Sura ya Pili - Muhtasari na Hitimisho Sehemu ya Kwanza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"Katika Ufunuo vitabu vyote vya Biblia hukutana na kuhitimika. Hapa ndipo ukamilisho wa kitabu cha Danieli ulipo." Matendo ya Mitume, 585.</w:t>
      </w:r>
    </w:p>
    <w:p>
      <w:pPr>
        <w:pStyle w:val="ArticleBody"/>
        <w:jc w:val="left"/>
      </w:pPr>
      <w:r>
        <w:rPr>
          <w:rFonts w:ascii="Times New Roman" w:hAnsi="Times New Roman" w:eastAsia="Times New Roman" w:cs="Times New Roman"/>
        </w:rPr>
        <w:t>Ile kweli ambayo Yohana aliitaja kama "Ufunuo wa Yesu Kristo," ambayo Simba wa kabila la Yuda amekuwa akiifunua kwa watu wake tangu Julai 2023, inakamilishwa wakati kitabu cha Danieli kinapounganishwa na kitabu cha Ufunuo. Sura ya pili ya Danieli inawakilisha ujumbe wa malaika wa pili katika muktadha wa mtihani wa mfano wa mnyama wa siku za mwisho. Inaainisha mchakato wa kujaribiwa na kipindi maalum cha kujaribiwa.</w:t>
      </w:r>
    </w:p>
    <w:p>
      <w:pPr>
        <w:pStyle w:val="ArticleBody"/>
        <w:jc w:val="left"/>
      </w:pPr>
      <w:r>
        <w:rPr>
          <w:rFonts w:ascii="Times New Roman" w:hAnsi="Times New Roman" w:eastAsia="Times New Roman" w:cs="Times New Roman"/>
        </w:rPr>
        <w:t>Kipindi na mchakato wa sura ya pili ya Danieli, vilivyoakilishwa na miaka sabini ya utekwa wa Danieli, viliashiria kipindi cha kujaribiwa cha Waprotestanti katika historia ya Wamileraiti. Waprotestanti walishindwa mchakato wao wa kujaribiwa na wakawa mabinti wa Roma. Kinabii, binti humwakilisha mama yake; na Roma ni mnyama wa kinabii. Kutofaulu kwao na kubadilika kwao baadaye kuwa mabinti wa Roma, kunaonyesha kwa mfano jaribio la sanamu ya mnyama katika historia yetu ya sasa, kwa kuwa walibadilika kuwa sanamu ya mnyama. Hivyo basi, mchakato wetu wa sasa wa kujaribiwa unaakilishwa na miaka sabini ya utekwa wa Danieli, na pia na historia ya ujumbe wa malaika wa pili wakati wa harakati ya Wamileraiti.</w:t>
      </w:r>
    </w:p>
    <w:p>
      <w:pPr>
        <w:pStyle w:val="ArticleBody"/>
        <w:jc w:val="left"/>
      </w:pPr>
      <w:r>
        <w:rPr>
          <w:rFonts w:ascii="Times New Roman" w:hAnsi="Times New Roman" w:eastAsia="Times New Roman" w:cs="Times New Roman"/>
        </w:rPr>
        <w:t>Katika historia ya ujumbe wa malaika wa pili ulioanza Septemba 11, 2001, kuna kipindi maalum na mchakato wa kujaribiwa vinavyowakilishwa kwa njia ya mfano kama ndoto ya sanamu ya wanyama ya Nebukadneza; maana ufalme katika unabii wa Biblia pia ni mnyama. Nebukadneza na wakuu wa kidini Wakaldayo wanawakilisha wale wanaoshindwa jaribio, na Danieli pamoja na wale watatu waheshimiwa wanawakilisha wale wanaofaulu jaribio. Huenda ikaonekana vinginevyo, lakini kushindwa kwa Nebukadneza kunathibitishwa katika sura ya tatu ya Danieli.</w:t>
      </w:r>
    </w:p>
    <w:p>
      <w:pPr>
        <w:pStyle w:val="ArticleBody"/>
        <w:jc w:val="left"/>
      </w:pPr>
      <w:r>
        <w:rPr>
          <w:rFonts w:ascii="Times New Roman" w:hAnsi="Times New Roman" w:eastAsia="Times New Roman" w:cs="Times New Roman"/>
        </w:rPr>
        <w:t>Katika mchakato wa kujaribiwa, unaowakilishwa katika Danieli sura ya kwanza na ya pili, kuna alama maalum za kinabii zinazoendana na kweli zilizowekwa wazi hivi karibuni katika kitabu cha Ufunuo. Katika sura ya kwanza, “siku kumi” ziliwakilisha kipindi cha majaribu kilichopelekea Danieli kudhihirisha mwonekano mzuri zaidi na mnono kwa sababu ya kula kwake mlo wa mbinguni, ilhali kundi lingine la matowashi lilidhihirisha mwonekano wa wale waliokula mlo wa mfalme. Kinabii, mfalme ni ufalme, na kinabii mfalme au ufalme pia ni mnyama. Wale ambao sura zao ziliakisi matokeo ya kula mlo wa mfalme, walidhihirisha sanamu ya mnyama.</w:t>
      </w:r>
    </w:p>
    <w:p>
      <w:pPr>
        <w:pStyle w:val="ArticleBody"/>
        <w:jc w:val="left"/>
      </w:pPr>
      <w:r>
        <w:rPr>
          <w:rFonts w:ascii="Times New Roman" w:hAnsi="Times New Roman" w:eastAsia="Times New Roman" w:cs="Times New Roman"/>
        </w:rPr>
        <w:t>Katika sura ya pili ya Danieli, Danieli alikuwa akiomba kuelewa “siri” iliyofichwa ya ndoto ya sanamu ya Nebukadneza. Alihitaji kujua ndoto yenyewe ilikuwa nini, na pia ilimaanisha nini. Anawakilisha wale walioko katika siku za mwisho wanaotafuta kuelewa siri zinazohusiana na kufunguliwa kwa Ufunuo wa Yesu Kristo, kwa kuwa kufunguliwa kwa Ufunuo wa Yesu Kristo ni “siri” ya kinabii ya mwisho kufunguliwa kabla ya kufungwa kwa mlango wa rehema. Manabii wote, akiwemo Danieli, wanaashiria siku za mwisho. Jitihada ya Danieli ya kuelewa “siri” hiyo ilikuwa suala la maisha au mauti, kama ilivyo jaribio la sanamu ya mnyama kwa watu wa Mungu katika siku za mwisho.</w:t>
      </w:r>
    </w:p>
    <w:p>
      <w:pPr>
        <w:pStyle w:val="ArticleScripture"/>
        <w:jc w:val="left"/>
      </w:pPr>
      <w:r>
        <w:rPr>
          <w:rFonts w:ascii="Times New Roman" w:hAnsi="Times New Roman" w:eastAsia="Times New Roman" w:cs="Times New Roman"/>
        </w:rPr>
        <w:t>Bwana amenionyesha waziwazi kwamba sanamu ya mnyama itaundwa kabla ya mlango wa rehema kufungwa; kwa kuwa hilo litakuwa jaribio kuu kwa watu wa Mungu, litakaloamua hatima yao ya milele. Manuscript Releases, juzuu ya 15, 15.</w:t>
      </w:r>
    </w:p>
    <w:p>
      <w:pPr>
        <w:pStyle w:val="ArticleBody"/>
        <w:jc w:val="left"/>
      </w:pPr>
      <w:r>
        <w:rPr>
          <w:rFonts w:ascii="Times New Roman" w:hAnsi="Times New Roman" w:eastAsia="Times New Roman" w:cs="Times New Roman"/>
        </w:rPr>
        <w:t>Sala ya Danieli, alipotafuta kuelewa ile "siri," inawakilisha alama maalum ya njia katika historia ya watu wa Mungu katika siku za mwisho. Kitabu cha Danieli kinatoa mashahidi wawili wanaothibitisha alama ya njia ya "sala" katika siku za mwisho. Alama hiyo ya njia iko katika kipindi kinachowakilishwa na ujumbe wa pili wa kila mstari wa matengenezo.</w:t>
      </w:r>
    </w:p>
    <w:p>
      <w:pPr>
        <w:pStyle w:val="ArticleBody"/>
        <w:jc w:val="left"/>
      </w:pPr>
      <w:r>
        <w:rPr>
          <w:rFonts w:ascii="Times New Roman" w:hAnsi="Times New Roman" w:eastAsia="Times New Roman" w:cs="Times New Roman"/>
        </w:rPr>
        <w:t>Muktadha wa kinabii wa sala zote mbili ni miaka sabini ya utekwa, ambayo, kama ishara, inawakilisha "mara saba" katika Mambo ya Walawi sura ya ishirini na sita. Katika Danieli sura ya pili, mstari wa kwanza, jina "Nebukadneza" limerudiwa mara mbili, na kurudiwa mara mbili kwa neno katika Maandiko ni ishara ya ujumbe wa malaika wa pili.</w:t>
      </w:r>
    </w:p>
    <w:p>
      <w:pPr>
        <w:pStyle w:val="ArticleBody"/>
        <w:jc w:val="left"/>
      </w:pPr>
      <w:r>
        <w:rPr>
          <w:rFonts w:ascii="Times New Roman" w:hAnsi="Times New Roman" w:eastAsia="Times New Roman" w:cs="Times New Roman"/>
        </w:rPr>
        <w:t>Kuna marejeo kadhaa katika maandishi ya Dada White yanayoitambua Danieli sura ya tatu kama mfano wa sheria ya Jumapili. Danieli sura ya kwanza ina kila sifa ya ujumbe wa malaika wa kwanza, na tunaelezwa kwamba huwezi kuwa na ujumbe wa tatu (Danieli sura ya tatu) bila ujumbe wa kwanza na wa pili.</w:t>
      </w:r>
    </w:p>
    <w:p>
      <w:pPr>
        <w:pStyle w:val="ArticleBody"/>
        <w:jc w:val="left"/>
      </w:pPr>
      <w:r>
        <w:rPr>
          <w:rFonts w:ascii="Times New Roman" w:hAnsi="Times New Roman" w:eastAsia="Times New Roman" w:cs="Times New Roman"/>
        </w:rPr>
        <w:t>Jaribio la mfano wa mnyama limefafanuliwa na Ellen White kuwa ndilo jaribio tunalopaswa kulipita kabla ya muda wa rehema kufungwa, na kabla hatujatiwa muhuri. Wakati muziki ulipopigwa katika Danieli sura ya tatu, muda wa rehema ulifungwa kwa njia ya ishara, kwa maana sura ya tatu inawakilisha sheria ya Jumapili. Muziki wa Nebukadneza unawakilisha wimbo ambao kahaba wa Tiro kisha anaanza kuuimbia wafalme wa dunia mwishoni mwa miaka sabini ya kiishara ambayo yeye alikuwa amesahauliwa.</w:t>
      </w:r>
    </w:p>
    <w:p>
      <w:pPr>
        <w:pStyle w:val="ArticleScripture"/>
        <w:jc w:val="left"/>
      </w:pPr>
      <w:r>
        <w:rPr>
          <w:rFonts w:ascii="Times New Roman" w:hAnsi="Times New Roman" w:eastAsia="Times New Roman" w:cs="Times New Roman"/>
        </w:rPr>
        <w:t>Na itakuwa katika siku hiyo, ya kwamba Tiro atasahauliwa miaka sabini, kulingana na siku za mfalme mmoja; baada ya miaka sabini kuisha, Tiro ataimba kama kahaba. Chukua kinubi, zunguka mjini, ewe kahaba uliyesahauliwa; piga muziki mtamu, imba nyimbo nyingi, ili ukumbukwe. Na itakuwa baada ya miaka sabini kuisha, kwamba Bwana ataitembelea Tiro, naye atageukia ujira wake, naye atafanya uzinzi na falme zote za ulimwengu juu ya uso wa nchi. Isaya 23:15-17.</w:t>
      </w:r>
    </w:p>
    <w:p>
      <w:pPr>
        <w:pStyle w:val="ArticleBody"/>
        <w:jc w:val="left"/>
      </w:pPr>
      <w:r>
        <w:rPr>
          <w:rFonts w:ascii="Times New Roman" w:hAnsi="Times New Roman" w:eastAsia="Times New Roman" w:cs="Times New Roman"/>
        </w:rPr>
        <w:t>Dada White anabainisha ujumbe wa malaika watatu kama mitihani mitatu.</w:t>
      </w:r>
    </w:p>
    <w:p>
      <w:pPr>
        <w:pStyle w:val="ArticleScripture"/>
        <w:jc w:val="left"/>
      </w:pPr>
      <w:r>
        <w:rPr>
          <w:rFonts w:ascii="Times New Roman" w:hAnsi="Times New Roman" w:eastAsia="Times New Roman" w:cs="Times New Roman"/>
        </w:rPr>
        <w:t>"Wengi waliotoka kwenda kumlaki Bwana-arusi chini ya ujumbe wa malaika wa kwanza na wa pili, walikataa ule wa tatu, ujumbe wa mwisho wa kujaribu utakaotolewa kwa ulimwengu, na msimamo kama huo utachukuliwa wakati mwito wa mwisho utakapotolewa." Review and Herald, Oktoba 31, 1899.</w:t>
      </w:r>
    </w:p>
    <w:p>
      <w:pPr>
        <w:pStyle w:val="ArticleBody"/>
        <w:jc w:val="left"/>
      </w:pPr>
      <w:r>
        <w:rPr>
          <w:rFonts w:ascii="Times New Roman" w:hAnsi="Times New Roman" w:eastAsia="Times New Roman" w:cs="Times New Roman"/>
        </w:rPr>
        <w:t>Kwa ushuhuda kadhaa, Danieli sura ya pili ni ujumbe wa malaika wa pili. Historia ya kutiwa nguvu kwa malaika wa kwanza hadi hukumu, ndiyo historia inayowakilishwa na miaka sabini ya utekwa wa Danieli. Mazingira ya sala ya Danieli katika sura ya pili, hufanyika ndani ya ile miaka sabini, ambayo ni ishara ya "nyakati saba".</w:t>
      </w:r>
    </w:p>
    <w:p>
      <w:pPr>
        <w:pStyle w:val="ArticleBody"/>
        <w:jc w:val="left"/>
      </w:pPr>
      <w:r>
        <w:rPr>
          <w:rFonts w:ascii="Times New Roman" w:hAnsi="Times New Roman" w:eastAsia="Times New Roman" w:cs="Times New Roman"/>
        </w:rPr>
        <w:t>Sala ya sura ya tisa inaanza kwa marejeo ya moja kwa moja kwa miaka sabini. Mandhari ya kinabii ya sala zote mbili ni sawa kabisa. Zinawakilisha vipengele tofauti vya sala ile ile, lakini zote mbili zimewekwa katika mandhari ile ile ya “mara saba,” na zote zinaendana na alama ya njia ya “sala” iliyo katika historia ya wale laki moja arobaini na nne elfu wa siku za mwisho.</w:t>
      </w:r>
    </w:p>
    <w:p>
      <w:pPr>
        <w:pStyle w:val="ArticleBody"/>
        <w:jc w:val="left"/>
      </w:pPr>
      <w:r>
        <w:rPr>
          <w:rFonts w:ascii="Times New Roman" w:hAnsi="Times New Roman" w:eastAsia="Times New Roman" w:cs="Times New Roman"/>
        </w:rPr>
        <w:t>Danieli anapoomba katika sura ya tisa, yuko katika “kipindi cha mpito” cha kinabii kutoka ufalme wa Babeli hadi ufalme wa Wamedi na Waajemi. Hatua hiyo ya mpito pia ni alama ya njia, na pia inalingana na hatua ileile ya mpito katika harakati ya malaika wa tatu, wakati watu wa Mungu wanakufa mtaani kama “Walaodikia”, na hutoka kaburini kama “Wafiladelfia”. Hatua ya mpito ya harakati ya malaika wa kwanza inalingana na hatua ya mpito ya Danieli, na pia na harakati ya malaika wa tatu, na zote tatu zinaunganishwa moja kwa moja na “mara saba” za Mambo ya Walawi ishirini na sita. Mpito kutoka Filadelfia hadi Laodikia katika harakati ya Wamileraiti ulitokea pamoja na kuwasili kwa “mwanga mpya” kuhusu “mara saba” mnamo 1856, na kukataliwa kabisa kwa “mara saba” mnamo 1863. Danieli katika sura ya tisa, harakati ya malaika wa kwanza katika wakati wa Wamileraiti, na harakati ya malaika wa tatu katika wakati wetu, zote zina hatua za mpito zinazolingana kila moja na nyingine, na hatua zote tatu za mpito zimewekwa katika muktadha wa “mara saba”.</w:t>
      </w:r>
    </w:p>
    <w:p>
      <w:pPr>
        <w:pStyle w:val="ArticleBody"/>
        <w:jc w:val="left"/>
      </w:pPr>
      <w:r>
        <w:rPr>
          <w:rFonts w:ascii="Times New Roman" w:hAnsi="Times New Roman" w:eastAsia="Times New Roman" w:cs="Times New Roman"/>
        </w:rPr>
        <w:t>Katika historia ya mchakato wa kujaribiwa, Danieli anawakilisha mjumbe anayepokea nuru ambayo kwanza anawashirikisha marafiki zake watatu, hivyo akiashiria jukumu la kinabii la "Eliya", ambaye ni "sauti inayolia nyikani".</w:t>
      </w:r>
    </w:p>
    <w:p>
      <w:pPr>
        <w:pStyle w:val="ArticleBody"/>
        <w:jc w:val="left"/>
      </w:pPr>
      <w:r>
        <w:rPr>
          <w:rFonts w:ascii="Times New Roman" w:hAnsi="Times New Roman" w:eastAsia="Times New Roman" w:cs="Times New Roman"/>
        </w:rPr>
        <w:t>“Siri” ya sura ya pili ya Danieli inabainisha kwamba ufalme wa nane wa unabii wa Biblia ni “wa hao saba”. Kwa kuwa ni uwakilishi wa kwanza wa falme za unabii wa Biblia, kwa hiyo unaungana na uwakilishi wa mwisho wa falme za unabii wa Biblia unaopatikana katika Ufunuo sura ya kumi na saba. Ufalme wa nane, ukiwa “wa hao saba” waliotangulia, unarejelea hatua ya mpito inayoweka Babeli ya kisasa kuwa muungano wa sehemu tatu wa joka, mnyama na nabii wa uongo. Ndoto ya sanamu ya Nebukadneza hatimaye inaonyesha ufalme wa nane wa kidunia katika historia ya kinabii.</w:t>
      </w:r>
    </w:p>
    <w:p>
      <w:pPr>
        <w:pStyle w:val="ArticleBody"/>
        <w:jc w:val="left"/>
      </w:pPr>
      <w:r>
        <w:rPr>
          <w:rFonts w:ascii="Times New Roman" w:hAnsi="Times New Roman" w:eastAsia="Times New Roman" w:cs="Times New Roman"/>
        </w:rPr>
        <w:t>Ufalme ni mnyama katika unabii wa Biblia, hivyo ukweli unaowakilishwa na ndoto ya sanamu ya Nebukadneza ndiyo rejea ya kwanza kuhusu mnyama wa mwisho, kama anavyotambuliwa pia katika Ufunuo sura ya kumi na saba. Kwa hiyo, ndoto ya Nebukadneza hatimaye ni ndoto ya sanamu ya mnyama wa nane na wa mwisho. Ni ndoto ya "sanamu ya mnyama".</w:t>
      </w:r>
    </w:p>
    <w:p>
      <w:pPr>
        <w:pStyle w:val="ArticleBody"/>
        <w:jc w:val="left"/>
      </w:pPr>
      <w:r>
        <w:rPr>
          <w:rFonts w:ascii="Times New Roman" w:hAnsi="Times New Roman" w:eastAsia="Times New Roman" w:cs="Times New Roman"/>
        </w:rPr>
        <w:t>Hilo lenyewe ndilo thibitisho la umuhimu wa kutambua hatua ya mpito inayotokea katika harakati ya malaika wa tatu, lakini “siri” hiyo pia ndiyo ufunguo unaounganisha na kuthibitisha mengi ya yale ambayo makala za awali zimekuwa zikitambua kuhusu historia iliyofuata tarehe 18 Julai 2020. Katika makala hizo, kumeonyeshwa kwamba alama nne za njia za kila moja ya harakati takatifu za mageuzi, ambazo zinawakilishwa na miaka sabini ya utekwa wa Danieli, daima huwa na mada ileile.</w:t>
      </w:r>
    </w:p>
    <w:p>
      <w:pPr>
        <w:pStyle w:val="ArticleBody"/>
        <w:jc w:val="left"/>
      </w:pPr>
      <w:r>
        <w:rPr>
          <w:rFonts w:ascii="Times New Roman" w:hAnsi="Times New Roman" w:eastAsia="Times New Roman" w:cs="Times New Roman"/>
        </w:rPr>
        <w:t>Zile alama nne za njia katika nyakati za Kristo ziliwekwa ndani ya muktadha wa “kifo na ufufuo”. Alama ya kwanza ya njia, ambayo iliwakilisha kutiwa nguvu kwa ujumbe wa kwanza, ilikuwa ubatizo wa Kristo, ishara ya kifo na ufufuo. Alama ya pili ya njia, ambayo inawakilisha kukatishwa tamaa kwa mara ya kwanza katika historia hiyo, ilikuwa kifo na ufufuo wa Lazaro. Alama ya tatu ya njia ilikuwa kuingia kwa ushindi katika Yerusalemu, kukiwakilisha Mwito wa Usiku wa Manane. Kristo alikuwa akielekea kwenye kifo na ufufuo Wake, na Lazaro, mwakilishi hai wa kifo na ufufuo, aliongoza msafara. Lazaro pia anathibitisha kwamba wakati wa kutangazwa kwa Mwito wa Usiku wa Manane, watu wa Mungu “wanatiwa muhuri”.</w:t>
      </w:r>
    </w:p>
    <w:p>
      <w:pPr>
        <w:pStyle w:val="ArticleScripture"/>
        <w:jc w:val="left"/>
      </w:pPr>
      <w:r>
        <w:rPr>
          <w:rFonts w:ascii="Times New Roman" w:hAnsi="Times New Roman" w:eastAsia="Times New Roman" w:cs="Times New Roman"/>
        </w:rPr>
        <w:t>Muujiza huu wa kilele, kufufuliwa kwa Lazaro, ulikusudiwa kuweka muhuri wa Mungu juu ya kazi Yake na juu ya dai Lake la uungu. The Desire of Ages, 529.</w:t>
      </w:r>
    </w:p>
    <w:p>
      <w:pPr>
        <w:pStyle w:val="ArticleBody"/>
        <w:jc w:val="left"/>
      </w:pPr>
      <w:r>
        <w:rPr>
          <w:rFonts w:ascii="Times New Roman" w:hAnsi="Times New Roman" w:eastAsia="Times New Roman" w:cs="Times New Roman"/>
        </w:rPr>
        <w:t>Alama ya nne ya njia ya hukumu ilikuwa msalaba, uliokuwa pia kifo na ufufuo. Kipindi cha alama hizo nne za njia kinawakilishwa na miaka sabini ya uhamisho ya Danieli.</w:t>
      </w:r>
    </w:p>
    <w:p>
      <w:pPr>
        <w:pStyle w:val="ArticleBody"/>
        <w:jc w:val="left"/>
      </w:pPr>
      <w:r>
        <w:rPr>
          <w:rFonts w:ascii="Times New Roman" w:hAnsi="Times New Roman" w:eastAsia="Times New Roman" w:cs="Times New Roman"/>
        </w:rPr>
        <w:t>Katika historia ya Millerite, mada ilikuwa "kanuni ya siku kwa mwaka", na tarehe 11 Agosti, 1840 ilikuwa uthibitisho wa kanuni hiyo. Kukatishwa tamaa kwa mara ya kwanza kulikuwa matokeo ya matumizi yasiyo sahihi ya kanuni ya siku kwa mwaka. Mwito wa Usiku wa Manane ulikuwa ukamilifu wa kanuni ya siku kwa mwaka kuhusiana na unabii wa miaka elfu mbili mia tatu na unabii wa miaka elfu mbili mia tano ishirini, kisha Hukumu ya Uchunguzi ilianza wakati unabii huo wa siku kwa mwaka ulipotimizwa tarehe 22 Oktoba, 1844. Mada ya alama zote nne za njia katika historia ya Millerite ilikuwa "kanuni ya siku kwa mwaka". Kipindi cha alama hizo nne za njia kinawakilishwa na miaka sabini ya utekwa aliyoitaja Danieli.</w:t>
      </w:r>
    </w:p>
    <w:p>
      <w:pPr>
        <w:pStyle w:val="ArticleBody"/>
        <w:jc w:val="left"/>
      </w:pPr>
      <w:r>
        <w:rPr>
          <w:rFonts w:ascii="Times New Roman" w:hAnsi="Times New Roman" w:eastAsia="Times New Roman" w:cs="Times New Roman"/>
        </w:rPr>
        <w:t>Katika siku za Mfalme Daudi, mada ilikuwa “sanduku la Mungu”. Daudi alipoimarishwa, akaazimia kuleta sanduku hilo katika mji wa Daudi.</w:t>
      </w:r>
    </w:p>
    <w:p>
      <w:pPr>
        <w:pStyle w:val="ArticleScripture"/>
        <w:jc w:val="left"/>
      </w:pPr>
      <w:r>
        <w:rPr>
          <w:rFonts w:ascii="Times New Roman" w:hAnsi="Times New Roman" w:eastAsia="Times New Roman" w:cs="Times New Roman"/>
        </w:rPr>
        <w:t>Na Daudi akaendelea, akazidi kuwa mkuu, na Bwana, Mungu wa majeshi, alikuwa pamoja naye. 2 Samweli 5:10.</w:t>
      </w:r>
    </w:p>
    <w:p>
      <w:pPr>
        <w:pStyle w:val="ArticleBody"/>
        <w:jc w:val="left"/>
      </w:pPr>
      <w:r>
        <w:rPr>
          <w:rFonts w:ascii="Times New Roman" w:hAnsi="Times New Roman" w:eastAsia="Times New Roman" w:cs="Times New Roman"/>
        </w:rPr>
        <w:t>Kukatishwa tamaa ya kwanza kulikuwa wakati Uzzah alitenda dhambi kwa kuligusa sanduku la agano. Alama ya tatu ya njia ilikuwa wakati Daudi alipoelewa kwamba Bwana alikuwa amebariki nyumba ya Obededom Mgati, ambako sanduku la agano lilikuwa limehifadhiwa tangu uasi wa Uzzah. Kisha Daudi akaenda akalichukua sanduku la agano kwa ajili ya kuingia kwake kwa ushindi katika Yerusalemu (lakini mkewe akaonyesha hasira isiyofaa na “kukatishwa tamaa” kwa kuingia kwa Daudi). Kila moja ya zile alama nne za njia inawakilishwa na sanduku la agano. Kipindi cha zile alama nne za njia kinawakilishwa na miaka sabini ya uteka ya Danieli.</w:t>
      </w:r>
    </w:p>
    <w:p>
      <w:pPr>
        <w:pStyle w:val="ArticleBody"/>
        <w:jc w:val="left"/>
      </w:pPr>
      <w:r>
        <w:rPr>
          <w:rFonts w:ascii="Times New Roman" w:hAnsi="Times New Roman" w:eastAsia="Times New Roman" w:cs="Times New Roman"/>
        </w:rPr>
        <w:t>Mnamo tarehe 11 Septemba 2001, Uislamu wa "Ole wa tatu" uliachiliwa, kisha ukazuiliwa. Tarehe 18 Julai 2020 ilikuwa utabiri ulioshindwa kuhusu jukumu la Uislamu. Ujumbe unaoipa uhai mifupa mikavu iliyokufa unatoka kwa "pepo nne", ambazo ni ishara ya Uislamu na zinawakilisha ujumbe wa Mwito wa Usiku wa Manane. Maangamizi ya taifa yanayofuatia uasi wa kitaifa wa sheria ya Jumapili nchini Marekani yanasababishwa na Uislamu wa "Ole wa tatu". Kipindi cha alama hizo nne za njia kinawakilishwa na miaka sabini ya utekwa wa Danieli.</w:t>
      </w:r>
    </w:p>
    <w:p>
      <w:pPr>
        <w:pStyle w:val="ArticleBody"/>
        <w:jc w:val="left"/>
      </w:pPr>
      <w:r>
        <w:rPr>
          <w:rFonts w:ascii="Times New Roman" w:hAnsi="Times New Roman" w:eastAsia="Times New Roman" w:cs="Times New Roman"/>
        </w:rPr>
        <w:t>Harakati za malaika wa kwanza zinawakilisha harakati za malaika wa tatu, na ujumbe wa Kilio cha Usiku wa Manane katika historia ya Wamillerite ulikuwa marekebisho ya utabiri uliokosa kutimia uliosababisha kukatishwa tamaa kwa mara ya kwanza.</w:t>
      </w:r>
    </w:p>
    <w:p>
      <w:pPr>
        <w:pStyle w:val="ArticleScripture"/>
        <w:jc w:val="left"/>
      </w:pPr>
      <w:r>
        <w:rPr>
          <w:rFonts w:ascii="Times New Roman" w:hAnsi="Times New Roman" w:eastAsia="Times New Roman" w:cs="Times New Roman"/>
        </w:rPr>
        <w:t>Wale waliokatishwa tamaa waliona kutoka katika Maandiko kwamba walikuwa katika wakati wa kungoja, na kwamba walipaswa kusubiri kwa uvumilivu kutimia kwa maono. Ushahidi uleule uliowaongoza kumtazamia Bwana wao mwaka 1843, uliwaongoza kumtarajia mwaka 1844. Maandishi ya Mapema, 247.</w:t>
      </w:r>
    </w:p>
    <w:p>
      <w:pPr>
        <w:pStyle w:val="ArticleBody"/>
        <w:jc w:val="left"/>
      </w:pPr>
      <w:r>
        <w:rPr>
          <w:rFonts w:ascii="Times New Roman" w:hAnsi="Times New Roman" w:eastAsia="Times New Roman" w:cs="Times New Roman"/>
        </w:rPr>
        <w:t>Ushahidi uleule wa shambulio la Kiislamu dhidi ya Nashville ndio ushahidi wa shambulio dhidi ya Nashville litakalotokea kama mwitikio wa kulazimishwa kwa ibada ya Jumapili. Maandiko ya Roho ya Unabii hayashindwa kamwe. Utabiri wa shambulio dhidi ya Nashville umewekwa wazi katika maandiko ya Roho ya Unabii. Utabiri wa Nashville utatimia, lakini utabiri wa shambulio dhidi ya Nashville utategemea marekebisho ya utabiri ulioshindwa hapo awali, kama ilivyokuwa katika historia ya Millerite. Utabiri huo unatimia katika alama ya njia ya nne, ambayo ni alama ya njia inayowakilisha "hukumu".</w:t>
      </w:r>
    </w:p>
    <w:p>
      <w:pPr>
        <w:pStyle w:val="ArticleBody"/>
        <w:jc w:val="left"/>
      </w:pPr>
      <w:r>
        <w:rPr>
          <w:rFonts w:ascii="Times New Roman" w:hAnsi="Times New Roman" w:eastAsia="Times New Roman" w:cs="Times New Roman"/>
        </w:rPr>
        <w:t>Yesu daima huonyesha mwisho kwa kutumia mwanzo, na alama ya kwanza ya njia ya tarehe 11 Septemba 2001 ilikuwa shambulio la Kiislamu, hivyo wakati wa hukumu ya sheria ya Jumapili, kutakuwa na shambulio la Kiislamu dhidi ya Nashville. Huenda likajumuisha shabaha nyingine pia, lakini ujumbe wa Kilio cha Usiku wa Manane ni ujumbe ambao ni marekebisho ya ujumbe uliosababisha masikitiko ya kwanza. Masikitiko ya kwanza yalisababishwa na dhambi ya kuhusisha kipengele cha wakati na utabiri, si kwa maneno ya Ellen White.</w:t>
      </w:r>
    </w:p>
    <w:p>
      <w:pPr>
        <w:pStyle w:val="ArticleBody"/>
        <w:jc w:val="left"/>
      </w:pPr>
      <w:r>
        <w:rPr>
          <w:rFonts w:ascii="Times New Roman" w:hAnsi="Times New Roman" w:eastAsia="Times New Roman" w:cs="Times New Roman"/>
        </w:rPr>
        <w:t>Ni muhimu kutambua kwamba alama nne za njia zinazoanzia katika ‘kuwezeshwa’ kwa ujumbe wa kwanza (ambako katika Danieli hutokea mwanzoni mwa miaka sabini ya mfano) daima huongozwa na mada ile ile. Ikiwa umelikubali tarehe 11 Septemba 2001 kama utimilifu wa unabii, umekula kinabii ‘kitabu kilichofichwa’. Watu wachache sana kwa kweli walikula ukweli huo, lakini walikuwepo baadhi, kama inavyowakilishwa na Danieli, waliokusudia mioyoni mwao wasijitie unajisi kwa mlo wa Kibabeli. Hata hivyo, wapo wanaodai kuamini kwamba tarehe 11 Septemba 2001 ilikuwa utimilifu wa unabii, lakini wanahoji kwamba haikuwa Uislamu, bali familia ya Bush, au wafuasi wa utandawazi, au Wajesuiti, au CIA, au mchanganyiko wa wahusika wa kawaida wanaotumiwa mara nyingi na wananadharia wa njama wa kisasa. Akiwa Alfa na Omega, Yesu anaonyesha mwisho kwa mwanzo, hivyo tukikosea kuhusu kile kilichowakilishwa kinabii tarehe 11 Septemba 2001, tunaharibu uwezo wetu wa kuligawa kwa haki Neno la kinabii la ‘kweli’.</w:t>
      </w:r>
    </w:p>
    <w:p>
      <w:pPr>
        <w:pStyle w:val="ArticleBody"/>
        <w:jc w:val="left"/>
      </w:pPr>
      <w:r>
        <w:rPr>
          <w:rFonts w:ascii="Times New Roman" w:hAnsi="Times New Roman" w:eastAsia="Times New Roman" w:cs="Times New Roman"/>
        </w:rPr>
        <w:t>“Uwezeshaji” wa ujumbe wa kwanza katika historia ya Wamillerite ulikuwa Uislamu wa Ole wa pili, na uwezeshaji huo uliashiria uwezeshaji wa tarehe 11 Septemba 2001, uliotekelezwa na Uislamu wa Ole wa tatu.</w:t>
      </w:r>
    </w:p>
    <w:p>
      <w:pPr>
        <w:pStyle w:val="ArticleBody"/>
        <w:jc w:val="left"/>
      </w:pPr>
      <w:r>
        <w:rPr>
          <w:rFonts w:ascii="Times New Roman" w:hAnsi="Times New Roman" w:eastAsia="Times New Roman" w:cs="Times New Roman"/>
        </w:rPr>
        <w:t>Uislamu katika alama ya kwanza ya njia unatambulisha Uislamu katika alama ya mwisho ya njia. Alama ya mwisho ya njia inawakilisha hukumu, na Marekani inahukumiwa wakati wa sheria ya Jumapili. Ni ujumbe wa pili wa Ezekieli katika sura ya thelathini na saba, unaowafufua wafu, na ujumbe huo ndio ujumbe wa alama ya tatu ya njia, ambao ni Mwito wa Usiku wa Manane. Ni ujumbe wa kutiwa muhuri, kama ulivyofananishwa na kuingia kwa ushindi kwa Kristo, alipokuwa amepanda "punda", ishara ya Uislamu. Ujumbe wa Mwito wa Usiku wa Manane wa kutiwa muhuri unabebwa na Uislamu.</w:t>
      </w:r>
    </w:p>
    <w:p>
      <w:pPr>
        <w:pStyle w:val="ArticleScripture"/>
        <w:jc w:val="left"/>
      </w:pPr>
      <w:r>
        <w:rPr>
          <w:rFonts w:ascii="Times New Roman" w:hAnsi="Times New Roman" w:eastAsia="Times New Roman" w:cs="Times New Roman"/>
        </w:rPr>
        <w:t>Mwambieni binti Sayuni, Tazama, mfalme wako anakuja kwako, mnyenyekevu, amepanda punda, na mwana-punda, mtoto wa punda. Mathayo 21:5.</w:t>
      </w:r>
    </w:p>
    <w:p>
      <w:pPr>
        <w:pStyle w:val="ArticleBody"/>
        <w:jc w:val="left"/>
      </w:pPr>
      <w:r>
        <w:rPr>
          <w:rFonts w:ascii="Times New Roman" w:hAnsi="Times New Roman" w:eastAsia="Times New Roman" w:cs="Times New Roman"/>
        </w:rPr>
        <w:t>Unabii wa pili wa Ezekieli unatoka katika “mipepo minne”, ambayo pia ni ishara ya Uislamu. Ni muhimu kabisa kuwa wazi kuhusu ukweli huu, kwa kuwa ujumbe unaoitwa Kilio cha Usiku wa Manane ni ujumbe unaoutambulisha Uislamu kuwa nguvu ya Ole wa tatu, ambayo inaleta hukumu juu ya Marekani wakati wa sheria ya Jumapili, na kuleta maangamizi ya kitaifa yanayofuata amri hiyo.</w:t>
      </w:r>
    </w:p>
    <w:p>
      <w:pPr>
        <w:pStyle w:val="ArticleBody"/>
        <w:jc w:val="left"/>
      </w:pPr>
      <w:r>
        <w:rPr>
          <w:rFonts w:ascii="Times New Roman" w:hAnsi="Times New Roman" w:eastAsia="Times New Roman" w:cs="Times New Roman"/>
        </w:rPr>
        <w:t>Tarumbeta Saba za Ufunuo zilikuwa hukumu za Mungu juu ya kulazimishwa kwa ibada ya Jumapili kulikofanywa na Roma ya kipagani na pia Roma ya kipapa.</w:t>
      </w:r>
    </w:p>
    <w:p>
      <w:pPr>
        <w:pStyle w:val="ArticleListItem"/>
        <w:ind w:left="576" w:hanging="259"/>
        <w:jc w:val="left"/>
      </w:pPr>
      <w:r>
        <w:rPr>
          <w:rFonts w:ascii="Times New Roman" w:hAnsi="Times New Roman" w:eastAsia="Times New Roman" w:cs="Times New Roman"/>
        </w:rPr>
        <w:t>1. Tarumbeta nne za kwanza zilielekezwa dhidi ya Roma ya kipagani baada ya Konstantino kutekeleza sheria ya kwanza ya Jumapili mwaka 321.</w:t>
      </w:r>
    </w:p>
    <w:p>
      <w:pPr>
        <w:pStyle w:val="ArticleListItem"/>
        <w:ind w:left="576" w:hanging="259"/>
        <w:jc w:val="left"/>
      </w:pPr>
      <w:r>
        <w:rPr>
          <w:rFonts w:ascii="Times New Roman" w:hAnsi="Times New Roman" w:eastAsia="Times New Roman" w:cs="Times New Roman"/>
        </w:rPr>
        <w:t>2. Tarumbeta ya tano na ya sita (ambazo pia ni Ole wa kwanza na wa pili wa Uislamu), zilikuwa hukumu za Mungu dhidi ya Roma ya kipapa kwa sababu ya sheria ya Jumapili ya kipapa iliyopitishwa katika Mtaguso wa Orleans, mwaka 538.</w:t>
      </w:r>
    </w:p>
    <w:p>
      <w:pPr>
        <w:pStyle w:val="ArticleListItem"/>
        <w:ind w:left="576" w:hanging="259"/>
        <w:jc w:val="left"/>
      </w:pPr>
      <w:r>
        <w:rPr>
          <w:rFonts w:ascii="Times New Roman" w:hAnsi="Times New Roman" w:eastAsia="Times New Roman" w:cs="Times New Roman"/>
        </w:rPr>
        <w:t>3. Parapanda ya saba (ambayo ni Ole wa tatu wa Uislamu), ni hukumu itakayoletwa juu ya Marekani itakapolazimisha ibada ya Jumapili hivi karibuni.</w:t>
      </w:r>
    </w:p>
    <w:p>
      <w:pPr>
        <w:pStyle w:val="ArticleBody"/>
        <w:jc w:val="left"/>
      </w:pPr>
      <w:r>
        <w:rPr>
          <w:rFonts w:ascii="Times New Roman" w:hAnsi="Times New Roman" w:eastAsia="Times New Roman" w:cs="Times New Roman"/>
        </w:rPr>
        <w:t>Uislamu wa Ole wa tatu unawakilisha alama ya kwanza ya njia ya tarehe 11 Septemba 2001. Utabiri ulioshindikana wa shambulio la Uislamu dhidi ya Nashville mnamo Julai 18, 2020 unawakilisha kuvunjika kwa matumaini la kwanza, alama ya pili ya njia. Ujumbe wa “pepo nne” za Uislamu, kama unavyowakilishwa katika unabii wa pili wa Ezekieli katika sura ya thelathini na saba, unawakilisha Kilio cha Usiku wa Manane, alama ya tatu ya njia, na kisha alama ya nne ya njia, ambayo ni utimilifu wa utabiri ulioshindikana wa Julai 18, 2020 wakati wa sheria ya Jumapili. Hizo ndizo alama nne za kinabii zinazotokea katika historia ya kinabii ya elfu mia arobaini na nne, kama zinavyowakilishwa na miaka sabini ya utumwa ya Danieli.</w:t>
      </w:r>
    </w:p>
    <w:p>
      <w:pPr>
        <w:pStyle w:val="ArticleBody"/>
        <w:jc w:val="left"/>
      </w:pPr>
      <w:r>
        <w:rPr>
          <w:rFonts w:ascii="Times New Roman" w:hAnsi="Times New Roman" w:eastAsia="Times New Roman" w:cs="Times New Roman"/>
        </w:rPr>
        <w:t>Kutambua ujumbe wa Kilio cha Usiku wa Manane ni kipengele cha msingi cha “siri” iliyofunuliwa kwa mfano kwa Danieli, alipokuwa akiomba aelewe ndoto ya sanamu ya Nebukadneza. Sala yake ni alama ya njia iliyo mwishoni mwa siku tatu na nusu za kifo kwa mashahidi wawili wa Ufunuo kumi na moja. Sala ya Danieli ya Walawi ishirini na sita, kama ilivyorekodiwa katika sura ya tisa, ilikuwa katika mwaka wa kwanza wa Dario. Hili huziweka sala zake katika hatua za mpito.</w:t>
      </w:r>
    </w:p>
    <w:p>
      <w:pPr>
        <w:pStyle w:val="ArticleBody"/>
        <w:jc w:val="left"/>
      </w:pPr>
      <w:r>
        <w:rPr>
          <w:rFonts w:ascii="Times New Roman" w:hAnsi="Times New Roman" w:eastAsia="Times New Roman" w:cs="Times New Roman"/>
        </w:rPr>
        <w:t>Hatua ya mpito katika historia ya Wamileraiti ilikuwa mwaka 1856, wakati harakati ya Wamileraiti ilihama kutoka Philadelphia hadi Laodicea kulingana na James na Ellen White. Katika mwaka huo huo, "nuru mpya" kuhusu "mara saba" ilionekana katika makala za Hiram Edson katika Review and Herald, lakini mwaka 1863 ("mara saba" baadaye), "mara saba" ilikataliwa kabisa. Danieli aliomba "ile sala" inayotambuliwa kuwa "tiba" kwa "kutawanywa" kwa "mara saba" katika hatua ya mpito kati ya ufalme wa kwanza na wa pili wa unabii wa Biblia.</w:t>
      </w:r>
    </w:p>
    <w:p>
      <w:pPr>
        <w:pStyle w:val="ArticleBody"/>
        <w:jc w:val="left"/>
      </w:pPr>
      <w:r>
        <w:rPr>
          <w:rFonts w:ascii="Times New Roman" w:hAnsi="Times New Roman" w:eastAsia="Times New Roman" w:cs="Times New Roman"/>
        </w:rPr>
        <w:t>Tatu na nusu ni ishara ya miaka elfu moja mia mbili na sitini, ambayo nayo ni ishara ya “mara saba.” Mnamo 18 Julai 2020, harakati ya Walaodikia ya Future for America ilidhihirisha uasi dhidi ya amri ya Mungu ya kutokuweka kamwe tena ujumbe wa kinabii juu ya wakati. Harakati hiyo kisha “ikauawa” na “ikatawanywa” katika mtaa wa Ufunuo kumi na moja, unaopita katika bonde la mifupa mikavu ya Ezekieli. Mwishoni mwa kipindi hicho cha “kutawanywa,” ambacho pia ni “muda wa kukawia” wa mfano wa wanawali kumi, sasa wanaitwa watoke makaburini mwao kwa “sauti inayolia” kutoka ndani ya “jangwa” la siku “tatu na nusu.”</w:t>
      </w:r>
    </w:p>
    <w:p>
      <w:pPr>
        <w:pStyle w:val="ArticleBody"/>
        <w:jc w:val="left"/>
      </w:pPr>
      <w:r>
        <w:rPr>
          <w:rFonts w:ascii="Times New Roman" w:hAnsi="Times New Roman" w:eastAsia="Times New Roman" w:cs="Times New Roman"/>
        </w:rPr>
        <w:t>Kama vile Wamilleraiti hatimaye walitambua kwamba wakati huo walikuwa katika "wakati wa kusubiri" wa Mathayo sura ya ishirini na tano na Habakuki sura ya pili, vivyo hivyo, "mashahidi wawili waliokufa" wanahitajika kutambua walipo, wakati "sauti ya mtu aliaye nyikani" inapolia. Lazima watambue kwamba "wametawanyika". Utambuzi huo ni mwito wa "sala", lakini si sala tu, ni mwito wa sala ya Danieli ya Walawi sura ya ishirini na sita. Bila sala hiyo maalum, hakuna uamsho. Uamsho huo unaashiria hatua ya mpito kutoka Laodikia hadi Filadelfia, na unazalisha tukio la kinabii la wa nane aliye wa saba, kama inavyothibitishwa na sanamu ya Nebukadreza katika Danieli sura ya pili.</w:t>
      </w:r>
    </w:p>
    <w:p>
      <w:pPr>
        <w:pStyle w:val="ArticleBody"/>
        <w:jc w:val="left"/>
      </w:pPr>
      <w:r>
        <w:rPr>
          <w:rFonts w:ascii="Times New Roman" w:hAnsi="Times New Roman" w:eastAsia="Times New Roman" w:cs="Times New Roman"/>
        </w:rPr>
        <w:t>Wakati sala hiyo ya toba na ungamo itakapokamilika, ahadi ni kwamba Mungu atakumbuka agano lake na kisha kuwakusanya watu wake waliotawanyika. Unabii wa kwanza wa Ezekieli uliikusanya mifupa pamoja, kisha unabii wake wa "pande nne za upepo" ulibadilisha "Wafiladelfia" waliozaliwa upya kuwa jeshi lenye nguvu... jeshi lenye nguvu ambalo, kulingana na Ufunuo kumi na moja, lilipaswa kisha "kuinuliwa hadi mbinguni" pamoja na "wingu la malaika". Hao basi ni "bendera" ya Bwana.</w:t>
      </w:r>
    </w:p>
    <w:p>
      <w:pPr>
        <w:pStyle w:val="ArticleBody"/>
        <w:jc w:val="left"/>
      </w:pPr>
      <w:r>
        <w:rPr>
          <w:rFonts w:ascii="Times New Roman" w:hAnsi="Times New Roman" w:eastAsia="Times New Roman" w:cs="Times New Roman"/>
        </w:rPr>
        <w:t>"Siri" ya Danieli sura ya pili, kama Simba wa kabila la Yuda anavyofunua sasa, inathibitisha jambo la "wa nane aliye wa saba"...na kila kipengele kingine cha kinabii cha Danieli sura ya pili kinapatana na mfululizo wa kinabii wa mashahidi wawili wa Ufunuo sura ya kumi na moja. Mashahidi wawili wa Ufunuo sura ya kumi na moja, "huinuliwa kama ishara" katika "saa" ile ile ambayo sheria ya Jumapili hutokea, kwa maana huinuliwa wakati wa "tetemeko kuu" la Ufunuo sura ya kumi na moja. "Tetemeko kuu" huangamiza sehemu ya kumi ya mji, na Marekani ndiye mfalme mkuu wa "wafalme kumi", kama vile Ufaransa ilivyokuwa, wakati "tetemeko" la Mapinduzi ya Ufaransa lilipoiangamiza Ufaransa katika utimilifu wa Ufunuo sura ya kumi na moja.</w:t>
      </w:r>
    </w:p>
    <w:p>
      <w:pPr>
        <w:pStyle w:val="ArticleBody"/>
        <w:jc w:val="left"/>
      </w:pPr>
      <w:r>
        <w:rPr>
          <w:rFonts w:ascii="Times New Roman" w:hAnsi="Times New Roman" w:eastAsia="Times New Roman" w:cs="Times New Roman"/>
        </w:rPr>
        <w:t>Utimizaji kamili wa tetemeko hilo hutimia juu ya mnyama wa "ardhi", na sheria ya Jumapili katika ufalme wa mnyama wa ardhi inaleta mtikisiko. Utimizaji kamili wa "tetemeko la nchi" la Ufunuo kumi na moja ni sheria ya Jumapili, wakati mnyama wa "ardhi" "unapotikiswa" na uasi wa kitaifa unafuatwa na maangamizi ya kitaifa. Katika saa hiyo, wale mashahidi wawili "huinuliwa kama bendera". "Wanapaa mbinguni katika mawingu", kama vile Kristo alivyopaa kwenda mbinguni kwa mara ya mwisho. Maneno yake ya mwisho kwa wanafunzi, ambao ni mfano wa watu wa Mungu wa siku za mwisho, ambao pia watainuliwa kwenda mbinguni kama bendera, yameandikwa katika kitabu cha Matendo.</w:t>
      </w:r>
    </w:p>
    <w:p>
      <w:pPr>
        <w:pStyle w:val="ArticleScripture"/>
        <w:jc w:val="left"/>
      </w:pPr>
      <w:r>
        <w:rPr>
          <w:rFonts w:ascii="Times New Roman" w:hAnsi="Times New Roman" w:eastAsia="Times New Roman" w:cs="Times New Roman"/>
        </w:rPr>
        <w:t>Akawaambia, Si juu yenu kujua nyakati wala majira, ambayo Baba ameweka katika mamlaka yake mwenyewe. Lakini mtapokea nguvu, atakapowashukia juu yenu Roho Mtakatifu; nanyi mtakuwa mashahidi wangu katika Yerusalemu, na katika Uyahudi wote, na Samaria, na hata miisho ya dunia. Na alipokwisha kusema hayo, walipokuwa wakitazama, akainuliwa juu; na wingu likampokea, akatoweka machoni pao. Matendo ya Mitume 1:7-9.</w:t>
      </w:r>
    </w:p>
    <w:p>
      <w:pPr>
        <w:pStyle w:val="ArticleBody"/>
        <w:jc w:val="left"/>
      </w:pPr>
      <w:r>
        <w:rPr>
          <w:rFonts w:ascii="Times New Roman" w:hAnsi="Times New Roman" w:eastAsia="Times New Roman" w:cs="Times New Roman"/>
        </w:rPr>
        <w:t>Wale wanaotaka kuwa "ishara" lazima wageuke mbali na matumizi ya "nyakati na majira", ikiwa wanataka kupokea nguvu za Roho Mtakatifu ili kutekeleza kazi ya "ishara".</w:t>
      </w:r>
    </w:p>
    <w:p>
      <w:pPr>
        <w:pStyle w:val="ArticleBody"/>
        <w:jc w:val="left"/>
      </w:pPr>
      <w:r>
        <w:rPr>
          <w:rFonts w:ascii="Times New Roman" w:hAnsi="Times New Roman" w:eastAsia="Times New Roman" w:cs="Times New Roman"/>
        </w:rPr>
        <w:t>“Siri” iliyofunuliwa kwa Danieli katika sura ya pili, ni siri ya Ufunuo wa Yesu Kristo ambayo huondolewa muhuri kabla tu ya kufungwa kwa mlango wa rehema. “Siri” hiyo inajumuisha “historia iliyofichwa” ya “Ngurumo Saba.” Historia hiyo imejengeka juu ya neno la Kiebrania lilioundwa kwa kuunganisha herufi ya kwanza, ya kumi na tatu, na ya mwisho ya alfabeti ya Kiebrania. Herufi hizo zinapounganishwa, hutengeneza neno la Kiebrania “kweli.” Yesu ndiye “kweli,” ambaye pia ni wa Kwanza na wa Mwisho. Herufi hizo tatu zinawakilisha muundo wa kila harakati kuu ya marekebisho, kwa kuwa zinawakilisha malaika wa kwanza, wa pili na wa tatu. Zinawakilisha mchakato wa utakaso wa hatua tatu unaowakilishwa na Danieli katika sura ya kumi na mbili, kama “kutakaswa, kufanywa weupe na kujaribiwa.” Mchakato huo wa hatua tatu wa kujaribiwa na kutakaswa umewasilishwa kwa zaidi ya miongo miwili na Future for America, lakini sasa umetambuliwa kuwa unawakilisha “historia iliyofichwa” ndani ya mistari takatifu ya mageuzi. “Historia iliyofichwa” hiyo ndiyo utimilifu mkamilifu wa “Ngurumo Saba” zilizokuwa zimetiwa muhuri hadi sasa, kabla tu ya kufungwa kwa mlango wa rehema.</w:t>
      </w:r>
    </w:p>
    <w:p>
      <w:pPr>
        <w:pStyle w:val="ArticleBody"/>
        <w:jc w:val="left"/>
      </w:pPr>
      <w:r>
        <w:rPr>
          <w:rFonts w:ascii="Times New Roman" w:hAnsi="Times New Roman" w:eastAsia="Times New Roman" w:cs="Times New Roman"/>
        </w:rPr>
        <w:t>Imekuwa ikieleweka kwa muda mrefu kwamba Ngurumo Saba zinawakilisha “mfuatano wa matukio yaliyotokea chini ya ujumbe wa malaika wa kwanza na wa pili,” na kwamba pia zinawakilisha “matukio ya baadaye ambayo yangefunuliwa kwa mpangilio wao.” Sasa imefunuliwa kupitia Ufunuo wa “kweli” kwamba alama tatu za mwisho za mstari wa mageuzi ndizo “historia iliyofichwa” ya Ngurumo Saba. Alama hizo huanzia kwenye “tamaa iliyokatishwa” ya kwanza na kuishia kwenye “tamaa iliyokatishwa” ya mwisho. Alama ya kati ni Kilio cha Usiku wa Manane. Tamaa iliyokatishwa ya kwanza inaashiria mwanzo wa “kipindi cha kusubiri,” ambacho huishia kwenye Kilio cha Usiku wa Manane. Ujumbe wa Kilio cha Usiku wa Manane huishia katika “Hukumu” ambapo “tamaa iliyokatishwa” ya mwisho huwekwa alama.</w:t>
      </w:r>
    </w:p>
    <w:p>
      <w:pPr>
        <w:pStyle w:val="ArticleBody"/>
        <w:jc w:val="left"/>
      </w:pPr>
      <w:r>
        <w:rPr>
          <w:rFonts w:ascii="Times New Roman" w:hAnsi="Times New Roman" w:eastAsia="Times New Roman" w:cs="Times New Roman"/>
        </w:rPr>
        <w:t>Masikitiko ya kwanza katika sura ya pili ya Danieli yalikuwa utambuzi wa Danieli kwamba alikuwa amewekwa chini ya “amri ya kifo”. Kisha akaomba “muda”, hivyo kuashiria mwanzo wa “kipindi cha kusubiri”. Hilo likamwongoza kufahamu “siri”, ambayo ni ujumbe wa Kilio cha Usiku wa Manane, uliowasilishwa baadaye kwa Nebukadneza ili aweze “kuhukumu” ujumbe wa Danieli.</w:t>
      </w:r>
    </w:p>
    <w:p>
      <w:pPr>
        <w:pStyle w:val="ArticleBody"/>
        <w:jc w:val="left"/>
      </w:pPr>
      <w:r>
        <w:rPr>
          <w:rFonts w:ascii="Times New Roman" w:hAnsi="Times New Roman" w:eastAsia="Times New Roman" w:cs="Times New Roman"/>
        </w:rPr>
        <w:t>“Hukumu” ya Nebukadneza juu ya ndoto na tafsiri ambayo Danieli aliwasilisha inaashiria ya tatu miongoni mwa zile alama tatu za njia zinazowakilisha “historia iliyofichwa” ya Mingurumo Saba. Hukumu hiyo pia inajadiliwa katika Danieli sura ya tatu, ambayo inawakilisha kanuni inayotumika kwa uthabiti katika vitabu vya Danieli na Ufunuo, kanuni hiyo ikiwa “rudia na panua”.</w:t>
      </w:r>
    </w:p>
    <w:p>
      <w:pPr>
        <w:pStyle w:val="ArticleBody"/>
        <w:jc w:val="left"/>
      </w:pPr>
      <w:r>
        <w:rPr>
          <w:rFonts w:ascii="Times New Roman" w:hAnsi="Times New Roman" w:eastAsia="Times New Roman" w:cs="Times New Roman"/>
        </w:rPr>
        <w:t>Tutashughulikia sura ya tatu katika makala inayofuata, lakini inafaa kubainisha hapa kwamba hukumu ya alama ya njia ya tatu katika sura ya tatu inatambua kukatishwa tamaa la mwisho, lililoashiriwa na kukatishwa tamaa la kwanza. “Historia iliyofichika” ya ngurumo saba hutambua alama tatu za njia, zinazaanza na kuishia kwa kukatishwa tamaa. Katika Danieli sura ya pili kukatishwa tamaa la kwanza linahusishwa na “amri ya kifo” iliyotolewa na Nebukadneza, na katika sura ya tatu kukatishwa tamaa la mwisho linahusishwa na “amri nyingine ya kifo” iliyotolewa na Nebukadneza.</w:t>
      </w:r>
    </w:p>
    <w:p>
      <w:pPr>
        <w:pStyle w:val="ArticleBody"/>
        <w:jc w:val="left"/>
      </w:pPr>
      <w:r>
        <w:rPr>
          <w:rFonts w:ascii="Times New Roman" w:hAnsi="Times New Roman" w:eastAsia="Times New Roman" w:cs="Times New Roman"/>
        </w:rPr>
        <w:t>Historia "iliyofichwa" ya "mashahidi wawili", ambao wanawakilisha harakati ya Future for America, inaashiria kukatishwa tamaa la tarehe 18 Julai 2020. Kisha ukaanza "wakati wa kusubiri" kama unavyowakilishwa na "siku tatu na nusu" katika Ufunuo sura ya kumi na moja. Kuamka na ufufuo wa wale waliokuwa "wameuawa mitaani" na yule mnyama aliyepanda kutoka katika "shimo lisilo na mwisho" kumeelezwa kwa undani mahsusi katika Neno la kinabii la Mungu; lakini kwa kiwango rahisi, mashahidi wale wawili wanapoamka, wanaelewa "siri" inayowakilishwa katika Danieli sura ya pili.</w:t>
      </w:r>
    </w:p>
    <w:p>
      <w:pPr>
        <w:pStyle w:val="ArticleBody"/>
        <w:jc w:val="left"/>
      </w:pPr>
      <w:r>
        <w:rPr>
          <w:rFonts w:ascii="Times New Roman" w:hAnsi="Times New Roman" w:eastAsia="Times New Roman" w:cs="Times New Roman"/>
        </w:rPr>
        <w:t>Hiyo "siri" ni ujumbe wa Kilio cha Usiku wa Manane; nao kisha wanautangaza hadi sura ya tatu ya Daniel, wakati sheria ya Jumapili inayokaribia kuja inapowasili, na sikitiko la mwisho linatokea. Sikitiko la kwanza lilipitiwa na wale wanaowakilishwa kama "Daniel" mnamo Julai 18, 2020. Sikitiko la mwisho linamkumba kiongozi wa "wafalme kumi" ambaye ni Marekani, wakati ukengeufu wa kitaifa unapoleta maangamizi ya kitaifa kutokana na Uislamu.</w:t>
      </w:r>
    </w:p>
    <w:p>
      <w:pPr>
        <w:pStyle w:val="ArticleBody"/>
        <w:jc w:val="left"/>
      </w:pPr>
      <w:r>
        <w:rPr>
          <w:rFonts w:ascii="Times New Roman" w:hAnsi="Times New Roman" w:eastAsia="Times New Roman" w:cs="Times New Roman"/>
        </w:rPr>
        <w:t>Tutakamilisha muhtasari wa sura ya pili ya Danieli na hitimisho lake katika makala inayofuata.</w:t>
      </w:r>
    </w:p>
    <w:p>
      <w:pPr>
        <w:pStyle w:val="ArticleScripture"/>
        <w:jc w:val="left"/>
      </w:pPr>
      <w:r>
        <w:rPr>
          <w:rFonts w:ascii="Times New Roman" w:hAnsi="Times New Roman" w:eastAsia="Times New Roman" w:cs="Times New Roman"/>
        </w:rPr>
        <w:t>Shetani ameuchukua ulimwengu mateka. Ameanzisha sabato ya sanamu, kana kwamba ameipa umuhimu mkubwa. Ameiba ibada ya ulimwengu wa Kikristo kutoka kwa Sabato ya Bwana, akaielekeza kwa sabato hii ya sanamu. Ulimwengu unainama mbele ya mapokeo, amri ya kibinadamu. Kama vile Nebukadneza alivyosimamisha sanamu yake ya dhahabu katika bonde la Dura, na hivyo akajitukuza, vivyo hivyo Shetani anajitukuza katika sabato hii ya uongo, ambayo kwa ajili yake ameiba vazi la mbinguni. Review and Herald, Machi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 na Nne</dc:title>
  <dc:subject>Danieli Sura ya Pili - Muhtasari na Hitimisho Sehemu ya Kwanza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