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sitini na nne</w:t>
      </w:r>
    </w:p>
    <w:p>
      <w:pPr>
        <w:pStyle w:val="ArticleSubtitle"/>
        <w:jc w:val="left"/>
      </w:pPr>
      <w:r>
        <w:rPr>
          <w:rFonts w:ascii="Arial" w:hAnsi="Arial" w:eastAsia="Arial" w:cs="Arial"/>
        </w:rPr>
        <w:t>Umuhimu wa Kinabii wa Danieli 11: Kufunua Athari za Kihistoria na za Baadaye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Katika aya ya kumi na sita ya Danieli kumi na moja, kushindwa kwa Yuda na Yerusalemu na Pompeyo mwaka 63 KK kunawekwa wazi. Hilo linawakilisha sheria ya Jumapili itakayokuja upesi katika Marekani kwa utimizo wa aya ya arobaini na moja ya sura iyo hiyo. Historia inayohusiana na aya hiyo hutambulisha vita vya wenyewe kwa wenyewe vinavyoendelea wakati mji unapotekwa, na hivyo kutambulisha kurudiwa kwa Vita vya Wenyewe kwa Wenyewe vya Marekani ambavyo sasa vinaendelea katika Marekani. Iwe risasi zimefyatuliwa au la, tabaka mbili sasa zimo katika mapambano ya kuwania udhibiti wa Marekani. Pompeyo alipouteka Yerusalemu, hilo lilitambulisha kwamba Yerusalemu ingebaki chini ya mamlaka ya Kirumi mpaka ilipoharibiwa katika mwaka 70 BK. Hivyo, hilo lilikuwa mfano wa sheria ya Jumapili itakayokuja upesi, ambayo huashiria mwisho wa ufalme wa sita wa unabii wa Biblia.</w:t>
      </w:r>
    </w:p>
    <w:p>
      <w:pPr>
        <w:pStyle w:val="ArticleBody"/>
        <w:jc w:val="left"/>
      </w:pPr>
      <w:r>
        <w:rPr>
          <w:rFonts w:ascii="Times New Roman" w:hAnsi="Times New Roman" w:eastAsia="Times New Roman" w:cs="Times New Roman"/>
        </w:rPr>
        <w:t>Pompei ndiye wa kwanza kati ya mamlaka nne za Kirumi zinazotambulishwa katika kifungu hicho. Marc Antony, ambaye alikuwa Mrumi, pia anatambulishwa, lakini kati ya mamlaka hizo nne zinazowakilishwa kama viongozi wa Kirumi, Antony anawakilisha uongozi wa Kirumi ambao umeasi na kuunda muungano pamoja na Misri dhidi ya Roma. Pompei, Julius Caesar, Augustus Caesar na Tiberius Caesar ndio Warumi wanne wanaotumiwa kinabii kuwakilisha vizazi vinne vya pembe ya Kijamhuri ya mnyama wa nchi.</w:t>
      </w:r>
    </w:p>
    <w:p>
      <w:pPr>
        <w:pStyle w:val="ArticleBody"/>
        <w:jc w:val="left"/>
      </w:pPr>
      <w:r>
        <w:rPr>
          <w:rFonts w:ascii="Times New Roman" w:hAnsi="Times New Roman" w:eastAsia="Times New Roman" w:cs="Times New Roman"/>
        </w:rPr>
        <w:t>Pompey, akiwakilisha uasi wa Vita vya wenyewe kwa wenyewe vya Marekani katika kizazi cha mwaka 1863, pia anaonyesha kizazi cha mwisho na “vita vya wenyewe kwa wenyewe” vya sasa vinavyoendelea hivi sasa. Julius Kaisari anawakilisha kizazi cha pili, wakati Marekani ilipoimarishwa kwa uthabiti kama taifa kuu kuliko mataifa mengine, lakini aliuawa mwaka 1913, wakati enzi kuu ya mfumo wa kifedha ilipokabidhiwa kwa mfumo wa benki wa utandawazi, na kazi ya serikali moja ya dunia ikaanza. Kaisari Augusto anawakilisha miaka ya utukufu ya vita viwili vya dunia vya kwanza, wakati ambapo licha ya umwagaji wa damu, Marekani ikawa kitu cha wivu kwa ulimwengu. Kisha katika kizazi cha mwisho Tiberio Kaisari, anayejulikana kwa ulevi wake na kusulubiwa kwa Kristo, anawakilisha kipindi ambacho kimsingi kilianza kwa kuchaguliwa kwa John F. Kennedy, rais wa kwanza Mkatoliki, hivyo kukitambulisha kizazi ambacho kingeinamia Roma.</w:t>
      </w:r>
    </w:p>
    <w:p>
      <w:pPr>
        <w:pStyle w:val="ArticleBody"/>
        <w:jc w:val="left"/>
      </w:pPr>
      <w:r>
        <w:rPr>
          <w:rFonts w:ascii="Times New Roman" w:hAnsi="Times New Roman" w:eastAsia="Times New Roman" w:cs="Times New Roman"/>
        </w:rPr>
        <w:t>Masuala haya ya kinabii yanayohusiana na Pompey ni muhimu, lakini kwa sasa tunalenga historia ya kinabii inayotangulia Pompey na aya ya kumi na sita, historia inayoanza katika aya mbili za kwanza za sura hiyo zinazobainisha mwaka 1989 kuwa wakati wa mwisho, kisha ikionyesha rais tajiri wa sita tangu Reagan, anayewachochea wafuasi wa utandawazi, kama Trump bila shaka amefanya.</w:t>
      </w:r>
    </w:p>
    <w:p>
      <w:pPr>
        <w:pStyle w:val="ArticleBody"/>
        <w:jc w:val="left"/>
      </w:pPr>
      <w:r>
        <w:rPr>
          <w:rFonts w:ascii="Times New Roman" w:hAnsi="Times New Roman" w:eastAsia="Times New Roman" w:cs="Times New Roman"/>
        </w:rPr>
        <w:t>Trump anafananishwa na mtawala wa nne baada ya Cyrus, aitwaye Xerxes, mfalme tajiri wa Uajemi, ambaye pia anajulikana kama Ahasuerus katika hadithi ya Esther. Katika aya hizo, mfalme anayefuata baada ya Xerxes ni Alexander the Great katika aya ya tatu. Kihistoria kulikuwa na watawala wanane kati ya Xerxes na Alexander the Great. Kuanzia Trump hadi serikali ya dunia moja inayowakilishwa na Alexander the Great, wafalme kumi wanawakilishwa; Trump akiwa wa kwanza na Alexander akiwa wa mwisho.</w:t>
      </w:r>
    </w:p>
    <w:p>
      <w:pPr>
        <w:pStyle w:val="ArticleBody"/>
        <w:jc w:val="left"/>
      </w:pPr>
      <w:r>
        <w:rPr>
          <w:rFonts w:ascii="Times New Roman" w:hAnsi="Times New Roman" w:eastAsia="Times New Roman" w:cs="Times New Roman"/>
        </w:rPr>
        <w:t>Mistari ya kinabii inatambulisha kwamba wafalme wote wa dunia watazini na upapa katika mwisho wa ulimwengu, nao wafalme hao wanawakilishwa kama “wafalme kumi”. Ahabu, ambaye alikuwa kichwa cha ufalme wa sehemu kumi, na ambaye alikuwa ameoa Yezebeli, anawakilisha ukweli kwamba ijapokuwa wafalme wote kumi wanazini na upapa, yupo mfalme mmoja mkuu ambaye ndiye wa kwanza kufanya hivyo. Mara ya kwanza upapa ulipopewa kiti cha enzi cha dunia, mfalme mkuu alikuwa Klovisi, mfalme wa Wafranki (Ufaransa) mnamo mwaka wa 496 BK. Hili linapatana na upapa kuipa Ufaransa cheo cha mzaliwa wa kwanza wa Kanisa Katoliki, na binti mkubwa wa Kanisa Katoliki.</w:t>
      </w:r>
    </w:p>
    <w:p>
      <w:pPr>
        <w:pStyle w:val="ArticleBody"/>
        <w:jc w:val="left"/>
      </w:pPr>
      <w:r>
        <w:rPr>
          <w:rFonts w:ascii="Times New Roman" w:hAnsi="Times New Roman" w:eastAsia="Times New Roman" w:cs="Times New Roman"/>
        </w:rPr>
        <w:t>Kazi ya kinabii iliyotekelezwa na Ufaransa ya kuiweka Roma kwenye kiti cha enzi cha dunia iliyoistaarabika, inaakisi kazi ya kinabii ya Marekani. Sheria ya Jumapili ya unabii wa Biblia huanza Marekani, kisha kila taifa duniani hufuata mfano huo. Mstari baada ya mstari wa unabii, huonyesha kwamba mfalme mkuu kati ya wafalme kumi, ambaye kwanza kabisa anazini na mtu wa dhambi katika siku za mwisho, ni Marekani. Ingawa hakuna wafalme wanaowakilishwa kati ya Xerxes, yule mfalme tajiri wa kwanza, na Aleksanda Mkuu, yule mfalme wa mwisho, katika aya ya pili na ya tatu, historia inatambua wafalme kumi. Idadi ya kumi inawakilisha jaribu, na pia inawakilisha muungano.</w:t>
      </w:r>
    </w:p>
    <w:p>
      <w:pPr>
        <w:pStyle w:val="ArticleBody"/>
        <w:jc w:val="left"/>
      </w:pPr>
      <w:r>
        <w:rPr>
          <w:rFonts w:ascii="Times New Roman" w:hAnsi="Times New Roman" w:eastAsia="Times New Roman" w:cs="Times New Roman"/>
        </w:rPr>
        <w:t>Mtihani ambao dunia inakabiliwa nao ni kuanzishwa kwa mfumo wa ulimwengu mzima, unaowakilishwa kama picha ya mnyama. Mtihani huo unaanza nchini Marekani wakati wa sheria ya Jumapili inayokuja hivi karibuni, na unamalizika wakati kila taifa duniani linafuata mfano huo. Yesu daima huonyesha mwisho wa jambo kwa kuurejelea mwanzo wake, kwa hiyo, ingawa hakuna wafalme waliotajwa kati ya mfalme tajiri na Aleksanda katika mistari ya pili na ya tatu, historia inatambua mchakato wa mtihani unaoanza na rais tajiri zaidi, ambaye alikuwa tajiri kutokana na shughuli zake za biashara, si kwa sababu alitengeneza utajiri kwa kushiriki katika mfumo wa kisiasa uliofisadiwa.</w:t>
      </w:r>
    </w:p>
    <w:p>
      <w:pPr>
        <w:pStyle w:val="ArticleBody"/>
        <w:jc w:val="left"/>
      </w:pPr>
      <w:r>
        <w:rPr>
          <w:rFonts w:ascii="Times New Roman" w:hAnsi="Times New Roman" w:eastAsia="Times New Roman" w:cs="Times New Roman"/>
        </w:rPr>
        <w:t>Jina la Amerika linatokana na toleo la Kilatini la jina “Amerigo,” jina hilo likitokana na mchunguzi wa Kiitaliano Amerigo Vespucci, ambaye alikuwa mchunguzi na mtaalamu wa urambazaji aliyefanya safari kadhaa hadi Ulimwengu Mpya mwishoni mwa karne ya 15 na mwanzoni mwa karne ya 16. Kwa ujumla, safari za uchunguzi za Vespucci ziliwezekana kupitia msaada wa kifedha, yaani uwekezaji wa mtaji, kutoka kwa wadhamini na wafadhili waliotambua fursa za kupata faida, upanuzi, na hadhi katika uchunguzi wa Ulimwengu Mpya. Jina “Amerika” ni ishara ya jitihada za kuzalisha faida.</w:t>
      </w:r>
    </w:p>
    <w:p>
      <w:pPr>
        <w:pStyle w:val="ArticleBody"/>
        <w:jc w:val="left"/>
      </w:pPr>
      <w:r>
        <w:rPr>
          <w:rFonts w:ascii="Times New Roman" w:hAnsi="Times New Roman" w:eastAsia="Times New Roman" w:cs="Times New Roman"/>
        </w:rPr>
        <w:t>Yesu daima huonyesha mwisho wa jambo pamoja na mwanzo wake, na mwanzo wa wale wafalme kumi wanaowakilisha daraja kutoka katika ufalme wenye pembe mbili wa Umedi na Uajemi hadi serikali moja ya dunia inayowakilishwa na Aleksanda Mkuu, huanza na mfalme tajiri, ambaye ni rais wa ufalme unaofananishwa na Ufaransa na Ahabu, ambaye pia atakuwa kichwa kinachowakilishwa na Aleksanda Mkuu, wakati ulimwengu wote utakapokabiliwa na uchumi unaohusishwa na nguvu ya Marekani, wakati inapoulazimisha ulimwengu wote kusujudia Kanisa Katoliki, ikiwa wanataka kuweza kununua na kuuza.</w:t>
      </w:r>
    </w:p>
    <w:p>
      <w:pPr>
        <w:pStyle w:val="ArticleBody"/>
        <w:jc w:val="left"/>
      </w:pPr>
      <w:r>
        <w:rPr>
          <w:rFonts w:ascii="Times New Roman" w:hAnsi="Times New Roman" w:eastAsia="Times New Roman" w:cs="Times New Roman"/>
        </w:rPr>
        <w:t>Ufalme wa saba katika Ufunuo sura ya kumi na saba ni wale wafalme kumi, na mojawapo ya sifa za kinabii za hao wafalme kumi ni kwamba wanaendelea kwa "muda mfupi" tu, kabla hawajakubaliana kuutoa ufalme wao wa saba kwa kahaba wa Babeli, unaodumu kwa "saa moja" tu. Sababu ya kinabii ya kukubali kwao mapatano hayo ni kwamba wamelewa divai ya Babeli. Kihistoria, Aleksanda Mkuu alitawala kwa muda mfupi tu, kwa kuwa maisha yake yalimalizika haraka kama vile ufalme wake ulivyoanzishwa, maana alijilewesha kwa pombe hadi kufa, hivyo akiashiria ule muda mfupi na ulevi wa wale wafalme kumi wa Umoja wa Mataifa. Mara tu Aleksanda Mkuu aliposimama alivunjika, na ufalme wake ukagawanywa kwa pande nne za upepo, ikibainisha mapambano yaliyofuata ya kuanzisha tena ufalme wake wa awali.</w:t>
      </w:r>
    </w:p>
    <w:p>
      <w:pPr>
        <w:pStyle w:val="ArticleScripture"/>
        <w:jc w:val="left"/>
      </w:pPr>
      <w:r>
        <w:rPr>
          <w:rFonts w:ascii="Times New Roman" w:hAnsi="Times New Roman" w:eastAsia="Times New Roman" w:cs="Times New Roman"/>
        </w:rPr>
        <w:t>Tena mimi, katika mwaka wa kwanza wa Dario Mmedi, naam, mimi, nalisimama ili kumthibitisha na kumtia nguvu. Na sasa nitakuonyesha ile kweli. Tazama, bado watasimama wafalme watatu katika Uajemi; na wa nne atakuwa tajiri mno kuliko wote; na kwa nguvu za utajiri wake atawachochea wote dhidi ya ufalme wa Ugiriki. Na mfalme mwenye nguvu atasimama, atatawala kwa enzi kuu, na atafanya apendavyo. Naye atakaposimama, ufalme wake utavunjika, na utagawanywa kuelekea pande nne za mbinguni; wala si kwa uzao wake, wala si kwa kadiri ya enzi aliyoitawala; kwa maana ufalme wake utang’olewa, na kutolewa kwa wengine mbali na hao. Danieli 11:1-4.</w:t>
      </w:r>
    </w:p>
    <w:p>
      <w:pPr>
        <w:pStyle w:val="ArticleBody"/>
        <w:jc w:val="left"/>
      </w:pPr>
      <w:r>
        <w:rPr>
          <w:rFonts w:ascii="Times New Roman" w:hAnsi="Times New Roman" w:eastAsia="Times New Roman" w:cs="Times New Roman"/>
        </w:rPr>
        <w:t>Ufalme wa Aleksanda ulisambaratika haraka kama ulivyoundwa, kwa kuwa unawakilisha siku za mwisho, ambazo unabii unatambulika kuwa unatimia kwa haraka.</w:t>
      </w:r>
    </w:p>
    <w:p>
      <w:pPr>
        <w:pStyle w:val="ArticleScripture"/>
        <w:jc w:val="left"/>
      </w:pPr>
      <w:r>
        <w:rPr>
          <w:rFonts w:ascii="Times New Roman" w:hAnsi="Times New Roman" w:eastAsia="Times New Roman" w:cs="Times New Roman"/>
        </w:rPr>
        <w:t>"Mawakala wa uovu wanaunganisha nguvu zao na kujiimarisha. Wanaimarika kwa ajili ya mgogoro mkubwa wa mwisho. Hivi karibuni mabadiliko makubwa yatatokea katika ulimwengu wetu, na matukio ya mwisho yatakuwa ya haraka." Shuhuda, juzuu ya 9, 11.</w:t>
      </w:r>
    </w:p>
    <w:p>
      <w:pPr>
        <w:pStyle w:val="ArticleBody"/>
        <w:jc w:val="left"/>
      </w:pPr>
      <w:r>
        <w:rPr>
          <w:rFonts w:ascii="Times New Roman" w:hAnsi="Times New Roman" w:eastAsia="Times New Roman" w:cs="Times New Roman"/>
        </w:rPr>
        <w:t>Ole wa tatu ya Uislamu imesimikwa juu ya sifa za kinabii za ole ya kwanza na ya pili. Katika ole ya kwanza kulikuwa na kipindi kilichoanza kwa kuwasili kwa Mohammed na kuendelea hadi kipindi kilichofuata, ambacho kinatambulishwa kuwa “miezi mitano” au miaka mia moja na hamsini, ambamo Uislamu ungeya“dhuru” majeshi ya Rumi. Mwisho wa unabii wa wakati wa miaka mia moja na hamsini kwa wakati huohuo huashiria mwanzo wa unabii wa miaka mia tatu na tisini na moja na siku kumi na tano, ambamo Uislamu wa Ole ya pili ungeya“ua” majeshi ya Rumi.</w:t>
      </w:r>
    </w:p>
    <w:p>
      <w:pPr>
        <w:pStyle w:val="ArticleBody"/>
        <w:jc w:val="left"/>
      </w:pPr>
      <w:r>
        <w:rPr>
          <w:rFonts w:ascii="Times New Roman" w:hAnsi="Times New Roman" w:eastAsia="Times New Roman" w:cs="Times New Roman"/>
        </w:rPr>
        <w:t>Septemba 11, 2001 iliashiria kuwasili kwa kipindi kinachowakilishwa na Mohammed wa ole wa kwanza, ambacho kinajumuisha Oktoba 7, 2023 kuwa alama ya mwanzo wa kipindi ambacho Uislamu ungeya “dhuru” “majeshi ya Roma” katika “Nchi ya Utukufu” ya kale halisi, ambayo ni kiwakilishi cha Marekani, na tangu Oktoba 7, 2023 mashambulizi ya Uislamu dhidi ya jeshi la Roma yanakaribia mia mbili wakati wa kuandikwa kwa makala hii mnamo Februari 17, 2024.</w:t>
      </w:r>
    </w:p>
    <w:p>
      <w:pPr>
        <w:pStyle w:val="ArticleBody"/>
        <w:jc w:val="left"/>
      </w:pPr>
      <w:r>
        <w:rPr>
          <w:rFonts w:ascii="Times New Roman" w:hAnsi="Times New Roman" w:eastAsia="Times New Roman" w:cs="Times New Roman"/>
        </w:rPr>
        <w:t>Wakati wa sheria ya Jumapili inayokuja hivi karibuni, Marekani "inauawa" kama ufalme wa sita wa unabii wa Biblia, jambo linalowiana na kipindi cha miaka mia tatu tisini na moja na siku kumi na tano cha mashambulizi ya Kiislamu yaliyoyaangamiza majeshi ya zamani ya Roma, huku vita vya jihadi yao kuu ya tatu vikizidi kukolea. Mikaeli atakaposimama, mlango wa rehema kwa wanadamu unafungwa, na upepo wa pande nne unaachiliwa kikamilifu wakati wa mapigo saba ya mwisho.</w:t>
      </w:r>
    </w:p>
    <w:p>
      <w:pPr>
        <w:pStyle w:val="ArticleScripture"/>
        <w:jc w:val="left"/>
      </w:pPr>
      <w:r>
        <w:rPr>
          <w:rFonts w:ascii="Times New Roman" w:hAnsi="Times New Roman" w:eastAsia="Times New Roman" w:cs="Times New Roman"/>
        </w:rPr>
        <w:t>Nikaona kwamba hasira za mataifa, ghadhabu ya Mungu, na wakati wa kuwahukumu wafu yalikuwa mambo tofauti, kimoja kikifuatia kingine; pia kwamba Mikaeli hakuwa amesimama, na kwamba wakati wa taabu, ambao haujawahi kuwako, bado haujaanza. Mataifa sasa yanaghadhibika, lakini Kuhani wetu Mkuu atakapomaliza kazi yake katika patakatifu, atasimama, atavaa mavazi ya kulipiza kisasi, ndipo mapigo saba ya mwisho yatamiminwa.</w:t>
      </w:r>
    </w:p>
    <w:p>
      <w:pPr>
        <w:pStyle w:val="ArticleScripture"/>
        <w:jc w:val="left"/>
      </w:pPr>
      <w:r>
        <w:rPr>
          <w:rFonts w:ascii="Times New Roman" w:hAnsi="Times New Roman" w:eastAsia="Times New Roman" w:cs="Times New Roman"/>
        </w:rPr>
        <w:t>Nikaona kwamba wale malaika wanne wangezuia pepo nne hadi kazi ya Yesu itakapokamilika katika patakatifu, na ndipo yatakapokuja mapigo saba ya mwisho. Maandishi ya Mapema, 36.</w:t>
      </w:r>
    </w:p>
    <w:p>
      <w:pPr>
        <w:pStyle w:val="ArticleBody"/>
        <w:jc w:val="left"/>
      </w:pPr>
      <w:r>
        <w:rPr>
          <w:rFonts w:ascii="Times New Roman" w:hAnsi="Times New Roman" w:eastAsia="Times New Roman" w:cs="Times New Roman"/>
        </w:rPr>
        <w:t>“Pepo nne” zimewakilishwa kama “farasi mwenye hasira, akitafuta kujinasua na kuleta mauti na uharibifu katika njia yake,” na Dada White, nazo huachiliwa kabisa wakati muda wa rehema unapofungwa. Zilionyeshwa kuwa zinaachiliwa katika ole ya pili kama “malaika wanne,” si pepo nne.</w:t>
      </w:r>
    </w:p>
    <w:p>
      <w:pPr>
        <w:pStyle w:val="ArticleScripture"/>
        <w:jc w:val="left"/>
      </w:pPr>
      <w:r>
        <w:rPr>
          <w:rFonts w:ascii="Times New Roman" w:hAnsi="Times New Roman" w:eastAsia="Times New Roman" w:cs="Times New Roman"/>
        </w:rPr>
        <w:t>Akisema kwa malaika wa sita aliyekuwa na baragumu, “Fungua wale malaika wanne waliokuwa wamefungwa katika mto ule mkubwa, Frati.” Na wale malaika wanne wakafunguliwa, waliokuwa wamewekwa tayari kwa saa, na siku, na mwezi, na mwaka, ili waue theluthi ya wanadamu. Ufunuo 9:14, 15.</w:t>
      </w:r>
    </w:p>
    <w:p>
      <w:pPr>
        <w:pStyle w:val="ArticleBody"/>
        <w:jc w:val="left"/>
      </w:pPr>
      <w:r>
        <w:rPr>
          <w:rFonts w:ascii="Times New Roman" w:hAnsi="Times New Roman" w:eastAsia="Times New Roman" w:cs="Times New Roman"/>
        </w:rPr>
        <w:t>"Upepo nne", au "malaika wanne", vyote ni alama za Uislamu kulingana na muktadha ambamo alama hiyo inatumika. Aliposimama Aleksanda Mkuu, ufalme wake, unaowakilisha ufalme wa saba, yaani theluthi moja ya ule ufalme wa sehemu tatu wa joka, mnyama na nabii wa uongo: "atakaposimama, ufalme wake utavunjika, nao utagawanywa kuelekea pande nne za mbingu." Wakati kipindi cha rehema kwa wanadamu kinapofungwa, upepo nne, au malaika wanne, huachiliwa, nao huvunja ufalme wake, kwa kuwa ufalme wake "utavunjika." Wale wafalme kumi na washirika wao, wafanyabiashara wa utandawazi, ndipo watasimama mbali na kuomboleza na kulia.</w:t>
      </w:r>
    </w:p>
    <w:p>
      <w:pPr>
        <w:pStyle w:val="ArticleScripture"/>
        <w:jc w:val="left"/>
      </w:pPr>
      <w:r>
        <w:rPr>
          <w:rFonts w:ascii="Times New Roman" w:hAnsi="Times New Roman" w:eastAsia="Times New Roman" w:cs="Times New Roman"/>
        </w:rPr>
        <w:t>Kwa maana, tazama, wafalme walikusanyika, wakapita pamoja. Walipouona, walistaajabu; wakafadhaika, wakaondoka kwa haraka. Hofu ikawashika huko, na uchungu, kama wa mwanamke aliye katika utungu wa kuzaa. Wewe wavunja merikebu za Tarshishi kwa upepo wa mashariki. Zaburi 48:4–7.</w:t>
      </w:r>
    </w:p>
    <w:p>
      <w:pPr>
        <w:pStyle w:val="ArticleBody"/>
        <w:jc w:val="left"/>
      </w:pPr>
      <w:r>
        <w:rPr>
          <w:rFonts w:ascii="Times New Roman" w:hAnsi="Times New Roman" w:eastAsia="Times New Roman" w:cs="Times New Roman"/>
        </w:rPr>
        <w:t>Muundo wa kiuchumi wa wafalme kumi umevunjwa na "upepo wa mashariki" wa Uislamu.</w:t>
      </w:r>
    </w:p>
    <w:p>
      <w:pPr>
        <w:pStyle w:val="ArticleScripture"/>
        <w:jc w:val="left"/>
      </w:pPr>
      <w:r>
        <w:rPr>
          <w:rFonts w:ascii="Times New Roman" w:hAnsi="Times New Roman" w:eastAsia="Times New Roman" w:cs="Times New Roman"/>
        </w:rPr>
        <w:t>Wapiga makasia wako wamekuleta katika maji makuu; upepo wa mashariki umekuvunja katikati ya bahari nyingi. Mali zako, na masoko yako, bidhaa zako, wanamaji wako, na marubani wako, wazibaji wako, na wafanya biashara wa bidhaa zako, na watu wako wote wa vita, waliomo ndani yako, na katika mkusanyiko wako wote ulioko katikati yako, wataanguka katikati ya bahari nyingi siku ya maangamizi yako. Ezekieli 27: 26, 27.</w:t>
      </w:r>
    </w:p>
    <w:p>
      <w:pPr>
        <w:pStyle w:val="ArticleBody"/>
        <w:jc w:val="left"/>
      </w:pPr>
      <w:r>
        <w:rPr>
          <w:rFonts w:ascii="Times New Roman" w:hAnsi="Times New Roman" w:eastAsia="Times New Roman" w:cs="Times New Roman"/>
        </w:rPr>
        <w:t>"Upepo wa mashariki" wa Uislamu unavunja ufalme wa wafalme kumi katika "siku ya uharibifu wao," kama inavyoonyeshwa na ufalme wa Aleksander Mkuu uliovunjwa na kugawiwa kwa pepo nne. Sehemu kubwa ya historia iliyotokea katika sura ya kumi na moja ya Danieli itarudiwa sura hiyo inapofikia utimilifu wake wa mwisho. Kutambua mahali pa kuzigawa historia hizo kwa usahihi ni kazi ya kinabii ya wale walioitwa kuwa wanafunzi wa unabii. Mistari sita ya mwisho ya sura ya kumi na moja ya Danieli hukamilika katika kufungwa kwa mlango wa rehema kwa wanadamu, wakati Mikaeli anaposimama. Wakati ufalme wa Aleksander Mkuu unagawanywa kwa pepo nne, jambo hilo linawakilisha kufungwa kwa mlango wa rehema, na linabainisha kwamba historia ya kinabii ifuatayo kuanzia mstari wa tano na kuendelea inapaswa kuchukuliwa kuwa mstari mpya wa kinabii.</w:t>
      </w:r>
    </w:p>
    <w:p>
      <w:pPr>
        <w:pStyle w:val="ArticleBody"/>
        <w:jc w:val="left"/>
      </w:pPr>
      <w:r>
        <w:rPr>
          <w:rFonts w:ascii="Times New Roman" w:hAnsi="Times New Roman" w:eastAsia="Times New Roman" w:cs="Times New Roman"/>
        </w:rPr>
        <w:t>Aya ya tano hadi aya ya kumi na sita inatambulisha historia ya mwaka 538 hadi sheria ya Jumapili inayokuja upesi. Aya ya tano hadi ya tisa zinawakilisha historia ya miaka elfu moja mia mbili sitini ya utawala wa upapa ulioanza katika mwaka 538 na kuhitimishwa wakati wa mwisho katika mwaka 1798. Aya ya kumi inatambulisha historia inayoifananisha aya ya arobaini, wakati upapa ulipouondoa Umoja wa Kisovieti wakati wa mwisho katika mwaka 1989. Aya ya kumi na moja na ya kumi na mbili zinatambulisha vita vya sasa vya uwakala katika Ukraine, ambavyo Putin na Urusi watashinda, lakini matokeo ya ushindi wa Putin yatafanana na “vita vya Ninawi,” na “kuanguka kwa Chosroes,” ambako kulikuwa “ufunguo uliofungua shimo lisilo na mwisho” uliouachilia Uislamu katika historia ya ole wa kwanza.</w:t>
      </w:r>
    </w:p>
    <w:p>
      <w:pPr>
        <w:pStyle w:val="ArticleBody"/>
        <w:jc w:val="left"/>
      </w:pPr>
      <w:r>
        <w:rPr>
          <w:rFonts w:ascii="Times New Roman" w:hAnsi="Times New Roman" w:eastAsia="Times New Roman" w:cs="Times New Roman"/>
        </w:rPr>
        <w:t>Baada ya ushindi wa muda mfupi wa Putin, Marekani, katika aya ya kumi na tatu hadi kumi na tano, itashinda vita vya uwakala; yaani, huo ndio mwisho wa vita vya uwakala vilivyokuwa vikiendelea tangu Vita vya Pili vya Dunia. Kifungu hicho kinatambulisha vita vitatu: vita vya kwanza vilikamilika mwaka 1989, katika utimilifu wa aya ya kumi na arobaini; vita vya pili, ambavyo ni vita vya sasa nchini Ukraine, vinawakilisha aya ya kumi na moja na kumi na mbili; na vita vya tatu vya uwakala, vinavyowakilisha ushindi wa mwisho wa Marekani, vinaonyeshwa katika aya ya kumi na tatu hadi kumi na tano.</w:t>
      </w:r>
    </w:p>
    <w:p>
      <w:pPr>
        <w:pStyle w:val="ArticleBody"/>
        <w:jc w:val="left"/>
      </w:pPr>
      <w:r>
        <w:rPr>
          <w:rFonts w:ascii="Times New Roman" w:hAnsi="Times New Roman" w:eastAsia="Times New Roman" w:cs="Times New Roman"/>
        </w:rPr>
        <w:t>Kinachohitaji kutambuliwa kuhusu vipindi hivi vinne vinavyowakilishwa kuanzia mstari wa tano hadi mstari wa kumi na tano, ni kwamba vipindi viwili vya mwisho, vinavyowakilisha vita vya sasa katika Ukraine, na kisha kisasi cha Marekani, hutokea katika wakati wa kutiwa muhuri. Mstari wa kumi na sita unatambulisha sheria ya Jumapili inayokuja upesi nchini Marekani. Mistari ya tano hadi ya kumi inawakilisha historia ya mwaka 538 hadi wakati wa mwisho mwaka 1798, na kisha kuendelea hadi wakati wa mwisho mwaka 1989. Kwa hiyo, vita viwili vya vita vya mwisho vya uwakala, vinavyowakilishwa katika mistari ya kumi na moja hadi kumi na tano, vinatimizwa katika kipindi ambamo Ezekieli sura ya kumi na mbili hutambulisha kwamba matokeo ya kila ono yanatimizwa.</w:t>
      </w:r>
    </w:p>
    <w:p>
      <w:pPr>
        <w:pStyle w:val="ArticleBody"/>
        <w:jc w:val="left"/>
      </w:pPr>
      <w:r>
        <w:rPr>
          <w:rFonts w:ascii="Times New Roman" w:hAnsi="Times New Roman" w:eastAsia="Times New Roman" w:cs="Times New Roman"/>
        </w:rPr>
        <w:t>Maono hayo yalionyeshwa kwa Ezekieli kama “magurudumu ndani ya magurudumu”, ambayo Dada White anayafafanua kama “mwingiliano changamano wa matukio ya kibinadamu.” Historia ya vita nchini Ukraine, ushindi wa Putin, kisha anguko lake, lililofuatwa na ushindi wa Marekani, ni miongoni mwa mafunuo yaliyochangamano zaidi ya “mstari juu ya mstari” katika Neno la Mungu.</w:t>
      </w:r>
    </w:p>
    <w:p>
      <w:pPr>
        <w:pStyle w:val="ArticleBody"/>
        <w:jc w:val="left"/>
      </w:pPr>
      <w:r>
        <w:rPr>
          <w:rFonts w:ascii="Times New Roman" w:hAnsi="Times New Roman" w:eastAsia="Times New Roman" w:cs="Times New Roman"/>
        </w:rPr>
        <w:t>Akitoa maoni juu ya "magurudumu ndani ya magurudumu" ya Ezekieli, Dada White anasema kwamba wakati Ezekieli alipoyaona kwanza magurudumu hayo yalionekana kama mkanganyiko, lakini hatimaye Ezekieli alitambua mpangilio mkamilifu katika magurudumu hayo, ambayo ni "mwingiliano tata wa matukio ya kibinadamu". Ili kuigawanya kwa usahihi historia iliyowakilishwa katika mistari ya kumi na moja hadi kumi na tano, uhusiano kati ya Kanisa Katoliki na Ujerumani wa Nazi lazima ueleweke, kwa maana viongozi wa Nazi nchini Ukraine ni wawakilishi wa uhusiano huo.</w:t>
      </w:r>
    </w:p>
    <w:p>
      <w:pPr>
        <w:pStyle w:val="ArticleBody"/>
        <w:jc w:val="left"/>
      </w:pPr>
      <w:r>
        <w:rPr>
          <w:rFonts w:ascii="Times New Roman" w:hAnsi="Times New Roman" w:eastAsia="Times New Roman" w:cs="Times New Roman"/>
        </w:rPr>
        <w:t>Pia ni muhimu kuelewa jukumu la kuonekana kwa anayeitwa Bikira Maria huko Fatima, Ureno mnamo mwaka 1918, ikiwa ni pamoja na zile siri tatu ambazo huyo anayeitwa Bikira Maria aliacha kwa wale watoto watatu wa simulizi hiyo. Msingi wa yale maelezo ya siri hizo tatu, yanayoelezea mapambano kati ya Kanisa Katoliki na Urusi isiyomwamini Mungu, na Vita vya Pili vya Dunia, ni sehemu ya ujumbe wa Fatima unaowakilishwa katika vita nchini Ukraine.</w:t>
      </w:r>
    </w:p>
    <w:p>
      <w:pPr>
        <w:pStyle w:val="ArticleBody"/>
        <w:jc w:val="left"/>
      </w:pPr>
      <w:r>
        <w:rPr>
          <w:rFonts w:ascii="Times New Roman" w:hAnsi="Times New Roman" w:eastAsia="Times New Roman" w:cs="Times New Roman"/>
        </w:rPr>
        <w:t>Mapinduzi ya Ufaransa, na uhusiano wake wa kinabii na kanisa Katoliki, na hatimaye Napoleon Bonaparte, anayemwakilisha Putin, pia ni mojawapo ya “magurudumu” yanayowakilishwa katika vita vya Ukraine. Uhusiano wa kinabii wa Mapinduzi ya Ufaransa na Marekani pia unawakilishwa katika historia, kwa maana kama vile Putin anavyowakilishwa na Napoleon wakati Ufaransa ilikuwa ikianguka, vivyo hivyo aliyekuwa mwigizaji Ronald Reagan, kama mkuu wa majeshi ya Ukatoliki katika vita vya mwaka 1989, anamfananisha aliyekuwa mwigizaji Zelenskyy wakati Ukraine inaanguka. Katika magurudumu hayo yanayokatana na kuungana katika aya hizi, jambo la mwisho litakalowavunja nguvu wanasiasa wa Democrat nchini Marekani, ambao wamekuwa na wanaendelea kumwinua Zelenskyy, litafunuliwa na Putin atakaposhinda.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Kando ya mto Kebari, Ezekieli akaona kisulisuli kilichoonekana kuja kutoka kaskazini, ‘wingu kubwa, na moto ujifunga-funga, na palikuwa na mwangaza kuuzunguka, na katikati yake palikuwa kama rangi ya kaharabu.’ Magurudumu mengi, yakikatizana, yalikuwa yakisukumwa na viumbe wanne hai. Juu sana ya hivi vyote ‘palikuwa na umbo la kiti cha enzi, kama mwonekano wa jiwe la yakuti samawi; na juu ya umbo la kiti cha enzi palikuwa na umbo kama mwonekano wa mtu juu yake.’ ‘Na katika makerubi palionekana umbo la mkono wa mwanadamu chini ya mbawa zao.’ Ezekieli 1:4, 26; 10:8. Magurudumu yalikuwa magumu mno katika mpangilio hata yalipoonekana mara ya kwanza yalionekana kana kwamba yamevurugika; lakini yalitembea kwa upatanifu mkamilifu. Viumbe wa mbinguni, wakiungwa mkono na kuongozwa na mkono ulioko chini ya mbawa za makerubi, walikuwa wakisukuma magurudumu haya; na juu yao, juu ya kiti cha enzi cha yakuti samawi, alikuwako Yule wa Milele; na kukizunguka kile kiti cha enzi kulikuwa na upinde wa mvua, ishara ya rehema ya Mungu.</w:t>
      </w:r>
    </w:p>
    <w:p>
      <w:pPr>
        <w:pStyle w:val="ArticleScripture"/>
        <w:jc w:val="left"/>
      </w:pPr>
      <w:r>
        <w:rPr>
          <w:rFonts w:ascii="Times New Roman" w:hAnsi="Times New Roman" w:eastAsia="Times New Roman" w:cs="Times New Roman"/>
        </w:rPr>
        <w:t>Kama vile yale machangamano kama ya magurudumu yalivyokuwa chini ya uongozi wa mkono uliokuwa chini ya mabawa ya makerubi, ndivyo mfululizo tata wa matukio ya kibinadamu ulivyo chini ya udhibiti wa Mungu. Katikati ya mizozo na misukosuko ya mataifa, Yeye aketiye juu ya makerubi bado anayaongoza mambo ya dunia.</w:t>
      </w:r>
    </w:p>
    <w:p>
      <w:pPr>
        <w:pStyle w:val="ArticleScripture"/>
        <w:jc w:val="left"/>
      </w:pPr>
      <w:r>
        <w:rPr>
          <w:rFonts w:ascii="Times New Roman" w:hAnsi="Times New Roman" w:eastAsia="Times New Roman" w:cs="Times New Roman"/>
        </w:rPr>
        <w:t>Historia ya mataifa ambayo, moja baada ya jingine, yameishi katika wakati uliowekwa na mahali palipowekwa kwao, bila kujua yakitoa ushuhuda kwa ile kweli ambayo yenyewe hayakujua maana yake, inatunenea. Kwa kila taifa na kwa kila mtu wa leo Mungu amewapangia nafasi katika mpango Wake mkuu. Leo, watu na mataifa wanapimwa kwa timazi lililo mkononi mwa Yeye asiyekosea. Wote, kwa hiari yao wenyewe, wanaamua hatima yao, na Mungu anatawala juu ya yote kwa ajili ya kutekeleza makusudi Yake.</w:t>
      </w:r>
    </w:p>
    <w:p>
      <w:pPr>
        <w:pStyle w:val="ArticleScripture"/>
        <w:jc w:val="left"/>
      </w:pPr>
      <w:r>
        <w:rPr>
          <w:rFonts w:ascii="Times New Roman" w:hAnsi="Times New Roman" w:eastAsia="Times New Roman" w:cs="Times New Roman"/>
        </w:rPr>
        <w:t>Historia ambayo MIMI NIKO mkuu ameibainisha katika Neno Lake, akiunganisha kiungo baada ya kiungo katika mnyororo wa kinabii, tangu umilele uliopita hadi umilele ujao, inatuambia tulipo leo katika mfuatano wa zama, na kile kinachoweza kutarajiwa katika wakati ujao. Yote ambayo unabii umetabiri kutokea, hadi wakati wa sasa, yameandikwa katika kurasa za historia, na tunaweza kuwa na hakika kwamba yote yaliyosalia kuja yatatimizwa kwa mpangilio wake. Elimu,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sitini na nne</dc:title>
  <dc:subject>Umuhimu wa Kinabii wa Danieli 11: Kufunua Athari za Kihistoria na za Baadaye</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