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Mia na Sitini na Sita</w:t>
      </w:r>
    </w:p>
    <w:p>
      <w:pPr>
        <w:pStyle w:val="ArticleSubtitle"/>
        <w:jc w:val="left"/>
      </w:pPr>
      <w:r>
        <w:rPr>
          <w:rFonts w:ascii="Arial" w:hAnsi="Arial" w:eastAsia="Arial" w:cs="Arial"/>
        </w:rPr>
        <w:t>Kufumbua Unabii: Mapinduzi ya Ufaransa, Urusi ya Putin, na Mzozo wa Ukraine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2024-03-29</w:t>
      </w:r>
    </w:p>
    <w:p>
      <w:pPr>
        <w:pStyle w:val="ArticleBody"/>
        <w:jc w:val="left"/>
      </w:pPr>
      <w:r>
        <w:rPr>
          <w:rFonts w:ascii="Times New Roman" w:hAnsi="Times New Roman" w:eastAsia="Times New Roman" w:cs="Times New Roman"/>
        </w:rPr>
        <w:t>Tunapoanza kuzingatia uoneshaji wa mfano wa wakati wa mwisho mwaka 1989, kupitia historia ya kinabii ya aya ya kumi, ni lazima turudi nyuma katika historia ya kizazi cha tatu cha pembe zote mbili za mnyama wa nchi. Mnamo 1913, pembe ya itikadi ya Kirepublikani ya mnyama wa nchi ilianza kizazi chake cha kufanya maridhiano na mfumo wa mabenki wa kimataifa, na mnamo 1919, pembe ya Uprotestanti wa kweli ilianza kizazi chake cha kufanya maridhiano na wanatheolojia wa Uprotestanti uliopotoka na pia na Chama cha Madaktari wa Marekani, iliposalimisha mamlaka ya uidhinishaji wa mfumo wake wa elimu kwa dunia. Pembe zote mbili zilianza uhusiano wa maridhiano na dunia ambao ungebadili mwelekeo wa ujumbe wao husika kuanzia wakati huo na kuendelea.</w:t>
      </w:r>
    </w:p>
    <w:p>
      <w:pPr>
        <w:pStyle w:val="ArticleBody"/>
        <w:jc w:val="left"/>
      </w:pPr>
      <w:r>
        <w:rPr>
          <w:rFonts w:ascii="Times New Roman" w:hAnsi="Times New Roman" w:eastAsia="Times New Roman" w:cs="Times New Roman"/>
        </w:rPr>
        <w:t>Katika historia hiyo, mwanzo wa mfalme wa kaskazini na mfalme wa kusini wa siku za mwisho pia ulifikia hatua ya mgeuko. Muujiza wa Fatima ulitokea tarehe 13 Oktoba 1917, huko Fatima, Ureno. Ulikuwa kilele cha mfululizo wa kuonekana kwa Bikira Maria kulikoshuhudiwa na watoto wachungaji watatu wadogo: Lucia dos Santos na binamu zake Francisco na Jacinta Marto. Kulingana na simulizi zilizotolewa na watoto, Bikira Maria, aliyejulikana kama Mama Yetu wa Fatima, aliwatokea siku ya 13 ya kila mwezi kuanzia Mei hadi Oktoba 1917.</w:t>
      </w:r>
    </w:p>
    <w:p>
      <w:pPr>
        <w:pStyle w:val="ArticleBody"/>
        <w:jc w:val="left"/>
      </w:pPr>
      <w:r>
        <w:rPr>
          <w:rFonts w:ascii="Times New Roman" w:hAnsi="Times New Roman" w:eastAsia="Times New Roman" w:cs="Times New Roman"/>
        </w:rPr>
        <w:t>Wakati wa kuonekana kwa mwisho tarehe 13 Oktoba 1917, makumi ya maelfu ya watu walikusanyika katika Cova da Iria, karibu na Fatima, wakitarajia kushuhudia muujiza kama ulivyotabiriwa na watoto. Kwa mujibu wa mashahidi, jua lilionekana kubadilisha rangi, kuzunguka na kucheza angani. Tukio hili likaja kujulikana kama Muujiza wa Jua au Muujiza wa Fatima.</w:t>
      </w:r>
    </w:p>
    <w:p>
      <w:pPr>
        <w:pStyle w:val="ArticleBody"/>
        <w:jc w:val="left"/>
      </w:pPr>
      <w:r>
        <w:rPr>
          <w:rFonts w:ascii="Times New Roman" w:hAnsi="Times New Roman" w:eastAsia="Times New Roman" w:cs="Times New Roman"/>
        </w:rPr>
        <w:t>Muujiza wa Fatima ni tukio muhimu katika historia na ibada ya Kanisa Katoliki, na umekuwa mada ya utafiti mwingi, mijadala, na tafsiri za kidini kwa miaka mingi. Matukio huko Fatima yamekuwa na athari ya kudumu kwa uchaji wa kidini wa watu wa kawaida, ibada ya Bikira Maria, na tafsiri ya mada za kiapokaliptiki ndani ya Kanisa Katoliki.</w:t>
      </w:r>
    </w:p>
    <w:p>
      <w:pPr>
        <w:pStyle w:val="ArticleBody"/>
        <w:jc w:val="left"/>
      </w:pPr>
      <w:r>
        <w:rPr>
          <w:rFonts w:ascii="Times New Roman" w:hAnsi="Times New Roman" w:eastAsia="Times New Roman" w:cs="Times New Roman"/>
        </w:rPr>
        <w:t>Mapinduzi ya Bolshevik yalitokea nchini Urusi tarehe 7 Novemba 1917, wakati vikosi vya Bolshevik, vikiongozwa na Vladimir Lenin na Chama cha Bolshevik, viliteka majengo muhimu ya serikali na miundombinu muhimu huko Petrograd (sasa Saint Petersburg). Tukio hili liliashiria kilele cha Mapinduzi ya Urusi ya 1917, ambayo yalianza na Mapinduzi ya Februari mapema mwaka huo, yaliyosababisha kung'atuka kwa Tsar Nicholas II na kuanzishwa kwa serikali ya mpito.</w:t>
      </w:r>
    </w:p>
    <w:p>
      <w:pPr>
        <w:pStyle w:val="ArticleBody"/>
        <w:jc w:val="left"/>
      </w:pPr>
      <w:r>
        <w:rPr>
          <w:rFonts w:ascii="Times New Roman" w:hAnsi="Times New Roman" w:eastAsia="Times New Roman" w:cs="Times New Roman"/>
        </w:rPr>
        <w:t>Wakati wa Mapinduzi, Wabolsheviki waliipindua kwa mafanikio serikali ya mpito na kuanzisha udhibiti wa Kisovieti nchini Urusi. Wabolsheviki walitangaza kuanzishwa kwa dola ya kisoshalisti na wakaanza kutekeleza mpango wao wa kimapinduzi, ikiwemo utaifishaji wa viwanda, ugawaji upya wa ardhi, na kujiondoa kwa Urusi katika Vita vya Kwanza vya Dunia. Mapinduzi ya Oktoba hatimaye yalisababisha kuundwa kwa Umoja wa Kisovieti na yalikuwa na athari za kina na za mbali kwa Urusi na dunia, yakaunda mkondo wa historia ya karne ya 20.</w:t>
      </w:r>
    </w:p>
    <w:p>
      <w:pPr>
        <w:pStyle w:val="ArticleBody"/>
        <w:jc w:val="left"/>
      </w:pPr>
      <w:r>
        <w:rPr>
          <w:rFonts w:ascii="Times New Roman" w:hAnsi="Times New Roman" w:eastAsia="Times New Roman" w:cs="Times New Roman"/>
        </w:rPr>
        <w:t>Yesu anaonyesha mwisho kwa kutumia mwanzo, na ili kuwaona kikamilifu mfalme wa kaskazini na mfalme wa kusini wa siku za mwisho, ni lazima kuelewa mwanzo wao. Wafalme halisi wa kusini na wa kaskazini wanaotambuliwa katika sura ya kumi na moja ya Danieli hufafanuliwa kama mamlaka inayotawala eneo halisi la Misri kama mfalme wa kusini, na mamlaka inayotawala eneo halisi la kijiografia linalohusishwa na Babeli kama mfalme wa kaskazini.</w:t>
      </w:r>
    </w:p>
    <w:p>
      <w:pPr>
        <w:pStyle w:val="ArticleBody"/>
        <w:jc w:val="left"/>
      </w:pPr>
      <w:r>
        <w:rPr>
          <w:rFonts w:ascii="Times New Roman" w:hAnsi="Times New Roman" w:eastAsia="Times New Roman" w:cs="Times New Roman"/>
        </w:rPr>
        <w:t>Unabii wa halisi uligeuka na kuwa unabii wa kiroho wakati wa msalaba, wakati Israeli ya kale ya halisi ilipokuwa ikibadilika na kuwa Israeli ya kisasa ya kiroho. Rumi ya kipagani ya halisi ilikanyaga-kanyaga Yerusalemu ya halisi kwa miaka mitatu na nusu ya halisi tangu mwaka 67 BK hata mwaka 70 BK, na Rumi ya kipapa ya kiroho ilikanyaga-kanyaga Yerusalemu ya kiroho kwa miaka mitatu na nusu ya kiroho.</w:t>
      </w:r>
    </w:p>
    <w:p>
      <w:pPr>
        <w:pStyle w:val="ArticleBody"/>
        <w:jc w:val="left"/>
      </w:pPr>
      <w:r>
        <w:rPr>
          <w:rFonts w:ascii="Times New Roman" w:hAnsi="Times New Roman" w:eastAsia="Times New Roman" w:cs="Times New Roman"/>
        </w:rPr>
        <w:t>Babeli ya kiroho inatambulishwa katika Ufunuo sura ya kumi na saba kama kahaba anayezini na wafalme wa dunia. Misri ya kiroho inatambulishwa katika Ufunuo sura ya kumi na moja kama Ufaransa isiyoamini Mungu. Maonyesho ya kisasa ya mfalme wa kaskazini wa kiroho—aliyepokea jeraha la mauti wakati wa mwisho mnamo 1798 na kisha kulipiza kisasi dhidi ya maonyesho ya kisasa ya mfalme wa kusini wa kiroho wakati wa mwisho mnamo 1989—na ya mfalme wa kusini wa kiroho, yote mawili yamewakilishwa katika mstari wa arobaini wa Danieli kumi na moja. Nguvu zote mbili zina chimbuko katika maonyesho yao ya siku za mwisho katika kipindi cha 1917 hadi 1918, ambacho ni kipindi kilekile cha kizazi cha maridhiano kwa pembe zote mbili za mnyama wa nchi. Mianzo hiyo lazima itambuliwe ili kuhusisha kwa usahihi mahitimisho. Mianzo ya wafalme wa siku za mwisho wa kaskazini na wa kusini yote huanza katika Mapinduzi ya Ufaransa.</w:t>
      </w:r>
    </w:p>
    <w:p>
      <w:pPr>
        <w:pStyle w:val="ArticleScripture"/>
        <w:jc w:val="left"/>
      </w:pPr>
      <w:r>
        <w:rPr>
          <w:rFonts w:ascii="Times New Roman" w:hAnsi="Times New Roman" w:eastAsia="Times New Roman" w:cs="Times New Roman"/>
        </w:rPr>
        <w:t>Katika karne ya kumi na sita, Matengenezo, yakiwasilisha Biblia iliyo wazi kwa watu, yalitafuta kupokelewa katika nchi zote za Ulaya. Baadhi ya mataifa yalipokea kwa furaha, kama mjumbe wa Mbinguni. Katika nchi nyingine, upapa ulifanikiwa kwa kiasi kikubwa kuzuia kuingia kwake; na mwanga wa maarifa ya Biblia, pamoja na mvuto wake wa kuinua, ulifungiwa nje karibu kabisa. Katika nchi moja, ijapokuwa mwanga ulipata kuingia, giza halikuuelewa. Kwa karne nyingi, kweli na uongo vilipambana kwa ajili ya kutawala. Hatimaye uovu ukashinda, na kweli ya Mbinguni ikatupwa nje. 'Hukumu ndiyo hii, ya kwamba nuru imekuja ulimwenguni, na watu wakapenda giza kuliko nuru.' Yohana 3:19. Taifa liliachwa kuvuna matokeo ya njia ambayo lilikuwa limeichagua. Kizuizi cha Roho wa Mungu kikaondolewa kutoka kwa watu waliokuwa wametharau zawadi ya neema Yake. Uovu ukaachiwa ukomae. Na ulimwengu wote ukaona matunda ya kukataa kwa makusudi nuru.</w:t>
      </w:r>
    </w:p>
    <w:p>
      <w:pPr>
        <w:pStyle w:val="ArticleScripture"/>
        <w:jc w:val="left"/>
      </w:pPr>
      <w:r>
        <w:rPr>
          <w:rFonts w:ascii="Times New Roman" w:hAnsi="Times New Roman" w:eastAsia="Times New Roman" w:cs="Times New Roman"/>
        </w:rPr>
        <w:t>Vita dhidi ya Biblia, vilivyoendelezwa kwa karne nyingi sana nchini Ufaransa, vilifikia kilele katika matukio ya Mapinduzi. Mlipuko ule wa kutisha haukuwa ila matokeo ya lazima ya kukandamizwa kwa Maandiko kulikofanywa na Roma. Uliwasilisha mfano ulio dhahiri zaidi ambao dunia imewahi kushuhudia wa utekelezaji wa sera ya kipapa—mfano wa matokeo ambayo, kwa zaidi ya miaka elfu moja, mafundisho ya Kanisa la Roma yalikuwa yakielekea.</w:t>
      </w:r>
    </w:p>
    <w:p>
      <w:pPr>
        <w:pStyle w:val="ArticleScripture"/>
        <w:jc w:val="left"/>
      </w:pPr>
      <w:r>
        <w:rPr>
          <w:rFonts w:ascii="Times New Roman" w:hAnsi="Times New Roman" w:eastAsia="Times New Roman" w:cs="Times New Roman"/>
        </w:rPr>
        <w:t>Kukandamizwa kwa Maandiko Matakatifu katika kipindi cha ukuu wa kipapa kulitabiriwa na manabii; na mwandishi wa Ufunuo pia anaonyesha matokeo ya kutisha ambayo yangetokea hasa nchini Ufaransa kutokana na utawala wa ‘mtu wa dhambi’. Pambano Kuu, 265, 266.</w:t>
      </w:r>
    </w:p>
    <w:p>
      <w:pPr>
        <w:pStyle w:val="ArticleBody"/>
        <w:jc w:val="left"/>
      </w:pPr>
      <w:r>
        <w:rPr>
          <w:rFonts w:ascii="Times New Roman" w:hAnsi="Times New Roman" w:eastAsia="Times New Roman" w:cs="Times New Roman"/>
        </w:rPr>
        <w:t>Mapinduzi ya Ufaransa yalizalishwa na kukandamizwa kwa Maandiko “katika kipindi cha ukuu wa upapa.” Kuzaliwa kwa ukana-Mungu, ambao ungekuwa adui mkuu wa upapa, kulisababishwa na upapa wenyewe. Mapinduzi ya Ufaransa yalitukia kuanzia mwaka 1789 hadi 1799, lakini roho ya kimapinduzi ya ukana-Mungu iliyoanza nchini Ufaransa iliendelea kuenea kote Ulaya na hata kwingineko. Miaka mia moja na kumi na minane baada ya mwisho wa mapinduzi nchini Ufaransa, Mapinduzi ya Urusi yalianza nchini Urusi. Mapinduzi ya ukana-Mungu yaliyoanza nchini Ufaransa, yaliishia nchini Urusi, na mwaka 1917 Urusi ikawa mwakilishi wa kiunabii wa taifa lililoonyeshwa kwa ishara ya ukana-Mungu wa Misri. Uwezo wa joka uliowakilishwa kama mfalme wa kusini ulikuwa umehama kutoka Ufaransa kwenda Urusi.</w:t>
      </w:r>
    </w:p>
    <w:p>
      <w:pPr>
        <w:pStyle w:val="ArticleBody"/>
        <w:jc w:val="left"/>
      </w:pPr>
      <w:r>
        <w:rPr>
          <w:rFonts w:ascii="Times New Roman" w:hAnsi="Times New Roman" w:eastAsia="Times New Roman" w:cs="Times New Roman"/>
        </w:rPr>
        <w:t>Mapinduzi nchini Ufaransa yaliwakilishwa kisiasa na kiunabii na Napoleon Bonaparte, na kwa maana hiyo, Napoleon anawakilisha kiongozi wa kwanza wa taifa lililoanzishwa kwa mapinduzi yaliyosababishwa na ukanamungu wa Misri. Kujipenda kupita kiasi kwa Napoleon kunarudiwa ipasavyo na kujipenda kupita kiasi kwa Putin.</w:t>
      </w:r>
    </w:p>
    <w:p>
      <w:pPr>
        <w:pStyle w:val="ArticleBody"/>
        <w:jc w:val="left"/>
      </w:pPr>
      <w:r>
        <w:rPr>
          <w:rFonts w:ascii="Times New Roman" w:hAnsi="Times New Roman" w:eastAsia="Times New Roman" w:cs="Times New Roman"/>
        </w:rPr>
        <w:t>Napoleon alikuwa na ufahamu mkubwa kuhusu nguvu ya taswira na propaganda, kama alivyo Putin, aliyewahi kuwa afisa wa KGB. KGB inabobea katika propaganda. Napoleon alitumia sanaa ya potreti kama njia ya kuonyesha mamlaka yake, nguvu zake, na taswira ya uongozi wake kwa umma. Aliagiza picha zichorwe na baadhi ya wasanii waliotukuka zaidi wa wakati wake, akiwemo Jacques-Louis David, Antoine-Jean Gros, na Jean-Auguste-Dominique Ingres, miongoni mwa wengine.</w:t>
      </w:r>
    </w:p>
    <w:p>
      <w:pPr>
        <w:pStyle w:val="ArticleBody"/>
        <w:jc w:val="left"/>
      </w:pPr>
      <w:r>
        <w:rPr>
          <w:rFonts w:ascii="Times New Roman" w:hAnsi="Times New Roman" w:eastAsia="Times New Roman" w:cs="Times New Roman"/>
        </w:rPr>
        <w:t>Taswira hizi zilimwonyesha Napoleon katika mikao na mazingira mbalimbali, kuanzia taswira rasmi za kiserikali hadi mandhari zisizo rasmi zaidi. Zilitumika si tu kama kumbukumbu binafsi kwa Napoleon mwenyewe bali pia kama nyenzo za kueneza taswira na ushawishi wake ndani ya nchi na kimataifa. Putin ametekeleza kazi ileile kwa ajili yake mwenyewe, akiwa na picha nyingi zake mwenyewe katika mazingira yanayoshindana na yale ya washawishi wa kisasa mtandaoni.</w:t>
      </w:r>
    </w:p>
    <w:p>
      <w:pPr>
        <w:pStyle w:val="ArticleBody"/>
        <w:jc w:val="left"/>
      </w:pPr>
      <w:r>
        <w:rPr>
          <w:rFonts w:ascii="Times New Roman" w:hAnsi="Times New Roman" w:eastAsia="Times New Roman" w:cs="Times New Roman"/>
        </w:rPr>
        <w:t>Mwanzoni mwa Mapinduzi ya Ufaransa, mfalme, familia yake na watumishi wake walipinduliwa na kuuawa. Mwanzoni mwa Mapinduzi ya Urusi, Tsari, familia yake na watumishi wake walipinduliwa na kuuawa. Mapinduzi yaliyoanza Ufaransa yalihitimia Urusi. Mapinduzi ya Ufaransa ndiyo somo la unabii wa sura ya kumi na moja ya Ufunuo, na kwa hiyo Mapinduzi ya Ufaransa yako chini ya kanuni za tafsiri ya kinabii. Yesu siku zote huonyesha mwisho wa jambo kwa mwanzo wa jambo, kwa hiyo Mapinduzi ya Urusi ndiyo mwisho wa Mapinduzi ya Ufaransa.</w:t>
      </w:r>
    </w:p>
    <w:p>
      <w:pPr>
        <w:pStyle w:val="ArticleBody"/>
        <w:jc w:val="left"/>
      </w:pPr>
      <w:r>
        <w:rPr>
          <w:rFonts w:ascii="Times New Roman" w:hAnsi="Times New Roman" w:eastAsia="Times New Roman" w:cs="Times New Roman"/>
        </w:rPr>
        <w:t>Vladimir Putin anawakilisha kiongozi wa mwisho wa taifa lililoanzishwa katika mapinduzi yaliyoletwa na uateisti wa Misri. Kiongozi wa kwanza wa Urusi alikuwa Vladimir Lenin. Jina "Vladimir" lina asili ya Waslavi na linaundwa na vipengele viwili: "vlad" na "mir." "Vlad" linatokana na mzizi wa Kislavoni "vladeti," ambalo humaanisha "kutawala" au "kushikilia madaraka." "Mir" humaanisha "dunia". Vladimir wa kwanza (Lenin) ni kielelezo cha Vladimir wa mwisho (Putin), ambaye pia anaakisiwa na kiongozi wa kwanza wa mapinduzi ya uateisti (Napoleon).</w:t>
      </w:r>
    </w:p>
    <w:p>
      <w:pPr>
        <w:pStyle w:val="ArticleBody"/>
        <w:jc w:val="left"/>
      </w:pPr>
      <w:r>
        <w:rPr>
          <w:rFonts w:ascii="Times New Roman" w:hAnsi="Times New Roman" w:eastAsia="Times New Roman" w:cs="Times New Roman"/>
        </w:rPr>
        <w:t>Baada ya kushindwa kwa Napoleon katika Vita vya Muungano wa Sita na Mkataba wa Fontainebleau mnamo Aprili 1814, aliacha kiti cha enzi cha Ufaransa na akawekwa uhamishoni katika kisiwa cha Elba kilicho katika Bahari ya Mediterania. Alikabidhiwa ukuu juu ya kisiwa hicho na kuruhusiwa kubaki na cheo cha Kaizari, ingawa kwa uwezo uliopunguzwa sana. Napoleon alikaa takribani miezi kumi huko Elba, kipindi ambacho alipanga kurejea madarakani nchini Ufaransa. Baada ya kutoroka kutoka Elba na kurejea kwake kwa muda mfupi madarakani nchini Ufaransa wakati wa Siku Mia, Napoleon alishindwa kwa kishindo katika Vita vya Waterloo mnamo Juni 1815. Baada ya kushindwa huku, madola washirika, hasa Uingereza, waliamua kumzuia Napoleon asilete usumbufu zaidi. Hivyo, akawekwa tena uhamishoni, safari hii kwenye kisiwa cha mbali cha Santa Helena katika Atlantiki ya Kusini. Napoleon alitumia kipindi kilichosalia cha maisha yake uhamishoni Santa Helena hadi kifo chake mwaka 1821.</w:t>
      </w:r>
    </w:p>
    <w:p>
      <w:pPr>
        <w:pStyle w:val="ArticleBody"/>
        <w:jc w:val="left"/>
      </w:pPr>
      <w:r>
        <w:rPr>
          <w:rFonts w:ascii="Times New Roman" w:hAnsi="Times New Roman" w:eastAsia="Times New Roman" w:cs="Times New Roman"/>
        </w:rPr>
        <w:t>Putin ni mwakilishi wa kizazi cha zamani cha KGB. KGB ilikuwa wakala mkuu wa usalama na ujasusi wa Muungano wa Kisovieti kuanzia 1954 hadi Muungano huo ulipovunjika mwaka 1991. Ilikuwa na wajibu wa usalama wa ndani, kupambana na ujasusi, na ukusanyaji wa taarifa za kijasusi, ndani ya nchi na kimataifa. KGB ilikuwa ikijulikana kwa mtandao wake mpana wa wapelelezi, shughuli za ufuatiliaji, na jukumu lake katika kudumisha udhibiti wa utawala wa Kikomunisti juu ya wananchi. Vladimir Putin alikuwa mwanachama wa KGB (Kamati ya Usalama wa Taifa), wakala mkuu wa usalama na ujasusi wa Muungano wa Kisovieti.</w:t>
      </w:r>
    </w:p>
    <w:p>
      <w:pPr>
        <w:pStyle w:val="ArticleBody"/>
        <w:jc w:val="left"/>
      </w:pPr>
      <w:r>
        <w:rPr>
          <w:rFonts w:ascii="Times New Roman" w:hAnsi="Times New Roman" w:eastAsia="Times New Roman" w:cs="Times New Roman"/>
        </w:rPr>
        <w:t>Putin alijiunga na KGB mwaka 1975 baada ya kuhitimu kutoka Chuo Kikuu cha Jimbo la Leningrad. Putin alifanya kazi kwa KGB hadi kusambaratika kwa Umoja wa Kisovieti mwaka 1991, baada ya hapo akaingia katika siasa na hatimaye akawa Rais wa Urusi mwaka 2000. Historia yake katika KGB imekuwa na ushawishi mkubwa katika mbinu yake ya utawala na sera za nje. Uhamisho wa kwanza wa Napoleon kwenye Kisiwa cha Elba unaashiria kipindi cha 1991 hadi mwaka 2000, wakati falsafa ya KGB iliporejea. Putin atakaposhindwa hatimaye, kama kunavyoakisiwa katika mistari ya kumi na tatu hadi kumi na tano, kushindwa huko kwa pili (la kwanza likiwa 1989) kunafananishwa na Waterloo na uhamisho wa pili wa Napoleon, ambako alikufa.</w:t>
      </w:r>
    </w:p>
    <w:p>
      <w:pPr>
        <w:pStyle w:val="ArticleBody"/>
        <w:jc w:val="left"/>
      </w:pPr>
      <w:r>
        <w:rPr>
          <w:rFonts w:ascii="Times New Roman" w:hAnsi="Times New Roman" w:eastAsia="Times New Roman" w:cs="Times New Roman"/>
        </w:rPr>
        <w:t>Napoleon aliupiga upapa jeraha la mauti mnamo 1798 na 1799. Mwaka 1799 Mapinduzi ya Ufaransa yalimalizika nchini Ufaransa, lakini kufikia mwaka 1917 yalikuwa yamefika Urusi kupitia Mapinduzi ya Bolshevik. Mwaka 1917 muujiza wa Fatima ulitokea nchini Ureno, na watoto watatu wanaodaiwa kuwasiliana na Maria na Yosefu walipewa taarifa tatu za siri. Taarifa hizo tatu zilikuwa za siri kwa maana zilipaswa kusomwa na papa tu, mfalme wa kaskazini. Taarifa hizo zilimwelekeza papa aitishe mkutano maalum pamoja na viongozi wa Kanisa Katoliki na kufanya sherehe maalum ili kuiweka wakfu Urusi, ambayo mwaka uliotangulia tu ilikuwa imekuwa Urusi ya Kikomunisti, kwa Bikira Maria.</w:t>
      </w:r>
    </w:p>
    <w:p>
      <w:pPr>
        <w:pStyle w:val="ArticleBody"/>
        <w:jc w:val="left"/>
      </w:pPr>
      <w:r>
        <w:rPr>
          <w:rFonts w:ascii="Times New Roman" w:hAnsi="Times New Roman" w:eastAsia="Times New Roman" w:cs="Times New Roman"/>
        </w:rPr>
        <w:t>Ujumbe huo ulijumuisha onyo kwamba ikiwa Papa angekataa kutekeleza amri ya kuiweka wakfu Urusi kwa Maria, dunia ingekumbwa na vita vingine vya dunia (Vita vya Kwanza vya Dunia vilikuwa vimalizike mwezi mmoja baada ya muujiza). Ujumbe wa Fatima ukawa muundo wa tafsiri ya kinabii ya Wakatoliki wahafidhina. Ulitambua kuwepo kwa mapambano ndani ya Kanisa Katoliki kati ya Ukatoliki wa kihafidhina, unaowakilishwa na Papa Yohane Paulo wa Pili na Baraza la Kwanza la Vatikani, na Ukatoliki wa kiliberali unaowakilishwa na papa “woke-pope” wa sasa na Baraza la Pili la Vatikani.</w:t>
      </w:r>
    </w:p>
    <w:p>
      <w:pPr>
        <w:pStyle w:val="ArticleBody"/>
        <w:jc w:val="left"/>
      </w:pPr>
      <w:r>
        <w:rPr>
          <w:rFonts w:ascii="Times New Roman" w:hAnsi="Times New Roman" w:eastAsia="Times New Roman" w:cs="Times New Roman"/>
        </w:rPr>
        <w:t>Katika ujumbe wa Fatima, "papa mwema" alikuwa "papa mweupe", na "papa mbaya" alikuwa "papa mweusi". Papa mwema, Papa Yohane Paulo wa Pili, alikuwa papa wa mrengo wa kihafidhina ambaye alimbainisha Bikira wa Fatima kama sanamu yake ya kumwongoza, na papa mbaya ni papa "woke", ambaye pia anakataa ujumbe wowote kutoka kwa anayeitwa Bikira Maria. Unapotembelea mahali patakatifu huko Fatima, Ureno, unapoingia katika eneo hilo, mlango upo kati ya sanamu mbili kubwa za papa mweusi upande mmoja na papa mweupe upande mwingine, hivyo kuwakilisha mapambano ya ndani yaliyotambuliwa katika unabii wa Fatima.</w:t>
      </w:r>
    </w:p>
    <w:p>
      <w:pPr>
        <w:pStyle w:val="ArticleBody"/>
        <w:jc w:val="left"/>
      </w:pPr>
      <w:r>
        <w:rPr>
          <w:rFonts w:ascii="Times New Roman" w:hAnsi="Times New Roman" w:eastAsia="Times New Roman" w:cs="Times New Roman"/>
        </w:rPr>
        <w:t>Kipengele kingine cha Siri Tatu za Fatima kilikuwa msisitizo wake juu ya vita kati ya Ukatoliki (mfalme wa kaskazini) na uateisti (mfalme wa kusini). Bila kutambua kwamba vita kati ya Ukatoliki na Urusi ya kiateisti ni mada ya unabii wa kishetani unaoelekeza sehemu kubwa ya Ukatoliki, ni vigumu, ikiwa si kutowezekana, kuelewa msaada ambao Kanisa Katoliki lilitoa kwa Ujerumani wa Nazi wakati wa Vita vya Pili vya Dunia.</w:t>
      </w:r>
    </w:p>
    <w:p>
      <w:pPr>
        <w:pStyle w:val="ArticleBody"/>
        <w:jc w:val="left"/>
      </w:pPr>
      <w:r>
        <w:rPr>
          <w:rFonts w:ascii="Times New Roman" w:hAnsi="Times New Roman" w:eastAsia="Times New Roman" w:cs="Times New Roman"/>
        </w:rPr>
        <w:t>Mzingiro wa Leningrad, uliodumu kuanzia Septemba 8, 1941 hadi Januari 27, 1944 wakati wa Vita Kuu ya Pili ya Dunia, ulikuwa miongoni mwa mizingiro mirefu na ya kikatili zaidi katika historia. Vita vya Stalingrad, vilivyotokea kuanzia Agosti 23, 1942 hadi Februari 2, 1943, mara nyingi vinachukuliwa kuwa vita vya umwagaji damu zaidi na muhimu zaidi vya Vita Kuu ya Pili ya Dunia. Vilisababisha hasara kubwa sana kwa pande zote mbili, kwa makadirio ya jumla ya wahanga zaidi ya milioni 2, wakiwemo vifo, majeruhi, na askari waliotekwa. Vita vya Stalingrad pia viliashiria mgeuko muhimu katika vita, kwani vilisababisha ushindi wa wazi wa Muungano wa Kisovieti dhidi ya Jeshi la Ujerumani na hatimaye vikapelekea kushindwa kwa Ujerumani wa Nazi.</w:t>
      </w:r>
    </w:p>
    <w:p>
      <w:pPr>
        <w:pStyle w:val="ArticleBody"/>
        <w:jc w:val="left"/>
      </w:pPr>
      <w:r>
        <w:rPr>
          <w:rFonts w:ascii="Times New Roman" w:hAnsi="Times New Roman" w:eastAsia="Times New Roman" w:cs="Times New Roman"/>
        </w:rPr>
        <w:t>Bila kutambua kwamba vita vya Ujerumani wa Nazi dhidi ya Urusi, hasa katika mapigano mawili yaliyotajwa hivi punde, ni vigumu kuelewa jukumu la Ujerumani kama mshirika wa siri wa Kanisa Katoliki. Bila kuelewa misingi ya vita ya kiroho baina ya Ukatoliki, uliotiwa msukumo na unabii wa kishetani wa Maria wa Fatima, dhidi ya uateisti wa Urusi, na baadaye Umoja wa Kisovyeti wa Kikomunisti, mantiki ya Ukatoliki kuwaficha kwa siri kisha kuwasafirisha wahalifu wa kivita wa Wanazi kote ulimwenguni baada ya Vita ya Pili ya Dunia hukosa kueleweka. Wanazi walikuwa jeshi la niaba la Ukatoliki katika mapambano yake dhidi ya Urusi.</w:t>
      </w:r>
    </w:p>
    <w:p>
      <w:pPr>
        <w:pStyle w:val="ArticleBody"/>
        <w:jc w:val="left"/>
      </w:pPr>
      <w:r>
        <w:rPr>
          <w:rFonts w:ascii="Times New Roman" w:hAnsi="Times New Roman" w:eastAsia="Times New Roman" w:cs="Times New Roman"/>
        </w:rPr>
        <w:t>Ni katika mantiki hii ya kinabii kwamba Putin, kiongozi wa Urusi isiyoamini Mungu, anahusika katika vita nchini Ukraine, ambayo viongozi wake wanajulikana waziwazi kuwa Wanazi. Majeshi ya ardhini ya vita vya Fatima dhidi ya ukanamungu tangu Vita vya Pili vya Dunia na kuendelea ni ufashisti na ukanazi. Bila shaka, ijapokuwa uhalisia huu kuhusu viongozi wa serikali ya Ukraine umerekodiwa vyema, udhihirisho wa kisasa wa Wizara ya Uelimishaji wa Umma na Propaganda ya Reich ya Hitler (vyombo vya habari vya mkondo mkuu) umeficha ukweli huu kadiri ulivyoweza.</w:t>
      </w:r>
    </w:p>
    <w:p>
      <w:pPr>
        <w:pStyle w:val="ArticleBody"/>
        <w:jc w:val="left"/>
      </w:pPr>
      <w:r>
        <w:rPr>
          <w:rFonts w:ascii="Times New Roman" w:hAnsi="Times New Roman" w:eastAsia="Times New Roman" w:cs="Times New Roman"/>
        </w:rPr>
        <w:t>Jina "Ukraina" linatokana na neno la Kislavoni "ukraina," linalomaanisha "eneo la mpakani" au "ukingo." Neno hilo kihistoria lilirejelea maeneo ya mpakani ya Kievan Rus', dola ya Zama za Kati iliyotangulia Ukraina ya kisasa, ambayo iko katika makutano kati ya Ulaya ya Mashariki na Eurasia. Katika historia yote, imekuwa mahali pa kukutana kwa tamaduni, ustaarabu, na himaya mbalimbali, zikiwemo Himaya ya Bizanti, Himaya ya Ottoman, Himaya ya Urusi, na nyinginezo. Mahali pake pa kimkakati palifanya iwe eneo la mpakani lililokumbwa na mwingiliano mkubwa wa kitamaduni, kisiasa, na kijeshi. Wakati wa Zama za Kati, Ukraina ilikuwa eneo la mpakani la Kievan Rus', ambayo ilikuwa dola yenye nguvu iliyojumuisha sehemu za Ukraina, Urusi, na Belarusi za leo. Kadiri Kievan Rus' ilivyopanuka na kupungua kwa muda, mipaka yake mara nyingi ilihama, na Ukraina ilisalia pembezoni mwa dola hiyo.</w:t>
      </w:r>
    </w:p>
    <w:p>
      <w:pPr>
        <w:pStyle w:val="ArticleBody"/>
        <w:jc w:val="left"/>
      </w:pPr>
      <w:r>
        <w:rPr>
          <w:rFonts w:ascii="Times New Roman" w:hAnsi="Times New Roman" w:eastAsia="Times New Roman" w:cs="Times New Roman"/>
        </w:rPr>
        <w:t>Baada ya kusambaratika kwa Umoja wa Kisovieti mwaka 1989, kama inavyoonyeshwa katika aya ya kumi, aya ya kumi na moja na ya kumi na mbili zinabainisha vita ambavyo mfalme wa kusini anajibu mashambulizi na kumshinda mfalme wa kaskazini. Vita hivyo vilipiganwa huko Raphia, ambayo ilikuwa mpaka kati ya maeneo ya utawala ya mfalme wa kusini na ya mfalme wa kaskazini.</w:t>
      </w:r>
    </w:p>
    <w:p>
      <w:pPr>
        <w:pStyle w:val="ArticleBody"/>
        <w:jc w:val="left"/>
      </w:pPr>
      <w:r>
        <w:rPr>
          <w:rFonts w:ascii="Times New Roman" w:hAnsi="Times New Roman" w:eastAsia="Times New Roman" w:cs="Times New Roman"/>
        </w:rPr>
        <w:t>Vita vya Raphia, vilivyotokea mwaka 217 KK, vinatokana na jina la mji ambao ulikuwa karibu na mahali pambano hilo lilipotokea. Raphia ulikuwa mji uliokuwa katika eneo la pwani la Palestina ya kale, karibu na mpaka kati ya Ufalme wa Ptolemy wa Misri na Milki ya Seleuki. Wakati wa pambano hilo, mpaka kati ya Ufalme wa Ptolemy wa Misri, uliotawaliwa na Mfalme Ptolemy IV Philopator, na Milki ya Seleuki, iliyotawaliwa na Mfalme Antiochus III, ulikuwa katika maeneo ya karibu na Raphia. Vita hivyo vilipiganwa karibu na eneo hili la mpaka, huku pande zote mbili zikitafuta kuthibitisha udhibiti juu ya maeneo ya kimkakati katika Levanti.</w:t>
      </w:r>
    </w:p>
    <w:p>
      <w:pPr>
        <w:pStyle w:val="ArticleBody"/>
        <w:jc w:val="left"/>
      </w:pPr>
      <w:r>
        <w:rPr>
          <w:rFonts w:ascii="Times New Roman" w:hAnsi="Times New Roman" w:eastAsia="Times New Roman" w:cs="Times New Roman"/>
        </w:rPr>
        <w:t>Mji wa kale wa Raphia uko karibu na mji wa kisasa wa Rafah. Rafah ni mji ulioko kusini mwa Ukanda wa Gaza, ambao ni sehemu ya maeneo ya Palestina. Baada ya ushindi wa Ptolemy huko Raphia mnamo 217 K.K., alianza mateso dhidi ya Wayahudi huko Yerusalemu, na pia nchini Misri. Ushindi huo haukudumu, na kama wanavyosema, alipata pigo lake kuu katika mistari mitatu inayofuata. Katika mstari wa kumi na tatu, mfalme wa kaskazini aliyekuwa ameshindwa hapo awali anarudi, na kufikia mstari wa kumi na tano anamlemea mfalme wa kusini.</w:t>
      </w:r>
    </w:p>
    <w:p>
      <w:pPr>
        <w:pStyle w:val="ArticleBody"/>
        <w:jc w:val="left"/>
      </w:pPr>
      <w:r>
        <w:rPr>
          <w:rFonts w:ascii="Times New Roman" w:hAnsi="Times New Roman" w:eastAsia="Times New Roman" w:cs="Times New Roman"/>
        </w:rPr>
        <w:t>Putin, afisa wa zamani wa KGB aliyebobea katika propaganda, ana uwezekano mkubwa wa kuutumia ushindi wake nchini Ukraine kufichua mizizi ya kinazi ya uongozi wa Ukraine, na pia kuwafichua wale katika Ulimwengu wa Magharibi waliounga mkono utawala huo kwa ulafi wa kiuchumi, na bila shaka pia kufichua black-sites zilizofichwa na maabara za kibiolojia zinazotumiwa na waglobalisti, ambazo zimefadhiliwa na walipa kodi wa Marekani.</w:t>
      </w:r>
    </w:p>
    <w:p>
      <w:pPr>
        <w:pStyle w:val="ArticleBody"/>
        <w:jc w:val="left"/>
      </w:pPr>
      <w:r>
        <w:rPr>
          <w:rFonts w:ascii="Times New Roman" w:hAnsi="Times New Roman" w:eastAsia="Times New Roman" w:cs="Times New Roman"/>
        </w:rPr>
        <w:t>Mafunuo hayo yatabomoa hoja za mazungumzo za sasa za wafuasi wa utandawazi duniani, na pia za wasemaji wa Chama cha Democratic nchini Marekani. Ushindi huo wa Putin utatoa ridhaa kwa Rais wa nane, ambaye ni wa wale saba, kuchukua nafasi yake kama mtawala dhalimu wa kinabii anayeingia katika historia kabla tu ya mstari wa kumi na sita; na mstari wa kumi na sita ni sheria ya Jumapili inayokuja hivi karibuni.</w:t>
      </w:r>
    </w:p>
    <w:p>
      <w:pPr>
        <w:pStyle w:val="ArticleBody"/>
        <w:jc w:val="left"/>
      </w:pPr>
      <w:r>
        <w:rPr>
          <w:rFonts w:ascii="Times New Roman" w:hAnsi="Times New Roman" w:eastAsia="Times New Roman" w:cs="Times New Roman"/>
        </w:rPr>
        <w:t>Katika aya ya kumi na tatu, mfalme wa kaskazini anakusanya upya jeshi lake, na katika aya ya kumi na nne, Roma ya kipagani inaletwa katika historia kwa mara ya kwanza, ingawa bado si mfalme wa kaskazini. Hapo inatambulishwa kama ishara ambayo "inathibitisha maono", na kama nguvu inayojitukuza kisha inaanguka. Baada ya ushindi wa Putin katika vita nchini Ukraina, upapa utaanza kujinua katika siasa za dunia, muda mfupi kabla ya sheria ya Jumapili katika aya ya kumi na sita.</w:t>
      </w:r>
    </w:p>
    <w:p>
      <w:pPr>
        <w:pStyle w:val="ArticleBody"/>
        <w:jc w:val="left"/>
      </w:pPr>
      <w:r>
        <w:rPr>
          <w:rFonts w:ascii="Times New Roman" w:hAnsi="Times New Roman" w:eastAsia="Times New Roman" w:cs="Times New Roman"/>
        </w:rPr>
        <w:t>Mapinduzi ya Ufaransa, na uhusiano wake na Mapinduzi ya Urusi; Napoleon na Putin; muujiza wa Fatima, na siri zake tatu; muungano wa siri kati ya Vatikani na Hitler, muungano wa siri kati ya Vatikani na Reagan, yote ni "magurudumu" ya kinabii yanayokutana katika historia ya mistari ya kumi na moja hadi kumi na tano, historia inayojiri katika kipindi kinachoanzia Septemba 11, 2001 hadi sheria ya Jumapili nchini Marekani. Ilikuwa muhimu kutoa muhtasari mfupi wa "magurudumu" haya ya kinabii kabla ya kuujadili mstari wa kumi.</w:t>
      </w:r>
    </w:p>
    <w:p>
      <w:pPr>
        <w:pStyle w:val="ArticleBody"/>
        <w:jc w:val="left"/>
      </w:pPr>
      <w:r>
        <w:rPr>
          <w:rFonts w:ascii="Times New Roman" w:hAnsi="Times New Roman" w:eastAsia="Times New Roman" w:cs="Times New Roman"/>
        </w:rPr>
        <w:t>Makala ifuatayo imetolewa kutoka "NBC news," ambayo ndiyo hasa "Vyombo vya Habari vya Mkondo Mkuu," na "MSM" ni toleo la kisasa la mashine ya propaganda ya Hitler ya Vita vya Pili vya Dunia. Bila shaka makala hiyo ni ya kumpinga Putin, ya kupinga Urusi, na ya kuunga mkono Ukraine, lakini hilo si hoja. Kama raia wa ufalme wa mbinguni, watu wa Mungu hawapaswi kuunga mkono upande wowote wa kazi ya kishetani, na vita vyote ni kazi ya kishetani.</w:t>
      </w:r>
    </w:p>
    <w:p>
      <w:pPr>
        <w:pStyle w:val="ArticleBody"/>
        <w:jc w:val="left"/>
      </w:pPr>
      <w:r>
        <w:rPr>
          <w:rFonts w:ascii="Times New Roman" w:hAnsi="Times New Roman" w:eastAsia="Times New Roman" w:cs="Times New Roman"/>
        </w:rPr>
        <w:t>Madhumuni ya makala hii ni kuwawezesha wale wasiofahamu vita vya kinabii kati ya Ukatoliki (mfalme wa kaskazini) na Uateisti (mfalme wa kusini), pamoja na ukweli kwamba katika vita vya nguvu hizo mbili za kinabii, Ukanazi umetumiwa kama jeshi linalopigana kwa niaba ya Ukatoliki (kama vile Marekani ilivyotumiwa mwaka 1989). Wanafunzi wa unabii wanapaswa kuwa na ushahidi wa kutosha kuona kwamba historia ya usuli ya Vita vya Pili vya Dunia, na ya Vita Baridi, zimewakilishwa katika vita vya sasa nchini Ukraina, vinapotimiza aya za kumi na moja na kumi na mbili za sura ya kumi na moja ya Danieli.</w:t>
      </w:r>
    </w:p>
    <w:p>
      <w:pPr>
        <w:pStyle w:val="ArticleScripture"/>
        <w:jc w:val="left"/>
      </w:pPr>
      <w:r>
        <w:rPr>
          <w:rFonts w:ascii="Times New Roman" w:hAnsi="Times New Roman" w:eastAsia="Times New Roman" w:cs="Times New Roman"/>
        </w:rPr>
        <w:t>Matukio ya kihistoria, yakionyesha utimizaji wa moja kwa moja wa unabii, yaliwasilishwa mbele ya watu, na unabii ukaonekana kuwa mchoro wa kiishara wa matukio yanayoongoza hadi mwisho wa historia ya dunia hii. Selected Messages, kitabu cha 2, 102.</w:t>
      </w:r>
    </w:p>
    <w:p>
      <w:pPr>
        <w:pStyle w:val="ArticleBody"/>
        <w:jc w:val="left"/>
      </w:pPr>
      <w:r>
        <w:rPr>
          <w:rFonts w:ascii="Times New Roman" w:hAnsi="Times New Roman" w:eastAsia="Times New Roman" w:cs="Times New Roman"/>
        </w:rPr>
        <w:t>Makala ya NBC News: “Tatizo la Wanazi wa Ukraine ni la kweli, hata kama dai la Putin la ‘kuondoa Unazi’ si la kweli”</w:t>
      </w:r>
    </w:p>
    <w:p>
      <w:pPr>
        <w:pStyle w:val="ArticleScripture"/>
        <w:jc w:val="left"/>
      </w:pPr>
      <w:r>
        <w:rPr>
          <w:rFonts w:ascii="Times New Roman" w:hAnsi="Times New Roman" w:eastAsia="Times New Roman" w:cs="Times New Roman"/>
        </w:rPr>
        <w:t>Miongoni mwa upotoshaji mwingi uliobuniwa na Rais wa Urusi Vladimir Putin ili kuhalalisha shambulio la Urusi dhidi ya Ukraine, labda la ajabu zaidi ni dai lake kwamba hatua hiyo ilichukuliwa ili "kuondoa unazi" nchini humo na katika uongozi wake. Katika kuwasilisha hoja yake ya kuingia katika eneo la jirani yake kwa kutumia vifaru na ndege za kivita, Putin amesema kwamba hatua hiyo ilichukuliwa "kulinda watu" ambao "wamekuwa wakinyanyaswa na kufanyiwa mauaji ya kimbari," na kwamba Urusi "itajitahidi kuondoa uwezo wa kijeshi na unazi nchini Ukraine."</w:t>
      </w:r>
    </w:p>
    <w:p>
      <w:pPr>
        <w:pStyle w:val="ArticleScripture"/>
        <w:jc w:val="left"/>
      </w:pPr>
      <w:r>
        <w:rPr>
          <w:rFonts w:ascii="Times New Roman" w:hAnsi="Times New Roman" w:eastAsia="Times New Roman" w:cs="Times New Roman"/>
        </w:rPr>
        <w:t>Vitendo vya uharibifu vya Putin - miongoni mwao uharibifu mkubwa wa jamii za Wayahudi - vinaonyesha wazi kwamba anadanganya anaposema lengo lake ni kuhakikisha ustawi wa mtu yeyote.</w:t>
      </w:r>
    </w:p>
    <w:p>
      <w:pPr>
        <w:pStyle w:val="ArticleScripture"/>
        <w:jc w:val="left"/>
      </w:pPr>
      <w:r>
        <w:rPr>
          <w:rFonts w:ascii="Times New Roman" w:hAnsi="Times New Roman" w:eastAsia="Times New Roman" w:cs="Times New Roman"/>
        </w:rPr>
        <w:t>Kwa kuangalia tu, uchafuzi wa sifa unaofanywa na Putin ni wa kipuuzi, si haba kwa sababu Rais wa Ukraine, Volodymyr Zelenskyy, ni Myahudi na amesema kwamba baadhi ya jamaa zake waliuawa wakati wa Vita vya Pili vya Dunia. Pia hakuna ushahidi wa mauaji ya halaiki ya hivi karibuni au utakaso wa kikabila unaotokea nchini Ukraine. Zaidi ya hayo, kuwaita maadui Wanazi ni hila ya kawaida ya kisiasa nchini Urusi, hasa kutoka kwa kiongozi anayependelea kampeni za upotoshaji na anayetaka kuchochea hisia za kisasi cha kitaifa dhidi ya hasimu wa Vita vya Pili vya Dunia ili kuhalalisha unyakuzi wa maeneo.</w:t>
      </w:r>
    </w:p>
    <w:p>
      <w:pPr>
        <w:pStyle w:val="ArticleScripture"/>
        <w:jc w:val="left"/>
      </w:pPr>
      <w:r>
        <w:rPr>
          <w:rFonts w:ascii="Times New Roman" w:hAnsi="Times New Roman" w:eastAsia="Times New Roman" w:cs="Times New Roman"/>
        </w:rPr>
        <w:t>Lakini, japokuwa Putin anajihusisha na propaganda, pia ni kweli kwamba Ukraine ina tatizo halisi la Wanazi — la zamani na la sasa. Vitendo vya uharibifu vya Putin — vikiwemo uharibifu mkubwa wa jamii za Kiyahudi — vinaweka wazi kwamba anaposema lengo lake ni kuhakikisha ustawi wa mtu yeyote, anasema uongo. Hata hivyo, ingawa ni muhimu kuitetea bendera ya njano na buluu dhidi ya uchokozi wa kikatili wa Kremlin, itakuwa uzembe hatari kupuuza historia ya Ukraine ya chuki dhidi ya Wayahudi na ushirikiano wake na Wanazi wa Hitler, pamoja na kukumbatiwa kwa siku za karibuni kwa vikundi vya neo-Nazi katika baadhi ya sehemu.</w:t>
      </w:r>
    </w:p>
    <w:p>
      <w:pPr>
        <w:pStyle w:val="ArticleScripture"/>
        <w:jc w:val="left"/>
      </w:pPr>
      <w:r>
        <w:rPr>
          <w:rFonts w:ascii="Times New Roman" w:hAnsi="Times New Roman" w:eastAsia="Times New Roman" w:cs="Times New Roman"/>
        </w:rPr>
        <w:t>Kwa nini Waukraine wanaokimbia wanazungumziwa kwa huruma kubwa kiasi hiki? Wao ni weupe.</w:t>
      </w:r>
    </w:p>
    <w:p>
      <w:pPr>
        <w:pStyle w:val="ArticleScripture"/>
        <w:jc w:val="left"/>
      </w:pPr>
      <w:r>
        <w:rPr>
          <w:rFonts w:ascii="Times New Roman" w:hAnsi="Times New Roman" w:eastAsia="Times New Roman" w:cs="Times New Roman"/>
        </w:rPr>
        <w:t>Kabla ya kuanza kwa Vita vya Pili vya Dunia, Ukraine ilikuwa makazi ya mojawapo ya jamii kubwa zaidi za Wayahudi barani Ulaya, kwa makadirio ya hadi watu milioni 2.7, idadi ya kushangaza ikizingatiwa historia ndefu ya eneo hilo ya chuki dhidi ya Wayahudi na mapogromu. Mwishoni mwa vita, zaidi ya nusu walipoteza maisha. Vikosi vya Kijerumani vilipochukua udhibiti wa Kyiv mwaka 1941, vilikaribishwa na mabango ya "Heil Hitler". Si muda mrefu baadaye, takriban Wayahudi 34,000 - pamoja na Waroma na wengine waliotajwa kuwa "wasiotakiwa" - walikusanywa na kulazimishwa kutembea hadi kwenye mashamba yaliyo nje ya jiji kwa kisingizio cha kuhamishwa upya, kisha wakauawa kikatili katika kile kilichokuja kujulikana kama "mauaji ya halaiki kwa risasi".</w:t>
      </w:r>
    </w:p>
    <w:p>
      <w:pPr>
        <w:pStyle w:val="ArticleScripture"/>
        <w:jc w:val="left"/>
      </w:pPr>
      <w:r>
        <w:rPr>
          <w:rFonts w:ascii="Times New Roman" w:hAnsi="Times New Roman" w:eastAsia="Times New Roman" w:cs="Times New Roman"/>
        </w:rPr>
        <w:t>Korongo la Babyn Yar liliendelea kujazwa kama kaburi la halaiki kwa miaka miwili. Kwa hadi watu 100,000 waliouawa huko, likawa mojawapo ya maeneo makubwa zaidi ya mauaji katika mahali pamoja wakati wa Holocaust nje ya Auschwitz na kambi nyingine za mauti. Watafiti wamebainisha jukumu muhimu walilocheza wenyeji katika kutekeleza amri za mauaji zilizotolewa na Wanazi katika eneo hilo.</w:t>
      </w:r>
    </w:p>
    <w:p>
      <w:pPr>
        <w:pStyle w:val="ArticleScripture"/>
        <w:jc w:val="left"/>
      </w:pPr>
      <w:r>
        <w:rPr>
          <w:rFonts w:ascii="Times New Roman" w:hAnsi="Times New Roman" w:eastAsia="Times New Roman" w:cs="Times New Roman"/>
        </w:rPr>
        <w:t>Siku hizi, Ukraina ina kati ya Wayahudi 56,000 na 140,000, ambao wanafurahia uhuru na ulinzi ambao babu na nyanya zao hawakuwahi hata kufikiria. Hiyo inajumuisha sheria iliyosasishwa iliyopitishwa mwezi uliopita inayofanya matendo ya chuki dhidi ya Wayahudi kuwa kosa la jinai. Kwa bahati mbaya, sheria hiyo ilikusudiwa kushughulikia ongezeko kubwa la maonyesho ya hadharani ya chuki za kibaguzi, yakiwemo uharibifu wa masinagogi na maeneo ya kumbukumbu ya Wayahudi uliotapakizwa alama za swastika, na maandamano ya kutisha mjini Kyiv na miji mingine yaliyoyaenzi Waffen SS.</w:t>
      </w:r>
    </w:p>
    <w:p>
      <w:pPr>
        <w:pStyle w:val="ArticleScripture"/>
        <w:jc w:val="left"/>
      </w:pPr>
      <w:r>
        <w:rPr>
          <w:rFonts w:ascii="Times New Roman" w:hAnsi="Times New Roman" w:eastAsia="Times New Roman" w:cs="Times New Roman"/>
        </w:rPr>
        <w:t>Katika maendeleo mengine ya kutia wasiwasi, katika miaka ya hivi karibuni Ukraine imejenga wingi mkubwa wa sanamu zinazowaenzi wafuasi wa utaifa wa Ukraine ambao urithi wao umechafuliwa na rekodi yao isiyopingika ya kuwa vibaraka wa Wanazi. Gazeti la The Forward liliweka orodha ya baadhi ya hawa wanaostahili kulaaniwa, akiwemo Stepan Bandera, kiongozi wa Organization of Ukrainian Nationalists (OUN), ambaye wafuasi wake walihudumu kama wanamgambo wa wenyeji kwa ajili ya SS na jeshi la Ujerumani. "Ukraine ina makumi kadhaa ya minara ya kumbukumbu na makumi ya majina ya barabara yanayomtukuza mshirika huyu wa Wanazi, kiasi cha kuhitaji kurasa mbili tofauti za Wikipedia," liliandika gazeti la The Forward.</w:t>
      </w:r>
    </w:p>
    <w:p>
      <w:pPr>
        <w:pStyle w:val="ArticleScripture"/>
        <w:jc w:val="left"/>
      </w:pPr>
      <w:r>
        <w:rPr>
          <w:rFonts w:ascii="Times New Roman" w:hAnsi="Times New Roman" w:eastAsia="Times New Roman" w:cs="Times New Roman"/>
        </w:rPr>
        <w:t>Mwingine anayeheshimiwa mara kwa mara ni Roman Shukhevych, anayeheshimiwa kama mpigania uhuru wa Ukraine lakini pia alikuwa kiongozi wa kikosi cha polisi msaidizi cha Wanazi kinachoogopwa ambacho Forward inabainisha kilihusika katika kuchinja maelfu ya Wayahudi na ... Wapolandia. Sanamu pia zimejengwa kwa heshima ya Yaroslav Stetsko, aliyewahi kuwa mwenyekiti wa OUN, ambaye aliandika “Nasisitiza kuangamizwa kwa Wayahudi nchini Ukraine.”</w:t>
      </w:r>
    </w:p>
    <w:p>
      <w:pPr>
        <w:pStyle w:val="ArticleScripture"/>
        <w:jc w:val="left"/>
      </w:pPr>
      <w:r>
        <w:rPr>
          <w:rFonts w:ascii="Times New Roman" w:hAnsi="Times New Roman" w:eastAsia="Times New Roman" w:cs="Times New Roman"/>
        </w:rPr>
        <w:t>Makundi ya mrengo mkali wa kulia pia yamepata ushawishi wa kisiasa katika muongo uliopita; miongoni mwao, la kutisha zaidi ni Svoboda (zamani ikiitwa Chama cha Kitaifa cha Kijamii cha Ukraine), ambayo kiongozi wake alidai kwamba nchi inadhibitiwa na 'mafia ya Wamoscow-Wayahudi' na naibu wake alitumia tusi la chuki dhidi ya Wayahudi kumwelezea mwigizaji Myahudi aliyezaliwa Ukraine, Mila Kunis. Svoboda imetuma wanachama kadhaa katika Bunge la Ukraine, akiwemo mmoja ambaye aliita Mauaji ya Kimbari ya Wayahudi 'kipindi angavu' katika historia ya binadamu, kwa mujibu wa Foreign Policy.</w:t>
      </w:r>
    </w:p>
    <w:p>
      <w:pPr>
        <w:pStyle w:val="ArticleScripture"/>
        <w:jc w:val="left"/>
      </w:pPr>
      <w:r>
        <w:rPr>
          <w:rFonts w:ascii="Times New Roman" w:hAnsi="Times New Roman" w:eastAsia="Times New Roman" w:cs="Times New Roman"/>
        </w:rPr>
        <w:t>Cha kusikitisha vilevile, wanazi wapya ni sehemu ya baadhi ya mabatalioni ya kujitolea yanayoongezeka nchini Ukraine. Wamekomaa vitani baada ya kupigana baadhi ya mapigano ya mitaani magumu zaidi dhidi ya wanajitenga wanaoungwa mkono na Moscow huko mashariki mwa Ukraine kufuatia uvamizi wa Putin wa Crimea mwaka 2014. Mmoja wao ni Batalioni ya Azov, iliyoanzishwa na mtetezi wa ubora wa wazungu aliyejitangaza hadharani ambaye alidai kuwa kusudi la kitaifa la Ukraine lilikuwa kuwaondoa nchini Wayahudi na mbari nyingine duni. Mnamo 2018, Bunge la Marekani liliweka masharti kwamba msaada wake kwa Ukraine usingeweza kutumiwa "kutoa silaha, mafunzo au msaada mwingine kwa Batalioni ya Azov." Hata hivyo, Azov sasa ni mwanachama rasmi wa Walinzi wa Kitaifa wa Ukraine.</w:t>
      </w:r>
    </w:p>
    <w:p>
      <w:pPr>
        <w:pStyle w:val="ArticleScripture"/>
        <w:jc w:val="left"/>
      </w:pPr>
      <w:r>
        <w:rPr>
          <w:rFonts w:ascii="Times New Roman" w:hAnsi="Times New Roman" w:eastAsia="Times New Roman" w:cs="Times New Roman"/>
        </w:rPr>
        <w:t>Hakika, hakuna chochote katika muktadha huu unaotia wasiwasi kinachoweza kuhalalisha mateso yaliyowakumba Waukraine katika wiki kadhaa zilizopita - na kuna uwezekano mdogo kwamba Putin alichochewa na lolote kati ya hayo alipoanzisha uvamizi wake. Kwa kweli, kutokana na Putin, Wayahudi wanaoishi Odessa, Kharkiv na miji mingine ya mashariki wako chini ya shinikizo kubwa sana. Wakati wengi wamepata hifadhi katika masinagogi na vituo vya Wayahudi vya eneo hilo, wengine wamekimbilia nchi za kigeni, zikiwemo Israeli, ambayo imewasihi Wayahudi wote waondoke Ukraine.</w:t>
      </w:r>
    </w:p>
    <w:p>
      <w:pPr>
        <w:pStyle w:val="ArticleScripture"/>
        <w:jc w:val="left"/>
      </w:pPr>
      <w:r>
        <w:rPr>
          <w:rFonts w:ascii="Times New Roman" w:hAnsi="Times New Roman" w:eastAsia="Times New Roman" w:cs="Times New Roman"/>
        </w:rPr>
        <w:t>Babu na bibi zangu wenyewe walilazimika kukimbia kutoka magharibi mwa Ukraine ili kukwepa mateso, na ni jambo la kusikitisha kuona mzunguko huu ukiendelea. Iwapo nchi itaangukia katika machafuko na uasi, Wayahudi wanaweza tena kuwa hatarini kutokana na baadhi ya raia wenzao. Kutoitambua hatari hii kunamaanisha kwamba kuna juhudi chache sana zinazofanywa kujikinga dhidi yake.</w:t>
      </w:r>
    </w:p>
    <w:p>
      <w:pPr>
        <w:pStyle w:val="ArticleScripture"/>
        <w:jc w:val="left"/>
      </w:pPr>
      <w:r>
        <w:rPr>
          <w:rFonts w:ascii="Times New Roman" w:hAnsi="Times New Roman" w:eastAsia="Times New Roman" w:cs="Times New Roman"/>
        </w:rPr>
        <w:t>Lakini hata kama makundi fulani nchini yamejihusisha na moja ya harakati za kuchukiza zaidi katika historia, kuiunga mkono Ukraine bila shaka ndiyo msimamo wa heshima wa kuchukua katika mzozo huu. Hivi sasa, kila siku ambayo Putin anazidisha shambulio lake dhidi ya watu wa Ukraine kwa ari ya sera ya kuunguza ardhi yote, ni vigumu kutokuona ni nani anayestahili kweli kuitwa N-word.</w:t>
      </w:r>
    </w:p>
    <w:p>
      <w:pPr>
        <w:pStyle w:val="ArticleScripture"/>
        <w:jc w:val="left"/>
      </w:pPr>
      <w:r>
        <w:rPr>
          <w:rFonts w:ascii="Times New Roman" w:hAnsi="Times New Roman" w:eastAsia="Times New Roman" w:cs="Times New Roman"/>
        </w:rPr>
        <w:t>Allen Ripp, 5 Machi 2022 – Chanzo</w:t>
      </w:r>
    </w:p>
    <w:p>
      <w:pPr>
        <w:pStyle w:val="ArticleBody"/>
        <w:jc w:val="left"/>
      </w:pPr>
      <w:r>
        <w:rPr>
          <w:rFonts w:ascii="Times New Roman" w:hAnsi="Times New Roman" w:eastAsia="Times New Roman" w:cs="Times New Roman"/>
        </w:rPr>
        <w:t>Tutaendelea na utafiti huu katika makala yetu ijayo.</w:t>
      </w:r>
    </w:p>
    <w:p>
      <w:pPr>
        <w:pStyle w:val="ArticleScripture"/>
        <w:jc w:val="left"/>
      </w:pPr>
      <w:r>
        <w:rPr>
          <w:rFonts w:ascii="Times New Roman" w:hAnsi="Times New Roman" w:eastAsia="Times New Roman" w:cs="Times New Roman"/>
        </w:rPr>
        <w:t>"Wale wasioweza kukumbuka yaliyopita wamehukumiwa kuyarudia." George Santayana.</w:t>
      </w:r>
    </w:p>
    <w:p>
      <w:pPr>
        <w:pStyle w:val="ArticleScripture"/>
        <w:jc w:val="left"/>
      </w:pPr>
      <w:r>
        <w:rPr>
          <w:rFonts w:ascii="Times New Roman" w:hAnsi="Times New Roman" w:eastAsia="Times New Roman" w:cs="Times New Roman"/>
        </w:rPr>
        <w:t>Yote ambayo Mungu amebainisha katika historia ya unabii kwamba yatimizwe zamani tayari yametimizwa, na yote ambayo bado yanakuja kulingana na mpangilio wake yatatimizwa. Danieli, nabii wa Mungu, anasimama katika nafasi yake. Yohana anasimama katika nafasi yake. Katika Ufunuo, Simba wa kabila la Yuda amewafungulia wanafunzi wa unabii kitabu cha Danieli, na hivyo Danieli anasimama katika nafasi yake. Anatoa ushuhuda wake, kile ambacho Bwana alimfunulia katika maono kuhusu matukio makuu na yenye uzito ambayo ni lazima tuyajue tunaposimama kwenye kizingiti chenyewe cha utimilifu wao.</w:t>
      </w:r>
    </w:p>
    <w:p>
      <w:pPr>
        <w:pStyle w:val="ArticleScripture"/>
        <w:jc w:val="left"/>
      </w:pPr>
      <w:r>
        <w:rPr>
          <w:rFonts w:ascii="Times New Roman" w:hAnsi="Times New Roman" w:eastAsia="Times New Roman" w:cs="Times New Roman"/>
        </w:rPr>
        <w:t>Katika historia na unabii, Neno la Mungu linaonyesha mzozo uliodumu kwa muda mrefu kati ya kweli na upotovu. Mzozo huo bado unaendelea. Mambo yale yaliyokuwapo yatajirejea. Mabishano ya kale yatafufuliwa, na nadharia mpya zitaendelea kujitokeza. Lakini watu wa Mungu, ambao katika imani yao na katika utimizaji wa unabii wamechukua sehemu katika kutangaza ujumbe wa malaika wa kwanza, wa pili, na wa tatu, wanajua mahali waliposimama. Wana uzoefu ulio wa thamani zaidi kuliko dhahabu safi. Wanapaswa kusimama imara kama mwamba, wakishikilia kwa uthabiti tumaini waliloanza nalo hadi mwisho. Selected Messages, kitabu cha 2, 109.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Mia na Sitini na Sita</dc:title>
  <dc:subject>Kufumbua Unabii: Mapinduzi ya Ufaransa, Urusi ya Putin, na Mzozo wa Ukraine</dc:subject>
  <dc:creator>Jeff Pippenger</dc:creator>
  <cp:keywords/>
  <dc:description>Generated by ArticleDigger from daniel\166_daniel.json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