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Sabini na Tano</w:t>
      </w:r>
    </w:p>
    <w:p>
      <w:pPr>
        <w:pStyle w:val="ArticleSubtitle"/>
        <w:jc w:val="left"/>
      </w:pPr>
      <w:r>
        <w:rPr>
          <w:rFonts w:ascii="Arial" w:hAnsi="Arial" w:eastAsia="Arial" w:cs="Arial"/>
        </w:rPr>
        <w:t>Kristo Aliyetukuzwa: Mifanano ya Kinabii katika Danieli na Ufunuo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Maono ya Kristo katika Danieli sura ya kumi ni maono yale yale ambayo Yohana aliona katika Ufunuo. Yalikuwa maono ya "marah", ambayo ni umbo la kike la maono ya "mareh" ya mwonekano wa Kristo. "Mareh" ni maono ya miaka elfu mbili na mia tatu, na maana yake ya msingi ni "mwonekano". "Mwonekano" wa Kristo kwa Danieli na Yohana ulikuwa maono ya Kristo aliyetukuzwa.</w:t>
      </w:r>
    </w:p>
    <w:p>
      <w:pPr>
        <w:pStyle w:val="ArticleScripture"/>
        <w:jc w:val="left"/>
      </w:pPr>
      <w:r>
        <w:rPr>
          <w:rFonts w:ascii="Times New Roman" w:hAnsi="Times New Roman" w:eastAsia="Times New Roman" w:cs="Times New Roman"/>
        </w:rPr>
        <w:t>Na katika siku ya ishirini na nne ya mwezi wa kwanza, nilipokuwa kando ya mto mkubwa, uitwao Hiddekel; ndipo nikainua macho yangu, nikaangalia, na tazama, mtu mmoja amevaa kitani, ambaye viuno vyake vilikuwa vimefungwa kwa dhahabu safi ya Uphaz; mwili wake nao ulikuwa kama berili, na uso wake kama mwonekano wa umeme, na macho yake kama taa za moto, na mikono yake na miguu yake vilikuwa kwa rangi kama shaba iliyong’aa, na sauti ya maneno yake ilikuwa kama sauti ya umati mkubwa. Danieli 10:4-6.</w:t>
      </w:r>
    </w:p>
    <w:p>
      <w:pPr>
        <w:pStyle w:val="ArticleBody"/>
        <w:jc w:val="left"/>
      </w:pPr>
      <w:r>
        <w:rPr>
          <w:rFonts w:ascii="Times New Roman" w:hAnsi="Times New Roman" w:eastAsia="Times New Roman" w:cs="Times New Roman"/>
        </w:rPr>
        <w:t>Neno "mareh" ambalo humaanisha "mwonekano" limetafsiriwa kama "mwonekano wa umeme" katika kifungu hicho. Neno hilo hutumiwa mara nne katika sura ya kumi, na mara mbili hutafsiriwa kama "maono", na mara mbili kama "mwonekano." Hutumiwa mara nyingine tatu katika umbo lake la kike. Neno "marah" ni usemi wa kike wa maono ya "mwonekano". Hufafanuliwa kama "kioo cha kutazamia", na ni "kielezi" cha "sababishi" kinachosababisha kitu kutokea kinapoonekana.</w:t>
      </w:r>
    </w:p>
    <w:p>
      <w:pPr>
        <w:pStyle w:val="ArticleBody"/>
        <w:jc w:val="left"/>
      </w:pPr>
      <w:r>
        <w:rPr>
          <w:rFonts w:ascii="Times New Roman" w:hAnsi="Times New Roman" w:eastAsia="Times New Roman" w:cs="Times New Roman"/>
        </w:rPr>
        <w:t>Kielezi kisababishi hutokana na kivumishi kinachosababisha jambo kutokea au kuleta athari. Katika lugha na sarufi, mara nyingi hurejelea vitenzi au miundo inayoonyesha wazo la kumsababisha mtu au kitu kufanya kitendo au kupitia hali fulani.</w:t>
      </w:r>
    </w:p>
    <w:p>
      <w:pPr>
        <w:pStyle w:val="ArticleBody"/>
        <w:jc w:val="left"/>
      </w:pPr>
      <w:r>
        <w:rPr>
          <w:rFonts w:ascii="Times New Roman" w:hAnsi="Times New Roman" w:eastAsia="Times New Roman" w:cs="Times New Roman"/>
        </w:rPr>
        <w:t>Kwa mfano, katika sentensi "She made him laugh," kitenzi "made" ni cha kusababisha kwa sababu kinaonyesha kwamba mtendaji (yeye) alimsababisha mtendwa (yeye) kutekeleza tendo (kucheka).</w:t>
      </w:r>
    </w:p>
    <w:p>
      <w:pPr>
        <w:pStyle w:val="ArticleBody"/>
        <w:jc w:val="left"/>
      </w:pPr>
      <w:r>
        <w:rPr>
          <w:rFonts w:ascii="Times New Roman" w:hAnsi="Times New Roman" w:eastAsia="Times New Roman" w:cs="Times New Roman"/>
        </w:rPr>
        <w:t>"Nilifanya gari langu litengenezwe." (Katika sentensi hii, kiima "mimi" kilisababisha mtu mwingine kutengeneza gari.)</w:t>
      </w:r>
    </w:p>
    <w:p>
      <w:pPr>
        <w:pStyle w:val="ArticleBody"/>
        <w:jc w:val="left"/>
      </w:pPr>
      <w:r>
        <w:rPr>
          <w:rFonts w:ascii="Times New Roman" w:hAnsi="Times New Roman" w:eastAsia="Times New Roman" w:cs="Times New Roman"/>
        </w:rPr>
        <w:t>"Aliwafanya wanafunzi wake wasome kwa ajili ya mtihani." (Hapa, "yeye" kama kiima aliwasababisha wanafunzi wake wajihusishe na kusoma kwa ajili ya mtihani.)</w:t>
      </w:r>
    </w:p>
    <w:p>
      <w:pPr>
        <w:pStyle w:val="ArticleBody"/>
        <w:jc w:val="left"/>
      </w:pPr>
      <w:r>
        <w:rPr>
          <w:rFonts w:ascii="Times New Roman" w:hAnsi="Times New Roman" w:eastAsia="Times New Roman" w:cs="Times New Roman"/>
        </w:rPr>
        <w:t>Alikatiwa nywele zake. (Katika hali hii, kiima "yeye" kilisababisha mtu mwingine kufanya kitendo cha kumkata nywele.)</w:t>
      </w:r>
    </w:p>
    <w:p>
      <w:pPr>
        <w:pStyle w:val="ArticleBody"/>
        <w:jc w:val="left"/>
      </w:pPr>
      <w:r>
        <w:rPr>
          <w:rFonts w:ascii="Times New Roman" w:hAnsi="Times New Roman" w:eastAsia="Times New Roman" w:cs="Times New Roman"/>
        </w:rPr>
        <w:t>Kampuni iliagiza jengo hilo likarabatiwe.</w:t>
      </w:r>
    </w:p>
    <w:p>
      <w:pPr>
        <w:pStyle w:val="ArticleBody"/>
        <w:jc w:val="left"/>
      </w:pPr>
      <w:r>
        <w:rPr>
          <w:rFonts w:ascii="Times New Roman" w:hAnsi="Times New Roman" w:eastAsia="Times New Roman" w:cs="Times New Roman"/>
        </w:rPr>
        <w:t>"Tutawafanya watoto wasaidie kazi za nyumbani." (Hapa, kiima "Sisi" kinapanga kusababisha watoto washiriki katika kitendo cha kusaidia kazi za nyumbani.) Katika kila mojawapo ya mifano hii, vitenzi visababishi (had, made, got, get) vinaonyesha kwamba kiima husababisha mtu mwingine kufanya kitendo kilichoainishwa na kitenzi kikuu (repaired, study, cut, renovated, help).</w:t>
      </w:r>
    </w:p>
    <w:p>
      <w:pPr>
        <w:pStyle w:val="ArticleBody"/>
        <w:jc w:val="left"/>
      </w:pPr>
      <w:r>
        <w:rPr>
          <w:rFonts w:ascii="Times New Roman" w:hAnsi="Times New Roman" w:eastAsia="Times New Roman" w:cs="Times New Roman"/>
        </w:rPr>
        <w:t>Maono ya "mareh" ya mwonekano, yanapowasilishwa katika ngeli ya kike "marah", na kufafanuliwa kama "kioo cha kujiangalia", huonyesha kwamba maono ya Kristo aliyemtukuzwa huakisiwa ndani ya wale wanaoyaona maono hayo. Danieli alipoona "mwonekano" wa Kristo kama umeme, kundi fulani la watu likakimbia kwa hofu, lakini kwa Danieli hilo lilisababisha mabadiliko ya kimiujiza ndani yake.</w:t>
      </w:r>
    </w:p>
    <w:p>
      <w:pPr>
        <w:pStyle w:val="ArticleScripture"/>
        <w:jc w:val="left"/>
      </w:pPr>
      <w:r>
        <w:rPr>
          <w:rFonts w:ascii="Times New Roman" w:hAnsi="Times New Roman" w:eastAsia="Times New Roman" w:cs="Times New Roman"/>
        </w:rPr>
        <w:t>Na mimi Danieli peke yangu nikaona maono; kwa maana wale watu waliokuwa pamoja nami hawakuyaona maono; bali hofu kuu ikawashika, hata wakakimbia kujificha. Kwa hiyo nikabaki peke yangu, nikaona maono haya makuu, wala nguvu hazikubaki ndani yangu; kwa kuwa uzuri wangu ulibadilika ndani yangu kuwa uoza, wala sikusalia na nguvu. Danieli 10:7, 8.</w:t>
      </w:r>
    </w:p>
    <w:p>
      <w:pPr>
        <w:pStyle w:val="ArticleBody"/>
        <w:jc w:val="left"/>
      </w:pPr>
      <w:r>
        <w:rPr>
          <w:rFonts w:ascii="Times New Roman" w:hAnsi="Times New Roman" w:eastAsia="Times New Roman" w:cs="Times New Roman"/>
        </w:rPr>
        <w:t>Kweli inawakilishwa na neno la Kiebrania “truth,” ambalo linaundwa na herufi ya kwanza, ya kumi na tatu, na ya mwisho ya alfabeti ya Kiebrania. Herufi ya kwanza na herufi ya mwisho daima ni ile ile kwa Kristo, kwa kuwa Alpha na Omega humwakilisha daima mwisho pamoja na mwanzo. Herufi ya katikati, au ya kumi na tatu, inawakilisha uasi. Danieli asema, “Mimi Danieli peke yangu niliiona maono hiyo,” lakini wale watu waliokuwa pamoja na Danieli, ambao walikuwa wanaishi katika uasi, “hawakuiona maono hiyo.” Kwa hiyo Danieli “peke yake” “aliiona ile maono kuu.” Hapo mwanzo na hapo mwisho Danieli peke yake aliona maono hiyo, na rejeo la pili liliwasababisha wale waliokimbia kuudhihirisha uasi wao. Danieli anawawakilisha watu wa Mungu katika siku za mwisho ambao wanabadilishwa wapate mfano wa Kristo kupitia mchakato wa kuutazama mfano Wake. Tunapaswa kutazama maono ya “kioo.”</w:t>
      </w:r>
    </w:p>
    <w:p>
      <w:pPr>
        <w:pStyle w:val="ArticleScripture"/>
        <w:jc w:val="left"/>
      </w:pPr>
      <w:r>
        <w:rPr>
          <w:rFonts w:ascii="Times New Roman" w:hAnsi="Times New Roman" w:eastAsia="Times New Roman" w:cs="Times New Roman"/>
        </w:rPr>
        <w:t>Lazima tumjue Mungu kwa uzoefu hai. Tukiendelea kumjua Bwana, tutajua kwamba kutokea kwake kumeandaliwa kama asubuhi. Kristo anatuita tujazwe kwa utimilifu wote wa Mungu. Hapo tunaweza kweli kuwakilisha ukamilifu wa dini ya Kikristo. ‘Yeyote anywaye maji nitakayompa,’ Mwokozi atangaza, ‘hataona kiu kamwe; bali yale maji nitakayompa yatakuwa ndani yake chemchemi ya maji ibubujikayo hata uzima wa milele.’ Kristo anataka tuwe wafanyakazi pamoja naye. Tunapokuwa tumeondolewa ubinafsi, atatupa neema yake ili kuitoa kwa wengine. Matawi mawili ya mizeituni, ambayo kupitia mabomba mawili ya dhahabu humimina mafuta ya dhahabu kutoka ndani mwao, hakika yatayajaza vyombo vilivyosafishwa nuru na faraja na tumaini na upendo kwa ajili ya wale walio katika uhitaji. Lazima tumtolee Mungu si huduma ya hapa na pale tu. Lakini tunaweza kufanya hivi tu kwa kujifunza kutoka kwa Yesu, tukithamini upole wake na unyenyekevu wa moyo. Tujifiche ndani ya Mungu. Tuwe na imani kwake. Tukae ndani ya Kristo. Kisha sisi sote, ‘kwa uso ulio wazi tukitazama kama katika kioo utukufu wa Bwana, tunabadilishwa kuwa mfano huohuo kutoka utukufu hadi utukufu,’—kutoka tabia hadi tabia. Mungu hatarajii mambo yasiyowezekana kwako wala kwangu. Tukimtazama Yeye, tunaweza kubadilishwa kuwa mfano wake. Ishara za Nyakati, Aprili 25, 1900.</w:t>
      </w:r>
    </w:p>
    <w:p>
      <w:pPr>
        <w:pStyle w:val="ArticleBody"/>
        <w:jc w:val="left"/>
      </w:pPr>
      <w:r>
        <w:rPr>
          <w:rFonts w:ascii="Times New Roman" w:hAnsi="Times New Roman" w:eastAsia="Times New Roman" w:cs="Times New Roman"/>
        </w:rPr>
        <w:t>Katika Danieli sura ya kumi na sura ya tisa, Gabrieli anamtolea Danieli tafsiri ya maono ya nje na ya ndani ya unabii, na kauli ya kwanza ya Danieli katika aya ya kwanza ya sura ya kumi ni kwamba alikuwa na ufahamu wa maono yote mawili, yaliyowakilishwa kama “jambo” na “maono.” Aliupokea ufahamu huo mwishoni mwa siku ishirini na moja ambazo alikuwa katika maombolezo. Siku hizo ishirini na moja zilifikia mwisho kwa kuwasili kwa Mikaeli malaika mkuu. Namba mia mbili na ishirini, na namba ishirini na mbili, ambayo ni sehemu ya kumi au zaka ya mia mbili na ishirini, ni ishara ya muungano wa Uungu na ubinadamu, na ilikuwa katika siku ya ishirini na mbili kwamba Danieli alibadilishwa kufanana na sura ya Kristo.</w:t>
      </w:r>
    </w:p>
    <w:p>
      <w:pPr>
        <w:pStyle w:val="ArticleScripture"/>
        <w:jc w:val="left"/>
      </w:pPr>
      <w:r>
        <w:rPr>
          <w:rFonts w:ascii="Times New Roman" w:hAnsi="Times New Roman" w:eastAsia="Times New Roman" w:cs="Times New Roman"/>
        </w:rPr>
        <w:t>Sikula mkate wowote wa kupendeza, wala nyama wala divai havikuingia kinywani mwangu, wala sikujipaka mafuta kabisa, hata wiki tatu kamili zilipotimia. Na siku ya ishirini na nne ya mwezi wa kwanza, nilipokuwa kando ya mto mkuu uitwao Hiddekel; ndipo nikainua macho yangu, nikaangalia, na tazama, mtu fulani aliyevaa kitani, viuno vyake vikiwa vimefungwa kwa dhahabu safi ya Uphazi. Danieli 10:3-5.</w:t>
      </w:r>
    </w:p>
    <w:p>
      <w:pPr>
        <w:pStyle w:val="ArticleBody"/>
        <w:jc w:val="left"/>
      </w:pPr>
      <w:r>
        <w:rPr>
          <w:rFonts w:ascii="Times New Roman" w:hAnsi="Times New Roman" w:eastAsia="Times New Roman" w:cs="Times New Roman"/>
        </w:rPr>
        <w:t>Danieli anawawakilisha watu wa Mungu wa siku za mwisho ambao wametambua kupitia Neno la Mungu la unabii kwamba wametawanyika, na ambao wanaomboleza hali yao ya kutawanyika na kutafuta nuru. Hali yao ya kutawanyika imeonyeshwa kama bonde la mifupa mikavu iliyokufa katika Ezekieli sura ya thelathini na saba. Mifupa hiyo imekufa, nayo imetawanyika, lakini inatambulishwa kuwa ni nyumba ya Israeli. Nyumba ya Israeli ya siku za mwisho ndiyo wale mia moja na arobaini na nne elfu. Wametawanyika, kama vile Danieli alivyotambua kutoka katika vitabu vya Yeremia na Musa. Katika Ezekieli, wafu wanatambulisha kwamba wanatambua hali yao.</w:t>
      </w:r>
    </w:p>
    <w:p>
      <w:pPr>
        <w:pStyle w:val="ArticleScripture"/>
        <w:jc w:val="left"/>
      </w:pPr>
      <w:r>
        <w:rPr>
          <w:rFonts w:ascii="Times New Roman" w:hAnsi="Times New Roman" w:eastAsia="Times New Roman" w:cs="Times New Roman"/>
        </w:rPr>
        <w:t>Kisha akaniambia, Mwana wa binadamu, mifupa hii ni nyumba yote ya Israeli; tazama, wanasema, Mifupa yetu imekauka, na tumaini letu limepotea; tumekatwa mbali. Ezekieli 37:11.</w:t>
      </w:r>
    </w:p>
    <w:p>
      <w:pPr>
        <w:pStyle w:val="ArticleBody"/>
        <w:jc w:val="left"/>
      </w:pPr>
      <w:r>
        <w:rPr>
          <w:rFonts w:ascii="Times New Roman" w:hAnsi="Times New Roman" w:eastAsia="Times New Roman" w:cs="Times New Roman"/>
        </w:rPr>
        <w:t>Nyumba ya Israeli, ambayo ndiyo mifupa, inatangaza kwamba "tumeikatwa mbali kwa sehemu zetu." Wametambua hali yao ya kutawanyika. Nyumba ya Israeli ya siku za mwisho inatimiza mfano wa wanawali kumi kwa kila nukta, na katika historia ya Wamileraiti utimilifu wa kutambua kwamba walikuwa wamekatwa mbali kutoka sehemu zao ulitambuliwa wakati wanawali wenye busara walipokuja kufahamu kwamba walikuwa katika kipindi cha kusubiri, na pia kwamba kipindi cha kusubiri kilikuwa muda mahsusi wa ule mfano. Wale katika Ezekieli wanaotambua hali yao ya kutawanyika ndio wale ambao baada ya kukatishwa tamaa kwa mara ya kwanza walitambua kwamba walikuwa katika kipindi cha kusubiri.</w:t>
      </w:r>
    </w:p>
    <w:p>
      <w:pPr>
        <w:pStyle w:val="ArticleBody"/>
        <w:jc w:val="left"/>
      </w:pPr>
      <w:r>
        <w:rPr>
          <w:rFonts w:ascii="Times New Roman" w:hAnsi="Times New Roman" w:eastAsia="Times New Roman" w:cs="Times New Roman"/>
        </w:rPr>
        <w:t>Mifupa ya Ezekieli na wenye hekima wa mfano wa wanawali kumi vyote vinawakilishwa na maombolezo ya Danieli katika kipindi cha siku ishirini na moja. Baada ya siku hizo ishirini na moja, siku ya ishirini na mbili, Mikaeli akashuka, naye Danieli akapewa maono ya Kristo aliyetukuzwa yaliyombadilisha Danieli kuwa mfano wa Kristo. Wanawali wenye hekima na mifupa ya wafu pia lazima wapitie mabadiliko yanayofanikishwa na maono ya kioo.</w:t>
      </w:r>
    </w:p>
    <w:p>
      <w:pPr>
        <w:pStyle w:val="ArticleBody"/>
        <w:jc w:val="left"/>
      </w:pPr>
      <w:r>
        <w:rPr>
          <w:rFonts w:ascii="Times New Roman" w:hAnsi="Times New Roman" w:eastAsia="Times New Roman" w:cs="Times New Roman"/>
        </w:rPr>
        <w:t>Danieli, mifupa iliyokufa ya Ezekieli, na wanawali wenye busara wa historia ya Wamillerite, wote wanalingana na mashahidi wawili waliouawa katika Ufunuo sura ya kumi na moja. Musa na Eliya waliuawa, lakini walitarajiwa kufufuliwa mwishoni mwa siku tatu na nusu za kiishara. Musa alifufuliwa na Mikaeli kama anavyotajwa katika kitabu cha Yuda.</w:t>
      </w:r>
    </w:p>
    <w:p>
      <w:pPr>
        <w:pStyle w:val="ArticleScripture"/>
        <w:jc w:val="left"/>
      </w:pPr>
      <w:r>
        <w:rPr>
          <w:rFonts w:ascii="Times New Roman" w:hAnsi="Times New Roman" w:eastAsia="Times New Roman" w:cs="Times New Roman"/>
        </w:rPr>
        <w:t>Lakini Mikaeli, malaika mkuu, alipokuwa akishindana na Ibilisi, akibishana naye juu ya mwili wa Musa, hakuthubutu kuleta dhidi yake shutuma ya kumtukana, bali akasema, Bwana na akukemee. Yuda 1:9.</w:t>
      </w:r>
    </w:p>
    <w:p>
      <w:pPr>
        <w:pStyle w:val="ArticleBody"/>
        <w:jc w:val="left"/>
      </w:pPr>
      <w:r>
        <w:rPr>
          <w:rFonts w:ascii="Times New Roman" w:hAnsi="Times New Roman" w:eastAsia="Times New Roman" w:cs="Times New Roman"/>
        </w:rPr>
        <w:t>Katika Danieli sura ya kumi, Danieli anapokea maono ya kioo cha kujiangalia wakati Mikaeli anaposhuka baada ya siku ishirini na moja za maombolezo. Ni sauti ya Mikaeli ndiyo inayowafufua wafu.</w:t>
      </w:r>
    </w:p>
    <w:p>
      <w:pPr>
        <w:pStyle w:val="ArticleScripture"/>
        <w:jc w:val="left"/>
      </w:pPr>
      <w:r>
        <w:rPr>
          <w:rFonts w:ascii="Times New Roman" w:hAnsi="Times New Roman" w:eastAsia="Times New Roman" w:cs="Times New Roman"/>
        </w:rPr>
        <w:t>Kwa maana Bwana mwenyewe atashuka kutoka mbinguni kwa mwito wa amri, kwa sauti ya malaika mkuu, na kwa parapanda ya Mungu; nao waliokufa katika Kristo watafufuliwa kwanza. 1 Wathesalonike 4:16.</w:t>
      </w:r>
    </w:p>
    <w:p>
      <w:pPr>
        <w:pStyle w:val="ArticleBody"/>
        <w:jc w:val="left"/>
      </w:pPr>
      <w:r>
        <w:rPr>
          <w:rFonts w:ascii="Times New Roman" w:hAnsi="Times New Roman" w:eastAsia="Times New Roman" w:cs="Times New Roman"/>
        </w:rPr>
        <w:t>Sura ya kumi ya Danieli inabainisha mpito wa harakati ya Laodikia ya malaika wa tatu hadi harakati ya Filadelfia ya malaika wa tatu. Inaambatana na mashahidi wawili wa Ufunuo sura ya kumi na moja, mifupa iliyokufa ya Ezekieli sura ya thelathini na saba, wanawali wenye hekima katika mfano wa wanawali kumi, na Wamileraiti walioutimiza mfano huo. Gabrieli alitoa tafsiri ya maono makuu ya kioo cha kujiangalia, huku akikamilisha kazi ya tafsiri aliyokuwa ameianza katika sura ya tisa. Tafsiri hiyo ilikamilishwa pale Gabrieli alipobainisha historia ya kinabii iliyo katika sura ya kumi na moja, ambayo kwa kweli inaendelea hadi aya tatu za kwanza za sura ya kumi na mbili. Kisha katika aya ya nne ya sura ya kumi na mbili, Danieli anaambiwa aitie muhuri kitabu chake.</w:t>
      </w:r>
    </w:p>
    <w:p>
      <w:pPr>
        <w:pStyle w:val="ArticleBody"/>
        <w:jc w:val="left"/>
      </w:pPr>
      <w:r>
        <w:rPr>
          <w:rFonts w:ascii="Times New Roman" w:hAnsi="Times New Roman" w:eastAsia="Times New Roman" w:cs="Times New Roman"/>
        </w:rPr>
        <w:t>Katika Danieli sura ya kumi, “mstari juu ya mstari”, Danieli anawakilisha watu wa Mungu wa siku za mwisho ambao pia wanaowakilishwa katika Danieli sura ya pili kama wanaotafuta kwa bidii (chini ya tishio la kifo) kufahamu ujumbe wa kinabii wa nje unaowakilishwa na sanamu ya siri ya wanyama ya Nebukadneza. Pia anatafuta kufahamu maono ya ujumbe wa kinabii wa ndani unaowakilishwa na siku elfu mbili na mia tatu. Baada ya siku ishirini na moja za maombolezo za kiishara katika sura ya kumi, mwishowe anaonyeshwa kuwa ameelewa mafunuo yote mawili. Uelewa wake unakamilika wakati malaika mkuu anaposhuka, naye anaguzwa mara tatu.</w:t>
      </w:r>
    </w:p>
    <w:p>
      <w:pPr>
        <w:pStyle w:val="ArticleBody"/>
        <w:jc w:val="left"/>
      </w:pPr>
      <w:r>
        <w:rPr>
          <w:rFonts w:ascii="Times New Roman" w:hAnsi="Times New Roman" w:eastAsia="Times New Roman" w:cs="Times New Roman"/>
        </w:rPr>
        <w:t>Uzoefu wake na Mikaeli, maono ya Mikaeli ambayo yeye pekee anayoyaona, humwandaa kupokea tafsiri kamili ya maono ya ndani na ya nje ya unabii. Uzoefu huo umewekwa wazi, mstari juu ya mstari, kwa undani mkubwa unapounganishwa na Ezekieli sura ya thelathini na saba, Ufunuo sura ya kumi na moja, na Isaya sura ya sita. Aya katika sura ya kumi na moja ambamo Gabrieli anaunganisha maono hayo mawili ni aya ya kumi, kwa kuwa hapo mfalme wa kaskazini anasonga hadi ngome, lakini haendelei zaidi. Ngome hiyo ni taifa, au mji mkuu, au mfalme wa Misri katika aya hiyo, kama ilivyofafanuliwa na Isaya katika sura ya saba.</w:t>
      </w:r>
    </w:p>
    <w:p>
      <w:pPr>
        <w:pStyle w:val="ArticleScripture"/>
        <w:jc w:val="left"/>
      </w:pPr>
      <w:r>
        <w:rPr>
          <w:rFonts w:ascii="Times New Roman" w:hAnsi="Times New Roman" w:eastAsia="Times New Roman" w:cs="Times New Roman"/>
        </w:rPr>
        <w:t>Kwa maana kichwa cha Shamu ni Dameski, na kichwa cha Dameski ni Resini; na ndani ya miaka sitini na mitano Efraimu atavunjika, asiwe watu tena. Na kichwa cha Efraimu ni Samaria, na kichwa cha Samaria ni mwana wa Remalia. Msipoamini, kwa hakika hamtathibitika. Isaya 7:8, 9.</w:t>
      </w:r>
    </w:p>
    <w:p>
      <w:pPr>
        <w:pStyle w:val="ArticleBody"/>
        <w:jc w:val="left"/>
      </w:pPr>
      <w:r>
        <w:rPr>
          <w:rFonts w:ascii="Times New Roman" w:hAnsi="Times New Roman" w:eastAsia="Times New Roman" w:cs="Times New Roman"/>
        </w:rPr>
        <w:t>Katika aya ya kumi ya sura ya kumi na moja ya Danieli, mfalme wa kaskazini anafika mpaka wa Misri, na aya hiyo hufafanua hilo kuwa ni “ngome” ya Misri (mfalme wa kusini). Aya ya kumi inaweza kuonyeshwa kuwa inawakilisha mwaka 1989, wakati Umoja wa Kisovyeti ulipoondolewa kwa nguvu na upapa na jeshi lake wakala, yaani Marekani. Hiyo ilikuwa vita ya kwanza kati ya vita vitatu vya wakala, ambavyo hatimaye hugeuka kuwa Vita ya Tatu ya Dunia katika vita ya tatu ya wakala (Panium). Vita ya pili ya wakala inawakilishwa na aya ya kumi na moja na ya kumi na mbili, nayo sasa inatukia katika Ukraini, ambako Urusi inamwakilisha mfalme wa kusini, kama vile Umoja wa Kisovyeti ulivyomwakilisha mfalme wa kusini katika kushindwa kwake mwaka 1989.</w:t>
      </w:r>
    </w:p>
    <w:p>
      <w:pPr>
        <w:pStyle w:val="ArticleBody"/>
        <w:jc w:val="left"/>
      </w:pPr>
      <w:r>
        <w:rPr>
          <w:rFonts w:ascii="Times New Roman" w:hAnsi="Times New Roman" w:eastAsia="Times New Roman" w:cs="Times New Roman"/>
        </w:rPr>
        <w:t>Nimetumia usemi “vita baridi” hapo zamani ili kufanya tofauti kati ya vita hivi vitatu vya wakala na vita vya dunia. Kwa hakika kuna vita halisi vinavyoendelea nchini Ukraine, hivyo basi siyo kwa kweli vita baridi, bali ni vita vya wakala kati ya upapa na washirika wake kwa upande mmoja, na Urusi kwa upande mwingine. Lakini kutakuwa na vita vya tatu vya dunia, ambapo karibu kila taifa litachukuliwa kuwa shabaha.</w:t>
      </w:r>
    </w:p>
    <w:p>
      <w:pPr>
        <w:pStyle w:val="ArticleScripture"/>
        <w:jc w:val="left"/>
      </w:pPr>
      <w:r>
        <w:rPr>
          <w:rFonts w:ascii="Times New Roman" w:hAnsi="Times New Roman" w:eastAsia="Times New Roman" w:cs="Times New Roman"/>
        </w:rPr>
        <w:t>Laiti watu wa Mungu wangekuwa na ufahamu wa maangamizi yanayokaribia ya maelfu ya miji, sasa karibu yametumbukia katika ibada ya sanamu! . ..</w:t>
      </w:r>
    </w:p>
    <w:p>
      <w:pPr>
        <w:pStyle w:val="ArticleScripture"/>
        <w:jc w:val="left"/>
      </w:pPr>
      <w:r>
        <w:rPr>
          <w:rFonts w:ascii="Times New Roman" w:hAnsi="Times New Roman" w:eastAsia="Times New Roman" w:cs="Times New Roman"/>
        </w:rPr>
        <w:t>"Uasi umekaribia kufikia kikomo chake. Mkanganyiko umejaza dunia, na hofu kuu hivi karibuni itawapata wanadamu. Mwisho umekaribia sana. Sisi tunaojua ukweli tunapaswa kujiandaa kwa kile kinachokaribia kuikumba dunia kama mshangao mkubwa mno." Review and Herald, Septemba 10, 1903.</w:t>
      </w:r>
    </w:p>
    <w:p>
      <w:pPr>
        <w:pStyle w:val="ArticleBody"/>
        <w:jc w:val="left"/>
      </w:pPr>
      <w:r>
        <w:rPr>
          <w:rFonts w:ascii="Times New Roman" w:hAnsi="Times New Roman" w:eastAsia="Times New Roman" w:cs="Times New Roman"/>
        </w:rPr>
        <w:t>Katika aya za kumi na moja na kumi na mbili, Urusi, mfalme wa kusini, itaushinda jeshi la wakala la upapa, linalowakilishwa na utawala wa Kinazi unaoongoza juhudi za vita vya Ukraini, na unaoungwa mkono na jeshi la wakala la awali la upapa, yaani, Marekani. Katika Vita vya Pili vya Dunia, jeshi la wakala la upapa, mfalme wa kaskazini, dhidi ya Urusi ya Kikomunisti lilikuwa utawala wa Kinazi wa Ujerumani, na jeshi hilo la wakala lilishindwa, kama vile litakavyoshindwa tena huko Ukraini katika siku za usoni zilizo karibu.</w:t>
      </w:r>
    </w:p>
    <w:p>
      <w:pPr>
        <w:pStyle w:val="ArticleBody"/>
        <w:jc w:val="left"/>
      </w:pPr>
      <w:r>
        <w:rPr>
          <w:rFonts w:ascii="Times New Roman" w:hAnsi="Times New Roman" w:eastAsia="Times New Roman" w:cs="Times New Roman"/>
        </w:rPr>
        <w:t>Vita vya tatu vya wakala vinawakilishwa katika aya ya kumi na tatu hadi ya kumi na tano, na vilitimizwa katika historia ya kale kwa vita vya Panium. Vita vya tatu vya wakala vitatekelezwa na Marekani, jeshi wakala la upapa, na mfalme wa kaskazini atashinda katika vita hivyo dhidi ya ukana Mungu, kama alivyofanya katika vita vya kwanza vya wakala (vita baridi). Katika vita vya kwanza na vya tatu vya wakala, mfalme wa kaskazini—upapa—humshinda mfalme wa kusini (Muungano wa Kisovieti), kisha huushinda Umoja wa Mataifa. Jeshi lake la wakala katika mapambano hayo mawili lilikuwa, na litakuwa tena, Marekani.</w:t>
      </w:r>
    </w:p>
    <w:p>
      <w:pPr>
        <w:pStyle w:val="ArticleBody"/>
        <w:jc w:val="left"/>
      </w:pPr>
      <w:r>
        <w:rPr>
          <w:rFonts w:ascii="Times New Roman" w:hAnsi="Times New Roman" w:eastAsia="Times New Roman" w:cs="Times New Roman"/>
        </w:rPr>
        <w:t>Baada ya ushindi wa Putin katika Ukraine, Trump atachaguliwa tena kuwa rais wa nane, yaani, mmoja wa marais saba ambao wametawala katika Marekani tangu vita ya kwanza ya uwakala (vita baridi) ilipotimizwa mwaka 1989, ambao ulikuwa wakati wa mwisho kwa ajili ya vuguvugu la matengenezo la malaika wa tatu. Trump anawakilisha pembe ya Republican juu ya mnyama wa nchi, naye alipata jeraha la mauti mikononi mwa mnyama wa ukafiri wa “woke” mwaka 2020, katika utimilifu wa mashahidi wawili wa sura ya kumi na moja ya Ufunuo kuuawa barabarani.</w:t>
      </w:r>
    </w:p>
    <w:p>
      <w:pPr>
        <w:pStyle w:val="ArticleBody"/>
        <w:jc w:val="left"/>
      </w:pPr>
      <w:r>
        <w:rPr>
          <w:rFonts w:ascii="Times New Roman" w:hAnsi="Times New Roman" w:eastAsia="Times New Roman" w:cs="Times New Roman"/>
        </w:rPr>
        <w:t>Future for America inawakilisha pembe ya kweli ya Uprotestanti katika historia ile ile, na mwaka 2020, Future for America ilipokea jeraha la mauti mikononi mwa mnyama wa ukanamungu wa “woke”. Mwaka 2023, miaka ishirini na miwili baada ya 2001, Mikaeli alishuka kuanza mchakato uliowakilishwa na Ezekieli, Yohana, Danieli na Isaya wa kufufua jeshi lenye nguvu litakaloinuliwa kama bendera wakati wa sheria ya Jumapili inayokuja hivi karibuni.</w:t>
      </w:r>
    </w:p>
    <w:p>
      <w:pPr>
        <w:pStyle w:val="ArticleBody"/>
        <w:jc w:val="left"/>
      </w:pPr>
      <w:r>
        <w:rPr>
          <w:rFonts w:ascii="Times New Roman" w:hAnsi="Times New Roman" w:eastAsia="Times New Roman" w:cs="Times New Roman"/>
        </w:rPr>
        <w:t>Katika mwaka wa 1856, vuguvugu la Wamileriti wa Filadelfia lilibadilika na kuwa vuguvugu la Wamileriti wa Laodikia, na hapo ndipo walikataa ujuzi ulioongezeka wa zile nyakati saba, kisha wakakamilisha kabisa uasi wao mwaka wa 1863. Wamileriti walihama kutoka katika hali iliyowakilishwa na kanisa la sita la Filadelfia, wakaingia katika uzoefu wa kanisa la saba, na hatua hiyo ya mageuzi inalingana na historia ya mwaka wa 2023, wakati vuguvugu la Laodikia la Future for America linapohama kutoka katika uzoefu wa kanisa la saba, kurudi kwenye uzoefu wa kanisa la sita la Filadelfia. Katika matumizi haya ya kiunabii, pembe ya kweli ya Kiprotestanti, kama ilivyo kwa pembe ya Republican, inakuwa ya nane, iliyokuwa miongoni mwa zile saba.</w:t>
      </w:r>
    </w:p>
    <w:p>
      <w:pPr>
        <w:pStyle w:val="ArticleBody"/>
        <w:jc w:val="left"/>
      </w:pPr>
      <w:r>
        <w:rPr>
          <w:rFonts w:ascii="Times New Roman" w:hAnsi="Times New Roman" w:eastAsia="Times New Roman" w:cs="Times New Roman"/>
        </w:rPr>
        <w:t>Ufunguo wa kutambua kwamba vita vya Ukrainia ni vita vya pili vya wakala, ni “ngome” ya fungu la kumi, na fungu la saba. Katika fungu la saba, ambalo liliwakilisha upapa kupokea jeraha lake la mauti mwaka 1798, mfalme wa kusini aliingia katika “ngome” ya mfalme wa kaskazini, na hili lilitimizwa na jenerali wa Napoleon kuingia ndani ya Vatikani na kumchukua papa mateka. Mfalme wa kusini alikuwa ameingia katika ngome. Katika fungu la kumi mfalme wa kaskazini, akiwakilisha upapa na jeshi lake la wakala la Marekani, alifagia mbali muundo wa Umoja wa Kisovieti, lakini aliiacha “ngome” ikiwa imesimama. “Ngome” ilikuwa kichwa, mji mkuu—ilikuwa Urusi.</w:t>
      </w:r>
    </w:p>
    <w:p>
      <w:pPr>
        <w:pStyle w:val="ArticleBody"/>
        <w:jc w:val="left"/>
      </w:pPr>
      <w:r>
        <w:rPr>
          <w:rFonts w:ascii="Times New Roman" w:hAnsi="Times New Roman" w:eastAsia="Times New Roman" w:cs="Times New Roman"/>
        </w:rPr>
        <w:t>Lakini “kichwa,” au ngome, kinaweza kuthibitishwa tu kwa mashahidi wawili au watatu kwa kutumia Isaya sura ya saba, aya ya saba na ya nane. Aya ya nane na ya tisa za Isaya sura ya saba ndizo zilikuwa rejea kuu kwa mfululizo wa makala za Hiram Edson kuhusu “nyakati saba” uliochapishwa mwaka 1856. Aya mbili zinazothibitisha kwamba Urusi ndiyo ngome inayoshinda katika vita vya sasa vya Ukraine, pia ndizo aya mbili zinazoweka hatua ya kuanzia kwa “nyakati saba” zote mbili, dhidi ya falme za kaskazini na za kusini za Israeli. Aya ya kumi ya sura ya kumi na moja inabainisha maono ya nje, ambayo Dada White anafundisha kuwa yanategemea kuinuka na kuanguka kwa falme.</w:t>
      </w:r>
    </w:p>
    <w:p>
      <w:pPr>
        <w:pStyle w:val="ArticleScripture"/>
        <w:jc w:val="left"/>
      </w:pPr>
      <w:r>
        <w:rPr>
          <w:rFonts w:ascii="Times New Roman" w:hAnsi="Times New Roman" w:eastAsia="Times New Roman" w:cs="Times New Roman"/>
        </w:rPr>
        <w:t>"Kutokana na kuibuka na kuanguka kwa mataifa kama ilivyowekwa wazi katika vitabu vya Danieli na Ufunuo, tunapaswa kujifunza jinsi ambavyo utukufu wa nje tu wa kidunia hauna thamani. Babeli, pamoja na nguvu na adhama zake zote, ambazo dunia yetu haijawahi kuona mfano wake tena tangu hapo, - nguvu na adhama ambazo kwa watu wa siku zile zilionekana kuwa thabiti na za kudumu, - imetoweka kabisa! Kama 'ua la majani,' imeangamia. Yakobo 1:10. Vivyo hivyo ulipotea Ufalme wa Umedi na Uajemi, na falme za Ugiriki na Roma. Na vivyo hivyo hupotea chochote kisicho na Mungu kuwa msingi wake. Ni kile tu kilichofungamana na kusudi lake, na kinachoonyesha tabia yake, ndicho kinaweza kudumu. Kanuni zake ndizo mambo pekee thabiti yanayojulikana na dunia yetu." Manabii na Wafalme, 548.</w:t>
      </w:r>
    </w:p>
    <w:p>
      <w:pPr>
        <w:pStyle w:val="ArticleBody"/>
        <w:jc w:val="left"/>
      </w:pPr>
      <w:r>
        <w:rPr>
          <w:rFonts w:ascii="Times New Roman" w:hAnsi="Times New Roman" w:eastAsia="Times New Roman" w:cs="Times New Roman"/>
        </w:rPr>
        <w:t>Vita vitatu vya uwakilishi “vimewekwa wazi katika vitabu vya Danieli na Ufunuo,” na ufunguo wa ukweli huu ni “ngome” ya aya ya kumi, ya Danieli kumi na moja. Lakini aya ya kumi pia inahusu maono ya ndani, kwa maana mahali pa kuanzia kwa “nyakati saba” zote mbili, pia panatajwa katika Isaya sura ya saba aya ya nane na ya tisa. Ya nje na ya ndani hayawezi kutenganishwa, na zile nyakati mbili za miaka elfu mbili mia tano ishirini pia ni vijiti viwili vya Ezekieli, ambavyo vinapounganishwa pamoja, vinawakilisha kutiwa muhuri kwa wale mia moja arobaini na nne elfu, ambako ndiko kuunganishwa kwa Uungu na ubinadamu.</w:t>
      </w:r>
    </w:p>
    <w:p>
      <w:pPr>
        <w:pStyle w:val="ArticleBody"/>
        <w:jc w:val="left"/>
      </w:pPr>
      <w:r>
        <w:rPr>
          <w:rFonts w:ascii="Times New Roman" w:hAnsi="Times New Roman" w:eastAsia="Times New Roman" w:cs="Times New Roman"/>
        </w:rPr>
        <w:t>Uzoefu wa Danieli kuhusu maono ya kisababishi ya “marah” unawakilisha mstari wa unabii ambapo Mikaeli hushuka na kuwafufua watu Wake wa siku za mwisho. Ufufuo huo unawakilisha hatua ambazo Kristo hutimiza ili kuunganisha Uungu Wake na ubinadamu wa watu Wake wa siku za mwisho. Hili hutimizwa kwa kuunganishwa kwa akili ya Kiungu na akili ya kibinadamu ili wawe na nia moja, na hutimizwa katika chumba cha kiti cha enzi, katika Patakatifu pa Patakatifu, ambalo ndilo “ngome” ambayo Dada White huitambulisha kama “ngome kuu” (fortress) ya nafsi.</w:t>
      </w:r>
    </w:p>
    <w:p>
      <w:pPr>
        <w:pStyle w:val="ArticleBody"/>
        <w:jc w:val="left"/>
      </w:pPr>
      <w:r>
        <w:rPr>
          <w:rFonts w:ascii="Times New Roman" w:hAnsi="Times New Roman" w:eastAsia="Times New Roman" w:cs="Times New Roman"/>
        </w:rPr>
        <w:t>Katika chumba cha enzi, watu wa Mungu wa siku za mwisho wanapokea nia ya Kristo na kisha wanaketi pamoja na Kristo katika maeneo ya mbinguni. Sehemu ya mbinguni ambamo Kristo ameketi ndiyo ngome au kilele cha hekalu. Hekalu la mwili lina asili ya chini, ambayo ni nyama, yaani mwili. Pia lina asili ya juu, ambayo ni nia. Katika mstari wa kumi wa Danieli sura ya kumi na moja, ufunguo unaoashiria ngome ya maono ya nje pia unaashiria ngome ya maono ya ndani, na kwa kufanya hivyo unatambulisha historia ambamo pembe za Republicanism na za Uprotestanti hubadilika na kuwa picha ya mnyama (Republicanism), au mfano wa Mungu (Uprotestanti wa kweli). Pembe zote mbili kisha zinakuwa ile ya nane, iliyo ya wale saba.</w:t>
      </w:r>
    </w:p>
    <w:p>
      <w:pPr>
        <w:pStyle w:val="ArticleBody"/>
        <w:jc w:val="left"/>
      </w:pPr>
      <w:r>
        <w:rPr>
          <w:rFonts w:ascii="Times New Roman" w:hAnsi="Times New Roman" w:eastAsia="Times New Roman" w:cs="Times New Roman"/>
        </w:rPr>
        <w:t>Pembe ya kweli ya Uprotestanti basi ni pembe ya Filadelfia ambayo ni jeshi kuu la Ezekieli, na bendera ya Isaya inayoinuliwa katika vita dhidi ya sanamu ya mnyama, kwanza katika Marekani na kisha ulimwenguni. Danieli kumi na moja, aya ya kumi, hubainisha hatua katika historia takatifu ambapo kuunganishwa kwa vijiti huanza. Vita vya Ukrainia vilianza mwaka 2014, lakini haikuwa hadi mwaka 2022 ndipo Urusi ilipoanza kuivamia Ukrainia. Mwaka 2023, miaka ishirini na miwili baada ya 2001, Mikaeli alianza kazi Yake ya kuwafufua wale waliokuwa wamepata kukatishwa tamaa kwao kwa kwanza katika utimilifu wa mfano wa wanawali kumi mwaka 2020. Kwanza aliinua “sauti” ambayo sasa inalia nyikani. Mwezi Julai 2023, sauti hiyo ilianza kulia, nayo ilikuwa sauti ile ile iliyoinuliwa mwanzoni mwa vuguvugu la matengenezo la malaika wa tatu mwaka 1989, kwa maana Yesu daima huonyesha mwisho kwa mwanzo.</w:t>
      </w:r>
    </w:p>
    <w:p>
      <w:pPr>
        <w:pStyle w:val="ArticleBody"/>
        <w:jc w:val="left"/>
      </w:pPr>
      <w:r>
        <w:rPr>
          <w:rFonts w:ascii="Times New Roman" w:hAnsi="Times New Roman" w:eastAsia="Times New Roman" w:cs="Times New Roman"/>
        </w:rPr>
        <w:t>“sauti” ipazayo nyikani ilianza kusikika kwa kuwasilisha Ufunuo sura ya kwanza, ambamo muungano wa Uungu na ubinadamu unawakilishwa kama Ufunuo wa Yesu Kristo, ufunuo unaofunguliwa mara tu kabla ya muda wa rehema kufungwa. Danieli aliupitia ufunuo huo katika sura ya kumi, pamoja na ono la “causative”. Muungano wa Uungu na ubinadamu katika aya za kwanza za Ufunuo unawakilisha kweli iliyo ya muhimu kuliko zote, kwa kuzingatia kanuni ya kutajwa kwa mara ya kwanza. Muungano wa Uungu na ubinadamu, ambao ndio kutiwa muhuri kwa wale mia moja arobaini na nne elfu, hutimizwa kwa Neno la Mungu. Neno hilo hutolewa kutoka kwa Baba kwenda kwa Mwana, naye hulitoa kwa malaika wake, ambaye kisha humpa mjumbe huyo mwakilishi wa kibinadamu. Hatua mbili za kwanza zinawakilishwa na Uungu. Hatua hizo mbili zinayo sifa bainifu kwamba hatua ya pili ya Uungu inawakilisha Uungu uliyoumba vitu vyote. Hatua mbili zinazofuata zinawakilishwa na viumbe vya Mungu. Hatua ya kwanza ni malaika asiyeanguka, na udhihirisho wa pili wa uumbaji wa Mungu ulikuwa ule uliokuwa umepewa uwezo wa kuumba upya kwa jinsi yake mwenyewe. Hatua hiyo ya nne, ikiuwakilisha ubinadamu, ndipo ilipaswa kuuchukua ujumbe na kuutuma kwa makanisa, ili makanisa yapate “kusoma na kusikia” mambo yale yaliyoandikwa humo.</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Ufunuo wa Yesu Kristo, ambao Mungu alimpa, ili awaonyeshe watumishi wake mambo yanayopasa kutukia upesi; naye akautuma, akaionyesha kwa ishara kwa njia ya malaika wake kwa mtumishi wake Yohana; ambaye alishuhudia Neno la Mungu, na ushuhuda wa Yesu Kristo, na yote aliyoyaona. Heri asomaye, na wanaosikia maneno ya unabii huu, na kuyashika yaliyoandikwa humo; kwa maana wakati umekaribia. Yohana kwa makanisa saba yaliyoko Asia: Neema na amani ziwe kwenu, zitokazo kwake aliye, aliyekuwako, naye ajaye; na kutoka kwa Roho saba walio mbele ya kiti chake cha enzi; na kutoka kwa Yesu Kristo, shahidi mwaminifu, mzaliwa wa kwanza kutoka kwa wafu, na mkuu wa wafalme wa dunia. Yeye aliyetupenda, na kutuosha dhambi zetu kwa damu yake mwenyewe, na kutufanya kuwa wafalme na makuhani kwa Mungu na Baba yake; kwake uwe utukufu na mamlaka milele na milele. Amina. Tazama, anakuja pamoja na mawingu; na kila jicho litamwona, na hata wale waliomchoma; na kabila zote za dunia zitaomboleza kwa ajili yake. Naam, Amina. Mimi ni Alfa na Omega, mwanzo na mwisho, asema Bwana, aliye, aliyekuwako, naye ajaye, Mwenyezi. Mimi Yohana, ambaye pia ni ndugu yenu na mshirika katika dhiki, na katika ufalme na ustahimilivu wa Yesu Kristo, nalikuwa katika kisiwa kiitwacho Patmo, kwa ajili ya Neno la Mungu na kwa ajili ya ushuhuda wa Yesu Kristo. Nalikuwa katika Roho siku ya Bwana, nikasikia nyuma yangu sauti kuu kama ya tarumbeta, ikisema, Mimi ni Alfa na Omega, wa kwanza na wa mwisho; na yale uyaonayo, yaandike katika kitabu, na ukitume kwa makanisa saba yaliyoko Asia: Efeso, na Smirna, na Pergamo, na Thiatira, na Sardi, na Filadelfia, na Laodikia. Ufunuo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Sabini na Tano</dc:title>
  <dc:subject>Kristo Aliyetukuzwa: Mifanano ya Kinabii katika Danieli na Ufunuo</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