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themanini na mbili</w:t>
      </w:r>
    </w:p>
    <w:p>
      <w:pPr>
        <w:pStyle w:val="ArticleSubtitle"/>
        <w:jc w:val="left"/>
      </w:pPr>
      <w:r>
        <w:rPr>
          <w:rFonts w:ascii="Arial" w:hAnsi="Arial" w:eastAsia="Arial" w:cs="Arial"/>
        </w:rPr>
        <w:t>Miungano ya Kinabii na Vita vya Kinabii: Kuanzia Seleucus wa kale hadi jiopolitiki ya kisasa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Aya ya kumi na tatu na ya kumi na nne zinabainisha historia ambapo Seleucus na Filipo wa Makedonia walikuwa wakiunda muungano, na wanawakilisha Marekani, ambayo ni jeshi la kwanza la Roma linalopigana kwa niaba yake, na Makedonia (Ugiriki) ni ishara ya Umoja wa Mataifa. Katika historia hiyo ya awali, muungano wa mfalme wa kaskazini (Seleucus) na Filipo (Ugiriki) unawakilisha historia inayopelekea Vita vya Panium, na baada ya karne mbili jina la mji lilibadilishwa kutoka Panium kuwa mji wa Caesarea Philippi. Jina la mji lenye sehemu mbili halikuwa linaenzi muungano wa Seleucus na Filipo wa Makedonia.</w:t>
      </w:r>
    </w:p>
    <w:p>
      <w:pPr>
        <w:pStyle w:val="ArticleBody"/>
        <w:jc w:val="left"/>
      </w:pPr>
      <w:r>
        <w:rPr>
          <w:rFonts w:ascii="Times New Roman" w:hAnsi="Times New Roman" w:eastAsia="Times New Roman" w:cs="Times New Roman"/>
        </w:rPr>
        <w:t>Jina "Caesarea Philippi" linatokana na mabadiliko ya kihistoria ya mji wa kale uliojulikana kama Paneas au Panium. Mji huo awali uliitwa Paneas kwa sababu ya ukaribu wake na chemchemi mashuhuri iliyowekwa wakfu kwa mungu wa Kigiriki Pan. Chemchemi hiyo, ambayo ilikuwa eneo muhimu la kidini katika nyakati za kale, ilitiririsha maji yake hadi Mto Yordani.</w:t>
      </w:r>
    </w:p>
    <w:p>
      <w:pPr>
        <w:pStyle w:val="ArticleBody"/>
        <w:jc w:val="left"/>
      </w:pPr>
      <w:r>
        <w:rPr>
          <w:rFonts w:ascii="Times New Roman" w:hAnsi="Times New Roman" w:eastAsia="Times New Roman" w:cs="Times New Roman"/>
        </w:rPr>
        <w:t>Wakati wa utawala wa Mfalme Herode Mkuu, takriban karne ya kwanza KK, mji huo ulipitia ukarabati mkubwa, ukapanuliwa na kupambwa. Kaisaria Filipi ilipewa jina na Herode Filipo, mwana wa Herode Mkuu. Aliupa mji huo jina la “Kaisaria” kwa heshima ya Mfalme wa Kirumi Kaisari Augusto, na akaongeza “Filipi” kutokana na jina lake mwenyewe; hivyo “Kaisaria Filipi.” Kwa hiyo, “Kaisaria Filipi” ni muunganiko wa “Kaisaria,” unaoonyesha heshima ya Herode kwa Kaisari Augusto, na “Filipi,” kumheshimu Herode Filipo.</w:t>
      </w:r>
    </w:p>
    <w:p>
      <w:pPr>
        <w:pStyle w:val="ArticleBody"/>
        <w:jc w:val="left"/>
      </w:pPr>
      <w:r>
        <w:rPr>
          <w:rFonts w:ascii="Times New Roman" w:hAnsi="Times New Roman" w:eastAsia="Times New Roman" w:cs="Times New Roman"/>
        </w:rPr>
        <w:t>Kinabii, Panium inahusishwa na shirikisho kati ya Seleucus na Filipo wa Makedonia, na pia muungano kati ya Kaisari na Herode Filipo. Miungano hiyo miwili inahusu muungano kati ya Marekani na Umoja wa Mataifa unaofuata anguko la Urusi ya Putin kama inavyowakilishwa na Seleucus na Filipo. Pia inawakilisha muungano kati ya Upapa, ambaye ni mama, na Marekani, ambaye ni binti, kama ilivyowakilishwa na Kaisari na Filipo, ambao wote walikuwa wawakilishi wa Roma. Kwa pamoja, inaonyesha Marekani ikivuka "mwanya ili kushika mkono wa nguvu ya Kirumi," na ikifikia "juu ya shimo refu ili kushikana mikono na Uspiritizimu." Kabla ya sheria ya Jumapili ya aya ya kumi na sita, muungano wa pande tatu tayari umeanzishwa.</w:t>
      </w:r>
    </w:p>
    <w:p>
      <w:pPr>
        <w:pStyle w:val="ArticleBody"/>
        <w:jc w:val="left"/>
      </w:pPr>
      <w:r>
        <w:rPr>
          <w:rFonts w:ascii="Times New Roman" w:hAnsi="Times New Roman" w:eastAsia="Times New Roman" w:cs="Times New Roman"/>
        </w:rPr>
        <w:t>Panium linawakilisha kitovu cha ibada ya Kigiriki kwa mungu Pan. Chemchemi iliyowekwa wakfu kwa mungu wa Kigiriki Pan pia ilijulikana wakati huo kama "Milango ya Kuzimu," na Yesu alipotembelea huko, kauli yake kuhusu "Milango ya Kuzimu" inatambua mapambano kati ya sifa za kisiasa na za kidini za Ugiriki (utandawazi) na Uprotestanti uliopotoka yanayotokea katika siku za mwisho. Hayo ni mapambano yaliyoanzishwa kwanza na Rais tajiri aliyetikisa ufalme wa Ugiriki katika aya ya pili. Ni mapambano ya nje ya kimataifa na pia mapambano ya ndani ndani ya Marekani.</w:t>
      </w:r>
    </w:p>
    <w:p>
      <w:pPr>
        <w:pStyle w:val="ArticleBody"/>
        <w:jc w:val="left"/>
      </w:pPr>
      <w:r>
        <w:rPr>
          <w:rFonts w:ascii="Times New Roman" w:hAnsi="Times New Roman" w:eastAsia="Times New Roman" w:cs="Times New Roman"/>
        </w:rPr>
        <w:t>Dini ya utandawazi ni dini ya joka, ambayo katika mazingira yetu ya kisasa ni dini ya uwoke. Mnamo mwaka 2020, mnyama kutoka katika shimo lisilo na mwisho, yule anayetajwa katika Ufunuo sura ya kumi na moja, alidhihirisha nguvu zake za kisiasa na za kidini na akaangamiza pembe zote mbili za mnyama wa nchi. Shimo hilo lisilo na mwisho, miongoni mwa mambo mengine, linaashiriwa na "Chemchemi ya Pan," iliyokuwa ikitiririsha maji yake kwenye Mto Yordani.</w:t>
      </w:r>
    </w:p>
    <w:p>
      <w:pPr>
        <w:pStyle w:val="ArticleBody"/>
        <w:jc w:val="left"/>
      </w:pPr>
      <w:r>
        <w:rPr>
          <w:rFonts w:ascii="Times New Roman" w:hAnsi="Times New Roman" w:eastAsia="Times New Roman" w:cs="Times New Roman"/>
        </w:rPr>
        <w:t>Katika mitholojia ya Kigiriki, Pan aliambatanishwa na maumbile, nyika na muziki wa mashambani, na uwepo wa chemchemi iliyowekwa wakfu kwake ulikuwa na umuhimu wa kidini kwa waabudu wake. Mungu Pan mara nyingi huonyeshwa akiwa na miguu, pembe na masikio ya mbuzi. Pan alichukuliwa kuwa mungu wa wachungaji na makundi, na mara nyingi alionyeshwa kama mungu mcheshi na mwenye utundu aliyekuwa akicheza kwa furaha misituni na milimani. Taswira ya Pan kama mungu mwenye miguu ya mbuzi inalingana na Danieli sura ya nane, ambako Ugiriki imewakilishwa na mbuzi dume. Mbuzi ni mnyama wa kufugwa wa kawaida katika Ugiriki ya kale, na mara nyingi walipatikana katika maeneo ya milimani ambako Pan aliaminika kuzurura. Muonekano huu ukawa kipengele mashuhuri cha taswira ya Pan na ukaendelea kudumu katika sanaa na fasihi ya Kigiriki zinazomwonyesha mungu huyo, ikiwemo sarafu ya kitaifa.</w:t>
      </w:r>
    </w:p>
    <w:p>
      <w:pPr>
        <w:pStyle w:val="ArticleBody"/>
        <w:jc w:val="left"/>
      </w:pPr>
      <w:r>
        <w:rPr>
          <w:rFonts w:ascii="Times New Roman" w:hAnsi="Times New Roman" w:eastAsia="Times New Roman" w:cs="Times New Roman"/>
        </w:rPr>
        <w:t>Yesu alipotembelea Kaisaria ya Filipi, alisema kwamba "Milango ya Kuzimu" haitalishinda Kanisa. Kile Petro alichosema katika kujibu swali la Yesu kinaeleweka katika historia na mapokeo ya Kikristo kama "Ungamo la Kikristo."</w:t>
      </w:r>
    </w:p>
    <w:p>
      <w:pPr>
        <w:pStyle w:val="ArticleScripture"/>
        <w:jc w:val="left"/>
      </w:pPr>
      <w:r>
        <w:rPr>
          <w:rFonts w:ascii="Times New Roman" w:hAnsi="Times New Roman" w:eastAsia="Times New Roman" w:cs="Times New Roman"/>
        </w:rPr>
        <w:t>Yesu alipoingia katika eneo la Kaisaria Filipi, aliwauliza wanafunzi wake, akisema, Watu husema mimi, Mwana wa Adamu, ni nani? Wakasema, Wengine husema kwamba wewe ni Yohana Mbatizaji; wengine, Eliya; na wengine, Yeremia, au mmoja wa manabii. Akawaambia, Nanyi mnasemaje, mimi ni nani? Simoni Petro akajibu akasema, Wewe ndiwe Kristo, Mwana wa Mungu aliye hai. Yesu akamjibu akasema, Heri wewe, Simoni Bar-yona; kwa kuwa si mwili na damu iliyokufunulia hili, bali Baba yangu aliye mbinguni. Nami nakuambia pia, kwamba wewe ndiwe Petro, na juu ya mwamba huu nitalijenga kanisa langu; wala milango ya kuzimu haitalishinda. Nami nitakupa funguo za ufalme wa mbinguni; na chochote utakachofunga duniani kitafungwa mbinguni; na chochote utakachofungua duniani kitafunguliwa mbinguni. Kisha akawaagiza wanafunzi wake wasimwambie mtu yeyote kwamba yeye ndiye Yesu Kristo. Mathayo 16:13-20.</w:t>
      </w:r>
    </w:p>
    <w:p>
      <w:pPr>
        <w:pStyle w:val="ArticleBody"/>
        <w:jc w:val="left"/>
      </w:pPr>
      <w:r>
        <w:rPr>
          <w:rFonts w:ascii="Times New Roman" w:hAnsi="Times New Roman" w:eastAsia="Times New Roman" w:cs="Times New Roman"/>
        </w:rPr>
        <w:t>Sehemu hii ni muhimu kwa sababu inawakilisha wakati wa mabadiliko makubwa katika huduma ya Yesu na katika maendeleo ya teolojia ya Kikristo. Ungamo la Petro kwamba Yesu ni Masihi, Mwana wa Mungu aliye hai, linaonekana kuwa msingi wa imani ya Kikristo na jiwe kuu la pembeni ambalo Kanisa limejengwa juu yake. Kauli "juu ya mwamba huu nitalijenga kanisa langu" inaelezwa katika mapokeo ya Kikatoliki kama rejeleo kwa Petro mwenyewe, ambaye Yesu anamtambua kama "mwamba" ambao Kanisa litajengwa juu yake. Tafsiri hii hutumika kama msingi wa ukuu wa kipapa na mamlaka katika teolojia ya Kikatoliki.</w:t>
      </w:r>
    </w:p>
    <w:p>
      <w:pPr>
        <w:pStyle w:val="ArticleBody"/>
        <w:jc w:val="left"/>
      </w:pPr>
      <w:r>
        <w:rPr>
          <w:rFonts w:ascii="Times New Roman" w:hAnsi="Times New Roman" w:eastAsia="Times New Roman" w:cs="Times New Roman"/>
        </w:rPr>
        <w:t>Katika teolojia ya Kiprotestanti, “mwamba” haueleweki kurejelea Petro binafsi, bali ungamo la Petro la imani katika Yesu kama Masihi na Mwana wa Mungu. Kwa mtazamo huu, msingi wa Kanisa si Petro, bali ungamo kwamba Yesu ni Kristo na Mwana wa Mungu. Bila kujali tafsiri za kiteolojia, Ungamo la Petro katika Mathayo 16:13-20 linachukuliwa kuwa kifungu cha kitovu na cha msingi katika imani ya Kikristo, likisisitiza utambulisho wa Yesu kama Masihi na Mwana wa Mungu, na kuthibitisha utume na kusudi la Kanisa.</w:t>
      </w:r>
    </w:p>
    <w:p>
      <w:pPr>
        <w:pStyle w:val="ArticleBody"/>
        <w:jc w:val="left"/>
      </w:pPr>
      <w:r>
        <w:rPr>
          <w:rFonts w:ascii="Times New Roman" w:hAnsi="Times New Roman" w:eastAsia="Times New Roman" w:cs="Times New Roman"/>
        </w:rPr>
        <w:t>Katika makala iliyotangulia tulinukuu kifungu kutoka The Desire of Ages, ambapo Dada White anabainisha baadhi ya masuala yanayohusiana na ziara ya Kristo huko Caesarea Philippi. Mojawapo ya hoja anazotaja ni kwamba Kristo aliwachukua wanafunzi mbali na mvuto wa Wayahudi kwa kusudi la kuweka wazi masomo ya Caesarea Philippi.</w:t>
      </w:r>
    </w:p>
    <w:p>
      <w:pPr>
        <w:pStyle w:val="ArticleScripture"/>
        <w:jc w:val="left"/>
      </w:pPr>
      <w:r>
        <w:rPr>
          <w:rFonts w:ascii="Times New Roman" w:hAnsi="Times New Roman" w:eastAsia="Times New Roman" w:cs="Times New Roman"/>
        </w:rPr>
        <w:t>Yesu na wanafunzi wake walikuwa sasa wamefika katika moja ya miji karibu na Kaisaria Filipi. Walikuwa nje ya mipaka ya Galilaya, katika eneo ambako ibada ya sanamu ilitawala. Hapa wanafunzi walitenganishwa na ushawishi wa Uyahudi uliokuwa ukitawala, na wakaletwa katika ukaribu zaidi na ibada ya wapagani. Kuwazunguka kulionekana aina za ushirikina zilizokuwapo katika sehemu zote za dunia. Yesu alitamani kwamba kuyaona mambo haya kuwafanya wahisi wajibu wao kwa wapagani. Wakati wa kukaa kwake katika eneo hili, alijitahidi kujiondoa kwa muda kutoka katika kufundisha watu, na kujielekeza zaidi kwa wanafunzi wake. The Desire of Ages, 411.</w:t>
      </w:r>
    </w:p>
    <w:p>
      <w:pPr>
        <w:pStyle w:val="ArticleBody"/>
        <w:jc w:val="left"/>
      </w:pPr>
      <w:r>
        <w:rPr>
          <w:rFonts w:ascii="Times New Roman" w:hAnsi="Times New Roman" w:eastAsia="Times New Roman" w:cs="Times New Roman"/>
        </w:rPr>
        <w:t>Mnamo tarehe 18 Julai 2020, Kristo aliwaondoa wanafunzi wa tarehe 11 Septemba 2001 kutoka katika ushawishi wa Uadventista wa Laodikia. Kukatishwa tamaa la kwanza katika mfano wa wanawali kumi kulisababisha kutenga harakati hiyo kutoka kwa kusanyiko la wadhihaki ambalo lilikuwa katika mchakato wa kupitwa. Ukweli huu ulitimia katika historia ya Wamileraiti mnamo tarehe 19 Aprili 1844, na tena tarehe 18 Julai 2020. Kisha historia ya kipindi cha kusubiri ikaanza, na ina alama ya “Kweli” katika harakati za malaika wa kwanza na wa tatu.</w:t>
      </w:r>
    </w:p>
    <w:p>
      <w:pPr>
        <w:pStyle w:val="ArticleBody"/>
        <w:jc w:val="left"/>
      </w:pPr>
      <w:r>
        <w:rPr>
          <w:rFonts w:ascii="Times New Roman" w:hAnsi="Times New Roman" w:eastAsia="Times New Roman" w:cs="Times New Roman"/>
        </w:rPr>
        <w:t>Kukatishwa tamaa ya kwanza ni ya kwanza kati ya alama tatu za njia, na historia inaishia na Kukatishwa Tamaa Kuu ya Oktoba 22, 1844, inayowakilisha “tetemeko kubwa” la Ufunuo sura ya kumi na moja. Mwanzo, herufi ya kwanza ya alfabeti ya Kiebrania inaashiria kukatishwa tamaa, na mwisho, herufi ya ishirini na mbili ya alfabeti ya Kiebrania pia inaashiria kukatishwa tamaa. Herufi ya kumi na tatu, inayowakilisha uasi, inatambulisha kukatishwa tamaa kwa wanawali wapumbavu wanaodhihirisha hali yao ya kupotea wakati mwito wa usiku wa manane unapotambua ni nani aliyejiandaa na ni nani ambaye hakujiandaa kwa ajili ya mzozo. Herufi ishirini na mbili za alfabeti ya Kiebrania zinawakilisha ishara ya muungano wa uungu na ubinadamu unaotekelezwa ndani ya historia hiyo, ijapokuwa historia ya Wamileraiti inawakilisha Kadeshi ya kwanza, na historia yetu leo inawakilisha Kadeshi ya mwisho.</w:t>
      </w:r>
    </w:p>
    <w:p>
      <w:pPr>
        <w:pStyle w:val="ArticleBody"/>
        <w:jc w:val="left"/>
      </w:pPr>
      <w:r>
        <w:rPr>
          <w:rFonts w:ascii="Times New Roman" w:hAnsi="Times New Roman" w:eastAsia="Times New Roman" w:cs="Times New Roman"/>
        </w:rPr>
        <w:t>Mistari hiyo miwili ni sambamba, lakini mstari mmoja unawakilisha kushindwa kwa watu wa Mungu na mwingine ushindi wa watu wa Mungu. Muda mfupi kabla ya msalaba, Yesu aliwaleta wanafunzi wake hadi Panium, kama ambavyo amewaleta wanafunzi wake wa siku za mwisho hadi Panium, na kwa kufanya hivyo aliruhusu tukio la kukatisha tamaa liwaondoe wanafunzi wake wa siku za mwisho kutoka chini ya "mvuto wa kudhibiti" wa Uadventista wa Laodikia, uliowakilishwa na "Uyahudi" katika historia ya Mathayo sura ya kumi na sita. Kwa kufanya hivyo, pia aliwaleta wanafunzi wake kwa wakati mmoja katika mawasiliano ya karibu zaidi na upagani, hivyo akiwakilisha mazingira ya kazi ya wanafunzi wake wa siku za mwisho ambao sasa wanaishi katika dhihirisho kamili la nguvu za kishetani linalowakilishwa na mifumo ya mawasiliano ya kisasa inayotumiwa kuongoza ulimwengu mzima kupokea chapa ya mnyama.</w:t>
      </w:r>
    </w:p>
    <w:p>
      <w:pPr>
        <w:pStyle w:val="ArticleBody"/>
        <w:jc w:val="left"/>
      </w:pPr>
      <w:r>
        <w:rPr>
          <w:rFonts w:ascii="Times New Roman" w:hAnsi="Times New Roman" w:eastAsia="Times New Roman" w:cs="Times New Roman"/>
        </w:rPr>
        <w:t>Historia ya Kaisaria Filipi inalingana na historia ya Vita vya Panium, na pia mistari ya kumi na tatu hadi kumi na tano. Kristo na wanafunzi wake walikuwa wamesimama chini ya kivuli cha msalaba, jambo lililokuwa kielelezo cha wanafunzi wake wa siku za mwisho wanaosimama chini ya kivuli cha sheria ya Jumapili. Hapo, katika mistari ya kumi na tatu hadi kumi na tano, ambapo palikuwa Kaisaria Filipi, na pia Vita vya Panium, ambapo ndiko tunakosimama leo, Kristo alianza kuwafundisha wanafunzi wake kuhusu kile kilichokuwa karibu kutokea katika mstari wa kumi na sita.</w:t>
      </w:r>
    </w:p>
    <w:p>
      <w:pPr>
        <w:pStyle w:val="ArticleScripture"/>
        <w:jc w:val="left"/>
      </w:pPr>
      <w:r>
        <w:rPr>
          <w:rFonts w:ascii="Times New Roman" w:hAnsi="Times New Roman" w:eastAsia="Times New Roman" w:cs="Times New Roman"/>
        </w:rPr>
        <w:t>Alikuwa karibu kuwaambia kuhusu mateso yaliyokuwa yakimsubiri. Lakini kwanza akaenda kando peke Yake, akaomba ili mioyo yao iandaliwe kupokea maneno Yake. The Desire of Ages, 411.</w:t>
      </w:r>
    </w:p>
    <w:p>
      <w:pPr>
        <w:pStyle w:val="ArticleBody"/>
        <w:jc w:val="left"/>
      </w:pPr>
      <w:r>
        <w:rPr>
          <w:rFonts w:ascii="Times New Roman" w:hAnsi="Times New Roman" w:eastAsia="Times New Roman" w:cs="Times New Roman"/>
        </w:rPr>
        <w:t>Kabla Kristo hajawaambia wanafunzi wake kuhusu msalaba, kwanza akaondoka, au akakawia, hivyo akaashiria kipindi cha kukawia katika mfano na katika historia kuanzia tarehe 18 Julai 2020 hadi Julai 2023.</w:t>
      </w:r>
    </w:p>
    <w:p>
      <w:pPr>
        <w:pStyle w:val="ArticleScripture"/>
        <w:jc w:val="left"/>
      </w:pPr>
      <w:r>
        <w:rPr>
          <w:rFonts w:ascii="Times New Roman" w:hAnsi="Times New Roman" w:eastAsia="Times New Roman" w:cs="Times New Roman"/>
        </w:rPr>
        <w:t>Alipojiunga nao, hakuwafunulia mara moja yale aliyokusudia kuwapa. Kabla ya kufanya hivyo, aliwapa nafasi ya kukiri imani yao kwake ili waimarishwe kwa ajili ya jaribu lijalo. The Desire of Ages, 411.</w:t>
      </w:r>
    </w:p>
    <w:p>
      <w:pPr>
        <w:pStyle w:val="ArticleBody"/>
        <w:jc w:val="left"/>
      </w:pPr>
      <w:r>
        <w:rPr>
          <w:rFonts w:ascii="Times New Roman" w:hAnsi="Times New Roman" w:eastAsia="Times New Roman" w:cs="Times New Roman"/>
        </w:rPr>
        <w:t>Mnamo Julai 2023, Bwana alianza kuwapa fursa wale waliohusika na lile tukio la kukatishwa tamaa, ili waonyeshe imani yao. Alifanya hivyo kwa kufungua ujumbe wa Ezekieli sura ya thelathini na saba, ambao ulikuwa uthibitisho wa ujumbe wa Septemba 11, 2001. Ulikuwa uzi uliounganisha kipindi cha kutiwa muhuri kuanzia Septemba 11, 2001 hadi sheria ya Jumapili inayokuja hivi karibuni. Ulifanya hivyo kwa kuweka kukatishwa tamaa cha Julai 18, 2020 ndani ya muundo wa ukweli, kwa maana wale waliokuwa tayari kuona wangeweza kutambua kwamba kila harakati ya mageuzi ina mada inayoendelea kuonekana katika historia yao takatifu ya kipekee.</w:t>
      </w:r>
    </w:p>
    <w:p>
      <w:pPr>
        <w:pStyle w:val="ArticleBody"/>
        <w:jc w:val="left"/>
      </w:pPr>
      <w:r>
        <w:rPr>
          <w:rFonts w:ascii="Times New Roman" w:hAnsi="Times New Roman" w:eastAsia="Times New Roman" w:cs="Times New Roman"/>
        </w:rPr>
        <w:t>Katika siku za mwisho, ujumbe wa Ole la tatu ulifika tarehe 11 Septemba 2001, kisha ukatangazwa ujumbe wa uongo wa Ole la tatu uliosababisha kuvunjika moyo, lakini ujumbe uliowarejesha uhai baada ya siku tatu na nusu za kuwa wafu, kama mifupa mikavu iliyotawanyika, ulikuwa ujumbe wa pepo nne, ambao pia ni Ole la tatu.</w:t>
      </w:r>
    </w:p>
    <w:p>
      <w:pPr>
        <w:pStyle w:val="ArticleBody"/>
        <w:jc w:val="left"/>
      </w:pPr>
      <w:r>
        <w:rPr>
          <w:rFonts w:ascii="Times New Roman" w:hAnsi="Times New Roman" w:eastAsia="Times New Roman" w:cs="Times New Roman"/>
        </w:rPr>
        <w:t>Wanafunzi wa siku za mwisho wanaweza kuona, wakichagua kuona, kwamba alama tatu za njia za kutiwa muhuri kwa wale elfu mia moja arobaini na nne ni mada ile ile katika kila hatua, na kwamba katika hatua ya pili, uasi uliowakilishwa na herufi ya kumi na tatu ya alfabeti ya Kiebrania ulithibitisha ujumbe kuwa "Kweli." Shahidi wa pili aliyetolewa na Bwana ulikuwa ukweli kwamba masikitiko ya kwanza ya harakati za urekebisho zilizotangulia yalitokana na uasi dhidi ya mapenzi ya Mungu yaliyofunuliwa, iwe ilikuwa Musa kutomtahiri mwanawe, au Uza kugusa sanduku hilo, au Martha na Maria kutilia shaka neno la Yesu kuhusu kifo cha Lazaro. Mstari wa urekebisho pekee ambao haukuunga mkono ukweli kwamba masikitiko ya kwanza yalitokana na kutotii ulikuwa harakati ya urekebisho ya wafuasi wa Miller, lakini pia ilionyeshwa wakati huo kwamba historia ya wafuasi wa Miller ilikuwa na alama za njia za ndani zilizotegemea ukweli wa yule wa nane, akiwa ni wa wale saba.</w:t>
      </w:r>
    </w:p>
    <w:p>
      <w:pPr>
        <w:pStyle w:val="ArticleBody"/>
        <w:jc w:val="left"/>
      </w:pPr>
      <w:r>
        <w:rPr>
          <w:rFonts w:ascii="Times New Roman" w:hAnsi="Times New Roman" w:eastAsia="Times New Roman" w:cs="Times New Roman"/>
        </w:rPr>
        <w:t>Ukweli kwamba wa nane ni wa wale saba ni kipengele kikuu cha Ufunuo wa Yesu Kristo ambao sasa unafunuliwa, na mpito wa harakati ya Wamileriti ya Filadelfia kuingia katika kanisa la Laodikia ulikuwa alama ya njia iliyotambua wakati ambapo harakati ya Laodikia ya malaika wa tatu ingebadilika kuingia katika harakati ya Filadelfia ya mia na arobaini na nne elfu. Hivyo, ukweli kwamba masikitiko ya kwanza ya Wamileriti yalitendeka bila harakati yao kudhihirisha kutotii, yalitoa mkinzano kwa alama ileile ya njia katika siku za mwisho, ambapo harakati ya Laodikia ya malaika wa tatu ingetotii na kusababisha masikitiko, na kwa kufanya hivyo ingelingana na alama ya njia ya Wamileriti, na kutoa mantiki ya kuona kwamba harakati ya mia na arobaini na nne elfu ni ya nane, iliyo katika wale saba.</w:t>
      </w:r>
    </w:p>
    <w:p>
      <w:pPr>
        <w:pStyle w:val="ArticleBody"/>
        <w:jc w:val="left"/>
      </w:pPr>
      <w:r>
        <w:rPr>
          <w:rFonts w:ascii="Times New Roman" w:hAnsi="Times New Roman" w:eastAsia="Times New Roman" w:cs="Times New Roman"/>
        </w:rPr>
        <w:t>Mnamo Julai 2023, Bwana alimwinua “sauti nyikani” ili kuandaa watu wake wa siku za mwisho kwa mgogoro wa sheria ya Jumapili, na aliporudi kwa wanafunzi baada ya kukawia katika maombi, aliwapa fursa ya kuonyesha imani yao. Katika enzi za Kristo ujumbe ulikuwa ubatizo wake, hatua ambayo Yesu akawa Yesu Kristo. Alama hiyo ya njia inalingana na tarehe 11 Septemba 2001, na wanafunzi wake waliulizwa watu walifikiri nini, kisha wakaulizwa wanafunzi wenyewe walifikiri nini kumhusu Kristo.</w:t>
      </w:r>
    </w:p>
    <w:p>
      <w:pPr>
        <w:pStyle w:val="ArticleScripture"/>
        <w:jc w:val="left"/>
      </w:pPr>
      <w:r>
        <w:rPr>
          <w:rFonts w:ascii="Times New Roman" w:hAnsi="Times New Roman" w:eastAsia="Times New Roman" w:cs="Times New Roman"/>
        </w:rPr>
        <w:t>Alipojiunga nao, hakufunua mara moja yale aliyotaka kuwafundisha. Kabla ya kufanya hivyo, aliwapa fursa ya kukiri imani yao kwake ili waimarishwe kwa jaribu lijalo. Akawauliza, 'Watu wanasema mimi, Mwana wa Adamu, ni nani?'</w:t>
      </w:r>
    </w:p>
    <w:p>
      <w:pPr>
        <w:pStyle w:val="ArticleScripture"/>
        <w:jc w:val="left"/>
      </w:pPr>
      <w:r>
        <w:rPr>
          <w:rFonts w:ascii="Times New Roman" w:hAnsi="Times New Roman" w:eastAsia="Times New Roman" w:cs="Times New Roman"/>
        </w:rPr>
        <w:t>Kwa masikitiko, wanafunzi walilazimika kukiri kwamba Israeli ilishindwa kumtambua Masihi wao. Wengine kweli, walipoziona miujiza Yake, walimtangaza kuwa Mwana wa Daudi. Makutano waliolishwa huko Bethsaida walitamani kumtangaza kuwa mfalme wa Israeli. Wengi walikuwa tayari kumkubali kama nabii; lakini hawakuamini kwamba Yeye ndiye Masihi. The Desire of Ages, 411.</w:t>
      </w:r>
    </w:p>
    <w:p>
      <w:pPr>
        <w:pStyle w:val="ArticleBody"/>
        <w:jc w:val="left"/>
      </w:pPr>
      <w:r>
        <w:rPr>
          <w:rFonts w:ascii="Times New Roman" w:hAnsi="Times New Roman" w:eastAsia="Times New Roman" w:cs="Times New Roman"/>
        </w:rPr>
        <w:t>Sehemu kubwa ya Waadventista hawakuamini katika Ole la tatu la 11 Septemba 2001. Waliamini baadhi ya miujiza ya neno la kinabii iliyowasilishwa katika harakati hiyo, na baadhi walielewa kwamba ujumbe wa 11 Septemba 2001 ulikuwa na vipengele vya ukweli, lakini hawakuamini kwa dhati madai ya 11 Septemba 2001.</w:t>
      </w:r>
    </w:p>
    <w:p>
      <w:pPr>
        <w:pStyle w:val="ArticleBody"/>
        <w:jc w:val="left"/>
      </w:pPr>
      <w:r>
        <w:rPr>
          <w:rFonts w:ascii="Times New Roman" w:hAnsi="Times New Roman" w:eastAsia="Times New Roman" w:cs="Times New Roman"/>
        </w:rPr>
        <w:t>Tamko la tarehe 11 Septemba 2001 lilikuwa limefananishwa na tamko la tarehe 11 Agosti 1840, na tamko hilo liliwekwa bayana na Dada White alipotoa maoni juu ya utimilifu wa tarehe 11 Agosti 1840. Alisema:</w:t>
      </w:r>
    </w:p>
    <w:p>
      <w:pPr>
        <w:pStyle w:val="ArticleScripture"/>
        <w:jc w:val="left"/>
      </w:pPr>
      <w:r>
        <w:rPr>
          <w:rFonts w:ascii="Times New Roman" w:hAnsi="Times New Roman" w:eastAsia="Times New Roman" w:cs="Times New Roman"/>
        </w:rPr>
        <w:t>Kwa wakati hasa uliobainishwa, Uturuki, kupitia mabalozi wake, ilikubali ulinzi wa madola ya Ulaya yaliyoungana, na hivyo ikajiweka chini ya udhibiti wa mataifa ya Kikristo. Tukio hilo lilitimiza unabii kwa usahihi kabisa. Lilipojulikana, makutano mengi walishawishika kuhusu usahihi wa kanuni za ufafanuzi wa unabii zilizokubaliwa na Miller na wenzake, na msukumo wa ajabu ulitolewa kwa harakati ya Adventi. Watu wa elimu na wa cheo waliungana na Miller, katika kuhubiri na pia katika kuchapisha maoni yake, na kuanzia 1840 hadi 1844 kazi hiyo ilienea haraka. Pambano Kuu, 334, 335.</w:t>
      </w:r>
    </w:p>
    <w:p>
      <w:pPr>
        <w:pStyle w:val="ArticleBody"/>
        <w:jc w:val="left"/>
      </w:pPr>
      <w:r>
        <w:rPr>
          <w:rFonts w:ascii="Times New Roman" w:hAnsi="Times New Roman" w:eastAsia="Times New Roman" w:cs="Times New Roman"/>
        </w:rPr>
        <w:t>Kilichothibitishwa tarehe 11 Agosti, 1840 ni kwamba mitazamo ya kinabii ya Miller ilikuwa sahihi, na dai la tarehe 11 Septemba, 2001 ndilo thibitisho kwamba mitazamo ya kinabii ya Future for America ni sahihi. Umati usiotubu mwezi wa Julai 2023 haukuweza wala haukutaka kukubali dhana kwamba mbinu iliyobuniwa na Kristo, na iliyokabidhiwa kwa Future for America, kwa kweli ndiyo mbinu ya mvua ya mwisho. Lakini kisha Kristo aliwauliza wanafunzi wake walichofikiri wao, si umati.</w:t>
      </w:r>
    </w:p>
    <w:p>
      <w:pPr>
        <w:pStyle w:val="ArticleScripture"/>
        <w:jc w:val="left"/>
      </w:pPr>
      <w:r>
        <w:rPr>
          <w:rFonts w:ascii="Times New Roman" w:hAnsi="Times New Roman" w:eastAsia="Times New Roman" w:cs="Times New Roman"/>
        </w:rPr>
        <w:t>Yesu sasa akauliza swali la pili, linalowahusu wanafunzi wenyewe: 'Lakini ninyi mnasema mimi ni nani?' Petro akajibu, 'Wewe ndiwe Kristo, Mwana wa Mungu aliye hai.'</w:t>
      </w:r>
    </w:p>
    <w:p>
      <w:pPr>
        <w:pStyle w:val="ArticleScripture"/>
        <w:jc w:val="left"/>
      </w:pPr>
      <w:r>
        <w:rPr>
          <w:rFonts w:ascii="Times New Roman" w:hAnsi="Times New Roman" w:eastAsia="Times New Roman" w:cs="Times New Roman"/>
        </w:rPr>
        <w:t>Tangu mwanzo, Petro alikuwa amemwamini Yesu kuwa Masihi. Wengine wengi waliokuwa wameguswa na mahubiri ya Yohana Mbatizaji, na waliokuwa wamempokea Kristo, walianza kutia shaka kuhusu utume wa Yohana alipotiwa gerezani na kuuawa; na sasa wakatia shaka kwamba Yesu ndiye Masihi, waliyekuwa wamemngoja kwa muda mrefu. Wengi wa wanafunzi ambao kwa shauku walitarajia Yesu achukue nafasi yake juu ya kiti cha enzi cha Daudi walimuacha walipotambua kwamba hakuwa na nia hiyo. Lakini Petro na wenzake hawakuacha uaminifu wao. Mwenendo wa kuyumbayumba wa wale waliomsifu jana na kumhukumu leo haukuharibu imani ya mfuasi wa kweli wa Mwokozi. Petro akatangaza, ‘Wewe ndiwe Kristo, Mwana wa Mungu aliye hai.’ Hakungoja heshima za kifalme kumvika taji Bwana wake, bali alimkubali katika udhalilishaji wake.</w:t>
      </w:r>
    </w:p>
    <w:p>
      <w:pPr>
        <w:pStyle w:val="ArticleScripture"/>
        <w:jc w:val="left"/>
      </w:pPr>
      <w:r>
        <w:rPr>
          <w:rFonts w:ascii="Times New Roman" w:hAnsi="Times New Roman" w:eastAsia="Times New Roman" w:cs="Times New Roman"/>
        </w:rPr>
        <w:t>Petro alikuwa ametamka imani ya wale kumi na wawili. Hata hivyo, wanafunzi bado walikuwa mbali sana na kuuelewa utume wa Kristo. Upinzani na upotoshaji wa makuhani na wakuu, ijapokuwa haukuweza kuwafanya wamwache Kristo, bado uliwasababisha tashwishi kubwa. Hawakuiona njia yao kwa uwazi. Mvuto wa mafunzo yao ya awali, mafundisho ya marabi, nguvu ya mapokeo, bado vilikuwa vikizuia mtazamo wao wa ukweli. Mara kwa mara miale ya thamani ya nuru kutoka kwa Yesu iliwaangazia, ilhali mara nyingi walikuwa kama watu wanaopapasa miongoni mwa vivuli. Lakini siku hii, kabla hawajakabiliwa ana kwa ana na jaribu kubwa la imani yao, Roho Mtakatifu aliwatulia juu yao kwa nguvu. Kwa kitambo kidogo macho yao yaligeuzwa mbali na 'mambo yanayoonekana,' ili kutazama 'mambo yasiyoonekana.' 2 Wakorintho 4:18. Chini ya umbo la ubinadamu walitambua utukufu wa Mwana wa Mungu.</w:t>
      </w:r>
    </w:p>
    <w:p>
      <w:pPr>
        <w:pStyle w:val="ArticleScripture"/>
        <w:jc w:val="left"/>
      </w:pPr>
      <w:r>
        <w:rPr>
          <w:rFonts w:ascii="Times New Roman" w:hAnsi="Times New Roman" w:eastAsia="Times New Roman" w:cs="Times New Roman"/>
        </w:rPr>
        <w:t>Yesu akamjibu Petro, akasema, 'Heri wewe, Simoni Bar-yona; kwa kuwa si mwili na damu vilivyokufunulia hili, bali Baba yangu aliye mbinguni.' Shauku ya Vizazi Vyote, 412.</w:t>
      </w:r>
    </w:p>
    <w:p>
      <w:pPr>
        <w:pStyle w:val="ArticleBody"/>
        <w:jc w:val="left"/>
      </w:pPr>
      <w:r>
        <w:rPr>
          <w:rFonts w:ascii="Times New Roman" w:hAnsi="Times New Roman" w:eastAsia="Times New Roman" w:cs="Times New Roman"/>
        </w:rPr>
        <w:t>Ungamo la Petro katika kutambua kwamba Kristo ni Mwana wa Mungu lililenga moja kwa moja swali la jaribu la historia hiyo. Wakati ulikuwa umefika kwa Masihi kujitokeza, kama ilivyowekwa wazi na neno la kinabii la Mungu, na ni wale tu waliokubali ukweli huo ndio wangehesabiwa pamoja na wale waliowakilishwa na kauli ya Petro. Petro anawakilisha wale wanaokubali ujumbe uliowekwa tarehe 11 Septemba 2001, na wanaokiri kwamba Yesu ni Mwana wa Mungu. "Petro alikuwa ameonyesha imani ya wale kumi na wawili," na wale kumi na wawili aliowakilisha walikuwa laki moja na arobaini na nne elfu. Kwa sababu hii, Kristo alibadili jina la Petro kutoka Simoni Bar-yona kuwa Petro katika andiko hilo.</w:t>
      </w:r>
    </w:p>
    <w:p>
      <w:pPr>
        <w:pStyle w:val="ArticleBody"/>
        <w:jc w:val="left"/>
      </w:pPr>
      <w:r>
        <w:rPr>
          <w:rFonts w:ascii="Times New Roman" w:hAnsi="Times New Roman" w:eastAsia="Times New Roman" w:cs="Times New Roman"/>
        </w:rPr>
        <w:t>"Simon" humaanisha "yeye asikiaye," na "bar" humaanisha "mwana wa," na "Jonah" humaanisha "njiwa." Simon aliwakilisha wale waliosikia ujumbe wa njiwa, ambao uliwakilisha kweli zilizohusishwa na ubatizo wa Yesu, alipokuwa Kristo, akiwa ametiwa mafuta kwa nguvu, kama ilivyodhihirishwa kwa ishara kupitia kushuka kwa Roho Mtakatifu kwa umbo la njiwa.</w:t>
      </w:r>
    </w:p>
    <w:p>
      <w:pPr>
        <w:pStyle w:val="ArticleBody"/>
        <w:jc w:val="left"/>
      </w:pPr>
      <w:r>
        <w:rPr>
          <w:rFonts w:ascii="Times New Roman" w:hAnsi="Times New Roman" w:eastAsia="Times New Roman" w:cs="Times New Roman"/>
        </w:rPr>
        <w:t>Mistari ya mageuzi huenda sambamba, na Yohana anawakilisha Wamileraiti, ambao tarehe 11 Agosti 1840 walikula kitabu kidogo. Yeremia anaendana na tukio hilo, na alipokula kitabu hicho kidogo, ndipo akaitwa kwa jina la Mungu.</w:t>
      </w:r>
    </w:p>
    <w:p>
      <w:pPr>
        <w:pStyle w:val="ArticleScripture"/>
        <w:jc w:val="left"/>
      </w:pPr>
      <w:r>
        <w:rPr>
          <w:rFonts w:ascii="Times New Roman" w:hAnsi="Times New Roman" w:eastAsia="Times New Roman" w:cs="Times New Roman"/>
        </w:rPr>
        <w:t>Maneno yako yalionekana, nami nikayala; na neno lako likawa kwangu furaha na shangilio la moyo wangu; maana nimeitwa kwa jina lako, Ee Bwana, Mungu wa majeshi. Yeremia 15:16.</w:t>
      </w:r>
    </w:p>
    <w:p>
      <w:pPr>
        <w:pStyle w:val="ArticleBody"/>
        <w:jc w:val="left"/>
      </w:pPr>
      <w:r>
        <w:rPr>
          <w:rFonts w:ascii="Times New Roman" w:hAnsi="Times New Roman" w:eastAsia="Times New Roman" w:cs="Times New Roman"/>
        </w:rPr>
        <w:t>Bwana alipoingia katika agano na Abramu, alibadilisha jina lake kuwa Abrahamu, kama alivyofanya kwa Sarai na Yakobo. Kubadilishwa kwa jina kunawakilisha uhusiano wa agano, na kwenye alama ya njia ambapo ishara ya kiungu inashuka, watu wa Mungu wanapaswa kula ujumbe, kuingia katika agano, na ndipo jina lao hubadilishwa. Kama mwakilishi wa wanafunzi wa wakati wa Kristo, Simoni Bar-yona aliwakilisha wale “waliosikia” ujumbe wa “njiwa.”</w:t>
      </w:r>
    </w:p>
    <w:p>
      <w:pPr>
        <w:pStyle w:val="ArticleBody"/>
        <w:jc w:val="left"/>
      </w:pPr>
      <w:r>
        <w:rPr>
          <w:rFonts w:ascii="Times New Roman" w:hAnsi="Times New Roman" w:eastAsia="Times New Roman" w:cs="Times New Roman"/>
        </w:rPr>
        <w:t>Alipotoa ushuhuda kwamba alitambua kwamba katika ile alama ya njia Yesu akawa Kristo, na kwamba yeye alikuwa Mwana wa Mungu, na yote yanayohusiana na hilo, ndipo Kristo akabadilisha jina lake kuwa Petro. Alieleza ujumbe ambao watu wa agano la Kristo wa wakati huo waliukubali, na kwa kufanya hivyo pia alikuwa kielelezo cha wale mia na arobaini na nne elfu wa siku za mwisho.</w:t>
      </w:r>
    </w:p>
    <w:p>
      <w:pPr>
        <w:pStyle w:val="ArticleBody"/>
        <w:jc w:val="left"/>
      </w:pPr>
      <w:r>
        <w:rPr>
          <w:rFonts w:ascii="Times New Roman" w:hAnsi="Times New Roman" w:eastAsia="Times New Roman" w:cs="Times New Roman"/>
        </w:rPr>
        <w:t>Herufi "P" ni herufi ya kumi na sita katika alfabeti ya Kiingereza, na herufi "E" ni herufi ya tano katika alfabeti, na herufi "T" ni ya ishirini, herufi "E" inarudiwa, na jina linamalizika kwa herufi "R" ambayo ni ya kumi na nane. Kumi na sita "mara" tano, "mara" ishirini, "mara" tano, "mara" kumi na nane ni sawa na elfu mia arobaini na nne. Mwanaisimu wa Ajabu alizungumza na Peter kwa Kiebrania, na Agano Jipya liliandikwa kwa Kigiriki, na watafsiri wa King James Version walitoa Agano Jipya kwa Kiingereza.</w:t>
      </w:r>
    </w:p>
    <w:p>
      <w:pPr>
        <w:pStyle w:val="ArticleBody"/>
        <w:jc w:val="left"/>
      </w:pPr>
      <w:r>
        <w:rPr>
          <w:rFonts w:ascii="Times New Roman" w:hAnsi="Times New Roman" w:eastAsia="Times New Roman" w:cs="Times New Roman"/>
        </w:rPr>
        <w:t>Licha ya hatua tatu za lugha zinazotofautiana, Kristo, ambaye ni Mwana wa Mungu, Mtaalamu wa Lugha wa Ajabu, na Mwenye Kuhesabu wa Ajabu, aliweka mfano wa kutiwa muhuri kwa wale elfu mia moja arobaini na nne katika Mathayo sura ya kumi na sita, unaoendana na Vita vya Panium, na ziara yake katika Kaisaria Filipi. Alifanya hivyo kwa kutumia udhibiti wake wa lugha na nambari, kwa maana Yeye ni Palmoni (Mwenye Kuhesabu wa Ajabu), na Neno (Mtaalamu wa Lugha wa Ajabu).</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Takriban miaka elfu mbili iliyopita, sauti yenye maana ya fumbo ilisikiwa mbinguni, kutoka katika kiti cha enzi cha Mungu, ‘Tazama, nimekuja.’ ‘Dhabihu na sadaka hukutaka, bali mwili umeniandalia.... Tazama, nimekuja (katika gombo la Kitabu imeandikwa habari zangu) kufanya mapenzi yako, Ee Mungu.’ Waebrania 10:5-7. Katika maneno haya inatangazwa utimilifu wa kusudi lililokuwa limefichwa tangu enzi za milele. Kristo alikuwa karibu kuutembelea ulimwengu wetu, na kuchukua mwili. Anasema, ‘Mwili umeniandalia.’ Kama angeonekana na utukufu aliokuwa nao pamoja na Baba kabla ulimwengu haujakuwapo, tusingeweza kustahimili nuru ya uwepo Wake. Ili tuweze kuutazama bila kuangamizwa, udhihirisho wa utukufu Wake ulifunikwa. Uungu Wake ulifunikwa kwa ubinadamu—utukufu usioonekana katika umbo la kibinadamu linaloonekana.</w:t>
      </w:r>
    </w:p>
    <w:p>
      <w:pPr>
        <w:pStyle w:val="ArticleScripture"/>
        <w:jc w:val="left"/>
      </w:pPr>
      <w:r>
        <w:rPr>
          <w:rFonts w:ascii="Times New Roman" w:hAnsi="Times New Roman" w:eastAsia="Times New Roman" w:cs="Times New Roman"/>
        </w:rPr>
        <w:t>Kusudi hili kuu lilikuwa lime­dokezwa kwa njia ya mifano na alama. Kichaka kilichowaka moto, ambamo Kristo alimtokea Musa, kilimdhihirisha Mungu. Ishara iliyochaguliwa kuwakilisha Uungu ilikuwa kichaka cha hali ya chini, ambacho kwa nje hakikuwa na mvuto wowote. Hiki kilimhifadhi Aliye asiye na mipaka. Mungu mwenye rehema tele alifunika utukufu Wake katika mfano wa unyenyekevu mkubwa sana, ili Musa aweze kuutazama na aishi. Vivyo hivyo, katika nguzo ya wingu mchana na nguzo ya moto usiku, Mungu aliwasiliana na Israeli, akiwafunulia watu mapenzi Yake, na kuwajalia neema Yake. Utukufu wa Mungu ulipunguzwa, na adhama Yake ikafunikwa, ili macho dhaifu ya wanadamu wenye mipaka yaweze kuuona. Hivyo Kristo alipaswa kuja katika “mwili wa unyonge wetu” (Wafilipi 3:21, R. V.), “katika mfano wa wanadamu.” Machoni pa dunia Hakuwa na uzuri wa kuwafanya wamtamani; lakini Alikuwa Mungu aliyefanyika mwili, nuru ya mbingu na dunia. Utukufu Wake ulifunikwa, ukuu na adhama Yake vilifichwa, ili aweze kuwakaribia wanadamu wenye huzuni na wanaojaribiwa.</w:t>
      </w:r>
    </w:p>
    <w:p>
      <w:pPr>
        <w:pStyle w:val="ArticleScripture"/>
        <w:jc w:val="left"/>
      </w:pPr>
      <w:r>
        <w:rPr>
          <w:rFonts w:ascii="Times New Roman" w:hAnsi="Times New Roman" w:eastAsia="Times New Roman" w:cs="Times New Roman"/>
        </w:rPr>
        <w:t>Mungu alimwamuru Musa kwa ajili ya Israeli, 'Waniifanyie patakatifu; ili nipate kukaa kati yao' (Kutoka 25:8), naye akakaa katika patakatifu, katikati ya watu wake. Katika kutangatanga kwao kulikowachosha jangwani, ishara ya uwepo wake ilikuwa pamoja nao. Vivyo hivyo Kristo akaweka maskani yake katikati ya kambi yetu ya kibinadamu. Akapiga hema lake kando ya mahema ya wanadamu, ili akae miongoni mwetu, na kutufanya tuufahamu vyema tabia yake ya kimungu na maisha yake. 'Neno alifanyika mwili, akafanya maskani kati yetu (nasi tukauona utukufu wake, utukufu kama wa Mwana wa Pekee atokaye kwa Baba), amejaa neema na kweli.' Yohana 1:14, R.V., maelezo ya pembeni.</w:t>
      </w:r>
    </w:p>
    <w:p>
      <w:pPr>
        <w:pStyle w:val="ArticleScripture"/>
        <w:jc w:val="left"/>
      </w:pPr>
      <w:r>
        <w:rPr>
          <w:rFonts w:ascii="Times New Roman" w:hAnsi="Times New Roman" w:eastAsia="Times New Roman" w:cs="Times New Roman"/>
        </w:rPr>
        <w:t>Kwa kuwa Yesu alikuja kukaa pamoja nasi, tunajua kwamba Mungu anafahamu majaribu yetu na anatuhurumia katika huzuni zetu. Kila mwana na binti wa Adamu anaweza kuelewa kwamba Muumba wetu ni rafiki wa wenye dhambi. Maana katika kila fundisho la neema, katika kila ahadi ya furaha, katika kila tendo la upendo, na katika kila mvuto wa kimungu ulioonekana katika maisha ya Mwokozi hapa duniani, tunaona 'Mungu pamoja nasi'.</w:t>
      </w:r>
    </w:p>
    <w:p>
      <w:pPr>
        <w:pStyle w:val="ArticleScripture"/>
        <w:jc w:val="left"/>
      </w:pPr>
      <w:r>
        <w:rPr>
          <w:rFonts w:ascii="Times New Roman" w:hAnsi="Times New Roman" w:eastAsia="Times New Roman" w:cs="Times New Roman"/>
        </w:rPr>
        <w:t>Shetani huwasilisha sheria ya upendo ya Mungu kama sheria ya ubinafsi. Hutangaza kwamba haiwezekani kwetu kuitii kanuni zake. Anguko la wazazi wetu wa kwanza, pamoja na majonzi yote yaliyotokea, analimtwika Muumba lawama, akiwaongoza watu kumwona Mungu kama chanzo cha dhambi, na mateso, na mauti. Yesu alipaswa kufunua udanganyifu huu. Kama mmoja wetu alipaswa kutoa mfano wa utii. Kwa ajili ya hili alijichukulia asili yetu, na akapitia uzoefu wetu. ‘Katika mambo yote ilimpasa afanane na ndugu zake.’ Waebrania 2:17. Kama tungelazimika kubeba chochote ambacho Yesu hakukistahimili, basi katika jambo hilo Shetani angewasilisha nguvu ya Mungu kuwa haitoshi kwa ajili yetu. Kwa hiyo Yesu ‘alijaribiwa katika mambo yote kama sisi.’ Waebrania 4:15. Alivumilia kila jaribu tunalokabiliwa nalo. Wala hakutumia kwa ajili Yake mwenyewe nguvu yoyote isiyotolewa kwetu kwa uhuru. Kama mwanadamu, alikutana na majaribu, akayashinda kwa nguvu alizopewa na Mungu. Anasema, ‘Ninapendezwa kufanya mapenzi Yako, Ee Mungu Wangu; naam, sheria Yako imo moyoni mwangu.’ Zaburi 40:8. Alipokuwa akizunguka akitenda mema, na kuponya wote walioteswa na Shetani, aliwawekea watu wazi tabia ya sheria ya Mungu na asili ya huduma Yake. Maisha Yake yanashuhudia kwamba inawezekana kwetu pia kuitii sheria ya Mungu.</w:t>
      </w:r>
    </w:p>
    <w:p>
      <w:pPr>
        <w:pStyle w:val="ArticleScripture"/>
        <w:jc w:val="left"/>
      </w:pPr>
      <w:r>
        <w:rPr>
          <w:rFonts w:ascii="Times New Roman" w:hAnsi="Times New Roman" w:eastAsia="Times New Roman" w:cs="Times New Roman"/>
        </w:rPr>
        <w:t>Kwa utu wake, Kristo aligusa ubinadamu; kwa uungu wake, anashika kiti cha enzi cha Mungu. Kama Mwana wa Adamu, alitupa mfano wa utii; kama Mwana wa Mungu, anatupa nguvu za kutii. Alikuwa Kristo ambaye kutoka katika kichaka juu ya Mlima Horebu alimnenea Musa akisema, 'MIMI NDIYE NILIYE.... Hivyo ndivyo utakavyowaambia wana wa Israeli, MIMI NDIYE amenituma kwenu.' Kutoka 3:14. Huu ulikuwa dhamana ya ukombozi wa Israeli. Hivyo alipokuja 'katika mfano wa wanadamu,' alijitangaza kuwa MIMI NDIYE. Mtoto wa Bethlehemu, Mwokozi mpole na mnyenyekevu, ni Mungu 'aliye dhihirishwa katika mwili.' 1 Timotheo 3:16. Nasi anatwambia: 'Mimi ndimi Mchungaji Mwema.' 'Mimi ndimi mkate ulio hai.' 'Mimi ndimi njia, na kweli, na uzima.' 'Nimepewa mamlaka yote mbinguni na duniani.' Yohana 10:11; 6:51; 14:6; Mathayo 28:18. MIMI NDIYE hakikisho la kila ahadi. MIMI NDIYE; msiogope. 'Mungu pamoja nasi' ni dhamana ya ukombozi wetu kutoka dhambini, hakikisho la uwezo wetu wa kuitii sheria ya mbinguni."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themanini na mbili</dc:title>
  <dc:subject>Miungano ya Kinabii na Vita vya Kinabii: Kuanzia Seleucus wa kale hadi jiopolitiki ya kisasa</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