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Themanini na Tatu</w:t>
      </w:r>
    </w:p>
    <w:p>
      <w:pPr>
        <w:pStyle w:val="ArticleSubtitle"/>
        <w:jc w:val="left"/>
      </w:pPr>
      <w:r>
        <w:rPr>
          <w:rFonts w:ascii="Arial" w:hAnsi="Arial" w:eastAsia="Arial" w:cs="Arial"/>
        </w:rPr>
        <w:t>Msingi wa Milele: Kristo katika Historia ya Kinabii na Imani ya Muumini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"Kweli ambayo Petro alikuwa amekiri ndiyo msingi wa imani ya muumini. Ndicho ambacho Kristo Mwenyewe ametangaza kuwa uzima wa milele." Ile "kweli" ilitambua vipengele viwili vya Kristo. La kwanza ni kwamba Kristo ni kipengele cha historia ya kinabii. Alama za njia zinazowakilisha matukio ya historia ya kinabii zinamwakilisha Kristo. Uhusiano wake na matukio hayo unabainisha utakatifu wa alama za njia za kinabii, na unatoa msingi wa Dada White kusema mara kwa mara kwamba lazima tuzilinde alama za njia, kwa kuwa alama hizo zinamwakilisha Yesu Kristo. Alama ya njia iliyowakilisha mada ya majaribio katika wakati wa Kristo ilikuwa ubatizo wake, na iliendana na matukio mengine katika mistari takatifu ya matengenezo, iliyobainishwa na kushuka kwa ishara ya kimungu.</w:t>
      </w:r>
    </w:p>
    <w:p>
      <w:pPr>
        <w:pStyle w:val="ArticleBody"/>
        <w:jc w:val="left"/>
      </w:pPr>
      <w:r>
        <w:rPr>
          <w:rFonts w:ascii="Times New Roman" w:hAnsi="Times New Roman" w:eastAsia="Times New Roman" w:cs="Times New Roman"/>
        </w:rPr>
        <w:t>Katika mstari wa matengenezo wa Musa, Uungu ulishuka ukakaa katika kichaka kilichowaka moto, ishara ya Muumba akiungana na uumbaji. Katika mstari wa matengenezo mwishoni mwa miaka sabini, Mikaeli alishuka ili kumtia nguvu Koreshi kutekeleza amri ya kwanza, na wakati huohuo Danieli alibadilishwa kuwa mfano wa Kristo. Katika mstari wa matengenezo wa Kristo, Roho Mtakatifu alishuka kwa umbo la njiwa kumtia mafuta Mwana wa Mungu, ishara ya Uungu ulioungana na ubinadamu. Katika historia ya Wamileraiti malaika aliyeshuka tarehe 11 Agosti 1840 alikuwa "si mwingine bali Yesu Kristo mwenyewe," aliyeshuka akiwa na kitabu kidogo kilichopaswa kuliwa, naye alikuwa hicho kitabu kidogo. Hapo akaonyesha kwamba muungano wa Uungu na ubinadamu unatimizwa kwa kula na kunywa mwili na damu ya Mkate wa Mbinguni.</w:t>
      </w:r>
    </w:p>
    <w:p>
      <w:pPr>
        <w:pStyle w:val="ArticleBody"/>
        <w:jc w:val="left"/>
      </w:pPr>
      <w:r>
        <w:rPr>
          <w:rFonts w:ascii="Times New Roman" w:hAnsi="Times New Roman" w:eastAsia="Times New Roman" w:cs="Times New Roman"/>
        </w:rPr>
        <w:t>Historia takatifu ni takatifu kwa sababu inadhihirishwa kupitia uwepo wa Kristo. Utabiri wa Neno la Mungu unaotambua matukio yajayo, ni Yesu Kristo, kwa maana Yeye ndiye “Neno.” Utabiri huo unapotimia katika historia, matukio hayo yanawakilisha utimilifu wa Neno lake, na Neno lake ni kweli. Ni Neno lake linaloweka wazi utabiri huo, na ni Neno lake linalotimizwa tukio linapotokea, hivyo mwanzo na mwisho ni Yesu Kristo, kwa maana Yeye ndiye Alfa na Omega. Kwa hiyo, Petro alipotangaza kwamba Yesu alikuwa Kristo na Mwana wa Mungu aliye hai, alikuwa anatambua alama ya njia ambayo ilikuwa Yesu Kristo, na alama ya njia inayofikia utimilifu wake mkamilifu katika siku za mwisho. Tarehe 11 Septemba 2001 ilikuwa utimilifu mkamilifu wa Kristo.</w:t>
      </w:r>
    </w:p>
    <w:p>
      <w:pPr>
        <w:pStyle w:val="ArticleBody"/>
        <w:jc w:val="left"/>
      </w:pPr>
      <w:r>
        <w:rPr>
          <w:rFonts w:ascii="Times New Roman" w:hAnsi="Times New Roman" w:eastAsia="Times New Roman" w:cs="Times New Roman"/>
        </w:rPr>
        <w:t>Kukataa utimilifu wa kinabii wa tarehe 11 Septemba 2001 ni kumkataa Kristo, Mwana wa Mungu aliye hai. Ukweli huo, ulioelezwa na Petro, ulikuwa "msingi wa imani ya muumini," na tarehe 11 Septemba 2001 Kristo aliwaongoza watu wake wa siku za mwisho kurudi kwenye "njia za kale" za Yeremia, ambazo zinawakilisha "misingi" ya harakati ya ujumbe wa malaika wa kwanza na wa tatu. Petro alimwakilisha wale elfu mia na arobaini na nne, ambao wanatiwa muhuri wakati wa kipindi ambacho malaika wanne wanazizuia pepo nne. Wakati wa kutiwa muhuri ni kipindi maalum cha kinabii, kinachoanza tarehe 11 Septemba 2001 na kuishia katika sheria ya Jumapili inayokuja hivi karibuni. Yesu daima huonyesha mwisho wa jambo kwa mwanzo wa jambo hilo.</w:t>
      </w:r>
    </w:p>
    <w:p>
      <w:pPr>
        <w:pStyle w:val="ArticleBody"/>
        <w:jc w:val="left"/>
      </w:pPr>
      <w:r>
        <w:rPr>
          <w:rFonts w:ascii="Times New Roman" w:hAnsi="Times New Roman" w:eastAsia="Times New Roman" w:cs="Times New Roman"/>
        </w:rPr>
        <w:t>Mwanzoni mwa wakati wa kutiwa muhuri, malaika wa Ufunuo kumi na nane alishuka, kama vile Roho Mtakatifu alivyoshuka wakati wa ubatizo, na malaika huyo alikuwa "si mtu mwingine ila Yesu Kristo mwenyewe," kwa maana malaika aliyeshuka kuangaza dunia kwa utukufu Wake katika historia ya Wamillerite alikuwa "si mtu mwingine ila Yesu Kristo mwenyewe." Katika sheria ya Jumapili itakayokuja hivi karibuni "si mtu mwingine ila Yesu Kristo mwenyewe," hushuka tena na kuwasilisha ujumbe wa pili kati ya ujumbe wawili wa Ufunuo kumi na nane, anapoliita kundi Lake lingine kutoka Babeli. Katikati ya kipindi cha kutiwa muhuri, malaika alishuka, kama vile malaika wa pili alivyoshuka tarehe 19 Aprili, 1844, wakati wa kukatishwa tamaa kwa mara ya kwanza kwa harakati ya Wamillerite.</w:t>
      </w:r>
    </w:p>
    <w:p>
      <w:pPr>
        <w:pStyle w:val="ArticleBody"/>
        <w:jc w:val="left"/>
      </w:pPr>
      <w:r>
        <w:rPr>
          <w:rFonts w:ascii="Times New Roman" w:hAnsi="Times New Roman" w:eastAsia="Times New Roman" w:cs="Times New Roman"/>
        </w:rPr>
        <w:t>Kati ya kuwasili kwa yule malaika wa pili na kuwasili kwa malaika wa tatu tarehe 22 Oktoba 1844, malaika wengi walitumwa kuongeza nguvu kwa malaika wa pili wakati ujumbe wa Kilio cha Usiku wa Manane ulipowasili. Akizungumzia historia ya wakati malaika hawa walipowasili katika historia ya Wamilerite, Dada White anatufahamisha kwamba wale waliokataa ujumbe huo walikuwa wamemsulubisha Kristo kwa hakika kama vile Wayahudi walivyosulubisha Kristo.</w:t>
      </w:r>
    </w:p>
    <w:p>
      <w:pPr>
        <w:pStyle w:val="ArticleScripture"/>
        <w:jc w:val="left"/>
      </w:pPr>
      <w:r>
        <w:rPr>
          <w:rFonts w:ascii="Times New Roman" w:hAnsi="Times New Roman" w:eastAsia="Times New Roman" w:cs="Times New Roman"/>
        </w:rPr>
        <w:t>"Niliona kwamba kama vile Wayahudi walivyomsulubisha Yesu, vivyo hivyo makanisa ya jina tu yalikuwa yamesulubisha habari hizi, na kwa hiyo hawana ufahamu wa njia ya kuingia katika Patakatifu pa Patakatifu, wala hawawezi kufaidika na uombezi wa Yesu huko." Early Writings, 261.</w:t>
      </w:r>
    </w:p>
    <w:p>
      <w:pPr>
        <w:pStyle w:val="ArticleBody"/>
        <w:jc w:val="left"/>
      </w:pPr>
      <w:r>
        <w:rPr>
          <w:rFonts w:ascii="Times New Roman" w:hAnsi="Times New Roman" w:eastAsia="Times New Roman" w:cs="Times New Roman"/>
        </w:rPr>
        <w:t>Ujumbe unaowakilishwa na malaika, unapokataliwa, unawakilisha kusulubiwa kwa Kristo, kwa kuwa Yeye ndiye dhihirisho la ujumbe huo na utimilifu wake wa kihistoria. Tarehe 18 Julai 2020, "si mtu mwingine ila Yesu Kristo" alishuka, akiashiria kuvunjika kwa matumaini kwa mara ya kwanza na mwanzo wa kipindi cha kusubiri. Mifupa mikavu ya watu wake wa siku za mwisho waliouawa mitaani ilipaswa kuamshwa kwa kusikia sauti ya pekee inayoweza kuwarejeshea watu uhai.</w:t>
      </w:r>
    </w:p>
    <w:p>
      <w:pPr>
        <w:pStyle w:val="ArticleScripture"/>
        <w:jc w:val="left"/>
      </w:pPr>
      <w:r>
        <w:rPr>
          <w:rFonts w:ascii="Times New Roman" w:hAnsi="Times New Roman" w:eastAsia="Times New Roman" w:cs="Times New Roman"/>
        </w:rPr>
        <w:t>Amini, amini, nawaambia ninyi, saa yaja, nayo sasa ipo, wakati wafu watakaposikia sauti ya Mwana wa Mungu; nao waisikiao wataishi. Kwa maana kama Baba alivyo na uhai ndani yake mwenyewe; vivyo hivyo amempa Mwana kuwa na uhai ndani yake mwenyewe; naye amempa mamlaka ya kutekeleza hukumu pia, kwa sababu yeye ni Mwana wa Adamu. Msistaajabu kwa haya; maana saa yaja, ambayo wote waliomo makaburini wataisikia sauti yake, nao watatoka; waliotenda mema, kwa ufufuo wa uzima; na waliotenda mabaya, kwa ufufuo wa hukumu. Yohana 5:25-29.</w:t>
      </w:r>
    </w:p>
    <w:p>
      <w:pPr>
        <w:pStyle w:val="ArticleBody"/>
        <w:jc w:val="left"/>
      </w:pPr>
      <w:r>
        <w:rPr>
          <w:rFonts w:ascii="Times New Roman" w:hAnsi="Times New Roman" w:eastAsia="Times New Roman" w:cs="Times New Roman"/>
        </w:rPr>
        <w:t>Mnamo Julai 2023, sauti yake iliita mifupa mikavu iliyokufa kuingia katika uhai, na Alfa na Omega kisha akarudia mwanzo wa wakati wa kutiwa muhuri, kwa kuwa Julai 2023 inaashiria kipindi cha mwisho cha wakati wa kutiwa muhuri. Watu wake kisha waliitwa tena kurudi kwenye njia za kale za Yeremia, kwenye misingi ya historia ya Wamileraiti. Ujumbe wa msingi wa mwanzo na wa mwisho wa Wamileraiti ulikuwa ujumbe wa kwanza na wa mwisho wa historia ya Wamileraiti, ambao ulikuwa "mara saba" ya Mambo ya Walawi sura ya ishirini na sita.</w:t>
      </w:r>
    </w:p>
    <w:p>
      <w:pPr>
        <w:pStyle w:val="ArticleBody"/>
        <w:jc w:val="left"/>
      </w:pPr>
      <w:r>
        <w:rPr>
          <w:rFonts w:ascii="Times New Roman" w:hAnsi="Times New Roman" w:eastAsia="Times New Roman" w:cs="Times New Roman"/>
        </w:rPr>
        <w:t>Mwezi Julai 2023, watu wa Mungu wa siku za mwisho waliamriwa tena kuchukua kitabu kidogo na kukila. Wanapokila kitabu kidogo, kisha wanajaribiwa ili kuona kama watakiri ujumbe wa Ole la tatu katika Ufunuo sura ya tisa (habari kutoka mashariki) na ujumbe wa Danieli sura ya kumi na moja (habari kutoka kaskazini). Mchakato wa kujaribiwa unawaongoza hadi aya ya kumi na tatu hadi ya kumi na tano za Danieli sura ya kumi na moja, ambazo ni Vita vya Panium, ambavyo ni Kaisaria Filipi, na ambavyo pia ni ujumbe wa Mwito wa Usiku wa Manane, ambamo makundi mawili ya wale waliyoisikia sauti yake yanadhihirishwa, kundi moja “waliotenda mema, kwa ufufuo wa uzima; na waliotenda mabaya, kwa ufufuo wa hukumu.”</w:t>
      </w:r>
    </w:p>
    <w:p>
      <w:pPr>
        <w:pStyle w:val="ArticleBody"/>
        <w:jc w:val="left"/>
      </w:pPr>
      <w:r>
        <w:rPr>
          <w:rFonts w:ascii="Times New Roman" w:hAnsi="Times New Roman" w:eastAsia="Times New Roman" w:cs="Times New Roman"/>
        </w:rPr>
        <w:t>Kuna sauti tatu katika wakati wa kutiwa muhuri wa elfu mia arobaini na nne, na zote ni sauti ya "si mwingine ila Yesu Kristo mwenyewe." Sauti ya kwanza ya Ufunuo kumi na nane ilisikika wakati majengo makubwa ya jiji la New York yalipoangushwa kwa mguso kutoka kwa Mungu. Sauti ya pili ni sauti ya Mikaeli malaika mkuu anayewaita wafu watoke makaburini mwao. Sauti ya tatu ni sauti ya pili ya Ufunuo sura ya kumi na nane inayoliita kundi lake lingine kutoka Babeli katika saa ya "tetemeko kuu la ardhi" la Ufunuo sura ya kumi na moja. Utimizwaji kamili wa ungamo la Petro huko Kaisaria Filipi hutimia wakati Kristo anapowaongoza watu wake wa siku za mwisho kwenye "ile sehemu ya unabii wa Danieli inayohusu siku za mwisho."</w:t>
      </w:r>
    </w:p>
    <w:p>
      <w:pPr>
        <w:pStyle w:val="ArticleBody"/>
        <w:jc w:val="left"/>
      </w:pPr>
      <w:r>
        <w:rPr>
          <w:rFonts w:ascii="Times New Roman" w:hAnsi="Times New Roman" w:eastAsia="Times New Roman" w:cs="Times New Roman"/>
        </w:rPr>
        <w:t>Panium ya mistari ya kumi na tatu hadi kumi na tano ya Danieli sura ya kumi na moja, ndiyo "sehemu" ya unabii wa Danieli iliyotiwa muhuri inayotambulisha ujumbe wa Kilio cha Usiku wa Manane. Panium ni mkutano wa kambi wa Exeter uliofanyika mwezi Agosti mwaka 1844, ni historia inayotimizwa katika muhula wa pili wa Donald Trump, na pia ni ujumbe wa kinabii unaotia muhuri wa Mungu juu ya vipaji vya nyuso za wale mia moja na arobaini na nne elfu. Mistari tunayosoma sasa ni ardhi takatifu sana.</w:t>
      </w:r>
    </w:p>
    <w:p>
      <w:pPr>
        <w:pStyle w:val="ArticleScripture"/>
        <w:jc w:val="left"/>
      </w:pPr>
      <w:r>
        <w:rPr>
          <w:rFonts w:ascii="Times New Roman" w:hAnsi="Times New Roman" w:eastAsia="Times New Roman" w:cs="Times New Roman"/>
        </w:rPr>
        <w:t>Ile kweli aliyokiri Petro ndiyo msingi wa imani ya muumini. Ndiyo ile ambayo Kristo Mwenyewe ametangaza kuwa uzima wa milele. Lakini kumiliki maarifa haya hakukuwa sababu ya kujitukuza. Si kwa hekima yake wala kwa wema wake mwenyewe ndipo jambo hilo lilipofunuliwa kwa Petro. Kamwe ubinadamu, kwa uwezo wake wenyewe, hauwezi kufikia ujuzi wa mambo ya kimungu. ‘Ni juu kuliko mbingu; waweza kufanya nini? Ni kina kuliko Kuzimu; waweza kujua nini?’ Ayubu 11:8. Ni roho ya kufanywa wana tu ndiye awezaye kutufunulia mambo ya kina ya Mungu, ambayo ‘jicho halikuyaona, wala sikio halikuyasikia, wala hayakuingia moyoni mwa mwanadamu.’ ‘Mungu ameyafunua kwetu kwa Roho wake; maana Roho huchunguza yote, naam, mambo ya kina ya Mungu.’ 1 Wakorintho 2:9, 10. ‘Siri ya Bwana ni kwao wamchao;’ na ukweli kwamba Petro alitambua utukufu wa Kristo ulikuwa ushahidi kwamba alikuwa ‘amefundishwa na Mungu.’ Zaburi 25:14; Yohana 6:45. Aa, kweli, ‘heri wewe, Simoni Bar-yona; kwa maana si mwili wala damu waliokufunulia hili.’</w:t>
      </w:r>
    </w:p>
    <w:p>
      <w:pPr>
        <w:pStyle w:val="ArticleScripture"/>
        <w:jc w:val="left"/>
      </w:pPr>
      <w:r>
        <w:rPr>
          <w:rFonts w:ascii="Times New Roman" w:hAnsi="Times New Roman" w:eastAsia="Times New Roman" w:cs="Times New Roman"/>
        </w:rPr>
        <w:t>Yesu akaendelea: "Nami nakuambia pia: Wewe ndiwe Petro, na juu ya mwamba huu nitalijenga kanisa langu; na milango ya kuzimu haitalishinda." Neno Petro linamaanisha jiwe—jiwe linalobiringika. Petro hakuwa mwamba ambao kanisa lilijengwa juu yake. Milango ya kuzimu ilimshinda alipomkana Bwana wake kwa kulaani na kuapa. Kanisa lilijengwa juu ya Yule Mmoja ambaye milango ya kuzimu haingeweza kumshinda.</w:t>
      </w:r>
    </w:p>
    <w:p>
      <w:pPr>
        <w:pStyle w:val="ArticleBody"/>
        <w:jc w:val="left"/>
      </w:pPr>
      <w:r>
        <w:rPr>
          <w:rFonts w:ascii="Times New Roman" w:hAnsi="Times New Roman" w:eastAsia="Times New Roman" w:cs="Times New Roman"/>
        </w:rPr>
        <w:t>Ujumbe ambao Kristo alikuwa akiuwasilisha kwa wanafunzi Wake huko Kaisaria Filipi ulikuwa, na bado ni, ujumbe wa Kilio cha Usiku wa Manane, nao umewekwa katika muktadha wa vita vya kiroho kati ya mungu wa Kigiriki Pan, ambaye hekalu lake liliitwa "milango ya Kuzimu," na pembe mbili zilizopotoka za mnyama atokaye katika nchi. Wamakabayo walikuwa watu wa Mungu waliopotoka, waliodai kuwa watetezi wa kanisa la Mungu, walipokuwa wakipigana dhidi ya dini ya Wagiriki. Walijitambulisha kuwa viongozi wa kidini na wa kisiasa pia. Wanawakilisha Uprotestanti uliopotoka wa yale makanisa yaliyoanguka ambayo, pamoja na serikali ya Marekani, sasa yanaunda picha ya mnyama na yapo vitani dhidi ya dini ya wanautandawazi ya woke-ismu na Mama Dunia. Pembe zilizopotoka zinashinda katika mapambano yao na vipengele vya kidini na kisiasa vya utandawazi, na wakati huohuo pembe ya kweli ya Kiprotestanti inatakaswa kwa kuondolewa kwa mabaki ya mwisho ya wanawali wajinga, ili kuinuliwa kama ishara wakati wa "tetemeko kuu" la sheria ya Jumapili inayokuja karibuni.</w:t>
      </w:r>
    </w:p>
    <w:p>
      <w:pPr>
        <w:pStyle w:val="ArticleBody"/>
        <w:jc w:val="left"/>
      </w:pPr>
      <w:r>
        <w:rPr>
          <w:rFonts w:ascii="Times New Roman" w:hAnsi="Times New Roman" w:eastAsia="Times New Roman" w:cs="Times New Roman"/>
        </w:rPr>
        <w:t>Sehemu ya unabii wa kitabu cha Danieli inayohusu siku za mwisho, ambayo pia ni Ufunuo wa Yesu Kristo, na ndiyo ujumbe wa Kilio cha Usiku wa Manane, inafunuliwa na Simba wa kabila la Yuda huko Kaisaria Filipi, ambayo ni Panium. Inafunuliwa katikati ya vita kati ya wanyama wasioamini Mungu kutoka shimo lisilo na mwisho na pembe ya Ujamhuri iliyoanza kuuchochea ule mnyama mwaka 2015, na dhidi ya pembe halisi ya Uprotestanti ambayo sasa inafufuliwa kama jeshi lenye nguvu.</w:t>
      </w:r>
    </w:p>
    <w:p>
      <w:pPr>
        <w:pStyle w:val="ArticleBody"/>
        <w:jc w:val="left"/>
      </w:pPr>
      <w:r>
        <w:rPr>
          <w:rFonts w:ascii="Times New Roman" w:hAnsi="Times New Roman" w:eastAsia="Times New Roman" w:cs="Times New Roman"/>
        </w:rPr>
        <w:t>Ukweli ambao Petro alikiri unawakilisha alama ya njia ya 11 Septemba 2001, na pia kwamba Kristo ni Mwana wa Mungu aliye hai. Ukweli wa kile kinachowakilishwa na Yesu kuwa Mwana wa Mungu ni kweli ya kujaribu, kama bila shaka ilivyokuwa swali la kama Yesu alikuwa Masihi au la katika siku za Petro. Tangazo kwamba Yesu ni Mwana wa Mungu linawakilisha kila kitu kilichokuwa kimefunuliwa kuhusu Mwana ni nani. Haliwakilishi tu kwamba Yeye alikuwa Mwana wa Mungu, bali pia kwamba alikuwa Mwana wa Adamu. Ni kweli ya umwilisho wa Uungu katika ubinadamu, ambayo ndiyo kazi yenyewe inayotimizwa wakati wa kutiwa muhuri wa wale mia moja arobaini na nne elfu. Ukweli wa "umwilisho" ni kweli ya mwishoni iliyoonyeshwa kwa mfano na kweli ya "Sabato" mwanzoni.</w:t>
      </w:r>
    </w:p>
    <w:p>
      <w:pPr>
        <w:pStyle w:val="ArticleBody"/>
        <w:jc w:val="left"/>
      </w:pPr>
      <w:r>
        <w:rPr>
          <w:rFonts w:ascii="Times New Roman" w:hAnsi="Times New Roman" w:eastAsia="Times New Roman" w:cs="Times New Roman"/>
        </w:rPr>
        <w:t>Tarehe 22 Oktoba 1844 iliashiria kuwasili kwa malaika wa tatu. Malaika anapowasili, ukweli maalum unaofaa kipindi ambacho ukweli huo unafunguliwa hufunguliwa na Simba wa kabila la Yuda, na ukweli huo kisha hujaribu kizazi ambacho ukweli huo umewekwa wazi. Tarehe 22 Oktoba 1844, kweli zilizohusishwa na kazi ya Kristo, ambaye ghafla alikuja katika hekalu alilokuwa amelisimamisha katika kipindi cha miaka arobaini na sita kuanzia 1798 hadi 1844, zilifunuliwa. Kazi ya hukumu ya Kristo, sheria ya Mungu, nafasi yake kama Kuhani Mkuu, suala la alama ya mnyama, na kutiwa muhuri kwa wale mia moja arobaini na nne elfu, vyote viliwekwa wazi. Dada White alionyeshwa kwamba, miongoni mwa kweli hizo, kulikuwa na kweli moja ambayo Alfa na Omega aliitambulisha katika mwanga wa pekee.</w:t>
      </w:r>
    </w:p>
    <w:p>
      <w:pPr>
        <w:pStyle w:val="ArticleScripture"/>
        <w:jc w:val="left"/>
      </w:pPr>
      <w:r>
        <w:rPr>
          <w:rFonts w:ascii="Times New Roman" w:hAnsi="Times New Roman" w:eastAsia="Times New Roman" w:cs="Times New Roman"/>
        </w:rPr>
        <w:t>"Nilistaajabu nilipoiona amri ya nne katikati kabisa ya amri kumi, ikiwa na duara la mwanga laini likiizunguka. Malaika akasema: 'Ni ya pekee miongoni mwa zile kumi inayomtambulisha Mungu aliye hai aliyeyaumba mbingu na nchi na vitu vyote vilivyomo ndani yake. Wakati misingi ya dunia iliwekwa, ndipo msingi wa Sabato pia ukawekwa.'" Shuhuda, juzuu ya 1, 75.</w:t>
      </w:r>
    </w:p>
    <w:p>
      <w:pPr>
        <w:pStyle w:val="ArticleBody"/>
        <w:jc w:val="left"/>
      </w:pPr>
      <w:r>
        <w:rPr>
          <w:rFonts w:ascii="Times New Roman" w:hAnsi="Times New Roman" w:eastAsia="Times New Roman" w:cs="Times New Roman"/>
        </w:rPr>
        <w:t>Wakati wa kutiwa muhuri wa wale mia moja arobaini na nne elfu ulikuwa umefika, lakini ungecheleweshwa na uasi wa mwaka 1863. Tarehe 11 Septemba 2001 mchakato wa kutiwa muhuri ulianza wakati Kristo, akiwakilishwa kama malaika hodari wa Ufunuo sura ya kumi na nane, alishuka akiwa na kitabu kilichofichwa mkononi mwake ambacho watu wa Mungu wa siku za mwisho walipaswa kukila. Alfa na Omega siku zote huonyesha mwisho kwa mwanzo, hivyo katika siku za mwisho kulikuwa na ukweli mwingine ulioangaziwa kwa namna ya pekee, nao ulikuwa umeunganishwa moja kwa moja na ukweli wa Sabato ulioangaziwa mara ya kwanza Kristo alipojaribu kuwatia muhuri wale mia moja arobaini na nne elfu.</w:t>
      </w:r>
    </w:p>
    <w:p>
      <w:pPr>
        <w:pStyle w:val="ArticleScripture"/>
        <w:jc w:val="left"/>
      </w:pPr>
      <w:r>
        <w:rPr>
          <w:rFonts w:ascii="Times New Roman" w:hAnsi="Times New Roman" w:eastAsia="Times New Roman" w:cs="Times New Roman"/>
        </w:rPr>
        <w:t>Wakati umefika wa Danieli kusimama katika kura yake. Wakati umefika wa nuru aliyopewa kuufikia ulimwengu kwa namna ambayo haijawahi kutokea hapo awali. Ikiwa wale ambao Bwana amewatendea mengi wataenenda katika nuru, maarifa yao kuhusu Kristo na unabii unaomhusu yataongezeka sana wanapokaribia mwisho wa historia ya dunia hii.</w:t>
      </w:r>
    </w:p>
    <w:p>
      <w:pPr>
        <w:pStyle w:val="ArticleScripture"/>
        <w:jc w:val="left"/>
      </w:pPr>
      <w:r>
        <w:rPr>
          <w:rFonts w:ascii="Times New Roman" w:hAnsi="Times New Roman" w:eastAsia="Times New Roman" w:cs="Times New Roman"/>
        </w:rPr>
        <w:t>Wale walio na ushirika na Mungu wanatembea katika nuru ya Jua la Haki. Hawamvunjii heshima Mkombozi wao kwa kuharibu mwenendo wao mbele za Mungu. Nuru ya mbinguni huwaangaza. Wana thamani isiyo na kifani machoni pa Mungu, kwa maana ni wamoja na Kristo. Kwao neno la Mungu lina uzuri na upendevu wa kupita kiasi. Wanaliona umuhimu wake. Kweli inawafunuliwa. Fundisho la Umwilisho limevikwa mng’aro mpole. Wanaona kwamba Maandiko ni ufunguo unaofungua mafumbo yote na kutatua matatizo yote. Wale ambao hawakutaka kupokea nuru na kutembea katika nuru hawataweza kuelewa siri ya utauwa, bali wale ambao hawakusita kuuchukua msalaba na kumfuata Yesu wataona nuru katika nuru ya Mungu. Manuscript Releases, nambari 21, 406, 407.</w:t>
      </w:r>
    </w:p>
    <w:p>
      <w:pPr>
        <w:pStyle w:val="ArticleBody"/>
        <w:jc w:val="left"/>
      </w:pPr>
      <w:r>
        <w:rPr>
          <w:rFonts w:ascii="Times New Roman" w:hAnsi="Times New Roman" w:eastAsia="Times New Roman" w:cs="Times New Roman"/>
        </w:rPr>
        <w:t>Fundisho la umwilisho ni ukweli kwamba uungu ukiungana na ubinadamu haufanyi dhambi, na ishara ya wale walioufikia uzoefu huo katika siku za mwisho ni Sabato.</w:t>
      </w:r>
    </w:p>
    <w:p>
      <w:pPr>
        <w:pStyle w:val="ArticleScripture"/>
        <w:jc w:val="left"/>
      </w:pPr>
      <w:r>
        <w:rPr>
          <w:rFonts w:ascii="Times New Roman" w:hAnsi="Times New Roman" w:eastAsia="Times New Roman" w:cs="Times New Roman"/>
        </w:rPr>
        <w:t>Tena niliwapa sabato zangu, ziwe ishara kati ya mimi na wao, ili wapate kujua kwamba mimi ndimi Bwana niwatakasaye. Ezekieli 20:12.</w:t>
      </w:r>
    </w:p>
    <w:p>
      <w:pPr>
        <w:pStyle w:val="ArticleBody"/>
        <w:jc w:val="left"/>
      </w:pPr>
      <w:r>
        <w:rPr>
          <w:rFonts w:ascii="Times New Roman" w:hAnsi="Times New Roman" w:eastAsia="Times New Roman" w:cs="Times New Roman"/>
        </w:rPr>
        <w:t>Wale elfu mia arobaini na nne wametiwa muhuri kwa umilele, na mchakato wa kutiwa muhuri unabainisha kipindi kifupi cha wakati mwishoni mwa mchakato huo, kabla tu ya sheria ya Jumapili, wakati muhuri unapowekwa. Katika kipindi hicho kifupi uungu unaunganishwa na ubinadamu, kwa kudumu.</w:t>
      </w:r>
    </w:p>
    <w:p>
      <w:pPr>
        <w:pStyle w:val="ArticleScripture"/>
        <w:jc w:val="left"/>
      </w:pPr>
      <w:r>
        <w:rPr>
          <w:rFonts w:ascii="Times New Roman" w:hAnsi="Times New Roman" w:eastAsia="Times New Roman" w:cs="Times New Roman"/>
        </w:rPr>
        <w:t>Mnafanya nini, ndugu zangu, katika kazi kuu ya maandalizi? Wale wanaoungana na dunia wanapokea umbo la kidunia na kujiandaa kwa alama ya mnyama. Wale wasiojiamini nafsi zao, wanaojinyenyekeza mbele za Mungu na kutakasa roho zao kwa kuitii kweli—hawa wanapokea umbo la mbinguni na kujiandaa kwa muhuri wa Mungu katika vipaji vya nyuso zao. Amri itakapotolewa na muhuri ukapigwa, tabia yao itabaki safi na isiyo na doa kwa milele.</w:t>
      </w:r>
    </w:p>
    <w:p>
      <w:pPr>
        <w:pStyle w:val="ArticleScripture"/>
        <w:jc w:val="left"/>
      </w:pPr>
      <w:r>
        <w:rPr>
          <w:rFonts w:ascii="Times New Roman" w:hAnsi="Times New Roman" w:eastAsia="Times New Roman" w:cs="Times New Roman"/>
        </w:rPr>
        <w:t>"Sasa ni wakati wa kujiandaa. Muhuri wa Mungu kamwe hautatiwa juu ya kipaji cha uso cha mwanamume au mwanamke asiye safi. Hautatiwa kamwe juu ya kipaji cha uso cha mwanamume au mwanamke mwenye tamaa ya makuu, anayeupenda ulimwengu. Hautatiwa kamwe juu ya vipaji vya uso vya wanaume au wanawake wenye ndimi za uongo au mioyo ya hila. Wote watakaoupokea muhuri huo lazima wawe wasio na doa mbele za Mungu—walio na sifa za mbinguni. Nendeni mbele, ndugu na dada zangu. Ninaweza tu kuandika kwa kifupi juu ya hoja hizi kwa sasa, nikivuta tu uangalifu wenu kwa ulazima wa kujiandaa. Chunguzeni Maandiko ninyi wenyewe, ili muelewe adhama ya kutisha ya saa ya sasa." Testimonies, juzuu la 5, 216.</w:t>
      </w:r>
    </w:p>
    <w:p>
      <w:pPr>
        <w:pStyle w:val="ArticleBody"/>
        <w:jc w:val="left"/>
      </w:pPr>
      <w:r>
        <w:rPr>
          <w:rFonts w:ascii="Times New Roman" w:hAnsi="Times New Roman" w:eastAsia="Times New Roman" w:cs="Times New Roman"/>
        </w:rPr>
        <w:t>Kifungu kilichotangulia kinaweza kuashiria kwamba muhuri unatiwa wakati wa sheria ya Jumapili, lakini si hivyo ilivyo. Dada White anaeleza wazi kwamba sheria ya Jumapili ni mgogoro mkubwa, na pia anafundisha wazi kwamba tabia hudhihirishwa katika mgogoro, lakini kamwe haikuzwi katika mgogoro. Muhuri unatiwa wakati wa sheria ya Jumapili kwa maana kwamba wakati huo unakuwa dhahiri, kwa kuwa wale ambao wakati huo wana muhuri huinuliwa kama bendera. Muhuri unatiwa katika kipindi kifupi, muda mfupi kabla ya mlango wa rehema kufungwa, na kwa washika Sabato, mlango wa rehema hufungwa wakati wa sheria ya Jumapili. Kuwekwa muhuri kulianza tarehe 11 Septemba 2001, na wakati huo hakuna aliyepokea muhuri wa Mungu, kwa kuwa, kama ilivyoonyeshwa katika kipindi kilichofuata tarehe 22 Oktoba 1844, kwanza kulikuwa na mchakato wa kujaribiwa.</w:t>
      </w:r>
    </w:p>
    <w:p>
      <w:pPr>
        <w:pStyle w:val="ArticleBody"/>
        <w:jc w:val="left"/>
      </w:pPr>
      <w:r>
        <w:rPr>
          <w:rFonts w:ascii="Times New Roman" w:hAnsi="Times New Roman" w:eastAsia="Times New Roman" w:cs="Times New Roman"/>
        </w:rPr>
        <w:t>Katika kila harakati ya mageuzi, wakati ishara ya kiungu inaposhuka kuutia nguvu ule ujumbe uliofunuliwa wakati wa mwisho, mchakato wa kujaribiwa huanza. Mikaeli aliposhuka ili kumtia nguvu Koreshi kutekeleza amri ya kwanza, Wayahudi walijaribiwa kama wangeacha makao waliyokuwa wameishi kwa miaka sabini iliyopita na kurejea katika mji uliokuwa umeharibiwa na kuujenga upya. Roho Mtakatifu aliposhuka wakati wa ubatizo wa Kristo, Wayahudi walijaribiwa kuhusu suala la Masihi. Malaika mwenye nguvu wa Ufunuo sura ya kumi aliposhuka tarehe 11 Agosti, 1840, kizazi hicho kilijaribiwa iwapo kingekula kitabu kidogo, na yote yaliyowakilishwa na kitabu kidogo hicho.</w:t>
      </w:r>
    </w:p>
    <w:p>
      <w:pPr>
        <w:pStyle w:val="ArticleBody"/>
        <w:jc w:val="left"/>
      </w:pPr>
      <w:r>
        <w:rPr>
          <w:rFonts w:ascii="Times New Roman" w:hAnsi="Times New Roman" w:eastAsia="Times New Roman" w:cs="Times New Roman"/>
        </w:rPr>
        <w:t>Mchakato wa kujaribiwa ulioanza tarehe 11 Agosti 1840 ulizalisha makundi mawili ya waabudu, na kundi lililomfuata Mwanakondoo hadi katika Patakatifu pa Patakatifu lilikuwa kundi la wagombea wa kuwa miongoni mwa elfu mia moja arobaini na nne. Jaribio la mwisho kwa kizazi hicho, ambacho kilishindwa katika mchakato wa kujaribiwa, lilianza kwa kuwasili kwa nuru iliyoongezeka juu ya “mara saba” za Walawi sura ya ishirini na sita. Kuanzia 1856 hadi 1863, ujumbe wa Laodikia uliashiria kipindi cha mwisho katika kipindi kilichoanza kwa kuwasili kwa malaika wa tatu tarehe 22 Oktoba 1844. Kipindi hicho kinawakilishwa na aya kumi na tatu hadi kumi na tano za Danieli sura ya kumi na moja.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'Hapo mwanzo kulikuwako Neno, na Neno alikuwa pamoja na Mungu, na Neno alikuwa Mungu. Huyo huyo alikuwa pamoja na Mungu tangu mwanzo. Vitu vyote vilifanyika kwa njia yake; wala pasipo yeye hakikufanyika chochote kilichofanyika. Ndani yake palikuwa na uzima; na huo uzima ulikuwa nuru ya wanadamu. Nayo nuru huangaza gizani; wala giza halikuielewa.' 'Naye Neno alifanyika mwili, akaishi miongoni mwetu, (nasi tukaona utukufu wake, utukufu kama wa Mwana wa pekee wa Baba,) amejaa neema na kweli' (Yohana 1:1-5, 14).</w:t>
      </w:r>
    </w:p>
    <w:p>
      <w:pPr>
        <w:pStyle w:val="ArticleScripture"/>
        <w:jc w:val="left"/>
      </w:pPr>
      <w:r>
        <w:rPr>
          <w:rFonts w:ascii="Times New Roman" w:hAnsi="Times New Roman" w:eastAsia="Times New Roman" w:cs="Times New Roman"/>
        </w:rPr>
        <w:t>Sura hii inafafanua asili na umuhimu wa kazi ya Kristo. Kama mtu anayeelewa vyema mada yake, Yohana anamkiri Kristo kuwa na mamlaka yote, na anazungumza juu ya ukuu na utukufu Wake. Anatoa miale ya kiungu ya ukweli wa thamani, kama mwanga wa jua. Anamwasilisha Kristo kama Mpatanishi wa pekee kati ya Mungu na wanadamu.</w:t>
      </w:r>
    </w:p>
    <w:p>
      <w:pPr>
        <w:pStyle w:val="ArticleScripture"/>
        <w:jc w:val="left"/>
      </w:pPr>
      <w:r>
        <w:rPr>
          <w:rFonts w:ascii="Times New Roman" w:hAnsi="Times New Roman" w:eastAsia="Times New Roman" w:cs="Times New Roman"/>
        </w:rPr>
        <w:t>Fundisho la umwilisho wa Kristo katika mwili wa kibinadamu ni fumbo, 'hata ile siri iliyokuwa imefichwa tangu enzi na tangu vizazi' (Wakolosai 1:26). Ni fumbo kuu na la kina la utauwa. 'Naye Neno alifanyika mwili, akakaa kwetu' (Yohana 1:14). Kristo alijichukulia asili ya kibinadamu, asili iliyo duni kuliko asili yake ya mbinguni. Hakuna kitu kinachoonyesha kujishusha kwa ajabu kwa Mungu kama hili. Yeye 'aliupenda ulimwengu, hata akamtoa Mwanawe wa pekee' (Yohana 3:16). Yohana analileta somo hili la ajabu kwa urahisi mkubwa kiasi kwamba wote waweze kushika mawazo yaliyowasilishwa, na kupata nuru.</w:t>
      </w:r>
    </w:p>
    <w:p>
      <w:pPr>
        <w:pStyle w:val="ArticleScripture"/>
        <w:jc w:val="left"/>
      </w:pPr>
      <w:r>
        <w:rPr>
          <w:rFonts w:ascii="Times New Roman" w:hAnsi="Times New Roman" w:eastAsia="Times New Roman" w:cs="Times New Roman"/>
        </w:rPr>
        <w:t>Kristo hakujifanya tu kana kwamba amechukua asili ya kibinadamu; bali aliichukua kweli. Kwa hakika alikuwa na asili ya kibinadamu. “Kama vile watoto wanashiriki mwili na damu, yeye naye vivyo hivyo akashiriki katika hayo hayo” (Waebrania 2:14). Alikuwa mwana wa Mariamu; alikuwa wa uzao wa Daudi kwa kadiri ya ukoo wa kibinadamu. Ametangazwa kuwa mwanadamu, yaani Mtu Kristo Yesu. “Mtu huyu,” aandika Paulo, “alihesabiwa kuwa na utukufu mwingi kuliko Musa, kwa maana yeye aliyeijenga nyumba ana heshima zaidi kuliko ile nyumba” (Waebrania 3:3).</w:t>
      </w:r>
    </w:p>
    <w:p>
      <w:pPr>
        <w:pStyle w:val="ArticleScripture"/>
        <w:jc w:val="left"/>
      </w:pPr>
      <w:r>
        <w:rPr>
          <w:rFonts w:ascii="Times New Roman" w:hAnsi="Times New Roman" w:eastAsia="Times New Roman" w:cs="Times New Roman"/>
        </w:rPr>
        <w:t>Lakini ingawa Neno la Mungu linazungumza kuhusu ubinadamu wa Kristo alipokuwa duniani, pia linanena kwa uwazi kuhusu uwepo wake wa awali. Neno lilikuwepo kama nafsi ya kimungu, yaani Mwana wa Mungu wa milele, katika umoja, akiwa kitu kimoja na Baba yake. Tangu milele alikuwa Mpatanishi wa agano, yeye ambaye ndani yake mataifa yote ya dunia, Wayahudi na watu wa Mataifa, wakimkubali, wangebarikiwa. ‘Neno lilikuwa pamoja na Mungu, naye Neno alikuwa Mungu’ (Yohana 1:1). Kabla wanadamu au malaika kuumbwa, Neno lilikuwa pamoja na Mungu, naye alikuwa Mungu.</w:t>
      </w:r>
    </w:p>
    <w:p>
      <w:pPr>
        <w:pStyle w:val="ArticleScripture"/>
        <w:jc w:val="left"/>
      </w:pPr>
      <w:r>
        <w:rPr>
          <w:rFonts w:ascii="Times New Roman" w:hAnsi="Times New Roman" w:eastAsia="Times New Roman" w:cs="Times New Roman"/>
        </w:rPr>
        <w:t>Ulimwengu uliumbwa naye, ‘na pasipo yeye hakikufanyika cho chote kilichofanyika’ (Yohana 1:3). Ikiwa Kristo aliumba vitu vyote, alikuwepo kabla ya vitu vyote. Maneno yaliyosemwa kuhusu hili ni ya hakika sana kiasi kwamba hakuna anayepaswa kubaki na shaka. Kristo alikuwa Mungu kimsingi, na kwa maana ya juu kabisa. Alikuwa pamoja na Mungu tangu milele yote, Mungu aliye juu ya vyote, ahimidiwe milele.</w:t>
      </w:r>
    </w:p>
    <w:p>
      <w:pPr>
        <w:pStyle w:val="ArticleScripture"/>
        <w:jc w:val="left"/>
      </w:pPr>
      <w:r>
        <w:rPr>
          <w:rFonts w:ascii="Times New Roman" w:hAnsi="Times New Roman" w:eastAsia="Times New Roman" w:cs="Times New Roman"/>
        </w:rPr>
        <w:t>Bwana Yesu Kristo, Mwana wa Mungu wa kimungu, alikuwepo tangu milele, nafsi tofauti, lakini mmoja na Baba. Alikuwa utukufu wa juu kuliko wote wa mbinguni. Alikuwa kamanda wa viumbe wenye akili wa mbinguni, na heshima ya ibada ya malaika aliipokea kama haki yake. Hili halikuwa kupora haki ya Mungu. 'Bwana alinimiliki mwanzoni mwa njia yake,' anatangaza, 'kabla ya kazi zake za kale. Niliwekwa tangu milele, tangu mwanzo, kabla hata dunia haijakuwepo. Palipokuwa hakuna vilindi, nikazaliwa; palipokuwa hakuna chemchemi zenye maji tele. Kabla milima haijawekwa, kabla ya vilima nilizaliwa: wakati bado hakuwa ameifanya dunia, wala mashamba, wala sehemu ya juu ya mavumbi ya ulimwengu. Alipoziandaa mbingu, nilikuwapo: alipotia duara juu ya uso wa kilindi' (Mithali 8:22-27).</w:t>
      </w:r>
    </w:p>
    <w:p>
      <w:pPr>
        <w:pStyle w:val="ArticleScripture"/>
        <w:jc w:val="left"/>
      </w:pPr>
      <w:r>
        <w:rPr>
          <w:rFonts w:ascii="Times New Roman" w:hAnsi="Times New Roman" w:eastAsia="Times New Roman" w:cs="Times New Roman"/>
        </w:rPr>
        <w:t>Kuna nuru na utukufu katika ukweli kwamba Kristo alikuwa kitu kimoja na Baba kabla ya misingi ya ulimwengu kuwekwa. Hii ndiyo nuru inayong'aa katika sehemu yenye giza, na kuifanya iangaze kwa utukufu wa kimungu, ule wa asili. Ukweli huu, ulio wa fumbo lisilo na kikomo kwa asili yake, unaeleza kweli nyingine za fumbo ambazo vinginevyo haziwezi kuelezwa, huku wenyewe ukiwa umetiwa ndani ya nuru isiyoweza kukaribiwa wala kueleweka. Selected Messages, kitabu cha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Themanini na Tatu</dc:title>
  <dc:subject>Msingi wa Milele: Kristo katika Historia ya Kinabii na Imani ya Muumini</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