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themanini na nne</w:t>
      </w:r>
    </w:p>
    <w:p>
      <w:pPr>
        <w:pStyle w:val="ArticleSubtitle"/>
        <w:jc w:val="left"/>
      </w:pPr>
      <w:r>
        <w:rPr>
          <w:rFonts w:ascii="Arial" w:hAnsi="Arial" w:eastAsia="Arial" w:cs="Arial"/>
        </w:rPr>
        <w:t>Sabato na Umwilisho: Nguzo kuu za mchakato wa kutia muhuri wa Wamileraiti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Jaribio la mwisho kwa kizazi cha Wamileraiti, ambao walishindwa mchakato wa kujaribiwa, lilianza mwaka 1856, kwa kuwasili kwa nuru iliyoongezeka kuhusu “nyakati saba” za Mambo ya Walawi ishirini na sita. Kuanzia 1856 hadi 1863, ujumbe wa Laodikia uliashiria kipindi cha mwisho ndani ya kipindi kilichoanza kwa kuwasili kwa malaika wa tatu tarehe 22 Oktoba 1844. Kipindi hicho kinawakilishwa na mistari ya kumi na tatu hadi kumi na tano ya Danieli sura ya kumi na moja.</w:t>
      </w:r>
    </w:p>
    <w:p>
      <w:pPr>
        <w:pStyle w:val="ArticleBody"/>
        <w:jc w:val="left"/>
      </w:pPr>
      <w:r>
        <w:rPr>
          <w:rFonts w:ascii="Times New Roman" w:hAnsi="Times New Roman" w:eastAsia="Times New Roman" w:cs="Times New Roman"/>
        </w:rPr>
        <w:t>Kipindi hicho cha wakati kinaonyeshwa si tu na aya hizo, bali pia na historia iliyotimiza aya hizo, na pia na ushuhuda wa kijiografia wa Panium, ambayo pia huitwa Kaisaria Filipi. Kaisaria Filipi ilitembelewa makusudi na Kristo muda mfupi kabla ya kwenda msalabani, na msalaba unawakilisha sheria ya Jumapili, ambayo inawakilishwa na aya ya kumi na sita. Tarehe 22 Oktoba 1844 Simba wa kabila la Yuda alibainisha fundisho la Sabato katika mwanga maalum. Kisha mwishoni mwa mchakato huo wa majaribu alianzisha ongezeko la maarifa kuhusu "mara saba," na "mara saba" ya Mambo ya Walawi 26 ni fundisho la Sabato. Hiyo ni amri ya Sabato ya nchi kupumzika ambayo ni mfanano wa moja kwa moja na amri ya Sabato ya watu kupumzika. Unabii wa wakati wa miaka elfu mbili mia tano ishirini na wa miaka elfu mbili mia tatu, yote mawili, yaliishia tarehe 22 Oktoba 1844.</w:t>
      </w:r>
    </w:p>
    <w:p>
      <w:pPr>
        <w:pStyle w:val="ArticleBody"/>
        <w:jc w:val="left"/>
      </w:pPr>
      <w:r>
        <w:rPr>
          <w:rFonts w:ascii="Times New Roman" w:hAnsi="Times New Roman" w:eastAsia="Times New Roman" w:cs="Times New Roman"/>
        </w:rPr>
        <w:t>Kipindi cha mwisho cha mchakato wa kujaribiwa, kuanzia 1856 hadi 1863, kilikuwa ufunuo mkubwa zaidi wa Sabato, ambayo ilikuwa imewekwa katika mwanga maalum mwanzoni mwa mchakato wa kutiwa muhuri na kujaribiwa. Historia inayowakilishwa na kutimia kwa aya za kumi na tatu hadi kumi na tano za Danieli sura ya kumi na moja inawakilisha kipindi cha majaribio ambamo muhuri wa Mungu unatiwa kwa umilele juu ya wale mia arobaini na nne elfu. Katika historia hiyo fito mbili za Ezekieli zinaunganishwa. Kuunganishwa kwa fito hizo mbili kunawakilisha muungano wa Uungu na ubinadamu, na fundisho linalong'aa katika mwanga maalum katika historia hiyo ni fundisho la umwilisho.</w:t>
      </w:r>
    </w:p>
    <w:p>
      <w:pPr>
        <w:pStyle w:val="ArticleBody"/>
        <w:jc w:val="left"/>
      </w:pPr>
      <w:r>
        <w:rPr>
          <w:rFonts w:ascii="Times New Roman" w:hAnsi="Times New Roman" w:eastAsia="Times New Roman" w:cs="Times New Roman"/>
        </w:rPr>
        <w:t>Kwa sababu hiyo, Petro alipomtambua Kristo kuwa Mwana wa Mungu huko Kaisaria Filipi, alikuwa akikiri kwamba Kristo, kama Mwana wa Mungu, alidhihirisha asili yake pacha: ya kuwa Mwana wa Mungu wa kiungu, aliyekuwa amechukua mwili wa kibinadamu, na kwa kufanya hivyo akawa Mwana wa Adamu.</w:t>
      </w:r>
    </w:p>
    <w:p>
      <w:pPr>
        <w:pStyle w:val="ArticleScripture"/>
        <w:jc w:val="left"/>
      </w:pPr>
      <w:r>
        <w:rPr>
          <w:rFonts w:ascii="Times New Roman" w:hAnsi="Times New Roman" w:eastAsia="Times New Roman" w:cs="Times New Roman"/>
        </w:rPr>
        <w:t>Wanafunzi walipokuwa wakichunguza unabii uliomshuhudia Kristo, waliletwa katika ushirika na Uungu, na wakajifunza habari za Yeye aliyepaa mbinguni ili kukamilisha kazi aliyokuwa ameianzisha duniani. Walitambua kwamba ndani Yake palikaa maarifa ambayo hakuna mwanadamu, bila msaada wa kiungu, angeweza kuyaelewa. Walihitaji msaada wa Yule ambaye wafalme, manabii, na watu wa haki walikuwa wamemtabiri. Kwa mshangao walisoma na kusoma tena maelezo ya kinabii ya tabia Yake na kazi Yake. Ni kwa kiasi gani walikuwa wameyafahamu kwa kijuujuu maandiko ya kinabii! Jinsi walivyokuwa wa polepole kupokea kweli kuu zilizomshuhudia Kristo! Walipomtazama katika unyenyekevu Wake, Alipotembea kama mwanadamu miongoni mwa wanadamu, hawakuwa wameelewa fumbo la umwilisho Wake, hali mbili za asili Yake. Macho yao yalikuwa yamezuiliwa, hata wasitambue kikamilifu Uungu ndani ya ubinadamu. Lakini baada ya kuangaziwa na Roho Mtakatifu, walitamani sana kumwona tena, na kujiweka chini ya miguu Yake! Desire of Ages, 507.</w:t>
      </w:r>
    </w:p>
    <w:p>
      <w:pPr>
        <w:pStyle w:val="ArticleBody"/>
        <w:jc w:val="left"/>
      </w:pPr>
      <w:r>
        <w:rPr>
          <w:rFonts w:ascii="Times New Roman" w:hAnsi="Times New Roman" w:eastAsia="Times New Roman" w:cs="Times New Roman"/>
        </w:rPr>
        <w:t>Kipindi cha tarehe 22 Oktoba 1844 hadi 1863 kinawakilisha wakati wa kutiwa muhuri wa wale mia na arobaini na nne elfu. Kipindi hicho kilianza kwa Sabato kuangaziwa kama kweli maalum miongoni mwa kweli nyingi zinazofunguliwa katika kipindi cha kutiwa muhuri. Kipindi hicho kilianzisha kupigwa kwa Parapanda ya Saba, ambayo inaonyesha wakati ambapo fumbo la Mungu lilipaswa kukamilika.</w:t>
      </w:r>
    </w:p>
    <w:p>
      <w:pPr>
        <w:pStyle w:val="ArticleScripture"/>
        <w:jc w:val="left"/>
      </w:pPr>
      <w:r>
        <w:rPr>
          <w:rFonts w:ascii="Times New Roman" w:hAnsi="Times New Roman" w:eastAsia="Times New Roman" w:cs="Times New Roman"/>
        </w:rPr>
        <w:t>Lakini katika siku za sauti ya malaika wa saba, atakapoanza kupiga baragumu, siri ya Mungu itakamilika, kama alivyowatangazia watumishi wake manabii. Ufunuo 10:7.</w:t>
      </w:r>
    </w:p>
    <w:p>
      <w:pPr>
        <w:pStyle w:val="ArticleBody"/>
        <w:jc w:val="left"/>
      </w:pPr>
      <w:r>
        <w:rPr>
          <w:rFonts w:ascii="Times New Roman" w:hAnsi="Times New Roman" w:eastAsia="Times New Roman" w:cs="Times New Roman"/>
        </w:rPr>
        <w:t>Malaika wa saba pia ni Ole wa tatu, kwa kuwa kutiwa muhuri kunatokea katika historia wakati vita vya Uislamu vikiendelea. Lau Uadventista wa Wamilerite ungekuwa mwaminifu katika kipindi kilichofuata tarehe 22 Oktoba 1844, Uislamu uliokuwa umezuiliwa tarehe 11 Agosti 1840 ungalikuwa umeachiliwa.</w:t>
      </w:r>
    </w:p>
    <w:p>
      <w:pPr>
        <w:pStyle w:val="ArticleScripture"/>
        <w:jc w:val="left"/>
      </w:pPr>
      <w:r>
        <w:rPr>
          <w:rFonts w:ascii="Times New Roman" w:hAnsi="Times New Roman" w:eastAsia="Times New Roman" w:cs="Times New Roman"/>
        </w:rPr>
        <w:t>"Laiti Waadventista, baada ya kuvunjika moyo mkuu mwaka 1844, wangeshikilia imani yao kwa uthabiti na kuendelea kwa umoja katika uongozi wa Mungu uliokuwa ukifunguka, wakipokea ujumbe wa malaika wa tatu na kwa nguvu za Roho Mtakatifu kuutangaza ulimwenguni, wangaliona wokovu wa Mungu; Bwana angefanya kazi kwa nguvu kupitia juhudi zao, kazi ingekuwa imekamilika, na Kristo angekuwa amekuja kabla ya wakati huu kuwapokea watu Wake kwa thawabu yao. Lakini katika kipindi cha shaka na kutokuwa na uhakika kilichofuatia kuvunjika moyo huko, waamini wengi wa Adventi walishindwa kushikilia imani yao. . . . Hivyo kazi ikazuiliwa, na dunia ikaachwa gizani. Laiti mwili wote wa Waadventista ungeungana juu ya amri za Mungu na imani ya Yesu, historia yetu ingekuwa tofauti kwa kiasi kikubwa jinsi gani!" Uinjilisti, 695.</w:t>
      </w:r>
    </w:p>
    <w:p>
      <w:pPr>
        <w:pStyle w:val="ArticleBody"/>
        <w:jc w:val="left"/>
      </w:pPr>
      <w:r>
        <w:rPr>
          <w:rFonts w:ascii="Times New Roman" w:hAnsi="Times New Roman" w:eastAsia="Times New Roman" w:cs="Times New Roman"/>
        </w:rPr>
        <w:t>Tarehe 22 Oktoba 1844, tarumbeta ya saba ilianza kupigwa, na tarumbeta ya Yubilei pia ilianza kupigwa.</w:t>
      </w:r>
    </w:p>
    <w:p>
      <w:pPr>
        <w:pStyle w:val="ArticleScripture"/>
        <w:jc w:val="left"/>
      </w:pPr>
      <w:r>
        <w:rPr>
          <w:rFonts w:ascii="Times New Roman" w:hAnsi="Times New Roman" w:eastAsia="Times New Roman" w:cs="Times New Roman"/>
        </w:rPr>
        <w:t>Nawe utahesabu kwako sabato saba za miaka, yaani miaka saba mara saba; na muda wa hizo sabato saba za miaka utakuwa kwako miaka arobaini na tisa. Kisha utasababisha baragumu la Yubilei lipigwe siku ya kumi ya mwezi wa saba; katika Siku ya Upatanisho mtafanya baragumu lipige katika nchi yenu yote. Nanyi mtautakasa mwaka wa hamsini, na kutangaza uhuru katika nchi yote kwa wote wakaao humo; utakuwa kwenu mwaka wa Yubilei; na kila mtu atarejea katika milki yake, na kila mtu atarejea kwa jamaa yake. Walawi 25:8-10.</w:t>
      </w:r>
    </w:p>
    <w:p>
      <w:pPr>
        <w:pStyle w:val="ArticleBody"/>
        <w:jc w:val="left"/>
      </w:pPr>
      <w:r>
        <w:rPr>
          <w:rFonts w:ascii="Times New Roman" w:hAnsi="Times New Roman" w:eastAsia="Times New Roman" w:cs="Times New Roman"/>
        </w:rPr>
        <w:t>Wakati wa kutiwa muhuri wa wale mia na arobaini na nne elfu unapoanza, kuna baragumu linaloonyesha kwamba wakati wa vita vinavyotekelezwa na Uislamu umefika, na baragumu linalotangaza uhuru kwa wale waliokuwa watumwa wa dhambi. Baragumu moja linabainisha historia ya nje, na jingine linawakilisha uzoefu wa ndani wa hao watu wa agano wa siku za mwisho. Utumwa wao huondolewa wakati ubinadamu wao unapounganishwa na uungu wake kwa umilele. Mstari juu ya mstari, yale mabaragumu mawili ni baragumu moja, kwa maana baragumu la Yubilei hupigwa tu katika Siku ya Upatanisho, na Siku ya Upatanisho huanza wakati baragumu la saba la Ole wa tatu linapopigwa. Fundisho lililowakilisha mabaragumu yote mawili katika harakati za Wamillerite lilikuwa nuru ya Sabato. Nuru inayowakilisha mabaragumu yote mawili katika siku hizi za mwisho ni fundisho la umwilisho. Mstari juu ya mstari, Sabato na fundisho la umwilisho ni fundisho moja.</w:t>
      </w:r>
    </w:p>
    <w:p>
      <w:pPr>
        <w:pStyle w:val="ArticleBody"/>
        <w:jc w:val="left"/>
      </w:pPr>
      <w:r>
        <w:rPr>
          <w:rFonts w:ascii="Times New Roman" w:hAnsi="Times New Roman" w:eastAsia="Times New Roman" w:cs="Times New Roman"/>
        </w:rPr>
        <w:t>Ungamo la Petro lilibainisha Masihi, na pia Mwana wa Mungu. Masihi ni Mwana wa Mungu. Masihi ni Muumba anayewakilishwa na Sabato.</w:t>
      </w:r>
    </w:p>
    <w:p>
      <w:pPr>
        <w:pStyle w:val="ArticleScripture"/>
        <w:jc w:val="left"/>
      </w:pPr>
      <w:r>
        <w:rPr>
          <w:rFonts w:ascii="Times New Roman" w:hAnsi="Times New Roman" w:eastAsia="Times New Roman" w:cs="Times New Roman"/>
        </w:rPr>
        <w:t>Paulo hakuwahi kumwona Kristo alipokuwa akiishi duniani. Hakika alikuwa amesikia habari zake na matendo yake, lakini hakuweza kuamini kwamba Masiya aliyeahidiwa, Muumba wa ulimwengu wote, Mtoaji wa baraka zote, angeonekana duniani kama mtu wa kawaida tu. Taswira kutoka Maisha ya Paulo, 256.</w:t>
      </w:r>
    </w:p>
    <w:p>
      <w:pPr>
        <w:pStyle w:val="ArticleBody"/>
        <w:jc w:val="left"/>
      </w:pPr>
      <w:r>
        <w:rPr>
          <w:rFonts w:ascii="Times New Roman" w:hAnsi="Times New Roman" w:eastAsia="Times New Roman" w:cs="Times New Roman"/>
        </w:rPr>
        <w:t>Sabato inamtambulisha Muumba, na Muumba alikuwa Kristo ambaye Petro alimtambua. Mwana wa Mungu, ambaye Petro alimtambua, ndiye aliyeungana na mwili wa kibinadamu ili kuwa Mwana wa Adamu. Mwana wa Mungu anawakilisha umwilisho.</w:t>
      </w:r>
    </w:p>
    <w:p>
      <w:pPr>
        <w:pStyle w:val="ArticleScripture"/>
        <w:jc w:val="left"/>
      </w:pPr>
      <w:r>
        <w:rPr>
          <w:rFonts w:ascii="Times New Roman" w:hAnsi="Times New Roman" w:eastAsia="Times New Roman" w:cs="Times New Roman"/>
        </w:rPr>
        <w:t>Kristo aliwaletea wanaume na wanawake uwezo wa kushinda. Alikuja ulimwenguni katika umbo la kibinadamu, ili aishi kama mtu miongoni mwa wanadamu. Alijitwika udhaifu wa asili ya kibinadamu, ili athibitishwe na kujaribiwa. Katika ubinadamu wake alikuwa mshiriki wa asili ya kimungu. Katika umwilisho wake alipata kwa maana mpya cheo la Mwana wa Mungu. Malaika alimwambia Maria, 'Nguvu za Aliye Juu zitakufunika; kwa hiyo pia kile kitakatifu kitakachozaliwa kwako kitaitwa Mwana wa Mungu' (Luka 1:35). Ingawa alikuwa Mwana wa mwanadamu, akawa Mwana wa Mungu kwa maana mpya. Hivyo alisimama katika ulimwengu wetu—Mwana wa Mungu, lakini pia kwa kuzaliwa akaungana na jamii ya wanadamu. Ujumbe Uliochaguliwa, kitabu cha 1, 226.</w:t>
      </w:r>
    </w:p>
    <w:p>
      <w:pPr>
        <w:pStyle w:val="ArticleBody"/>
        <w:jc w:val="left"/>
      </w:pPr>
      <w:r>
        <w:rPr>
          <w:rFonts w:ascii="Times New Roman" w:hAnsi="Times New Roman" w:eastAsia="Times New Roman" w:cs="Times New Roman"/>
        </w:rPr>
        <w:t>Katika Kaisaria Filipi, ungamo maradufu la Petro liliwakilisha wale 144,000 wanaoelewa kwamba Yesu ni Kristo, Mwana wa Mungu, na fundisho la Sabato lililotiwa nuru mwaka 1844, pamoja na fundisho la umwilisho linalotambuliwa katika siku za mwisho. Nuru ya ukweli maradufu hufunuliwa mwanzoni na mwishoni mwa kipindi cha kutiwa muhuri, kama inavyoshuhudiwa na historia ya kutiwa muhuri kuanzia tarehe 22 Oktoba 1844 hadi 1863, na historia ya sauti mbili za Ufunuo sura ya kumi na nane.</w:t>
      </w:r>
    </w:p>
    <w:p>
      <w:pPr>
        <w:pStyle w:val="ArticleBody"/>
        <w:jc w:val="left"/>
      </w:pPr>
      <w:r>
        <w:rPr>
          <w:rFonts w:ascii="Times New Roman" w:hAnsi="Times New Roman" w:eastAsia="Times New Roman" w:cs="Times New Roman"/>
        </w:rPr>
        <w:t>Katika mkondo wa Wamileriti wa mchakato wa kutiwa muhuri, na katika mkondo wa kinabii wa kutiwa muhuri katika Ufunuo kumi na nane, kuna jaribio mwishoni kabisa mwa kipindi ambacho darasa moja linadhihirika kuwa wanawali wajinga, kama ilivyokuwa kati ya 1856 na 1863, na darasa lingine linadhihirika kuwa wanawali wenye busara kuanzia Julai 2023 hadi sheria ya Jumapili inayokuja hivi karibuni. Kipindi hicho cha mwisho cha majaribu kinarudia mwanzo wa kipindi hicho. Malaika yuleyule aliyeshuka tarehe 11 Septemba 2001 anakuja kama Mikaeli kuwaita wafu waingie uzima mnamo 2023, wengine kwa uzima wa milele na wengine kwa mauti ya milele. Anapowasili, huwaongoza watu wake kurudi kwenye misingi. Wapo wanaokataa kutembea katika njia za kale, na wapo wanaotembea katika njia za kale. Wengine husikiliza sauti ya tarumbeta, wengine hukataa kusikia.</w:t>
      </w:r>
    </w:p>
    <w:p>
      <w:pPr>
        <w:pStyle w:val="ArticleScripture"/>
        <w:jc w:val="left"/>
      </w:pPr>
      <w:r>
        <w:rPr>
          <w:rFonts w:ascii="Times New Roman" w:hAnsi="Times New Roman" w:eastAsia="Times New Roman" w:cs="Times New Roman"/>
        </w:rPr>
        <w:t>Hivi ndivyo asemavyo Bwana: Simameni katika njia, tazameni, na muulize habari za mapito ya zamani; ilipo njia iliyo njema, enendeni katika hiyo, nanyi mtapata raha kwa nafsi zenu. Lakini walisema, Hatutaenenda humo. Tena niliwaweka walinzi juu yenu, nikisema, Sikilizeni sauti ya baragumu; lakini walisema, Hatutasikiliza. Yeremia 6:16, 17.</w:t>
      </w:r>
    </w:p>
    <w:p>
      <w:pPr>
        <w:pStyle w:val="ArticleBody"/>
        <w:jc w:val="left"/>
      </w:pPr>
      <w:r>
        <w:rPr>
          <w:rFonts w:ascii="Times New Roman" w:hAnsi="Times New Roman" w:eastAsia="Times New Roman" w:cs="Times New Roman"/>
        </w:rPr>
        <w:t>Ujumbe unaowakilishwa na parapanda inayopigwa na walinzi una vipengele viwili. Ni Parapanda ya Saba ya Uislamu na Parapanda ya Yubile ya ukombozi. Ni ujumbe wa muungano wa uungu na ubinadamu, unaotimizwa kwa fumbo la umwilisho, na unaozalisha tabia iliyoandaliwa kwa ajili ya muhuri wa Mungu, ambao ni Sabato. Ujumbe, kazi na mazingira yanayohusishwa na kile kipindi cha mwisho cha kutiwa muhuri kilichoanza Julai 2023, miaka ishirini na miwili baada ya 2001, vinawakilishwa na mistari ya kumi na tatu hadi kumi na tano ya sura ya kumi na moja ya Danieli, na pia na ziara ya Kristo huko Kaisaria Filipi katika Mathayo sura ya kumi na sita.</w:t>
      </w:r>
    </w:p>
    <w:p>
      <w:pPr>
        <w:pStyle w:val="ArticleBody"/>
        <w:jc w:val="left"/>
      </w:pPr>
      <w:r>
        <w:rPr>
          <w:rFonts w:ascii="Times New Roman" w:hAnsi="Times New Roman" w:eastAsia="Times New Roman" w:cs="Times New Roman"/>
        </w:rPr>
        <w:t>Katika mfano wa wanawali kumi, wanawali wote walilala usingizi wakati wa kungojea. Yesu aliwaambia wanafunzi wake kwamba Lazaro amelala.</w:t>
      </w:r>
    </w:p>
    <w:p>
      <w:pPr>
        <w:pStyle w:val="ArticleScripture"/>
        <w:jc w:val="left"/>
      </w:pPr>
      <w:r>
        <w:rPr>
          <w:rFonts w:ascii="Times New Roman" w:hAnsi="Times New Roman" w:eastAsia="Times New Roman" w:cs="Times New Roman"/>
        </w:rPr>
        <w:t>Akasema hayo; na baada ya hayo akawaambia, Rafiki yetu Lazaro amelala; lakini ninakwenda, ili nimwamsha usingizini. Basi wanafunzi wake wakamwambia, Bwana, akilala atapona. Lakini Yesu alikuwa amesema juu ya kifo chake; ila wao walidhani kwamba alikuwa amesema juu ya kupumzika usingizini. Ndipo Yesu akawaambia waziwazi, Lazaro amekufa. Yohana 11:10-14.</w:t>
      </w:r>
    </w:p>
    <w:p>
      <w:pPr>
        <w:pStyle w:val="ArticleBody"/>
        <w:jc w:val="left"/>
      </w:pPr>
      <w:r>
        <w:rPr>
          <w:rFonts w:ascii="Times New Roman" w:hAnsi="Times New Roman" w:eastAsia="Times New Roman" w:cs="Times New Roman"/>
        </w:rPr>
        <w:t>Mwishoni mwa siku ishirini na moja, Danieli aliona maono yale, naye alikuwa katika usingizi mzito.</w:t>
      </w:r>
    </w:p>
    <w:p>
      <w:pPr>
        <w:pStyle w:val="ArticleScripture"/>
        <w:jc w:val="left"/>
      </w:pPr>
      <w:r>
        <w:rPr>
          <w:rFonts w:ascii="Times New Roman" w:hAnsi="Times New Roman" w:eastAsia="Times New Roman" w:cs="Times New Roman"/>
        </w:rPr>
        <w:t>Nami, Daniel, peke yangu nikaona maono hayo; kwa maana watu waliokuwa pamoja nami hawakuyaona maono hayo; lakini tetemeko kuu liliwashukia, hata wakakimbia kwenda kujificha. Kwa hiyo nikabaki peke yangu, nikaona maono haya makuu, wala nguvu hazikubaki ndani yangu; kwa kuwa uzuri wangu ulibadilika ndani yangu kuwa uharibifu, wala sikuwa na nguvu. Lakini nikasikia sauti ya maneno yake; na nilipoisikia sauti ya maneno yake, nikaanguka katika usingizi mzito kifudifudi, uso wangu ukielekea nchi. Danieli 10:7-9.</w:t>
      </w:r>
    </w:p>
    <w:p>
      <w:pPr>
        <w:pStyle w:val="ArticleBody"/>
        <w:jc w:val="left"/>
      </w:pPr>
      <w:r>
        <w:rPr>
          <w:rFonts w:ascii="Times New Roman" w:hAnsi="Times New Roman" w:eastAsia="Times New Roman" w:cs="Times New Roman"/>
        </w:rPr>
        <w:t>Mashahidi wawili wa Ufunuo sura ya kumi na moja walikuwa wamekufa barabarani kwa siku tatu na nusu, na mifupa ya Ezekieli iliyokufa ilikuwa bondeni. Tarehe 18 Julai 2020, kipindi cha kusubiri cha kifo cha kiroho na usingizi kililetwa juu ya wanawali wa harakati ya malaika wa tatu. Miaka mitatu baadaye, mchakato wa kuamka na kuwaandaa watu wa Mungu wa siku za mwisho kuwa bendera yake na jeshi lake lenye nguvu ulianza. Malaika aliyeshuka tarehe 18 Julai 2020 alifunua ukweli, kama malaika hufanya kila mara wanaposhuka.</w:t>
      </w:r>
    </w:p>
    <w:p>
      <w:pPr>
        <w:pStyle w:val="ArticleBody"/>
        <w:jc w:val="left"/>
      </w:pPr>
      <w:r>
        <w:rPr>
          <w:rFonts w:ascii="Times New Roman" w:hAnsi="Times New Roman" w:eastAsia="Times New Roman" w:cs="Times New Roman"/>
        </w:rPr>
        <w:t>Ukweli alioufunua ulikuwa uzoefu wa kipindi cha kusubiri na kukatishwa tamaa ya kwanza. Watu wa Mungu wa siku za mwisho wakati huo walikuwa wametawanyika, na mchakato wa kuwaamsha ulipowasili katika historia, wangelazimika kutambua na kukiri kwamba walikuwa wametawanyika na kwamba walikuwa katika kipindi cha kusubiri. Kisha wakatumwa malaika wengi, au ujumbe mwingi, ili kuutia nguvu ujumbe wa kipindi cha kusubiri.</w:t>
      </w:r>
    </w:p>
    <w:p>
      <w:pPr>
        <w:pStyle w:val="ArticleScripture"/>
        <w:jc w:val="left"/>
      </w:pPr>
      <w:r>
        <w:rPr>
          <w:rFonts w:ascii="Times New Roman" w:hAnsi="Times New Roman" w:eastAsia="Times New Roman" w:cs="Times New Roman"/>
        </w:rPr>
        <w:t>Karibu na mwisho wa ujumbe wa malaika wa pili, niliona nuru kuu kutoka mbinguni iking’aa juu ya watu wa Mungu. Miale ya nuru hii ilionekana angavu kama jua. Nikasikia sauti za malaika zikisema kwa sauti kuu, ‘Tazama, Bwana-arusi anakuja; tokeni kumlaki!’</w:t>
      </w:r>
    </w:p>
    <w:p>
      <w:pPr>
        <w:pStyle w:val="ArticleScripture"/>
        <w:jc w:val="left"/>
      </w:pPr>
      <w:r>
        <w:rPr>
          <w:rFonts w:ascii="Times New Roman" w:hAnsi="Times New Roman" w:eastAsia="Times New Roman" w:cs="Times New Roman"/>
        </w:rPr>
        <w:t>Huu ulikuwa mwito wa usiku wa manane, ambao ulikusudiwa kuupa nguvu ujumbe wa malaika wa pili. Malaika walitumwa kutoka mbinguni ili kuwaamsha watakatifu waliokatishwa tamaa na kuwaandaa kwa kazi kuu iliyokuwa mbele yao. Watu wenye vipaji vikubwa hawakuwa wa kwanza kuupokea ujumbe huu. Malaika walitumwa kwa wanyenyekevu, waliojitoa, na kuwashurutisha wapaze sauti, 'Tazama, Bwana-arusi yaja; tokeni kwenda kumlaki!' Wale waliokabidhiwa mwito huo wakaharakisha, na kwa nguvu za Roho Mtakatifu walitangaza ujumbe huo, wakaamsha ndugu zao waliokatishwa tamaa. Kazi hii haikusimama katika hekima na elimu ya wanadamu, bali katika nguvu za Mungu, na watakatifu wake waliousikia mwito huo hawakuweza kuupinga. Wale wa kiroho zaidi ndio walioupokea ujumbe huu kwanza, na wale ambao hapo awali walikuwa wameongoza katika kazi hiyo ndio waliokuwa wa mwisho kuupokea na kusaidia kuutia nguvu mwito huo, 'Tazama, Bwana-arusi yaja; tokeni kwenda kumlaki!'</w:t>
      </w:r>
    </w:p>
    <w:p>
      <w:pPr>
        <w:pStyle w:val="ArticleScripture"/>
        <w:jc w:val="left"/>
      </w:pPr>
      <w:r>
        <w:rPr>
          <w:rFonts w:ascii="Times New Roman" w:hAnsi="Times New Roman" w:eastAsia="Times New Roman" w:cs="Times New Roman"/>
        </w:rPr>
        <w:t>Katika kila sehemu ya nchi, nuru ilitolewa kuhusu ujumbe wa malaika wa pili, na kilio hicho kiliyeyusha mioyo ya maelfu. Kilio hicho kilienea kutoka mji hadi mji, na kutoka kijiji hadi kijiji, mpaka watu wa Mungu waliokuwa wakingojea wakaamshwa kikamilifu. Katika makanisa mengi ujumbe huo haukuruhusiwa kutolewa, na kundi kubwa la waliokuwa na ushuhuda ulio hai wakaacha makanisa haya yaliyoanguka. Kazi kuu ilifanikishwa na kilio cha usiku wa manane. Ujumbe huo ulikuwa wa kuchunguza mioyo, ukiwaongoza waumini kutafuta uzoefu ulio hai kwa ajili yao wenyewe. Walijua kwamba hawangeweza kuegemeana. Maandishi ya Mapema, 238.</w:t>
      </w:r>
    </w:p>
    <w:p>
      <w:pPr>
        <w:pStyle w:val="ArticleBody"/>
        <w:jc w:val="left"/>
      </w:pPr>
      <w:r>
        <w:rPr>
          <w:rFonts w:ascii="Times New Roman" w:hAnsi="Times New Roman" w:eastAsia="Times New Roman" w:cs="Times New Roman"/>
        </w:rPr>
        <w:t>Kuwasili kwa ujumbe wa Kilio cha Usiku wa Manane katika mfano kunabainisha wakati ambapo makundi mawili ya wanawali huonyesha kama wana mafuta. Wenye hekima wana mafuta, wapumbavu hawana. Mfano huo ulitimia kupitia kazi ya Samuel Snow katika historia ya Wamileraiti, na katika kazi hiyo ujumbe aliouwasilisha Snow uliendelezwa kama unavyoakisiwa na makala zake katika machapisho ya Wamileraiti ya kipindi hicho. Kisha, alipofika kwenye mkutano wa kambi wa Exeter, uliokuwa kuanzia Agosti 12 hadi 17, 1844, kipindi pia kinawakilishwa ambacho hatimaye kiliwaongoza waliokuwepo kwenye mkutano huo kuondoka kwenye mkutano huo na kutangaza ujumbe.</w:t>
      </w:r>
    </w:p>
    <w:p>
      <w:pPr>
        <w:pStyle w:val="ArticleBody"/>
        <w:jc w:val="left"/>
      </w:pPr>
      <w:r>
        <w:rPr>
          <w:rFonts w:ascii="Times New Roman" w:hAnsi="Times New Roman" w:eastAsia="Times New Roman" w:cs="Times New Roman"/>
        </w:rPr>
        <w:t>Kuna "wakati mahususi" ambapo ujumbe wa Kilio cha Usiku wa Manane umethibitishwa kikamilifu, na wakati huo, kwa mujibu wa mfano, muda wa rehema kwa wanawali hufungwa. Huo "wakati mahususi" hutanguliwa na "kipindi" ambacho ujumbe unakuwa ukiendelezwa. Tangu Julai 2023 ujumbe wa Kilio cha Usiku wa Manane umekuwa ukiendelezwa, na tofauti na utimilifu wa Wamileraiti, ujumbe huo umeenezwa kote ulimwenguni kabla ya "kufungwa kwa muda wa rehema". Wakati muda wa rehema ulipofungwa mwishoni mwa mkutano wa Exeter, ujumbe kisha ukaenda katika "kila sehemu ya nchi," na "nuru ilitolewa juu ya ujumbe wa malaika wa pili, na kilio kiliyeyusha mioyo ya maelfu. Kikaenda kutoka mji hadi mji, na kutoka kijiji hadi kijiji, hadi watu wa Mungu waliokuwa wakingoja wakaamshwa kikamilifu."</w:t>
      </w:r>
    </w:p>
    <w:p>
      <w:pPr>
        <w:pStyle w:val="ArticleBody"/>
        <w:jc w:val="left"/>
      </w:pPr>
      <w:r>
        <w:rPr>
          <w:rFonts w:ascii="Times New Roman" w:hAnsi="Times New Roman" w:eastAsia="Times New Roman" w:cs="Times New Roman"/>
        </w:rPr>
        <w:t>Katika historia yetu ya sasa, ujumbe ulioanza kuchapishwa mnamo Julai 2023 sasa uko katika nchi mia na ishirini duniani kote, na makala zinazoonyesha maendeleo ya ujumbe wa Kilio cha Usiku wa Manane zinapatikana katika zaidi ya lugha sitini, na makala hizo zinaweza kusomwa au kusikilizwa.</w:t>
      </w:r>
    </w:p>
    <w:p>
      <w:pPr>
        <w:pStyle w:val="ArticleScripture"/>
        <w:jc w:val="left"/>
      </w:pPr>
      <w:r>
        <w:rPr>
          <w:rFonts w:ascii="Times New Roman" w:hAnsi="Times New Roman" w:eastAsia="Times New Roman" w:cs="Times New Roman"/>
        </w:rPr>
        <w:t>Ufunuo wa Yesu Kristo, alioupewa na Mungu, ili awaonyeshe watumishi wake mambo ambayo hayana budi kutukia upesi; naye akaifanya ijulikane kwa kumtuma malaika wake kwa mtumishi wake Yohana; ambaye alishuhudia neno la Mungu, na ushuhuda wa Yesu Kristo, na yote aliyoyaona. Heri asomaye, na wale wasikiao maneno ya unabii huu, na wayashike yaliyoandikwa humo; kwa maana wakati umekaribia. Ufunuo 1:1-3.</w:t>
      </w:r>
    </w:p>
    <w:p>
      <w:pPr>
        <w:pStyle w:val="ArticleBody"/>
        <w:jc w:val="left"/>
      </w:pPr>
      <w:r>
        <w:rPr>
          <w:rFonts w:ascii="Times New Roman" w:hAnsi="Times New Roman" w:eastAsia="Times New Roman" w:cs="Times New Roman"/>
        </w:rPr>
        <w:t>Nuru ya ujumbe huu kama inavyowakilishwa kupitia makala imekamilishwa kwa muda wa takriban miezi sita na watu wawili.</w:t>
      </w:r>
    </w:p>
    <w:p>
      <w:pPr>
        <w:pStyle w:val="ArticleScripture"/>
        <w:jc w:val="left"/>
      </w:pPr>
      <w:r>
        <w:rPr>
          <w:rFonts w:ascii="Times New Roman" w:hAnsi="Times New Roman" w:eastAsia="Times New Roman" w:cs="Times New Roman"/>
        </w:rPr>
        <w:t>"Isipokuwa wale wanaoweza kusaidia katika - waamshwe kutambua wajibu wao, hawatatambua kazi ya Mungu wakati sauti kuu ya malaika wa tatu itakaposikiwa. Wakati nuru itakapotoka kuutia mwanga ulimwengu, badala ya kuinuka kumsaidia Bwana, watataka kuiwekea mipaka kazi yake ili kutosheleza mawazo yao finyu. Hebu niwaambie kwamba Bwana atafanya kazi katika kazi hii ya mwisho kwa namna iliyo nje kabisa ya utaratibu wa kawaida wa mambo, na kwa njia itakayokuwa kinyume na mipango yoyote ya kibinadamu. Kutakuwa na wale miongoni mwetu ambao daima watataka kudhibiti kazi ya Mungu, kuamuru hata hatua zipi zichukuliwe wakati kazi inaposonga mbele chini ya uongozi wa malaika anayoungana na malaika wa tatu katika ujumbe wa kutolewa kwa ulimwengu. Mungu atatumia njia na mbinu ambazo zitafanya ionekane kwamba anashika hatamu kwa mikono yake mwenyewe. Watenda kazi watashangazwa na mbinu rahisi atakazotumia kuileta na kuikamilisha kazi yake ya haki." Ushuhuda kwa Wahudumu, 300.</w:t>
      </w:r>
    </w:p>
    <w:p>
      <w:pPr>
        <w:pStyle w:val="ArticleBody"/>
        <w:jc w:val="left"/>
      </w:pPr>
      <w:r>
        <w:rPr>
          <w:rFonts w:ascii="Times New Roman" w:hAnsi="Times New Roman" w:eastAsia="Times New Roman" w:cs="Times New Roman"/>
        </w:rPr>
        <w:t>Simba wa kabila la Yuda sasa amewaongoza watu Wake wa siku za mwisho hadi mistari ya kumi na tatu hadi kumi na tano ya Danieli sura ya kumi na moja, akifungua historia inayowakilishwa na kipindi cha 200 K.K. hadi 63 K.K., na pia Mathayo sura ya kumi na sita, na historia ya ziara ya Kristo huko Kaisaria Filipi. Utabiri na historia ya utimilifu wao vyote vinapatana na sehemu ya kitabu cha Danieli iliyotiwa muhuri hadi siku za mwisho. Vitabu vya Danieli na Ufunuo ni kitabu kimoja; hivyo, katika siku za mwisho, kabla tu ya muda wa rehema kufungwa, Ufunuo wa Yesu Kristo unavunjwa muhuri, na huo Ufunuo unajumuisha sehemu ya Danieli inayohusiana na siku za mwisho. Wakati wa kuhitimishwa kwa mkutano wa kambi wa Exeter umekaribia.</w:t>
      </w:r>
    </w:p>
    <w:p>
      <w:pPr>
        <w:pStyle w:val="ArticleScripture"/>
        <w:jc w:val="left"/>
      </w:pPr>
      <w:r>
        <w:rPr>
          <w:rFonts w:ascii="Times New Roman" w:hAnsi="Times New Roman" w:eastAsia="Times New Roman" w:cs="Times New Roman"/>
        </w:rPr>
        <w:t>Akaniambia, Usifunge maneno ya unabii wa kitabu hiki; kwa maana wakati umekaribia. Mwenye kudhulumu na azidi kudhulumu; mwenye uchafu na azidi kuwa mchafu; mwenye haki na azidi kufanya haki; mtakatifu na azidi kutakaswa. Ufunuo 22:10, 11.</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Tazama, siku zinakuja, asema Bwana MUNGU, nitakapotuma njaa katika nchi; si njaa ya mkate, wala kiu ya maji, bali ya kuyasikia maneno ya BWANA; nao watatangatanga toka bahari hata bahari, na kutoka upande wa kaskazini hata upande wa mashariki; watakimbia huku na huku wakilitafuta neno la BWANA, wala hawataliona. Katika siku hiyo wanawali wazuri na vijana watazimia kwa kiu. Wale waapao kwa dhambi ya Samaria, na kusema, Mungu wako, ee Dani, yu hai; na kusema, Njia ya Beer-sheba yu hai; hao nao wataanguka, wala hawatasimama tena kamwe. Amosi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themanini na nne</dc:title>
  <dc:subject>Sabato na Umwilisho: Nguzo kuu za mchakato wa kutia muhuri wa Wamileraiti</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