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Tisini</w:t>
      </w:r>
    </w:p>
    <w:p>
      <w:pPr>
        <w:pStyle w:val="ArticleSubtitle"/>
        <w:jc w:val="left"/>
      </w:pPr>
      <w:r>
        <w:rPr>
          <w:rFonts w:ascii="Arial" w:hAnsi="Arial" w:eastAsia="Arial" w:cs="Arial"/>
        </w:rPr>
        <w:t>Kresendo la Kinabii: Kufunua Vita vya Panium na Utangulizi wa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Makala iliyopita ilihitimishwa na kifungu kilichojumuisha aya iliyosema, "Uasi umekaribia kufikia kikomo chake. Machafuko yameijaza dunia, na hofu kubwa hivi karibuni itawajia wanadamu. Mwisho umekaribia sana. Sisi tunaoufahamu ukweli tunapaswa kujiandaa kwa kile ambacho karibuni kitaikumba dunia kama mshangao mkubwa wa kutisha." "Uasi" hufikia kikomo chake wakati kikombe cha muda wa rehema kimejaa, na kikomo hicho hufikiwa kwa Marekani wakati wa sheria ya Jumapili.</w:t>
      </w:r>
    </w:p>
    <w:p>
      <w:pPr>
        <w:pStyle w:val="ArticleScripture"/>
        <w:jc w:val="left"/>
      </w:pPr>
      <w:r>
        <w:rPr>
          <w:rFonts w:ascii="Times New Roman" w:hAnsi="Times New Roman" w:eastAsia="Times New Roman" w:cs="Times New Roman"/>
        </w:rPr>
        <w:t>Lakini Kristo alitangaza kwamba hakuna hata nukta moja wala kitone kimoja cha sheria kitapita mpaka mbingu na nchi zipite. Kazi yenyewe aliyokuja kuifanya ilikuwa kuitukuza sheria, na kuonyesha kwa ulimwengu ulioumbwa na kwa mbingu kwamba Mungu ni wa haki, na kwamba sheria yake haina haja kubadilishwa. Lakini hapa yupo msaidizi mkuu wa Shetani aliye tayari kuendeleza kazi ambayo Shetani alianza mbinguni, ile ya kujaribu kurekebisha sheria ya Mungu. Na ulimwengu wa Kikristo umeidhinisha juhudi zake kwa kuikubali huyu mtoto wa Upapa - taasisi ya Jumapili. Wamekilea, na wataendelea kukilea, hadi Uprotestanti utakapotoa mkono wa ushirika kwa mamlaka ya Kirumi. Kisha kutakuwepo sheria dhidi ya Sabato ya uumbaji wa Mungu, na hapo ndipo Mungu ‘atafanya kazi ya ajabu katika nchi.’ Amevumilia kwa muda mrefu upotovu wa jamii ya wanadamu; amejitahidi kuwavuta kwake. Lakini wakati utafika ambapo watakuwa wametimia kipimo cha uovu wao; na hapo ndipo Mungu atafanya kazi. Wakati huo karibu umefika. Mungu anaweka kumbukumbu za mataifa: hesabu zinaongezeka dhidi yao katika vitabu vya mbinguni; na wakati itakapofanywa sheria kwamba kukiuka siku ya kwanza ya juma kutakabiliwa na adhabu, ndipo kikombe chao kitakuwa kimejaa. Review and Herald, Machi 9, 1886.</w:t>
      </w:r>
    </w:p>
    <w:p>
      <w:pPr>
        <w:pStyle w:val="ArticleBody"/>
        <w:jc w:val="left"/>
      </w:pPr>
      <w:r>
        <w:rPr>
          <w:rFonts w:ascii="Times New Roman" w:hAnsi="Times New Roman" w:eastAsia="Times New Roman" w:cs="Times New Roman"/>
        </w:rPr>
        <w:t>Wakati wa sheria ya Jumapili, Marekani itakuwa imekijaza kikombe chake kwa ukamilifu, na uasi wa kitaifa utafuatiwa na maangamizi ya kitaifa. Aya tunayoiangalia inasema, "maasi yamekaribia kufikia kikomo chake," "na hofu kuu iko karibu kuja juu ya wanadamu." Katika sheria ya Jumapili, ambayo ni "saa ya tetemeko kuu la nchi" katika sura ya kumi na moja ya Ufunuo, "sehemu ya kumi ya mji ikaanguka," na "tazama, ole wa tatu waja upesi," na "malaika wa saba akapiga baragumu." Ole wa tatu ndilo baragumu la saba, nalo linawasili wakati wa sheria ya Jumapili likileta "hofu kuu." Wakati huo "mwisho umekaribia sana," nao huja kama "mshangao mkubwa usiotarajiwa." Katika sheria ya Jumapili kikombe cha muda wa rehema pia kinajaa kwa ajili ya upapa, kwa maana wakati huo sauti ya pili ya Ufunuo kumi na nane inatangaza, "Tokeni kwake, enyi watu wangu, msishirikiane na dhambi zake, wala msipokee mapigo yake. Kwa sababu dhambi zake zimefika hata mbinguni, na Mungu amekumbuka maovu yake. Mlipeni kama vile yeye alivyowalipa ninyi, mkamlipe mara mbili kwa kadiri ya matendo yake; katika kikombe alichokijaza, mjazeni maradufu."</w:t>
      </w:r>
    </w:p>
    <w:p>
      <w:pPr>
        <w:pStyle w:val="ArticleBody"/>
        <w:jc w:val="left"/>
      </w:pPr>
      <w:r>
        <w:rPr>
          <w:rFonts w:ascii="Times New Roman" w:hAnsi="Times New Roman" w:eastAsia="Times New Roman" w:cs="Times New Roman"/>
        </w:rPr>
        <w:t>Historia hiyo inafunguka wakati wa sheria ya Jumapili, na inaashiria kipindi cha kiishara ambacho upapa "atatoka kwa hasira nyingi ili kuangamiza, na kuwaangamiza kabisa wengi," kwa kuwa "katika siku za mwisho kutakuwa na wafiadini wengi." Kinachomghadhibisha upapa ni "habari zitokazo mashariki na kaskazini" ambazo "zitamtatiza," lakini "atafikia mwisho wake, wala hakuna atakayemsaidia." Kuanzia sheria ya Jumapili hadi mwisho wa upapa, hatua ya kwanza ya Utekelezaji wa Hukumu ya Mungu inaanza. Inafuatwa na hatua ya pili ambayo ni Mapigo Saba ya Mwisho, na hatimaye maangamizi ya milele ya waovu mwishoni mwa kipindi cha miaka elfu moja. Historia ya Utekelezaji wa Hukumu ya Mungu imewekwa katika muktadha wa vita.</w:t>
      </w:r>
    </w:p>
    <w:p>
      <w:pPr>
        <w:pStyle w:val="ArticleScripture"/>
        <w:jc w:val="left"/>
      </w:pPr>
      <w:r>
        <w:rPr>
          <w:rFonts w:ascii="Times New Roman" w:hAnsi="Times New Roman" w:eastAsia="Times New Roman" w:cs="Times New Roman"/>
        </w:rPr>
        <w:t>"Tunasimama kwenye kizingiti cha matukio makubwa na ya uzito. Unabii unatimia. Historia ya ajabu iliyojaa matukio inaandikwa katika vitabu vya mbinguni. Kila kitu katika ulimwengu wetu kiko katika msukosuko. Kuna vita, na fununu za vita. Mataifa yamekasirika, na wakati wa wafu umefika, ili wahukumiwe. Matukio yanabadilika ili kuleta siku ya Mungu inayokaribia kwa haraka sana. Ni kama kwamba muda mfupi tu ndio umebaki. Lakini wakati tayari taifa linainuka dhidi ya taifa, na ufalme dhidi ya ufalme, kwa sasa bado hakuna mapigano ya jumla. Hadi sasa pepo nne zimezuiliwa mpaka watumishi wa Mungu watakapotiwa muhuri katika vipaji vya nyuso zao. Kisha nguvu za dunia zitapanga vikosi vyao kwa ajili ya vita kuu ya mwisho." Huduma ya Kikristo, 50, 51.</w:t>
      </w:r>
    </w:p>
    <w:p>
      <w:pPr>
        <w:pStyle w:val="ArticleBody"/>
        <w:jc w:val="left"/>
      </w:pPr>
      <w:r>
        <w:rPr>
          <w:rFonts w:ascii="Times New Roman" w:hAnsi="Times New Roman" w:eastAsia="Times New Roman" w:cs="Times New Roman"/>
        </w:rPr>
        <w:t>Mungu anawatia muhuri wale elfu mia arobaini na nne, kisha anaita kundi lake lingine kutoka Babeli, na hilo kundi lingine pia hupokea muhuri wa Mungu, ingawa linaonyeshwa kama "mkutano mkubwa" tofauti na wale elfu mia arobaini na nne. Jambo la muhimu kuona katika nukuu iliyotangulia ni kwamba "pepo nne zinashikiliwa hadi watumishi wa Mungu watakapotiwa muhuri katika vipaji vya nyuso zao." Wakati wa sheria ya Jumapili wale elfu mia arobaini na nne wamekwisha kutiwa muhuri, "na tazama, Ole wa tatu waja upesi", lakini si hadi wa mwisho miongoni mwa kundi lingine la Mungu watakapokuwa wamepokea muhuri ndipo pepo nne zinaachiwa kikamilifu.</w:t>
      </w:r>
    </w:p>
    <w:p>
      <w:pPr>
        <w:pStyle w:val="ArticleScripture"/>
        <w:jc w:val="left"/>
      </w:pPr>
      <w:r>
        <w:rPr>
          <w:rFonts w:ascii="Times New Roman" w:hAnsi="Times New Roman" w:eastAsia="Times New Roman" w:cs="Times New Roman"/>
        </w:rPr>
        <w:t>“Mataifa sasa yanaghadhibika, lakini Kuhani Mkuu wetu atakapomaliza kazi yake katika Patakatifu, atasimama, atajivika mavazi ya kisasi, kisha mapigo saba ya mwisho yatamiminwa. Niliona kwamba malaika wanne watazizuia pepo nne hadi kazi ya Yesu itakapokamilika katika Patakatifu, na ndipo mapigo saba ya mwisho yatakuja.” Review and Herald, Agosti 1, 1849.</w:t>
      </w:r>
    </w:p>
    <w:p>
      <w:pPr>
        <w:pStyle w:val="ArticleBody"/>
        <w:jc w:val="left"/>
      </w:pPr>
      <w:r>
        <w:rPr>
          <w:rFonts w:ascii="Times New Roman" w:hAnsi="Times New Roman" w:eastAsia="Times New Roman" w:cs="Times New Roman"/>
        </w:rPr>
        <w:t>"Matukio makubwa na yenye uzito" ambayo "tuko ukingoni mwa" yanawakilishwa kama "vita, na uvumi wa vita." Yanaoneshwa yakitokea wakati "kila kitu katika dunia yetu kiko katika msukosuko," wakati mataifa "tayari yanainuka taifa dhidi ya taifa." Panium inawakilisha "historia ya ajabu na yenye matukio mengi," katika aya ya kumi na tano ya sura ya kumi na moja ya Danieli, inayotanguliza na kuingiza aya ya kumi na sita, ambayo ni sheria ya Jumapili, ambako "mapambano ya jumla," ambapo "mamlaka zote za dunia" zinaandaa majeshi yao kwa ajili ya "vita ile kuu ya mwisho" huanza. Hiyo "vita ile kuu ya mwisho" ni Vita ya Tatu ya Dunia, na inawakilishwa na Vita ya Actium mnamo mwaka 31 K.K.</w:t>
      </w:r>
    </w:p>
    <w:p>
      <w:pPr>
        <w:pStyle w:val="ArticleBody"/>
        <w:jc w:val="left"/>
      </w:pPr>
      <w:r>
        <w:rPr>
          <w:rFonts w:ascii="Times New Roman" w:hAnsi="Times New Roman" w:eastAsia="Times New Roman" w:cs="Times New Roman"/>
        </w:rPr>
        <w:t>Aya ya kwanza na ya pili, na aya za kumi hadi kumi na tano zinawakilisha historia iliyofichwa ya aya ya arobaini katika Danieli kumi na moja. Aya ya arobaini inabainisha historia ya Marekani na Uadventista kuanzia 1798 hadi 1989. Kisha inanyamaza hadi mwisho wa Marekani kama ufalme wa sita wa unabii wa Biblia na kutapikwa kwa kanisa la Waadventista Wasabato la Laodikia katika aya ya arobaini na moja, ambayo ni sheria ya Jumapili, ambayo pia ni aya ya kumi na sita. Aya ya kwanza na ya pili zinabainisha wakati wa mwisho mwaka 1989, na marais wa Marekani kuanzia wakati huo hadi rais wa sita tajiri anayechochea waglobalisti wa kishetani. Aya ya pili inaleta historia hadi uchaguzi wa Donald Trump mwaka 2016, na kisha aya ya tatu inachukua historia ya wafalme kumi, wanaowakilishwa na Aleksanda Mkuu, anayewakilisha ufalme wa saba wa unabii wa Biblia, wanaoutoa ufalme wao kwa Upapa katika mgogoro wa sheria ya Jumapili unaokuja upesi.</w:t>
      </w:r>
    </w:p>
    <w:p>
      <w:pPr>
        <w:pStyle w:val="ArticleBody"/>
        <w:jc w:val="left"/>
      </w:pPr>
      <w:r>
        <w:rPr>
          <w:rFonts w:ascii="Times New Roman" w:hAnsi="Times New Roman" w:eastAsia="Times New Roman" w:cs="Times New Roman"/>
        </w:rPr>
        <w:t>Aya ya kumi inahitimisha kwa kubainisha mwaka 1989 kuwa wakati wa mwisho, na aya ya kumi na moja na ya kumi na mbili zinaweka wazi vita nchini Ukraine, zikibainisha kwamba Putin na Urusi watashinda vita hivyo, lakini hawatanufaika na ushindi wao. Vita vya Ukraine vilianza mwaka 2014, mwaka mmoja kabla ya kuanza kwa kampeni ya kwanza ya Trump. Aya hizi zinaongoza hadi kwenye ufufuo (kisiasa) wa Donald Trump anapoanza kampeni yake ya tatu ya kuwa rais wa nane, yaani aliye wa wale saba. Aya ya kumi na tatu inaainisha mapambano ya kisiasa ya Trump yanayotangulia ushindi wake huko Panium katika aya ya kumi na tano, na aya ya kumi na nne inashughulikia historia inayotokea wakati wa Vita vya Panium hadi ushindi wake katika aya ya kumi na tano, historia wakati mtu wa dhambi anapoanza kuingilia kwa waziwazi historia ya kisiasa. Wakati upapa unapoingilia historia ya kinabii, kahaba wa Tiro huanza kuimba na maono yanathibitishwa.</w:t>
      </w:r>
    </w:p>
    <w:p>
      <w:pPr>
        <w:pStyle w:val="ArticleBody"/>
        <w:jc w:val="left"/>
      </w:pPr>
      <w:r>
        <w:rPr>
          <w:rFonts w:ascii="Times New Roman" w:hAnsi="Times New Roman" w:eastAsia="Times New Roman" w:cs="Times New Roman"/>
        </w:rPr>
        <w:t>Ushindi huko Panium mwaka 200 KK ulifuatiwa na alama ya njia ya “uasi” wa Wamakabayo huko Modein (ikimaanisha protesti) mwaka 167 KK. Mwaka 164 KK Wamakabayo waliliweka wakfu upya Hekalu, na kifo cha Antiochus Epiphanes kiliashiria hatua ya mgeuko katika mapambano ya Wamakabayo dhidi ya ushawishi wa kidini wa Kigiriki. Katika kipindi cha 161 KK hadi 158 KK kazi ya kuingia katika muungano ilianzishwa na kukamilishwa. Alama za njia za kinabii hurudiwa katika Nasaba ya Hasmonea ndani ya historia ya aya ya kumi na tano hadi aya ya ishirini na tatu.</w:t>
      </w:r>
    </w:p>
    <w:p>
      <w:pPr>
        <w:pStyle w:val="ArticleBody"/>
        <w:jc w:val="left"/>
      </w:pPr>
      <w:r>
        <w:rPr>
          <w:rFonts w:ascii="Times New Roman" w:hAnsi="Times New Roman" w:eastAsia="Times New Roman" w:cs="Times New Roman"/>
        </w:rPr>
        <w:t>Muungano na Roma katika aya ya ishirini na tatu ni marejeo ya moja kwa moja, lakini katika aya ya kumi na tano, alama nne za njia za Wamakabayo za miaka 167 KK, 164 KK, 161 KK na 158 KK huonekana tu wakati historia ya “muungano” inapotumiwa kwa aya hiyo. Pompeo alipoteka Yerusalemu katika aya ya kumi na sita, alikabiliana na vita ya wenyewe kwa wenyewe iliyokuwa ikiendelea ndani ya mji, na pande mbili hasimu zote zilikuwa makundi tanzu ya Nasaba ya Hasmonea. Kwa hiyo, Wamakabayo pia wamo katika historia ya aya ya kumi na sita.</w:t>
      </w:r>
    </w:p>
    <w:p>
      <w:pPr>
        <w:pStyle w:val="ArticleBody"/>
        <w:jc w:val="left"/>
      </w:pPr>
      <w:r>
        <w:rPr>
          <w:rFonts w:ascii="Times New Roman" w:hAnsi="Times New Roman" w:eastAsia="Times New Roman" w:cs="Times New Roman"/>
        </w:rPr>
        <w:t>Mstari wa ishirini unabainisha kuzaliwa kwa Kristo, na mistari ya ishirini na moja na ishirini na mbili inabainisha historia ya kifo cha Kristo; kwa hiyo historia hiyo imefungamana na Nasaba ya Hasmonea iliyowakilishwa na Mafarisayo. Mistari ya kumi na tano hadi ishirini na tatu inabainisha nchi tukufu halisi, na watu wa Mungu wa Yudea waliopotoka waliodai kuwa watetezi wa kweli Zake, lakini hawakuwa wawakilishi wa Mungu kuliko ilivyo Uprotestanti uliopotoka.</w:t>
      </w:r>
    </w:p>
    <w:p>
      <w:pPr>
        <w:pStyle w:val="ArticleBody"/>
        <w:jc w:val="left"/>
      </w:pPr>
      <w:r>
        <w:rPr>
          <w:rFonts w:ascii="Times New Roman" w:hAnsi="Times New Roman" w:eastAsia="Times New Roman" w:cs="Times New Roman"/>
        </w:rPr>
        <w:t>Dada White anatufahamisha kwamba “sehemu kubwa ya historia iliyotokea katika kutimizwa kwa” “sura ya kumi na moja ya Danieli” “itarudiwa.” Mstari wa unabii unaowakilishwa na Nasaba ya Hasmonea unawakilisha mstari wa unabii unaoonyesha pembe murtadi ya Uprotestanti, ukianzia katika kampeni ya tatu ya urais inayoendeshwa na rais wa sita tajiri zaidi. Trump anaingia katika kinyang’anyiro cha urais mara tatu; mara ya kwanza na ya mwisho anapogombea anashinda, lakini mara ya pili uasi unaowakilishwa na nambari kumi na tatu unaashiria uchaguzi wa 2020 ulioporwa. Dunia kisha inagawanywa katika madaraja mawili, daraja moja linaweza kuona 2020, na daraja lingine ni kipofu. Hii inaashiria jaribu kuu linalotangulia kufungwa kwa kipindi cha rehema kwa Waadventista katika kuundwa kwa mfano wa mnyama.</w:t>
      </w:r>
    </w:p>
    <w:p>
      <w:pPr>
        <w:pStyle w:val="ArticleScripture"/>
        <w:jc w:val="left"/>
      </w:pPr>
      <w:r>
        <w:rPr>
          <w:rFonts w:ascii="Times New Roman" w:hAnsi="Times New Roman" w:eastAsia="Times New Roman" w:cs="Times New Roman"/>
        </w:rPr>
        <w:t>Maandalizi tayari yanasonga mbele, na harakati zinaendelea, ambazo zitasababisha kuundwa kwa sanamu ya yule mnyama. Matukio yatasababishwa katika historia ya dunia yatakayotimiza matabiri ya unabii ya siku hizi za mwisho. Review and Herald, Aprili 23, 1889.</w:t>
      </w:r>
    </w:p>
    <w:p>
      <w:pPr>
        <w:pStyle w:val="ArticleBody"/>
        <w:jc w:val="left"/>
      </w:pPr>
      <w:r>
        <w:rPr>
          <w:rFonts w:ascii="Times New Roman" w:hAnsi="Times New Roman" w:eastAsia="Times New Roman" w:cs="Times New Roman"/>
        </w:rPr>
        <w:t>"Maandalizi" yanayoendelea, "harakati" ambazo sasa "zinaendelea," na "matukio" "ambayo yatasababisha kutengeneza sanamu kwa mnyama", na "ambayo yatatimiza utabiri wa unabii kwa siku hizi za mwisho," yanajumuisha alama za njia za Nasaba ya Hasmonea kutoka aya ya kumi na tano hadi ishirini na tatu katika sura ya kumi na moja ya Danieli. Nasaba ya Hasmonea iliyopotoka, inayowakilisha Uprotestanti uliopotoka, imeunganishwa katika ushuhuda wa Donald Trump, rais wa Republican wa sita na wa nane ambaye anachochea na kuendesha MAGA-ism yake dhidi ya woke-ism ya utaratibu mpya wa dunia.</w:t>
      </w:r>
    </w:p>
    <w:p>
      <w:pPr>
        <w:pStyle w:val="ArticleBody"/>
        <w:jc w:val="left"/>
      </w:pPr>
      <w:r>
        <w:rPr>
          <w:rFonts w:ascii="Times New Roman" w:hAnsi="Times New Roman" w:eastAsia="Times New Roman" w:cs="Times New Roman"/>
        </w:rPr>
        <w:t>Ushuhuda wa Trump unafikia hadi mwaka 2020 katika aya ya pili ya Danieli sura ya kumi na moja, na unajumuisha kampeni yake na muhula wake wa kwanza; kisha aya ya kumi na tatu hadi ya kumi na tano zinabainisha kampeni yake ya tatu na ya mwisho, ushindi, na muhula wake wa mwisho. Kati ya miula hiyo miwili, Ufunuo sura ya kumi na moja unabainisha kwamba pembe ya Warepublican iliuawa, na ikaachwa ikiwa imekufa barabarani kwa siku tatu na nusu. Mstari huo wa historia ya Trump unaunganisha mwanzo na mwisho wa miula yake ya urais katika Danieli sura ya kumi na moja. Hivyo, ushuhuda wa Donald Trump unapatikana katika vitabu vyote viwili vya Danieli na Ufunuo, na upo katika sura ya kumi na moja katika vitabu vyote viwili.</w:t>
      </w:r>
    </w:p>
    <w:p>
      <w:pPr>
        <w:pStyle w:val="ArticleBody"/>
        <w:jc w:val="left"/>
      </w:pPr>
      <w:r>
        <w:rPr>
          <w:rFonts w:ascii="Times New Roman" w:hAnsi="Times New Roman" w:eastAsia="Times New Roman" w:cs="Times New Roman"/>
        </w:rPr>
        <w:t>Mistari mitatu isiyokamilika, zikiletwa pamoja, hutambulisha historia kamili ya Trump kama rais wa sita na wa nane, na zimeundwa juu ya alama ya "Ukweli". Zinatoka katika vitabu vya Danieli na Ufunuo, na zinaunda mstari wa historia unaolingana na ile "sehemu ya kitabu cha Danieli inayohusiana na siku za mwisho."</w:t>
      </w:r>
    </w:p>
    <w:p>
      <w:pPr>
        <w:pStyle w:val="ArticleBody"/>
        <w:jc w:val="left"/>
      </w:pPr>
      <w:r>
        <w:rPr>
          <w:rFonts w:ascii="Times New Roman" w:hAnsi="Times New Roman" w:eastAsia="Times New Roman" w:cs="Times New Roman"/>
        </w:rPr>
        <w:t>Sehemu hiyo ya Danieli ndiyo inayofunuliwa na Simba wa kabila la Yuda, kabla tu ya kufungwa kwa rehema, na hivyo ni kipengele cha ujumbe wa kutiwa muhuri wa wale mia arobaini na nne elfu. Lakini inahitaji uoni wa kiroho wa 20/20 ili kuona alama za njia za kinabii kuhusu kuuliwa kwa mashahidi wawili mwaka 2020.</w:t>
      </w:r>
    </w:p>
    <w:p>
      <w:pPr>
        <w:pStyle w:val="ArticleBody"/>
        <w:jc w:val="left"/>
      </w:pPr>
      <w:r>
        <w:rPr>
          <w:rFonts w:ascii="Times New Roman" w:hAnsi="Times New Roman" w:eastAsia="Times New Roman" w:cs="Times New Roman"/>
        </w:rPr>
        <w:t>Aya ya kumi na tano ya Danieli sura ya kumi na moja inawakilisha Vita vya Panium na mfululizo wa Nasaba ya Hasmonea, ambavyo vilitimizwa kwa vita halisi, hivyo kuashiria mchoro wa kinabii wa vita vya kiroho kati ya dini ya Uprotestanti uliopotoka na dini ya Enzi Mpya ya wafuasi wa utandawazi. Vita vya Panium, vilivyotokea mwaka 200 K.K., vinawakilisha vita vya pembe ya kijamhuri, na mapambano yanayoonyeshwa na Uasi wa Wamakabe yanawakilisha vita vya pembe ya Uprotestanti uliopotoka. Ingawa uasi wa Wamakabe ulitokea mwaka 167 K.K., kinabii unalingana na Vita vya pembe ya kijamhuri vya mwaka 200 K.K., kwa kuwa kinabii pembe hizo zinaendana sambamba katika historia zao.</w:t>
      </w:r>
    </w:p>
    <w:p>
      <w:pPr>
        <w:pStyle w:val="ArticleBody"/>
        <w:jc w:val="left"/>
      </w:pPr>
      <w:r>
        <w:rPr>
          <w:rFonts w:ascii="Times New Roman" w:hAnsi="Times New Roman" w:eastAsia="Times New Roman" w:cs="Times New Roman"/>
        </w:rPr>
        <w:t>Aya ya kumi na tano inawakilisha historia ya kinabii inayotangulia mara moja na kuongoza kuingia katika sheria ya Jumapili ijayo hivi karibuni. Hivyo inawakilisha hatua hasa katika wakati wa kutiwa muhuri wa elfu mia arobaini na nne, wakati ambapo nguvu iliyo ndani ya ujumbe wa kutiwa muhuri inaweka muhuri wake kwa milele juu ya watu wa Mungu wa siku za mwisho.</w:t>
      </w:r>
    </w:p>
    <w:p>
      <w:pPr>
        <w:pStyle w:val="ArticleBody"/>
        <w:jc w:val="left"/>
      </w:pPr>
      <w:r>
        <w:rPr>
          <w:rFonts w:ascii="Times New Roman" w:hAnsi="Times New Roman" w:eastAsia="Times New Roman" w:cs="Times New Roman"/>
        </w:rPr>
        <w:t>Ni Simba wa kabila la Yuda ndiye anayefungua muhuri wa kweli hiyo, na kweli hiyo ni Ufunuo wa Yesu Kristo. Wale laki moja na arobaini na nne elfu ni wale wamfuatao Mwana-Kondoo popote aendako, na anapofungua aya ya kumi na tano, Simba wa kabila la Yuda amewaongoza watu wake wa siku za mwisho hadi Panium. Yesu alionyesha jambo hili hilo katika mchakato wa kutiwa muhuri alipowachukua wanafunzi wake hadi Panium, muda mfupi kabla ya msalaba.</w:t>
      </w:r>
    </w:p>
    <w:p>
      <w:pPr>
        <w:pStyle w:val="ArticleBody"/>
        <w:jc w:val="left"/>
      </w:pPr>
      <w:r>
        <w:rPr>
          <w:rFonts w:ascii="Times New Roman" w:hAnsi="Times New Roman" w:eastAsia="Times New Roman" w:cs="Times New Roman"/>
        </w:rPr>
        <w:t>Vita vya Panium vimezungumziwa mahsusi na Kristo, alipokuwa amesimama huko Panium pamoja na wanafunzi wake, na huko akawafundisha kwamba kanisa lake lingejengwa juu ya ungamo la Petro, na kwamba "milango ya kuzimu" haitalishinda. Yesu alibainisha mapigano yanayowakilishwa na Vita vya Panium. Vita vya Panium ni aya ya kumi na tano, na aya ya kumi na sita ni Vita vya Actium. Kristo alisimama huko Panium, muda mfupi kabla ya tendo la kifo chake kutendeka.</w:t>
      </w:r>
    </w:p>
    <w:p>
      <w:pPr>
        <w:pStyle w:val="ArticleBody"/>
        <w:jc w:val="left"/>
      </w:pPr>
      <w:r>
        <w:rPr>
          <w:rFonts w:ascii="Times New Roman" w:hAnsi="Times New Roman" w:eastAsia="Times New Roman" w:cs="Times New Roman"/>
        </w:rPr>
        <w:t>Kuanzia Panium hadi sheria ya Jumapili ni historia ya mapambano ya kisiasa na ya kidini ya pembe mbili zilizopotoka za mnyama atokaye nchi, yaani Uprotestanti na mfumo wa jamhuri. Zote mbili zilishambuliwa na mnyama asiye na Mungu kutoka shimo lisilo na mwisho mwaka 2020, na vita vya pembe hizo mbili dhidi ya miungu ya kisiasa na ya kidini ya utandawazi vinawakilishwa katika historia ya aya za kumi na moja hadi kumi na sita.</w:t>
      </w:r>
    </w:p>
    <w:p>
      <w:pPr>
        <w:pStyle w:val="ArticleBody"/>
        <w:jc w:val="left"/>
      </w:pPr>
      <w:r>
        <w:rPr>
          <w:rFonts w:ascii="Times New Roman" w:hAnsi="Times New Roman" w:eastAsia="Times New Roman" w:cs="Times New Roman"/>
        </w:rPr>
        <w:t>Kuanzia Vita vya Ukraine vilivyoanza mwaka 2014, hadi kampeni ya kwanza ya urais ya Donald Trump iliyoanza mwaka 2015, hadi kifo cha zile pembe mbili mwaka 2020, hadi ufufuo wa mwaka 2023, hadi kampeni ya tatu ya Trump iliyoanza tarehe 15 Novemba 2022, historia inaelekeza kwenye mistari ya kumi na tatu hadi kumi na tano. Katika mistari hiyo, historia inayofunuliwa na neno la kinabii la Mungu inawakilisha kweli za kinabii zinazowatia muhuri wale elfu mia arobaini na nne.</w:t>
      </w:r>
    </w:p>
    <w:p>
      <w:pPr>
        <w:pStyle w:val="ArticleBody"/>
        <w:jc w:val="left"/>
      </w:pPr>
      <w:r>
        <w:rPr>
          <w:rFonts w:ascii="Times New Roman" w:hAnsi="Times New Roman" w:eastAsia="Times New Roman" w:cs="Times New Roman"/>
        </w:rPr>
        <w:t>Kweli hizo zilidhihirishwa katika ziara ya Kristo huko Kaisaria Filipi katika Mathayo sura ya kumi na sita na ya kumi na saba. Katika aya hizo, mtu wa dhambi anarudi katika historia ya kinabii akiimba nyimbo za kahaba wa Tiro, na kwa kufanya hivyo anathibitisha maono, hivyo akiweka aya hizo katika muktadha wa Mwito wa Usiku wa Manane, kwa kuwa pasipo maono watu huangamia.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Wale walio na macho, lakini hawataki kuona, na masikio, lakini wanakataa kusikia, ni wanawali wajinga wa Laodikia ambao hawana "mafuta." "Mafuta" ni ongezeko la maarifa linalozalishwa wakati Ufunuo wa Yesu Kristo unapovunjiwa mihuri muda mfupi kabla ya mlango wa rehema kufungwa, na kulingana na Hosea, watu wa Mungu wanaokataa na kukatilia mbali maarifa wataangamizwa.</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Scripture"/>
        <w:jc w:val="left"/>
      </w:pPr>
      <w:r>
        <w:rPr>
          <w:rFonts w:ascii="Times New Roman" w:hAnsi="Times New Roman" w:eastAsia="Times New Roman" w:cs="Times New Roman"/>
        </w:rPr>
        <w:t>Tena neno la Bwana likanijia, kusema, Mwanadamu, wewe unakaa katikati ya nyumba ya waasi, wenye macho kuona, lakini hawaoni; wenye masikio kusikia, lakini hawasikii; kwa maana ni nyumba ya waasi. Ezekieli 12:1, 2.</w:t>
      </w:r>
    </w:p>
    <w:p>
      <w:pPr>
        <w:pStyle w:val="ArticleScripture"/>
        <w:jc w:val="left"/>
      </w:pPr>
      <w:r>
        <w:rPr>
          <w:rFonts w:ascii="Times New Roman" w:hAnsi="Times New Roman" w:eastAsia="Times New Roman" w:cs="Times New Roman"/>
        </w:rPr>
        <w:t>Akasema, Nenda, ukawaambie watu hawa, Sikieni kwa hakika, lakini msielewe; na tazameni kwa hakika, lakini msitambue. Uufanye moyo wa watu hawa kuwa mgumu, uyatie masikio yao uzito, na uzifumbe macho yao; wasije wakaona kwa macho yao, na kusikia kwa masikio yao, na kufahamu kwa mioyo yao, na kugeuka, nao waponywe. Isaya 6:9, 10.</w:t>
      </w:r>
    </w:p>
    <w:p>
      <w:pPr>
        <w:pStyle w:val="ArticleScripture"/>
        <w:jc w:val="left"/>
      </w:pPr>
      <w:r>
        <w:rPr>
          <w:rFonts w:ascii="Times New Roman" w:hAnsi="Times New Roman" w:eastAsia="Times New Roman" w:cs="Times New Roman"/>
        </w:rPr>
        <w:t>Na wanafunzi wakamjia, wakamwambia, Kwa nini unasema nao kwa mifano? Akawajibu, akawaambia, Kwa sababu ninyi mmepewa kuzijua siri za ufalme wa mbinguni, bali wao hawakupewa. Kwa maana yeyote aliye na atapewa, naye atazidishiwa; bali asiye na, hata kile alicho nacho kitachukuliwa kwake. Kwa sababu hiyo nasema nao kwa mifano; kwa kuwa wakiona hawaoni, na wakisikia hawasikii, wala hawaelewi. Na kwao unatimia unabii wa Isaya, usemao, Kusikia mtasikia, wala hamtaelewa; na kuona mtaona, wala hamtatambua. Kwa maana moyo wa watu hawa umekuwa mzito, na masikio yao yameziba kusikia, na macho yao wameyafumba; wasije wakaona kwa macho yao, wakasikia kwa masikio yao, wakaelewa kwa mioyo yao, wakageuka, nami niwaponye. Lakini heri macho yenu, kwa kuwa yanaona; na masikio yenu, kwa kuwa yanasikia. Kwa maana, amin, nawaambia, kwamba manabii wengi na watu wa haki walitamani kuyaona mambo mnayoyaona, wala hawakuyaona; na kuyasikia mambo mnayoyasikia, wala hawakuyasikia. Mathayo 13:10-17.</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Tisini</dc:title>
  <dc:subject>Kresendo la Kinabii: Kufunua Vita vya Panium na Utangulizi wa Sheria ya Jumapili</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