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Tisini na Moja</w:t>
      </w:r>
    </w:p>
    <w:p>
      <w:pPr>
        <w:pStyle w:val="ArticleSubtitle"/>
        <w:jc w:val="left"/>
      </w:pPr>
      <w:r>
        <w:rPr>
          <w:rFonts w:ascii="Arial" w:hAnsi="Arial" w:eastAsia="Arial" w:cs="Arial"/>
        </w:rPr>
        <w:t>Msuko wa Kinabii wa Danieli 11: Kufunua Mambo Changamano ya Enzi ya Trump na Utangulizi wa Sheria ya Jumapili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Ikiwa imeeleweka ipasavyo, mistari ya kumi hadi ishirini na tatu ya sura ya kumi na moja ya Danieli, yote yanalingana na historia iliyofichika ya mstari wa arobaini wa sura hiyo hiyo. Mstari wa arobaini unajumuisha historia ya kuanzia 1989 hadi mstari wa arobaini na moja. Mistari ya kwanza na ya pili ya sura ya kumi na moja huanza mwaka 1989, na hutambua kampeni ya kwanza ya Donald Trump ya urais mwaka 2015 hadi 2020, wakati uchaguzi uliibiwa kutoka kwa Trump na mnyama wa kutokuamini Mungu. Mistari hiyo miwili inatambua mapambano yanayoanza wakati Trump "anachochea ufalme wote wa Ugiriki."</w:t>
      </w:r>
    </w:p>
    <w:p>
      <w:pPr>
        <w:pStyle w:val="ArticleBody"/>
        <w:jc w:val="left"/>
      </w:pPr>
      <w:r>
        <w:rPr>
          <w:rFonts w:ascii="Times New Roman" w:hAnsi="Times New Roman" w:eastAsia="Times New Roman" w:cs="Times New Roman"/>
        </w:rPr>
        <w:t>Kampeni ya Trump ilianzisha vita vilivyoendelea katika kipindi chote cha urais wake wa kwanza. Baraza la Wawakilishi lilimfungulia mashtaka ya kumwondoa madarakani mnamo Desemba 2019, kisha likafanya hivyo tena Januari 13, 2020. Katika matukio yote mawili, Seneti ilitupilia mbali jitihada za Baraza hilo. Hata hivyo, yeye ndiye rais pekee katika historia ya Marekani aliyefunguliwa mashtaka mara mbili ya kumwondoa madarakani. Utandawazi ulikuwa umechochewa.</w:t>
      </w:r>
    </w:p>
    <w:p>
      <w:pPr>
        <w:pStyle w:val="ArticleScripture"/>
        <w:jc w:val="left"/>
      </w:pPr>
      <w:r>
        <w:rPr>
          <w:rFonts w:ascii="Times New Roman" w:hAnsi="Times New Roman" w:eastAsia="Times New Roman" w:cs="Times New Roman"/>
        </w:rPr>
        <w:t>Na sasa nitakuonyesha ukweli. Tazama, bado watainuka wafalme watatu katika Uajemi; na wa nne atakuwa tajiri sana kuliko wao wote; naye kwa nguvu zake na utajiri wake atawachochea wote dhidi ya ufalme wa Uyunani. Danieli 11:2.</w:t>
      </w:r>
    </w:p>
    <w:p>
      <w:pPr>
        <w:pStyle w:val="ArticleBody"/>
        <w:jc w:val="left"/>
      </w:pPr>
      <w:r>
        <w:rPr>
          <w:rFonts w:ascii="Times New Roman" w:hAnsi="Times New Roman" w:eastAsia="Times New Roman" w:cs="Times New Roman"/>
        </w:rPr>
        <w:t>Kama ilivyo kwa aya ya arobaini, aya ya pili huacha historia iliyofichika kutoka kampeni ya kwanza ya Trump na muhula wake kama rais uliomalizika tarehe 20 Januari 2021. Kuanzia siku hiyo ya mwaka 2021 hadi aya ya tatu, ambapo Aleksanda Mkuu anatambulishwa kama ishara ya Umoja wa Mataifa (ufalme wa saba katika unabii wa Biblia), historia kutoka kuapishwa kwa mwaka 2021 hadi sheria ya Jumapili, ambapo muungano wa mara tatu unaanzishwa, inawakilisha historia iliyofichika. Historia zilizofichika za aya ya arobaini na aya ya pili zote zinaelekea hadi na kuhitimishwa katika sheria ya Jumapili.</w:t>
      </w:r>
    </w:p>
    <w:p>
      <w:pPr>
        <w:pStyle w:val="ArticleBody"/>
        <w:jc w:val="left"/>
      </w:pPr>
      <w:r>
        <w:rPr>
          <w:rFonts w:ascii="Times New Roman" w:hAnsi="Times New Roman" w:eastAsia="Times New Roman" w:cs="Times New Roman"/>
        </w:rPr>
        <w:t>Aya ya kumi inatuleta tena kwenye wakati wa mwisho mwaka 1989, kama vile ilivyofanya aya ya kwanza, na zote mbili zinabainisha hitimisho la ushuhuda halisi wa aya ya arobaini, ijapokuwa bado kuna historia kati ya hitimisho katika aya ya arobaini na sheria ya Jumapili inayokuja hivi karibuni. Zaidi ya kutambua mwaka 1989, aya ya kumi inakuwa ufunguo unaoleta pamoja mashahidi watatu wa historia ya aya ya arobaini, historia ambayo inaambatana na kazi ya upapa na mamlaka yake ya niaba, Marekani, katika kuifagia mbali Umoja wa Kisovieti mwaka 1989. Mashahidi hao watatu wanathibitisha kipengele muhimu cha muundo wa kinabii wa aya ya arobaini, kuanzia 1989 hadi sheria ya Jumapili.</w:t>
      </w:r>
    </w:p>
    <w:p>
      <w:pPr>
        <w:pStyle w:val="ArticleBody"/>
        <w:jc w:val="left"/>
      </w:pPr>
      <w:r>
        <w:rPr>
          <w:rFonts w:ascii="Times New Roman" w:hAnsi="Times New Roman" w:eastAsia="Times New Roman" w:cs="Times New Roman"/>
        </w:rPr>
        <w:t>Muundo wa kinabii wa kihistoria wa vita kati ya mfalme wa kaskazini na mfalme wa kusini, ambapo mfalme wa kaskazini anafurika na kupita, unatambuliwa katika aya ya arobaini, na pia katika aya ya kumi.</w:t>
      </w:r>
    </w:p>
    <w:p>
      <w:pPr>
        <w:pStyle w:val="ArticleBody"/>
        <w:jc w:val="left"/>
      </w:pPr>
      <w:r>
        <w:rPr>
          <w:rFonts w:ascii="Times New Roman" w:hAnsi="Times New Roman" w:eastAsia="Times New Roman" w:cs="Times New Roman"/>
        </w:rPr>
        <w:t>Muundo wa kinabii wa kihistoria unaungwa mkono na ushahidi wa kisarufi kwamba usemi “kufurika na kupita,” unaomhusu mfalme wa kaskazini dhidi ya mfalme wa kusini, ni usemi wa Kiebrania uleule katika mistari yote miwili, kama ulivyo katika ushahidi wa tatu unaopatikana katika Isaya sura ya nane, aya ya nane.</w:t>
      </w:r>
    </w:p>
    <w:p>
      <w:pPr>
        <w:pStyle w:val="ArticleBody"/>
        <w:jc w:val="left"/>
      </w:pPr>
      <w:r>
        <w:rPr>
          <w:rFonts w:ascii="Times New Roman" w:hAnsi="Times New Roman" w:eastAsia="Times New Roman" w:cs="Times New Roman"/>
        </w:rPr>
        <w:t>Katika aya ya kumi, mfalme wa kaskazini, "hakika atakuja, na kufurika, na kupita," na katika aya ya arobaini, mfalme wa kaskazini, "atafurika na kupita juu." Katika Isaya sura ya nane, aya ya nane, mfalme wa kaskazini "atafurika na kuvuka." Kauli hizo tatu zimetokana na Kiebrania kilekile ambacho kilitafsiriwa kwa namna tofauti kidogo, huku zikidumisha maana ileile. Mfalme wa kusini katika aya ya kumi alikuwa Misri ya Waptolemaio, lakini katika aya ya arobaini mfalme wa kusini alikuwa Misri ya kiroho, mfalme wa ukanamungu, Umoja wa Kisovieti, na katika Isaya, ufalme wa kusini wa Yuda ulikuwa mfalme wa kusini. Kwa mtiririko huo, mfalme wa kaskazini alikuwa Dola la Waseleukidi, kisha upapa, na katika Isaya alikuwa Ashuru.</w:t>
      </w:r>
    </w:p>
    <w:p>
      <w:pPr>
        <w:pStyle w:val="ArticleBody"/>
        <w:jc w:val="left"/>
      </w:pPr>
      <w:r>
        <w:rPr>
          <w:rFonts w:ascii="Times New Roman" w:hAnsi="Times New Roman" w:eastAsia="Times New Roman" w:cs="Times New Roman"/>
        </w:rPr>
        <w:t>Katika aya mbili kati ya tatu sambamba, mahali ambapo uvamizi wa mfalme wa kaskazini unamalizika umeainishwa kwa uwazi. Katika aya ya kumi unamalizikia kwenye "ngome," jambo ambalo lilitimia kihistoria wakati Waseleukidi walipomaliza kampeni yao kwenye mpaka wa Misri, kwa kuwa Neno la kinabii lilieleza kwamba mfalme wa kaskazini "hakika atakuja, na kufurika, na kupita: ndipo atarudi, na kuchochewa, hata kwenye ngome yake." Ile "ngome" iliwakilisha Misri, ambayo ilikuwa makao makuu ya ufalme wao.</w:t>
      </w:r>
    </w:p>
    <w:p>
      <w:pPr>
        <w:pStyle w:val="ArticleBody"/>
        <w:jc w:val="left"/>
      </w:pPr>
      <w:r>
        <w:rPr>
          <w:rFonts w:ascii="Times New Roman" w:hAnsi="Times New Roman" w:eastAsia="Times New Roman" w:cs="Times New Roman"/>
        </w:rPr>
        <w:t>Katika Isaya sura ya nane, Sennakeribu "atapita katika Yuda; atafurika na kuvuka, atafika hata shingoni." "Mji mkuu", "mfalme" na "kichwa" vyote ni ishara zinazoweza kubadilishana ambazo zimethibitishwa kwa ushahidi wa mashahidi wawili katika andiko lilelile ambamo Sennakeribu alipanda kuja Yerusalemu.</w:t>
      </w:r>
    </w:p>
    <w:p>
      <w:pPr>
        <w:pStyle w:val="ArticleScripture"/>
        <w:jc w:val="left"/>
      </w:pPr>
      <w:r>
        <w:rPr>
          <w:rFonts w:ascii="Times New Roman" w:hAnsi="Times New Roman" w:eastAsia="Times New Roman" w:cs="Times New Roman"/>
        </w:rPr>
        <w:t>Kwa maana kichwa cha Shamu ni Dameski, na kichwa cha Dameski ni Resini; na ndani ya miaka sitini na mitano Efraimu atavunjika, asiwe watu tena. Na kichwa cha Efraimu ni Samaria, na kichwa cha Samaria ni mwana wa Remalia. Msipoamini, kwa hakika hamtathibitika. Isaya 7:8, 9.</w:t>
      </w:r>
    </w:p>
    <w:p>
      <w:pPr>
        <w:pStyle w:val="ArticleBody"/>
        <w:jc w:val="left"/>
      </w:pPr>
      <w:r>
        <w:rPr>
          <w:rFonts w:ascii="Times New Roman" w:hAnsi="Times New Roman" w:eastAsia="Times New Roman" w:cs="Times New Roman"/>
        </w:rPr>
        <w:t>Siria ni taifa, Damasko ni mji mkuu, na Rezin ni mfalme, na mji mkuu na mfalme ni alama zinazoweza kubadilishana. Mji mkuu na mfalme vyote ni "vichwa". Wakati Sennacherib alipokuja "hadi shingoni" mwa Yuda, alifika Yerusalemu na akasimama, kwa kuwa alisimama kwenye "kichwa," ambacho kinaungwa mkono na "shingo." Wakati Waseleukidi walipokuja dhidi ya Ptolemy walisimama kwenye "ngome," na "ngome" ilikuwa taifa la Misri.</w:t>
      </w:r>
    </w:p>
    <w:p>
      <w:pPr>
        <w:pStyle w:val="ArticleBody"/>
        <w:jc w:val="left"/>
      </w:pPr>
      <w:r>
        <w:rPr>
          <w:rFonts w:ascii="Times New Roman" w:hAnsi="Times New Roman" w:eastAsia="Times New Roman" w:cs="Times New Roman"/>
        </w:rPr>
        <w:t>Aya ya kumi ya Danieli 11, na aya ya nane ya Isaya 8, katika muktadha wa aya ya nane na ya tisa za sura ya saba ya Isaya, zinawakilisha mashahidi wawili kwamba, wakati mfalme wa kaskazini katika aya ya arobaini ya Danieli 11 "alifurika na kupita" juu ya mfalme wa kusini mwaka 1989, kile kichwa, taifa ambalo lilikuwa mji mkuu wa ufalme wa kusini (Urusi), kilibaki kimesimama.</w:t>
      </w:r>
    </w:p>
    <w:p>
      <w:pPr>
        <w:pStyle w:val="ArticleBody"/>
        <w:jc w:val="left"/>
      </w:pPr>
      <w:r>
        <w:rPr>
          <w:rFonts w:ascii="Times New Roman" w:hAnsi="Times New Roman" w:eastAsia="Times New Roman" w:cs="Times New Roman"/>
        </w:rPr>
        <w:t>“Ngome” ya aya ya kumi ndiyo ufunguo wa kutambua vita vya sasa vya Ukraine, na pia ukweli kwamba Urusi itashinda. Hata hivyo, matumizi ya kinabii yanayothibitisha ukweli huu yameunganishwa moja kwa moja na yanategemea kikamilifu aya zile zile zilizofunuliwa kwa Hiram Edson, ambazo zilichapishwa katika makala za Review and Herald mwaka 1856. Makala hayo yanatambua “mara saba,” za Walawi ishirini na sita.</w:t>
      </w:r>
    </w:p>
    <w:p>
      <w:pPr>
        <w:pStyle w:val="ArticleBody"/>
        <w:jc w:val="left"/>
      </w:pPr>
      <w:r>
        <w:rPr>
          <w:rFonts w:ascii="Times New Roman" w:hAnsi="Times New Roman" w:eastAsia="Times New Roman" w:cs="Times New Roman"/>
        </w:rPr>
        <w:t>Tangu Julai 2023, Simba wa kabila la Yuda amefunua kutoka katika aya hizo hizo kwamba unabii wote wawili wa miaka elfu mbili mia tano na ishirini dhidi ya falme za kaskazini na kusini, hauwakilishi tu kipindi cha kutawanywa, bali pia unaonyesha kazi yenyewe ya Kristo katika kutimiza muungano wa Uungu na ubinadamu. Katika ufunuo huo inabainishwa kwamba "kichwa" ndicho asili ya juu ya mwanadamu. "Kichwa" ndicho "ngome" katika hekalu la mwanadamu, ambayo Dada White anaiita boma la nafsi. Boma ni ngome.</w:t>
      </w:r>
    </w:p>
    <w:p>
      <w:pPr>
        <w:pStyle w:val="ArticleBody"/>
        <w:jc w:val="left"/>
      </w:pPr>
      <w:r>
        <w:rPr>
          <w:rFonts w:ascii="Times New Roman" w:hAnsi="Times New Roman" w:eastAsia="Times New Roman" w:cs="Times New Roman"/>
        </w:rPr>
        <w:t>Hivyo basi imethibitika kwamba “ngome” ya nje ya Danieli sura ya kumi na moja aya ya kumi, pia inawakilisha “ngome” ya ndani. Wakati vita (ya nje) nchini Ukraine vilipoanza mwaka 2014, mafundisho ya kishetani yaliyotoka “down under” na Wales (ya ndani) yaliingizwa katika harakati za Future for America, na mchakato wa kutiwa muhuri ulikuwa umefikia hatua nyingine. Kufikia mwaka 2020, pembe zote mbili, za Kirepublikani na za Kiprotestanti, ziliuawa katika mitaa ya ule mji mkubwa, ambamo pia Bwana wetu alisulubiwa.</w:t>
      </w:r>
    </w:p>
    <w:p>
      <w:pPr>
        <w:pStyle w:val="ArticleBody"/>
        <w:jc w:val="left"/>
      </w:pPr>
      <w:r>
        <w:rPr>
          <w:rFonts w:ascii="Times New Roman" w:hAnsi="Times New Roman" w:eastAsia="Times New Roman" w:cs="Times New Roman"/>
        </w:rPr>
        <w:t>Mnamo 2020, Donald Trump alikuwa ameshindwa katika kampeni yake ya pili ya urais, na wakati wa kusubiri wa mabikira kumi ulikuwa umefika. Mnamo 2022, Trump alianza rasmi kampeni yake ya tatu ya urais, na kampeni yake ya kwanza ya urais iliyofanikiwa inaashiria kuwa ndiyo ya mwisho wake. Mnamo 2023, "sauti kutoka nyikani" ilianza kuzungumza na mifupa mikavu iliyokufa.</w:t>
      </w:r>
    </w:p>
    <w:p>
      <w:pPr>
        <w:pStyle w:val="ArticleBody"/>
        <w:jc w:val="left"/>
      </w:pPr>
      <w:r>
        <w:rPr>
          <w:rFonts w:ascii="Times New Roman" w:hAnsi="Times New Roman" w:eastAsia="Times New Roman" w:cs="Times New Roman"/>
        </w:rPr>
        <w:t>Aya za kumi na tatu hadi kumi na tano zinashughulikia historia baada ya vita vya Ukraina vya Putin, ingawa ushindi hautamnufaisha, kwa kuwa Urusi inarudia historia ya Napoleon Bonaparte.</w:t>
      </w:r>
    </w:p>
    <w:p>
      <w:pPr>
        <w:pStyle w:val="ArticleBody"/>
        <w:jc w:val="left"/>
      </w:pPr>
      <w:r>
        <w:rPr>
          <w:rFonts w:ascii="Times New Roman" w:hAnsi="Times New Roman" w:eastAsia="Times New Roman" w:cs="Times New Roman"/>
        </w:rPr>
        <w:t>Uhamisho na mwisho wa Napoleon ulionyeshwa kwa mfano na uhamisho na mwisho wa mfalme Uzia, ambaye pia hakuimarishwa na ushindi wake wa kijeshi, na ambaye aliashiria mapema Ptolemeo wa Nne wa mistari ya kumi na moja na kumi na mbili, ambao wote hawakuimarishwa na ushindi wao wa kijeshi. Uzia na Ptolemeo wa Nne wote wawili walitaka kutoa sadaka hekaluni na wote wawili wakazuiwa kufanya hivyo. Mfalme Uzia alipatwa na ukoma kwenye kipaji cha uso alipokuwa akijaribu kufanya hivyo. Alama kwenye kipaji chake cha uso, si tu kwamba inawakilisha alama ya mnyama, bali pia iliashiria kwa mfano mfalme wa kwanza wa kusini mwaka 1989, ambaye pia aliingia katika aina fulani ya uhamisho wakati Gorbachev alipoondoka Umoja wa Kisovieti ili kuwa sehemu ya Umoja wa Mataifa. Kama ilivyokuwa kwa mfalme Uzia, Gorbachev alikuwa na alama iliyoonekana sana kwenye kipaji cha uso. Mfalme Uzia, mfalme Ptolemeo wa Nne, Napoleon na Gorbachev wote wanaashiria mwisho wa Putin. Wote wanne walikuwa wafalme wa kusini ambao walimaliza nasaba zao mahsusi, wakiashiria mwisho wa Urusi ya Putin.</w:t>
      </w:r>
    </w:p>
    <w:p>
      <w:pPr>
        <w:pStyle w:val="ArticleBody"/>
        <w:jc w:val="left"/>
      </w:pPr>
      <w:r>
        <w:rPr>
          <w:rFonts w:ascii="Times New Roman" w:hAnsi="Times New Roman" w:eastAsia="Times New Roman" w:cs="Times New Roman"/>
        </w:rPr>
        <w:t>Basi aya kumi na tatu hadi kumi na tano hufungua ushuhuda ulioanza mwaka 200 KK, na kuonyesha mfano wa muhula wa tatu na wa mwisho wa Donald Trump, anayewakilisha pembe ya Chama cha Republican. Aya ya kumi na nne inaashiria wakati upapa unapoanza kuimba nyimbo zake za uzinzi kama kahaba wa Tiro, na aya ya kumi na tano inaunganisha mstari wa pembe ya Kiprotestanti iliyoasi na historia ya Wamakabayo. Aya hizo tatu zina mistari mitatu ya kinabii.</w:t>
      </w:r>
    </w:p>
    <w:p>
      <w:pPr>
        <w:pStyle w:val="ArticleBody"/>
        <w:jc w:val="left"/>
      </w:pPr>
      <w:r>
        <w:rPr>
          <w:rFonts w:ascii="Times New Roman" w:hAnsi="Times New Roman" w:eastAsia="Times New Roman" w:cs="Times New Roman"/>
        </w:rPr>
        <w:t>Historia ya Wamakabayo haijafichwa kama ulivyo mwisho wa aya ya pili hadi aya ya tatu, au kama ulivyo mwisho wa aya ya arobaini hadi aya ya arobaini na moja, lakini mstari huo, kwa uchache, haueleweki katika uchunguzi wa kwanza. Hata hivyo, katika hiyo historia ya kinabii isiyokuwa dhahiri, muungano wa Wayahudi na Roma unawekwa wazi, na unatambulisha uundaji wa sanamu ya mnyama. Uundaji wa sanamu ya mnyama pia umewekewa mfano katika historia iliyofichwa ya sura ya pili ya Danieli, ambapo Nebukadneza aliota ndoto ambayo hakuweza kuikumbuka, na ambayo Danieli, chini ya tishio la kifo, alitakiwa kuifasiri bila kujua ndoto yenyewe. Sala ya Danieli na wale watatu waaminifu katika sura ya pili inawakilisha sala ya mwanga wa nje inayokamilisha sala ya sura ya tisa ya Danieli ya mabadiliko ya ndani.</w:t>
      </w:r>
    </w:p>
    <w:p>
      <w:pPr>
        <w:pStyle w:val="ArticleBody"/>
        <w:jc w:val="left"/>
      </w:pPr>
      <w:r>
        <w:rPr>
          <w:rFonts w:ascii="Times New Roman" w:hAnsi="Times New Roman" w:eastAsia="Times New Roman" w:cs="Times New Roman"/>
        </w:rPr>
        <w:t>Mstari wa Makabayo unalingana na siri iliyofichika ya Danieli sura ya pili. Siri ya Danieli sura ya pili hutoa shahidi wa kwanza wa kinabii kwa fumbo la kinabii la yule wa nane miongoni mwa wale saba, ambalo huchangia katika ufunuo wa ufufuo wa wale mashahidi wawili katika Ufunuo kumi na moja. Ufufuo wa wale mashahidi wawili kwa uhusiano na yule wa nane miongoni mwa wale saba unadhibitisha kwamba, katika historia sambamba ya wafuasi wa Miller na mia arobaini na nne elfu, kurudi nyuma kwa wafuasi wa Miller hadi Laodikia kunalingana na mia arobaini na nne elfu kuhama kutoka Laodikia kwenda Filadelfia.</w:t>
      </w:r>
    </w:p>
    <w:p>
      <w:pPr>
        <w:pStyle w:val="ArticleBody"/>
        <w:jc w:val="left"/>
      </w:pPr>
      <w:r>
        <w:rPr>
          <w:rFonts w:ascii="Times New Roman" w:hAnsi="Times New Roman" w:eastAsia="Times New Roman" w:cs="Times New Roman"/>
        </w:rPr>
        <w:t>Mstari usioeleweka wa Wamakabayo na ndoto ya siri ya Nebukadneza vyote ziliwekwa muhuri mahususi hadi baada ya mchakato wa kufufua mashahidi wawili ulipoanza mwaka 2023. Zinafunguliwa muda mfupi kabla ya saa ya “tetemeko kuu la nchi”, ambalo linaashiria kufungwa kwa mlango wa rehema kwa Waadventista Wasabato. Jaribio ambalo Waadventista hao lazima walipite kabla ya kupokea muhuri wa Mungu, na kabla ya mlango wa rehema kufungwa, ni jaribio linalohusishwa na kuundwa kwa sanamu ya mnyama.</w:t>
      </w:r>
    </w:p>
    <w:p>
      <w:pPr>
        <w:pStyle w:val="ArticleBody"/>
        <w:jc w:val="left"/>
      </w:pPr>
      <w:r>
        <w:rPr>
          <w:rFonts w:ascii="Times New Roman" w:hAnsi="Times New Roman" w:eastAsia="Times New Roman" w:cs="Times New Roman"/>
        </w:rPr>
        <w:t>Mstari wa Wamakabayo, ndoto ya siri ya Nebukadneza, fumbo la yule wa nane, aliye mmoja wa wale saba, na pembe mbili za mnyama wa nchi, vyote vinachangia mchakato wa kujaribiwa unaokamilishwa wakati sanamu ya mnyama inapoundwa. Kutambuliwa kwa mistari hii kama kweli ambazo kwa njia fulani ya kinabii ni "kweli zilizofichwa," ndicho kinachothibitisha kwamba hizo ndizo kweli ambazo Simba wa kabila la Yuda anazifunua kwa sasa.</w:t>
      </w:r>
    </w:p>
    <w:p>
      <w:pPr>
        <w:pStyle w:val="ArticleBody"/>
        <w:jc w:val="left"/>
      </w:pPr>
      <w:r>
        <w:rPr>
          <w:rFonts w:ascii="Times New Roman" w:hAnsi="Times New Roman" w:eastAsia="Times New Roman" w:cs="Times New Roman"/>
        </w:rPr>
        <w:t>Kufunguliwa kwa utambulisho wa wale mashahidi wawili, ambao wanawakilisha pembe za Kirepublikani na Kiprotestanti za mnyama wa nchi wa Ufunuo sura ya kumi na tatu, pamoja na ukweli kwamba kila pembe inaenda sambamba na nyingine, na pia kwamba kila pembe ina asili ya ndani ya namna mbili, huashiria mwanzo wa kufunguliwa kwa Ufunuo wa Yesu Kristo. Ukweli uliofunguliwa unajumuisha kufunguliwa kwa historia fiche ya Mingurumo Saba, na pia ufafanuzi wa neno la Kiebrania "Kweli".</w:t>
      </w:r>
    </w:p>
    <w:p>
      <w:pPr>
        <w:pStyle w:val="ArticleBody"/>
        <w:jc w:val="left"/>
      </w:pPr>
      <w:r>
        <w:rPr>
          <w:rFonts w:ascii="Times New Roman" w:hAnsi="Times New Roman" w:eastAsia="Times New Roman" w:cs="Times New Roman"/>
        </w:rPr>
        <w:t>Wakati kipindi cha mwisho cha Ngurumo Saba kilipotambuliwa kuwa kinawakilisha alama tatu za njia, ambazo ni: Kukata Tamaa ya Kwanza, kisha ujumbe wa Kilio cha Usiku wa Manane, na mwishowe Kukata Tamaa Kuu, kwa mwafaka na neno la Kiebrania “Kweli,” ufunuo ulioashiria tarehe 18 Julai 2020, ambao ni utimilifu kamili wa ujumbe wa Kilio cha Usiku wa Manane unaoongoza hadi sheria ya Jumapili, kisha ukathibitishwa.</w:t>
      </w:r>
    </w:p>
    <w:p>
      <w:pPr>
        <w:pStyle w:val="ArticleBody"/>
        <w:jc w:val="left"/>
      </w:pPr>
      <w:r>
        <w:rPr>
          <w:rFonts w:ascii="Times New Roman" w:hAnsi="Times New Roman" w:eastAsia="Times New Roman" w:cs="Times New Roman"/>
        </w:rPr>
        <w:t>Ngurumo Saba ilikuwa imetambuliwa kabla ya Julai 2023 kama historia sambamba ya harakati ya malaika wa kwanza na harakati ya malaika wa tatu, lakini kipindi cha mwisho cha hatua tatu hakikuwa wakati huo kimechukuliwa kuwa kipindi maalum kinachowakilishwa kama Ngurumo Saba. Sasa utambuzi huo umethibitishwa kuwa "Kweli."</w:t>
      </w:r>
    </w:p>
    <w:p>
      <w:pPr>
        <w:pStyle w:val="ArticleBody"/>
        <w:jc w:val="left"/>
      </w:pPr>
      <w:r>
        <w:rPr>
          <w:rFonts w:ascii="Times New Roman" w:hAnsi="Times New Roman" w:eastAsia="Times New Roman" w:cs="Times New Roman"/>
        </w:rPr>
        <w:t>Ufunuo wa Yesu Kristo unafunuliwa muda mfupi kabla ya mlango wa rehema kufungwa, nao unajumuisha mashahidi wawili wa Ufunuo sura ya kumi na moja. Ufunuo wa Yesu Kristo unajumuisha historia iliyofichwa ya Ngurumo Saba. Ufunuo wa Yesu Kristo unajumuisha pia fumbo kwamba ‘wa nane ni katika wale saba’, ambalo nalo hutambulisha mabadiliko ya wafuasi wa Miller kuingia Laodikia, sambamba na mabadiliko ya elfu mia moja arobaini na nne kuingia Filadelfia. Yule wa nane akiwa miongoni mwa wale saba pia anawakilisha dhihirisho la kinabii la jaribio la sanamu ya mnyama, kwa sababu pembe zote mbili, ya Kijamhuri na ya Kiprotestanti, hufikia tamati wakati pembe ya Kijamhuri inapozaa sanamu ya kisiasa ya mnyama, kinyume chake, na katika mgongano na, pembe ya kweli ya Kiprotestanti inayounda mfano wa Kristo, ambayo kisha inainuliwa kama bendera.</w:t>
      </w:r>
    </w:p>
    <w:p>
      <w:pPr>
        <w:pStyle w:val="ArticleBody"/>
        <w:jc w:val="left"/>
      </w:pPr>
      <w:r>
        <w:rPr>
          <w:rFonts w:ascii="Times New Roman" w:hAnsi="Times New Roman" w:eastAsia="Times New Roman" w:cs="Times New Roman"/>
        </w:rPr>
        <w:t>Kweli hizi zilianza kufunuliwa mwishoni mwa Julai 2023 na kweli hizi zote zinawakilisha historia ya kinabii inayotimizwa katika historia iliyofichika, ambayo ni "sehemu ya unabii wa Danieli inayohusu siku za mwisho."</w:t>
      </w:r>
    </w:p>
    <w:p>
      <w:pPr>
        <w:pStyle w:val="ArticleBody"/>
        <w:jc w:val="left"/>
      </w:pPr>
      <w:r>
        <w:rPr>
          <w:rFonts w:ascii="Times New Roman" w:hAnsi="Times New Roman" w:eastAsia="Times New Roman" w:cs="Times New Roman"/>
        </w:rPr>
        <w:t>Hivyo basi tuna muundo wa kinabii wa historia iliyofichika ya aya ya arobaini, kuanzia wakati wa mwisho mwaka 1989 hadi sheria ya Jumapili ya aya ya arobaini na moja, ambayo inaturuhusu kuweka aya ya kwanza na ya pili za sura ya kumi na moja ya Danieli juu ya hilo. Kisha tunaweza kuweka aya ya kumi hadi ya kumi na tano ndani ya mstari huo huo. Kisha tunaweza kuuingiza mstari wa Wamakabayo ambao, ukieleweka kwa usahihi, unaanza katika aya ya kumi na tatu na kuendelea hadi aya ya ishirini na tatu, katika mstari huo huo. Kisha tunaweza kuuingiza mstari wa mashahidi wawili wa Ufunuo sura ya kumi na moja, aya ya saba hadi ya kumi na mbili, katika mstari huo huo. Kwa mashahidi wawili wa Danieli na Ufunuo tuna muundo wa historia iliyofichika ya aya ya arobaini.</w:t>
      </w:r>
    </w:p>
    <w:p>
      <w:pPr>
        <w:pStyle w:val="ArticleBody"/>
        <w:jc w:val="left"/>
      </w:pPr>
      <w:r>
        <w:rPr>
          <w:rFonts w:ascii="Times New Roman" w:hAnsi="Times New Roman" w:eastAsia="Times New Roman" w:cs="Times New Roman"/>
        </w:rPr>
        <w:t>Mwaka 1989, Umoja wa Kisovieti uliangushwa na muungano kati ya upapa na jeshi lake la niaba, Marekani. Umoja wa Kisovieti uliposambaratishwa na Gorbachev, wakati wa mwisho kwa wale elfu mia moja arobaini na nne ukafika. Ronald Reagan alikuwa mfalme wa kwanza wa kinabii wa Marekani kuanzia wakati wa mwisho; Reagan, Mprotestanti mkengeufu wa Republican aliyewakilishwa na mfalme Darius, alifuatwa na Cyrus, kisha wafalme wengine watatu, kisha mfalme wa nne tajiri.</w:t>
      </w:r>
    </w:p>
    <w:p>
      <w:pPr>
        <w:pStyle w:val="ArticleBody"/>
        <w:jc w:val="left"/>
      </w:pPr>
      <w:r>
        <w:rPr>
          <w:rFonts w:ascii="Times New Roman" w:hAnsi="Times New Roman" w:eastAsia="Times New Roman" w:cs="Times New Roman"/>
        </w:rPr>
        <w:t>Mfalme Cyrus alimwakilisha Bush wa Kwanza, aliyejitangaza kuwa Mrepublikan mfuasi wa uglobali, ambaye alifuatiwa na Clinton, Mdemokrasia mfuasi wa uglobali, ambaye alifuatiwa na Bush wa Mwisho, aliyejitangaza kuwa Mrepublikan mfuasi wa uglobali, ambaye alifuatiwa na Obama, Mdemokrasia wa Kiislamu mfuasi wa uglobali, ambaye alifuatiwa na rais tajiri kuliko wote wao, Mrepublikan Mprotestanti aliyeasi imani, Donald Trump.</w:t>
      </w:r>
    </w:p>
    <w:p>
      <w:pPr>
        <w:pStyle w:val="ArticleBody"/>
        <w:jc w:val="left"/>
      </w:pPr>
      <w:r>
        <w:rPr>
          <w:rFonts w:ascii="Times New Roman" w:hAnsi="Times New Roman" w:eastAsia="Times New Roman" w:cs="Times New Roman"/>
        </w:rPr>
        <w:t>Mnamo 2014, Vita vya Ukraine kati ya Urusi na jeshi la niaba la Nazi la upapa vilianza, huku jeshi la awali la niaba la upapa (Marekani) likitoa msaada kwa jeshi la niaba la Ukraine. Mnamo 2014, harakati ya Future for America ilipenyezwa na wawakilishi wa joka, na mnamo 2015, Donald Trump alianza kampeni ya kwanza kati ya kampeni tatu za urais ambazo angezifanya. Alishinda katika kampeni yake ya kwanza, lakini kampeni yake ya kati iliibiwa, na katika kampeni yake ya mwisho atashinda tena. Mnamo 2020, pembe ya chama cha Republican ilipata jeraha la mauti huku uchaguzi ukiibiwa, na pembe ya kweli ya Kiprotestanti ilipata jeraha la mauti kwa kutangaza utabiri wa uongo, uliosaidiwa kwa sehemu na upenyezaji ulioanza mnamo 2014, na ambao uliiba ujumbe kupitia kuanzishwa kwa aina mbalimbali za matumizi ya kinabii ya uongo.</w:t>
      </w:r>
    </w:p>
    <w:p>
      <w:pPr>
        <w:pStyle w:val="ArticleBody"/>
        <w:jc w:val="left"/>
      </w:pPr>
      <w:r>
        <w:rPr>
          <w:rFonts w:ascii="Times New Roman" w:hAnsi="Times New Roman" w:eastAsia="Times New Roman" w:cs="Times New Roman"/>
        </w:rPr>
        <w:t>Mnamo 2020 uchaguzi na ujumbe wa kinabii ziliibiwa, na pembe zote mbili ziliuawa kimajazi na wawakilishi wa joka. Uchaguzi uliibiwa na muungano wa pande mbili wa Warepublican wanaojiita wafuasi wa utandawazi na Wademokrasia wafuasi wa utandawazi, ukiungwa mkono na vyombo vya habari vya propaganda vya utandawazi na wafanyabiashara wa utandawazi. Ujumbe uliibiwa na msichana mdogo asiyeolewa kutoka Down Under na mvulana mdogo aliyeachika kutoka Wales, ambao ajenda yao fiche ilikuwa kuanzisha na kuendeleza ajenda ya wapenzi wa jinsia moja, na kumwomba msamaha “mtu wa dhambi.” Kiongozi wa Future for America anabeba lawama zote kwa upenyaji wa kishetani, kwa kuwa alikuwa na wajibu wa kulinda harakati hiyo, lakini alikuwa tayari kupita kiasi kuruhusu wajumbe wasiotakaswa kuchukua nafasi za uongozi. Donald Trump analaumiwa kwa uchaguzi ulioibiwa, kwa maana wale aliowachagua na kuwaruhusu ndani ya duara lake la karibu la mamlaka walikuwa wakidhoofisha kwa makusudi kazi aliyokuwa ameichukua.</w:t>
      </w:r>
    </w:p>
    <w:p>
      <w:pPr>
        <w:pStyle w:val="ArticleBody"/>
        <w:jc w:val="left"/>
      </w:pPr>
      <w:r>
        <w:rPr>
          <w:rFonts w:ascii="Times New Roman" w:hAnsi="Times New Roman" w:eastAsia="Times New Roman" w:cs="Times New Roman"/>
        </w:rPr>
        <w:t>Mwaka 2022 Donald Trump alianza kampeni yake ya tatu, na mwaka 2023 “sauti iliayo nyikani” ilianza kutuma ujumbe kwa Makanisa. Hivi karibuni, “jiwe” (ambalo nalifafanua kuwa ni wale walio nje ya “ukweli wa sasa”) lilipaza sauti; mtu huyu, ambaye huenda ndiye akili kali zaidi katika mazingira ya kisiasa ya sasa katika ulingo wa umma, alieleza baadhi ya ukweli wenye mtazamo wa kina sana. Jina lake ni Victor Davis Hanson, na ikiwa unafuatilia matukio yanayotokea kukuzunguka na kuyalinganisha na unabii wa Neno Lake, basi Victor Davis Hanson ni miongoni mwa “mawe,” akiakisi ule ule ujumbe ambao, tunatumaini, unaujifunza.</w:t>
      </w:r>
    </w:p>
    <w:p>
      <w:pPr>
        <w:pStyle w:val="ArticleScripture"/>
        <w:jc w:val="left"/>
      </w:pPr>
      <w:r>
        <w:rPr>
          <w:rFonts w:ascii="Times New Roman" w:hAnsi="Times New Roman" w:eastAsia="Times New Roman" w:cs="Times New Roman"/>
        </w:rPr>
        <w:t>Mungu anataka tuchunguze matukio yanayotokea karibu nasi, na tuyalinganishe na yale ambayo neno lake limetabiri, ili tuelewe kwamba tunaishi katika siku za mwisho. Tunazihitaji Biblia zetu, na tunataka kujua yaliyoandikwa humo. Mwanafunzi mwenye bidii wa unabii atapewa ufunuo ulio wazi wa ukweli, kwa maana Yesu alisema, 'Neno lako ni kweli.' Ishara za Nyakati, Oktoba 1, 1894.</w:t>
      </w:r>
    </w:p>
    <w:p>
      <w:pPr>
        <w:pStyle w:val="ArticleBody"/>
        <w:jc w:val="left"/>
      </w:pPr>
      <w:r>
        <w:rPr>
          <w:rFonts w:ascii="Times New Roman" w:hAnsi="Times New Roman" w:eastAsia="Times New Roman" w:cs="Times New Roman"/>
        </w:rPr>
        <w:t>Katika mahojiano yaliyochapishwa na @FreyjaTarte kwenye X.com, Hanson alianza kwa kusema, "Wao [Wademocrat] wanamwona Trump kama mnyonya damu." Kisha akaendelea akizungumzia woga wa Wademocrat kuhusu Donald Trump kuchaguliwa tena. Sina sababu ya kuamini kwamba Hanson alielewa kwamba, kwa mujibu wa Ufunuo sura ya kumi na moja, Trump atafufuliwa (kama mnyonya damu), na kwamba litakapotokea, wale waliokuwa wamefurahia kifo chake hapo awali wataingiwa na hofu. Hata hivyo, hilo ndilo analobainisha katika uchambuzi wake mzima.</w:t>
      </w:r>
    </w:p>
    <w:p>
      <w:pPr>
        <w:pStyle w:val="ArticleScripture"/>
        <w:jc w:val="left"/>
      </w:pPr>
      <w:r>
        <w:rPr>
          <w:rFonts w:ascii="Times New Roman" w:hAnsi="Times New Roman" w:eastAsia="Times New Roman" w:cs="Times New Roman"/>
        </w:rPr>
        <w:t>Na baada ya siku tatu na nusu Roho ya uzima kutoka kwa Mungu iliingia ndani yao, nao wakasimama juu ya miguu yao; na hofu kuu ikawapata wale waliowaona. Ufunuo 11:11.</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Tumefikia kipindi kilichotabiriwa katika maandiko haya. Wakati wa mwisho umewadia, maono ya manabii yamefunguliwa, na maonyo yao yenye uzito yanatuonyesha kwamba kuja kwa Bwana wetu katika utukufu kuko karibu sana.</w:t>
      </w:r>
    </w:p>
    <w:p>
      <w:pPr>
        <w:pStyle w:val="ArticleScripture"/>
        <w:jc w:val="left"/>
      </w:pPr>
      <w:r>
        <w:rPr>
          <w:rFonts w:ascii="Times New Roman" w:hAnsi="Times New Roman" w:eastAsia="Times New Roman" w:cs="Times New Roman"/>
        </w:rPr>
        <w:t>Wayahudi walilitafsiri vibaya na kulitumia vibaya neno la Mungu, wala hawakujua majira ya kujiliwa kwao. Miaka ya huduma ya Kristo na Mitume Wake—miaka ya mwisho yenye thamani ya neema kwa watu wateule—waliitumia wakipanga maangamizi ya wajumbe wa Bwana. Matamanio ya kidunia yaliwatawala, na toleo la ufalme wa kiroho liliwajia bure. Hivyo leo ufalme wa dunia hii unatawala mawazo ya watu, nao hawatilii maanani unabii unaotimia kwa haraka wala ishara za kuja upesi kwa ufalme wa Mungu.</w:t>
      </w:r>
    </w:p>
    <w:p>
      <w:pPr>
        <w:pStyle w:val="ArticleScripture"/>
        <w:jc w:val="left"/>
      </w:pPr>
      <w:r>
        <w:rPr>
          <w:rFonts w:ascii="Times New Roman" w:hAnsi="Times New Roman" w:eastAsia="Times New Roman" w:cs="Times New Roman"/>
        </w:rPr>
        <w:t>'Lakini ninyi, ndugu, hammo gizani, hata siku ile iwapate kama mwivi. Ninyi nyote ni wana wa nuru, na wana wa mchana; sisi si wa usiku, wala wa giza.' Ingawa hatupaswi kujua saa ya kurudi kwa Bwana wetu, tunaweza kujua inapokaribia. 'Basi tusilale usingizi, kama wengine; bali tukeshe na tuwe na kiasi.' 1 Wathesalonike 5:4-6.'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Tisini na Moja</dc:title>
  <dc:subject>Msuko wa Kinabii wa Danieli 11: Kufunua Mambo Changamano ya Enzi ya Trump na Utangulizi wa Sheria ya Jumapili</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