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Tisini na Mbili</w:t>
      </w:r>
    </w:p>
    <w:p>
      <w:pPr>
        <w:pStyle w:val="ArticleSubtitle"/>
        <w:jc w:val="left"/>
      </w:pPr>
      <w:r>
        <w:rPr>
          <w:rFonts w:ascii="Arial" w:hAnsi="Arial" w:eastAsia="Arial" w:cs="Arial"/>
        </w:rPr>
        <w:t>Kufunua Historia Iliyofichwa: Ulinganifu wa Kinabii kutoka Danieli 11 na Kutiwa Muhuri kwa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Tunazingatia “historia iliyofichwa” ya aya ya arobaini ya sura ya kumi na moja ya Danieli, inapokoma ushuhuda wake ulioandikwa wakati wa mwisho mwaka 1989, hadi sheria ya Jumapili ya aya ya arobaini na moja. Historia hiyo iliyofichwa inawakilisha muundo wa kuwianisha mistari yote ya kinabii ya siku za mwisho juu yake, kwa kuwa kutiwa muhuri kwa wale mia arobaini na nne elfu kunafanyika ndani ya historia hiyo iliyofichwa. Historia hiyo ndiko kunakotokea jaribu linalohusishwa na kuundwa kwa sanamu ya mnyama. Hivyo basi, ni historia ambamo ndoto iliyofichwa ya Nebukadneza kuhusu sanamu ya wanyama inaondolewa muhuri. Historia hiyo iliyofichwa ndiko ambako historia iliyofichwa ya muhula wa kwanza wa Donald Trump hukamilika katika aya ya pili ya sura ya kumi na moja ya Danieli, hadi inapoambatana na aya ya tatu. Historia hiyo iliyofichwa ndiyo sehemu ya unabii wa Danieli inayohusiana na siku za mwisho, na ndiyo Ufunuo wa Yesu Kristo unaoondolewa muhuri muda mfupi kabla ya mlango wa rehema kufungwa katika sheria ya Jumapili. Mistari yote hii ya ukweli inawakilishwa kama kuondolewa kwa muhuri wa saba na wa mwisho.</w:t>
      </w:r>
    </w:p>
    <w:p>
      <w:pPr>
        <w:pStyle w:val="ArticleBody"/>
        <w:jc w:val="left"/>
      </w:pPr>
      <w:r>
        <w:rPr>
          <w:rFonts w:ascii="Times New Roman" w:hAnsi="Times New Roman" w:eastAsia="Times New Roman" w:cs="Times New Roman"/>
        </w:rPr>
        <w:t>Mistari ya kumi hadi kumi na tano ya Danieli sura ya kumi na moja inapaswa kuhusishwa na ile historia iliyofichwa, na mistari mitatu ya mwisho miongoni mwake inaonyesha mistari mitatu ya kinabii. Mistari hiyo inabainisha wakati upapa unaporejea kuingilia historia, kama ilivyotokea mwaka 200 KK, wakati Roma ya kipagani ilipoingia kwa mara ya kwanza katika historia ya kinabii, kama inavyoonyeshwa katika Danieli 11:14. Mstari huo, na utimilifu wa mstari huo katika historia ya Roma ya kipagani, uliuthibitisha maono, kwa maana Roma ya kipagani ilikuwa ishara ya nguvu iliyojikweza, iliwapora watu wa Mungu kisha ikaanguka. Uprotestanti uliopotoka uliuhusisha mstari huo na Antioko Epifane, lakini Wamileraiti waliuhusisha na Roma ya kipagani, wakitambua mstari huo kuwa ukweli wa jaribio katika historia ya Wamileraiti. Leo, wanatheolojia wa Uadventista wa Laodikia wa kisasa wanafundisha tena kwamba ni Antioko Epifane, hivyo tena ni ukweli wa jaribio.</w:t>
      </w:r>
    </w:p>
    <w:p>
      <w:pPr>
        <w:pStyle w:val="ArticleBody"/>
        <w:jc w:val="left"/>
      </w:pPr>
      <w:r>
        <w:rPr>
          <w:rFonts w:ascii="Times New Roman" w:hAnsi="Times New Roman" w:eastAsia="Times New Roman" w:cs="Times New Roman"/>
        </w:rPr>
        <w:t>Si tu kwamba ni kweli ya mtihani, bali aya hiyo na utimizwaji wake mnamo mwaka 200 K.K. vinaonyesha wakati ambapo kahaba wa Tiro (Roma ya kisasa) anaanza kuimba nyimbo zake za kishetani, na vinaashiria upapa kuingia katika historia ya siku za mwisho, na hivyo kuwakilisha kweli kuu ya mtihani ya siku za mwisho, inayolingana na kweli ya mtihani inayowakilishwa na mjadala wa historia ya Wamilleraiti.</w:t>
      </w:r>
    </w:p>
    <w:p>
      <w:pPr>
        <w:pStyle w:val="ArticleBody"/>
        <w:jc w:val="left"/>
      </w:pPr>
      <w:r>
        <w:rPr>
          <w:rFonts w:ascii="Times New Roman" w:hAnsi="Times New Roman" w:eastAsia="Times New Roman" w:cs="Times New Roman"/>
        </w:rPr>
        <w:t>Aya tatu pia zinawakilisha mfululizo wa pembe ya Republican ya mnyama wa nchi, na kubainisha hatua za kinabii za Donald Trump anapoingia katika muhula wake wa pili kama rais wa nane, aliye wa wale saba, katika mfululizo wa marais ulioanza na Ronald Reagan wakati wa mwisho mwaka 1989. Baada ya Vita vya Raphia vya aya ya kumi na mbili, “Antiochus” kwanza anakandamiza uasi ndani ya Marekani, kisha anajiandaa kwa vita dhidi ya utandawazi unaowakilishwa na Misri katika Vita vya Panium. Trump anashinda vita hivyo, lakini vita hivyo vinaanzisha Vita vya Dunia vya Tatu (Actium). Mambo haya yalionyeshwa kwa mfano na Antiochus III Magnus, ambaye alikuwa ameshindwa na Misri katika Vita vya Raphia, lakini angeripiza kwa ushindi katika Vita vya Panium.</w:t>
      </w:r>
    </w:p>
    <w:p>
      <w:pPr>
        <w:pStyle w:val="ArticleBody"/>
        <w:jc w:val="left"/>
      </w:pPr>
      <w:r>
        <w:rPr>
          <w:rFonts w:ascii="Times New Roman" w:hAnsi="Times New Roman" w:eastAsia="Times New Roman" w:cs="Times New Roman"/>
        </w:rPr>
        <w:t>Katika mstari wa kumi na tatu, "baada ya miaka kadhaa," Antiochus Magnus, kama Uriah Smith anavyosema, "Antiochus," "baada ya kukandamiza uasi katika ufalme wake, na akazitiisha na kutuliza maeneo ya mashariki katika utiifu, alikuwa na wasaa kwa juhudi yoyote wakati Epiphanes kijana alipopanda kiti cha enzi cha Misri; na akiona kwamba hii ilikuwa nafasi nzuri mno ya kupanua utawala wake isiachwe ipite, akaandaa jeshi kubwa mno "kubwa kuliko la awali". Trump kwanza atakandamiza uasi katika ufalme wake, kisha ataandaa jeshi kubwa zaidi kuliko alilokuwa nalo aliposhindwa hapo awali. Trump alishindwa mwaka 2020, katika utimilifu wa Ufunuo sura ya kumi na moja, wakati mnyama wa ukanamungu, anayewakilisha utandawazi wa ulimwengu mzima, na wanautandawazi wa vyama vyote vya Democratic na Republican waliiba uchaguzi, na kama jeshi kuu la vibaraka la kahaba wa Tiro pia itakuwa ni kushindwa wakati Putin atakaposhinda dhidi ya Ukraina.</w:t>
      </w:r>
    </w:p>
    <w:p>
      <w:pPr>
        <w:pStyle w:val="ArticleBody"/>
        <w:jc w:val="left"/>
      </w:pPr>
      <w:r>
        <w:rPr>
          <w:rFonts w:ascii="Times New Roman" w:hAnsi="Times New Roman" w:eastAsia="Times New Roman" w:cs="Times New Roman"/>
        </w:rPr>
        <w:t>Mstari wa tatu wa kinabii katika aya tatu tunazozichunguza ni mstari wa Uprotestanti uliopotoka, kama unavyowakilishwa na mstari wa Wamakabayo, na uasi wao dhidi ya jitihada za Antioko Epifane za kuwalazimisha Wayahudi dini ya Ugiriki. Mistari ya Trump na ya Uprotestanti uliopotoka inawakilisha nguvu mbili ambazo hatimaye zitaungana na kuwa ile pembe inayowakilishwa kama sanamu ya mnyama. Aya ya kumi na tatu hadi kumi na tano zinawakilisha historia inayopelekea sheria ya Jumapili, na mistari miwili ya Uprotestanti uliopotoka na mfumo wa jamhuri uliopotoka inaonyesha mwingiliano wa nguvu hizo mbili zinapokuja pamoja na kuunganisha Kanisa na Serikali kabla ya sheria ya Jumapili.</w:t>
      </w:r>
    </w:p>
    <w:p>
      <w:pPr>
        <w:pStyle w:val="ArticleBody"/>
        <w:jc w:val="left"/>
      </w:pPr>
      <w:r>
        <w:rPr>
          <w:rFonts w:ascii="Times New Roman" w:hAnsi="Times New Roman" w:eastAsia="Times New Roman" w:cs="Times New Roman"/>
        </w:rPr>
        <w:t>Katika makala zilizopita tumetambua kwamba matukio matatu yanayowakilishwa na tarehe za 1776, 1789 na 1798, ambayo yanawakilisha Azimio la Uhuru, Katiba na Sheria za Wageni na Uchochezi, yanabainisha kipindi kilichopelekea mwanzo wa mnyama atokaye katika nchi kama ufalme wa sita wa unabii wa Biblia. Kwa sababu hiyo alama zile tatu za njia zinawakilisha alama tatu za njia zinazoelekea mwisho wa ufalme wa sita wa unabii wa Biblia. Tumebainisha kwamba miaka ishirini na miwili inayochukua kipindi kuanzia 1776 hadi 1798 inaashiria wakati wa kutiwa muhuri wa elfu mia arobaini na nne, kwa kuwa namba ishirini na mbili ni ishara ya muungano wa uungu na ubinadamu.</w:t>
      </w:r>
    </w:p>
    <w:p>
      <w:pPr>
        <w:pStyle w:val="ArticleBody"/>
        <w:jc w:val="left"/>
      </w:pPr>
      <w:r>
        <w:rPr>
          <w:rFonts w:ascii="Times New Roman" w:hAnsi="Times New Roman" w:eastAsia="Times New Roman" w:cs="Times New Roman"/>
        </w:rPr>
        <w:t>Tumeitambua historia kuwa inabeba sahihi ya "Truth," kwa kuwa alama za njia za kwanza na za mwisho zinawakilisha uhuru ulioanzishwa na uhuru uliondolewa. Alama zote tatu za njia zinawakilisha ishara kuu ya mnyama wa nchi, kwa kuwa zote zinawakilisha usemi wa Marekani, kwa kuwa "kuongea kwa taifa ni tendo la mamlaka za kutunga sheria na za mahakama." Alama ya katikati ya 1789 na Katiba iliridhiwa na makoloni kumi na tatu, na herufi ya katikati katika neno la Kiebrania "Truth," ni ya kumi na tatu. Miaka ishirini na miwili kutoka 1776 hadi 1798 pia inalingana na herufi ishirini na mbili zinazounda alfabeti ya Kiebrania.</w:t>
      </w:r>
    </w:p>
    <w:p>
      <w:pPr>
        <w:pStyle w:val="ArticleBody"/>
        <w:jc w:val="left"/>
      </w:pPr>
      <w:r>
        <w:rPr>
          <w:rFonts w:ascii="Times New Roman" w:hAnsi="Times New Roman" w:eastAsia="Times New Roman" w:cs="Times New Roman"/>
        </w:rPr>
        <w:t>Tumebaini pia kwamba Sheria za Raia wa Kigeni na Uchochezi za mwaka 1798 zinawakilisha hatua ambayo Marekani huzungumza kama joka. Historia ya muungano wa Wayahudi na Roma, ambao ni sehemu ya mstari wa Uprotestanti ulioasi katika aya za kumi na tatu hadi kumi na tano za Danieli sura ya kumi na moja, inawakilisha kipindi ambacho picha ya mnyama inaundwa, na uundaji wa picha hiyo ndio jaribio la mwisho kwa wale mia arobaini na nne elfu. Hilo ndilo jaribio wanalopaswa kulipita kabla ya kutiwa muhuri. Hivyo, muungano wa Wayahudi kuanzia 161 K.K. hadi 158 K.K. ni kipengele kikuu cha jaribio hilo, ambapo wale walioitwa kuwa miongoni mwa mia arobaini na nne elfu wanakamilishwa.</w:t>
      </w:r>
    </w:p>
    <w:p>
      <w:pPr>
        <w:pStyle w:val="ArticleBody"/>
        <w:jc w:val="left"/>
      </w:pPr>
      <w:r>
        <w:rPr>
          <w:rFonts w:ascii="Times New Roman" w:hAnsi="Times New Roman" w:eastAsia="Times New Roman" w:cs="Times New Roman"/>
        </w:rPr>
        <w:t>Kukubali kwamba 161 KK hadi 158 KK ni kipindi cha muda kinachoashiriwa na muungano wa Wayahudi kunapingana na mafundisho ya historia, kwa kuwa wanahistoria hufundisha kuwa muungano huo ulikuwa mwaka 161 KK ilhali Wamileraiti walifundisha kuwa ulikuwa mwaka 158 KK, na msimamo wao thabiti kuhusu ukweli huo umeonyeshwa kwenye chati takatifu zote mbili.</w:t>
      </w:r>
    </w:p>
    <w:p>
      <w:pPr>
        <w:pStyle w:val="ArticleBody"/>
        <w:jc w:val="left"/>
      </w:pPr>
      <w:r>
        <w:rPr>
          <w:rFonts w:ascii="Times New Roman" w:hAnsi="Times New Roman" w:eastAsia="Times New Roman" w:cs="Times New Roman"/>
        </w:rPr>
        <w:t>Swali si tu iwapo wanahistoria wako sahihi kwa kutaja mwaka 161 KK kuwa mwaka wa muungano wa Wayahudi, au kama Millerites walikuwa sahihi kwa kutambua mwaka 158 KK. Katika mojawapo ya chaguo hizo mbili kuna kundi ambalo lingekubaliana na chaguo lako. Swali ni iwapo wanahistoria na Millerites wote wawili wako sahihi, na kwamba ukweli kuhusu muungano na Wayahudi kwa kweli unawakilisha kipindi cha muda, badala ya kuwa mojawapo ya nukta mbili zinazowezekana katika historia.</w:t>
      </w:r>
    </w:p>
    <w:p>
      <w:pPr>
        <w:pStyle w:val="ArticleBody"/>
        <w:jc w:val="left"/>
      </w:pPr>
      <w:r>
        <w:rPr>
          <w:rFonts w:ascii="Times New Roman" w:hAnsi="Times New Roman" w:eastAsia="Times New Roman" w:cs="Times New Roman"/>
        </w:rPr>
        <w:t>Katika makala zilizopita tumetoa kile tunachoamini kuwa mantiki sahihi iliyotakaswa kwamba muungano kati ya Roma na Wayahudi unawakilisha kipindi kuanzia 161 K.K. hadi 158 K.K., na kwamba kipindi hicho ni kielelezo cha kuundwa kwa sanamu ya mnyama. Hali ikiwa hivyo, hata uamuzi wa kukubali kwamba muungano wa Wayahudi na Roma ni kipindi cha muda, unakuwa mtihani, na katika maana hiyo ya kinabii unaafikiana na ukweli kwamba kuundwa kwa sanamu ya mnyama ndicho “mtihani mkubwa kwa watu wa Mungu.”</w:t>
      </w:r>
    </w:p>
    <w:p>
      <w:pPr>
        <w:pStyle w:val="ArticleBody"/>
        <w:jc w:val="left"/>
      </w:pPr>
      <w:r>
        <w:rPr>
          <w:rFonts w:ascii="Times New Roman" w:hAnsi="Times New Roman" w:eastAsia="Times New Roman" w:cs="Times New Roman"/>
        </w:rPr>
        <w:t>Hata hivyo, 158 KK inaonyesha ni lini muungano kati ya Wayahudi waliopotoka wanaojulikana kama Wamakabayo uliimarishwa kikamilifu na Roma, na hivyo kumithilisha sheria ya Jumapili, kwa kuwa Biblia inauliza swali la balagha, "Je, wawili waweza kutembea pamoja, wasipopatana?" 158 KK inaonyesha mahali na wakati ambapo Uprotestanti uliopotoka unashikana mikono na nguvu ya kipapa, na kipindi kilichoanza mwaka 161 KK kilichopelekea 158 KK kinaonyesha kipindi kinachowakilisha uundaji wa picha ya mnyama. Ni muhimu kutambua kwamba kipindi hicho kinaonyesha wakati ambapo Uprotestanti uliopotoka utaungana na Ujamhuri uliopotoka. Nguvu hizo mbili zilizopotoka zinawakilishwa katika mistari ya kumi na tatu hadi kumi na tano, hivyo zina alama kadhaa za njia zinazofanana.</w:t>
      </w:r>
    </w:p>
    <w:p>
      <w:pPr>
        <w:pStyle w:val="ArticleBody"/>
        <w:jc w:val="left"/>
      </w:pPr>
      <w:r>
        <w:rPr>
          <w:rFonts w:ascii="Times New Roman" w:hAnsi="Times New Roman" w:eastAsia="Times New Roman" w:cs="Times New Roman"/>
        </w:rPr>
        <w:t>Ni sahihi kutumia miaka ya 1776, 1789 na 1798 kama mfano wa 11 Septemba 2001, kisha kufuatiwa na mashauri ya Pelosi ya harakati ya bendera bandia yanayohusishwa na 6 Januari 2021, na kipindi cha kuapishwa cha uchaguzi ulioporwa wa Biden, kinachoongoza kwenye sheria ya Jumapili. Katika matumizi haya, Patriot Act ya 2001, inayoendana na Azimio la Uhuru, inaonyesha alama ya njia inayotambua mwanzo wa kuondolewa kwa uhuru. Kisha alama ya pili ya njia ya mahakama bandia ya Pelosi na Schiff inayoendana na kuridhiwa kwa Katiba, hivyo ikiashiria mwanzo wa kubatilishwa kwa Katiba, ikifuatiwa na alama ya tatu ya njia ya Alien and Sedition Acts inayowakilisha Marekani ikinena kama joka. Kuzitumia alama hizi za njia kwa namna hii ni kutambua alama za njia za Uprotestanti murtadi kama zinavyowakilishwa na Wamakabayo.</w:t>
      </w:r>
    </w:p>
    <w:p>
      <w:pPr>
        <w:pStyle w:val="ArticleBody"/>
        <w:jc w:val="left"/>
      </w:pPr>
      <w:r>
        <w:rPr>
          <w:rFonts w:ascii="Times New Roman" w:hAnsi="Times New Roman" w:eastAsia="Times New Roman" w:cs="Times New Roman"/>
        </w:rPr>
        <w:t>Kwa ngazi nyingine, kutambua alama tatu za njia kwa uhusiano na Urepublikania uliokengeuka kunazaa matumizi tofauti kidogo. Septemba 11, 2001 inaambatana na 1776, lakini 1789, kwa Urepublikania uliokengeuka, inaambatana na Sheria za Wageni na Uchochezi, na kuanzisha utofauti kati ya zile 'sheria' na kunena kwa joka, kunakowakilishwa na ulazimishaji wa Jumapili. Wakati mistari hiyo miwili inapowekwa pamoja katika muktadha wa mtihani wa sanamu ya mnyama, zinaunda muundo wa kinabii wa kusimamishwa kwa sanamu ya mnyama, na mtihani mkuu kwa watu wa Mungu ni uundaji wa sanamu ya mnyama. Kwa watu wa Mungu, uundaji wa sanamu ya mnyama lazima kwanza utambuliwe jinsi unavyowakilishwa (kuundwa) katika Neno la Mungu, ili watu hao wa siku za mwisho watambue uundaji huo katika ulimwengu wa kisiasa na wa kidini.</w:t>
      </w:r>
    </w:p>
    <w:p>
      <w:pPr>
        <w:pStyle w:val="ArticleBody"/>
        <w:jc w:val="left"/>
      </w:pPr>
      <w:r>
        <w:rPr>
          <w:rFonts w:ascii="Times New Roman" w:hAnsi="Times New Roman" w:eastAsia="Times New Roman" w:cs="Times New Roman"/>
        </w:rPr>
        <w:t>Hivyo, Kesi za Pelosi za 6 Januari 2021 zinawezaje kuendana na Sheria za Wageni na Uchochezi? Kesi za Pelosi zinaashiria sherehe ya mnyama wa shimo lisilo na mwisho ambaye alikuwa amemuua tu rais tajiri aliyekuwa amechochea itikadi ya utandawazi. Historia hiyo ya sherehe ilianza katika kipindi cha kuapishwa kwa Biden na inawakilisha kipindi kinachomalizika kwa kuapishwa kwa pili kwa Trump. Inapaswa kuzingatiwa kuwa Trump anagombea urais mara tatu, na katika mara ya kwanza na ya mwisho anashinda, lakini mara ya kati ushindi wake uliibiwa na nguvu ambayo Maandiko yanaitambua kama baba wa uongo. Kesi za Pelosi zilizoanza na uchaguzi ulioibiwa zinaashiria seti ya pili ya Kesi za Pelosi za kulipiza kisasi ambazo zinaanza wakati Trump ataapishwa 20 Januari 2025.</w:t>
      </w:r>
    </w:p>
    <w:p>
      <w:pPr>
        <w:pStyle w:val="ArticleBody"/>
        <w:jc w:val="left"/>
      </w:pPr>
      <w:r>
        <w:rPr>
          <w:rFonts w:ascii="Times New Roman" w:hAnsi="Times New Roman" w:eastAsia="Times New Roman" w:cs="Times New Roman"/>
        </w:rPr>
        <w:t>Kipindi cha muhula wa urais wa Joe Biden kinaanza na mfululizo wa kesi za Pelosi na kinaishia na mfululizo wa kesi za Pelosi. Zote ni kesi za kisiasa, lakini waliofunguliwa mashtaka katika mfululizo wa pili wa kesi ni wale walioongoza katika mfululizo wa kwanza wa kesi. Wakati wa kuapishwa kwa Trump kwa mara ya pili, mwaka 164 KK unaashiriwa. Kuapishwa kwake kwa mara ya pili kunaakisiwa na mwaka 164 KK, na kuwekwa wakfu upya kwa Hekalu la Kiyahudi kunawakilisha kuwekwa wakfu upya kwa hekalu la kisiasa kwa mara ya pili.</w:t>
      </w:r>
    </w:p>
    <w:p>
      <w:pPr>
        <w:pStyle w:val="ArticleBody"/>
        <w:jc w:val="left"/>
      </w:pPr>
      <w:r>
        <w:rPr>
          <w:rFonts w:ascii="Times New Roman" w:hAnsi="Times New Roman" w:eastAsia="Times New Roman" w:cs="Times New Roman"/>
        </w:rPr>
        <w:t>Huo ndio mwaka hasa ambao Antiochus Epiphanes alikufa, na alikuwa ndiye mamlaka iliyosukuma desturi za kidini za Ugiriki juu ya Wayahudi, hivyo kusababisha uasi wa Wamakabayo wa mwaka 167 K.K. Katika kuapishwa kwa Trump kwa mara ya pili mwaka 2025, dini ya Ugiriki (utandawazi) itatiishwa kikamilifu nchini Marekani, na miujiza ya kishetani itaanza kuwezesha kazi ya kuunganisha Kanisa na Serikali. Wakati huo Trump atasaini amri za kiutendaji zinazolingana na Sheria za Wageni na Uchochezi, hivyo kuashiria mwanzo wa uundaji wa picha ya mnyama (161 K.K.), na ataanza mfululizo wa pili wa kesi za Pelosi. Sheria za Wageni na Uchochezi zinaashiria mwanzo wa kipindi cha uundaji wa picha ya mnyama, na kipindi hicho kinaishia katika sheria ya Jumapili, kama inavyofananishwa na mwaka 158 K.K.</w:t>
      </w:r>
    </w:p>
    <w:p>
      <w:pPr>
        <w:pStyle w:val="ArticleBody"/>
        <w:jc w:val="left"/>
      </w:pPr>
      <w:r>
        <w:rPr>
          <w:rFonts w:ascii="Times New Roman" w:hAnsi="Times New Roman" w:eastAsia="Times New Roman" w:cs="Times New Roman"/>
        </w:rPr>
        <w:t>Kwa hiyo, kipindi cha kuundwa kwa sanamu ya yule mnyama kinaanza na "hatua" zinazomruhusu Trump kuvifunga vyombo vikuu vya habari, kuwafukuza wahamiaji haramu, na kuwakamata na kuwafikisha mahakamani wale wanaohusika na njama ya Chama cha Democratic. Mwanzo wa kipindi hicho unaashiria mateso ya kisiasa yaliyoletwa na Trump, na huishia kwa mateso ya kidini.</w:t>
      </w:r>
    </w:p>
    <w:p>
      <w:pPr>
        <w:pStyle w:val="ArticleBody"/>
        <w:jc w:val="left"/>
      </w:pPr>
      <w:r>
        <w:rPr>
          <w:rFonts w:ascii="Times New Roman" w:hAnsi="Times New Roman" w:eastAsia="Times New Roman" w:cs="Times New Roman"/>
        </w:rPr>
        <w:t>Kwa maana hiyo, alama ya kati ya 1789 na Katiba ni Kesi za Pelosi za 2021, ambazo zinawakilisha kipindi kinachoishia na historia ile ile kama ilivyokuwa mwanzoni, lakini mfululizo wa mwisho wa Kesi za Pelosi ni mgeuko wa kisiasa wa wale ambao kwa sasa wanashtakiwa na kufungwa. Alama ya pili ya njia katika mstari wa Uprotestanti ulioasi ni Kesi za Pelosi zinazojumuisha urais wa Joe Biden, na kipindi hicho kinamalizika Januari 2025, wakati alama ya 1789, katika mstari wa Urepublican ulioasi, inawasili Januari 20, 2025, pamoja na maagizo ya kiutendaji yanayofuata mara moja baada ya kuapishwa kwa mara ya pili kwa Trump. Hilo linaanzisha kipindi ambacho taifa linasema kama joka (Sheria za Wageni na Uasi), kinachoelekea kwenye sheria ya Jumapili ambapo taifa linasema kama joka. Katika kipindi hicho, Katiba, inayowakilishwa na 1789, inabatilishwa hatua kwa hatua.</w:t>
      </w:r>
    </w:p>
    <w:p>
      <w:pPr>
        <w:pStyle w:val="ArticleBody"/>
        <w:jc w:val="left"/>
      </w:pPr>
      <w:r>
        <w:rPr>
          <w:rFonts w:ascii="Times New Roman" w:hAnsi="Times New Roman" w:eastAsia="Times New Roman" w:cs="Times New Roman"/>
        </w:rPr>
        <w:t>Wakati wa kuapishwa kwa Trump kwa mara ya pili, anakuwa rais wa nane, ambaye ni wa wale saba, na kuundwa kwa sanamu ya mnyama kunabainisha jinsi pembe zilizopotoka za Uprotestanti na Urepublikanizimu zinavyoungana kuwa pembe moja, huku Waprotestanti wakiwa na udhibiti wa uhusiano huo. Katika historia hiyo hiyo, wale walioitwa kuwa wale laki moja na arobaini na nne elfu wanatiwa muhuri kabla ya kuinuliwa kama pembe ya Uprotestanti wa kweli wakati wa sheria ya Jumapili itakayokuja hivi karibuni.</w:t>
      </w:r>
    </w:p>
    <w:p>
      <w:pPr>
        <w:pStyle w:val="ArticleBody"/>
        <w:jc w:val="left"/>
      </w:pPr>
      <w:r>
        <w:rPr>
          <w:rFonts w:ascii="Times New Roman" w:hAnsi="Times New Roman" w:eastAsia="Times New Roman" w:cs="Times New Roman"/>
        </w:rPr>
        <w:t>Ujumbe wa kutiwa muhuri ambao ndio Ufunuo wa Yesu Kristo, unaofunuliwa kabla tu ya mlango wa rehema kufungwa, ni ile sehemu ya Danieli inayohusu siku za mwisho. Sehemu hiyo inayofunuliwa ni historia iliyofichwa ya Danieli sura ya kumi na moja, aya ya arobaini, na aya za kumi na tatu hadi kumi na tano zinaambatana na historia hiyo iliyofichwa. Kwa hiyo, ujumbe unaofunuliwa kabla tu ya mlango wa rehema kufungwa, ambao umetiwa mfano na ujumbe wa kinabii uliofichwa wa sanamu ya wanyama ya Nebukadneza, ndio ujumbe wenyewe wa kuunganishwa kwa fimbo mbili za pembe zilizopotoka za Uprotestanti na Ujamhuri, zinazowakilishwa na Wamakabayo na Antioko wa Tatu katika aya ya kumi na tatu hadi kumi na tano.</w:t>
      </w:r>
    </w:p>
    <w:p>
      <w:pPr>
        <w:pStyle w:val="ArticleBody"/>
        <w:jc w:val="left"/>
      </w:pPr>
      <w:r>
        <w:rPr>
          <w:rFonts w:ascii="Times New Roman" w:hAnsi="Times New Roman" w:eastAsia="Times New Roman" w:cs="Times New Roman"/>
        </w:rPr>
        <w:t>Ujumbe unaobainisha kuundwa kwa sanamu ya mnyama, ndio ujumbe unaowasilisha utakaso unaotia muhuri pembe halisi ya Kiprotestanti.</w:t>
      </w:r>
    </w:p>
    <w:p>
      <w:pPr>
        <w:pStyle w:val="ArticleBody"/>
        <w:jc w:val="left"/>
      </w:pPr>
      <w:r>
        <w:rPr>
          <w:rFonts w:ascii="Times New Roman" w:hAnsi="Times New Roman" w:eastAsia="Times New Roman" w:cs="Times New Roman"/>
        </w:rPr>
        <w:t>Katika aya ya kumi na nne, mwaka 200 KK, Roma ya kipagani inatambulishwa kwa mara ya kwanza katika simulizi ya kinabii, ilipoinuka kumlinda mfalme mchanga mpya wa Misri kutokana na muungano wa kupinga Misri uliokuwa umeundwa na Antioko III na Filipo wa Makedonia. Mwaka huo, Vita vya Panium vilipiganwa na Antioko III dhidi ya Ptolemy V. Utambulisho wa “wenye maasi wa watu wako,” wanaoitimiza njozi, muungano kati ya Antioko na Filipo, na Vita vya Panium vyote vilitokea mwaka huo. Hivyo basi, alama ya njia hiyo inatambua muungano kati ya Antioko, ambaye anawakilisha pembe ya jamhuri ya mnyama wa nchi, na Filipo wa Makedonia, jina la kale la Ugiriki, akiwasilisha Umoja wa Mataifa.</w:t>
      </w:r>
    </w:p>
    <w:p>
      <w:pPr>
        <w:pStyle w:val="ArticleBody"/>
        <w:jc w:val="left"/>
      </w:pPr>
      <w:r>
        <w:rPr>
          <w:rFonts w:ascii="Times New Roman" w:hAnsi="Times New Roman" w:eastAsia="Times New Roman" w:cs="Times New Roman"/>
        </w:rPr>
        <w:t>Katika ngazi ya kinabii, katika Vita vya Panium muungano kati ya joka (Macedon) na nabii wa uongo (USA) hutokea. Msukumo wa msingi wa muungano huo ulikuwa kugawanya eneo la Misri, ambalo lingewakilisha Urusi inayoporomoka.</w:t>
      </w:r>
    </w:p>
    <w:p>
      <w:pPr>
        <w:pStyle w:val="ArticleBody"/>
        <w:jc w:val="left"/>
      </w:pPr>
      <w:r>
        <w:rPr>
          <w:rFonts w:ascii="Times New Roman" w:hAnsi="Times New Roman" w:eastAsia="Times New Roman" w:cs="Times New Roman"/>
        </w:rPr>
        <w:t>Wakati Yesu alipowachukua wanafunzi wake hadi Panium, wakati huo mahali hapo paliitwa Kaisaria Filipi. Mjukuu wa Herode Mkuu, Herode Filipo, alikuwa amekamilisha ukarabati wa mji na akaipa jina kwa heshima ya Kaizari Augusto na lake mwenyewe, hivyo ikaitwa Kaisaria Filipi. Uhusiano wao unaashiria Roma na Roma, lakini Filipi ni Roma ndogo ikilinganishwa na Kaizari, na katika ngazi ya kinabii Herode Filipo anamwakilisha Salome, binti wa Herodia. Kwa hiyo, kwa jina Kaisaria Filipi tunamwona Herode Filipo akimwakilisha nabii wa uongo, na Kaizari anawakilisha upapa.</w:t>
      </w:r>
    </w:p>
    <w:p>
      <w:pPr>
        <w:pStyle w:val="ArticleBody"/>
        <w:jc w:val="left"/>
      </w:pPr>
      <w:r>
        <w:rPr>
          <w:rFonts w:ascii="Times New Roman" w:hAnsi="Times New Roman" w:eastAsia="Times New Roman" w:cs="Times New Roman"/>
        </w:rPr>
        <w:t>Kwa hiyo historia ya kinabii ya Panium inaweka wazi miungano miwili, mmoja ambapo nabii wa uongo (Trump) anashirikiana na joka (Umoja wa Mataifa), na mwingine ambapo nabii wa uongo (Trump) anashirikiana na upapa (Kaizari). Katika aya ya kumi na sita sheria ya Jumapili inawakilishwa, na ni hapo ambapo muungano wa pande tatu unatekelezwa, lakini mpango huo kwa kweli uliwekwa kabla ya sheria ya Jumapili, katika aya ya kumi na tano na vita vya Panium.</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Tutaendelea na utafiti huu katika makala yetu ijayo.</w:t>
      </w:r>
    </w:p>
    <w:p>
      <w:pPr>
        <w:pStyle w:val="ArticleScripture"/>
        <w:jc w:val="left"/>
      </w:pPr>
      <w:r>
        <w:rPr>
          <w:rFonts w:ascii="Times New Roman" w:hAnsi="Times New Roman" w:eastAsia="Times New Roman" w:cs="Times New Roman"/>
        </w:rPr>
        <w:t>Ufunuo si uumbaji wala uvumbuzi wa kitu kipya, bali ni udhihirisho wa kile ambacho, hadi kilipofunuliwa, kilikuwa hakijulikani kwa binadamu. Kweli kuu na za milele zilizomo katika injili hufunuliwa kupitia kutafuta kwa bidii na kujinyenyekeza mbele za Mungu. Mwalimu wa kiungu huongoza akili ya mtafutaji mnyenyekevu wa ukweli; na kwa mwongozo wa Roho Mtakatifu, kweli za Neno hujulikana kwake. Na hakuna njia iliyo ya hakika na yenye ufanisi zaidi ya kupata maarifa kuliko kuongozwa kwa namna hii. Ahadi ya Mwokozi ilikuwa, 'Atakapokuja Yeye, Roho wa kweli, atawaongoza katika kweli yote.' Ni kupitia kupokezwa kwa Roho Mtakatifu ndipo tunafanywa kuelewa Neno la Mungu.</w:t>
      </w:r>
    </w:p>
    <w:p>
      <w:pPr>
        <w:pStyle w:val="ArticleScripture"/>
        <w:jc w:val="left"/>
      </w:pPr>
      <w:r>
        <w:rPr>
          <w:rFonts w:ascii="Times New Roman" w:hAnsi="Times New Roman" w:eastAsia="Times New Roman" w:cs="Times New Roman"/>
        </w:rPr>
        <w:t>Mtunga Zaburi anaandika, 'Kwa njia gani kijana atasafisha njia yake? Kwa kulishika neno lako. Kwa moyo wangu wote nimekutafuta; Ee usiniruhusu nipotee kutoka kwa amri zako. . . . Ufumbue macho yangu, ili nione mambo ya ajabu katika sheria yako.'</w:t>
      </w:r>
    </w:p>
    <w:p>
      <w:pPr>
        <w:pStyle w:val="ArticleScripture"/>
        <w:jc w:val="left"/>
      </w:pPr>
      <w:r>
        <w:rPr>
          <w:rFonts w:ascii="Times New Roman" w:hAnsi="Times New Roman" w:eastAsia="Times New Roman" w:cs="Times New Roman"/>
        </w:rPr>
        <w:t>Tunasihiwa kutafuta ukweli kama vile mtu atafutavyo hazina iliyofichwa. Bwana hufungua ufahamu wa mtafutaji wa kweli wa ukweli; na Roho Mtakatifu humwezesha kuzikamata kweli za ufunuo. Hivi ndivyo mtunga Zaburi anavyomaanisha anapoomba macho yake yafunguliwe ili kuyaona mambo ya ajabu yatokayo katika sheria. Nafsi inapotamani sana ubora wa Yesu Kristo, akili huwezeshwa kushika utukufu wa ulimwengu ulio bora zaidi. Ni kwa msaada tu wa Mwalimu wa Kimungu tunaweza kuelewa kweli za Neno la Mungu. Katika shule ya Kristo tunajifunza kuwa wapole na wanyenyekevu kwa sababu tunapewa ufahamu wa siri za utauwa.</w:t>
      </w:r>
    </w:p>
    <w:p>
      <w:pPr>
        <w:pStyle w:val="ArticleScripture"/>
        <w:jc w:val="left"/>
      </w:pPr>
      <w:r>
        <w:rPr>
          <w:rFonts w:ascii="Times New Roman" w:hAnsi="Times New Roman" w:eastAsia="Times New Roman" w:cs="Times New Roman"/>
        </w:rPr>
        <w:t>Yeye aliyelitia uvuvio Neno ndiye mfafanuzi wa kweli wa Neno. Kristo alifafanua mafundisho yake kwa kuelekeza umakini wa wasikilizaji wake kwenye sheria rahisi za asili, na kwenye vitu vilivyozoeleka walivyoona na kuvishika kila siku. Hivyo aliongoza fikra zao kutoka kwa mambo ya asili hadi yale ya kiroho. Wengi hawakuweza mara moja kuelewa maana ya mifano yake; lakini walipokutana siku baada ya siku na vitu ambavyo Mwalimu Mkuu alikuwa amevihusisha na kweli za kiroho, baadhi walitambua mafunzo ya kweli ya kimungu aliyokuwa amekusudia kuyatia mioyoni mwao, na hawa walishawishika kuhusu ukweli wa utume wake na wakaongoka wakaukubali Injili. Sabbath School Worker, Desemba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Tisini na Mbili</dc:title>
  <dc:subject>Kufunua Historia Iliyofichwa: Ulinganifu wa Kinabii kutoka Danieli 11 na Kutiwa Muhuri kwa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