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Tisini na Nne</w:t>
      </w:r>
    </w:p>
    <w:p>
      <w:pPr>
        <w:pStyle w:val="ArticleSubtitle"/>
        <w:jc w:val="left"/>
      </w:pPr>
      <w:r>
        <w:rPr>
          <w:rFonts w:ascii="Arial" w:hAnsi="Arial" w:eastAsia="Arial" w:cs="Arial"/>
        </w:rPr>
        <w:t>Milio ya Wamakabayo: Ushindi wa Trump na njia ya kinabii kuelekea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Mstari unaowakilishwa na Wamakabi (ukitambulisha Uprotestanti uliopotoka nchini Marekani) ulianza uasi dhidi ya dini ya Kigiriki huko Modein, mwaka 167 KK. Huko Wamakabi walishinda dhidi ya juhudi za Antioko Epifane za kulazimisha dini ya Kigiriki kwa Wayahudi, na pia walimuua kiongozi wa Wayahudi aliyekuwa akishirikiana na Antioko. Hivyo, Biden anashindwa katika uchaguzi wa 2024, kupitia kundi la wapiga kura lijulikanalo kama Mrengo wa Kulia wa Kidini. Historia inaeleza ushindi wa uchaguzi wa 2024, kwamba Uprotestanti uliopotoka unashinda si tu dhidi ya Warepublican waglobalisti wanaoitwa RINO, bali pia dhidi ya jitihada za Wademokrasia wasioamini Mungu za kulazimisha dini ya 'woke-ism' juu ya taifa.</w:t>
      </w:r>
    </w:p>
    <w:p>
      <w:pPr>
        <w:pStyle w:val="ArticleBody"/>
        <w:jc w:val="left"/>
      </w:pPr>
      <w:r>
        <w:rPr>
          <w:rFonts w:ascii="Times New Roman" w:hAnsi="Times New Roman" w:eastAsia="Times New Roman" w:cs="Times New Roman"/>
        </w:rPr>
        <w:t>Vita ya kiroho ya ndani, iliyowakilishwa na mstari wa Wamakabayo, ilianza mwaka 2015, wakati rais tajiri alichochea nguvu za joka la utandawazi, na kazi ya lile joka ya kuwaua wale mashahidi wawili ilijumuisha Kesi za Pelosi kuhusu tarehe 6 Januari 2021. Modein, na uasi wa Wamakabayo, vinatambulisha ushindi wa baadaye wa Uprotestanti uliopotoka tarehe 5 Novemba 2024. Uapisho wa 20 Januari 2025 ulifananishwa na mwaka 164 KK, ambao uliwakilisha kutolewa wakfu upya kwa Hekalu la pili, na katika mwaka huo huo (164 KK), Antioko Epifane alikufa. Antioko anawakilisha chama cha Democratic, na washirika wao wa utandawazi wanaojitambulisha kama Warepublican, ingawa wao si Warepublican wa MAGA zaidi kuliko msichana alivyo mvulana.</w:t>
      </w:r>
    </w:p>
    <w:p>
      <w:pPr>
        <w:pStyle w:val="ArticleBody"/>
        <w:jc w:val="left"/>
      </w:pPr>
      <w:r>
        <w:rPr>
          <w:rFonts w:ascii="Times New Roman" w:hAnsi="Times New Roman" w:eastAsia="Times New Roman" w:cs="Times New Roman"/>
        </w:rPr>
        <w:t>Mapambano ya kisiasa yanayowakilishwa na aya za kumi na tatu hadi kumi na tano, yanayohitimishwa na Vita vya Panium, yanakwenda sambamba na mapambano ya kidini katika historia hiyo kati ya woke-ism na Uprotestanti murtadi. Baada ya kuapishwa kwa Trump mnamo 2025, kunakowakilishwa na kuwekwa wakfu upya kwa hekalu la pili mnamo 164 KK, ndipo ataanza uundaji halisi wa sanamu ya mnyama kwa kuileta pamoja kanisa la Uprotestanti murtadi na serikali yake ya Kirepublikani murtadi, kunakowakilishwa na muungano wa Roma na Wamakabayo kuanzia 161 KK hadi 158 KK. Trump ataleta Kanisa na Serikali pamoja katika muungano, ambapo kipengele cha kidini ndicho kinatawala. Katika historia ya kinabii ambamo mnyama wa nchi huunda sanamu ya mnyama wa Ukatoliki, pembe ya Kirepublikani murtadi na pembe ya Uprotestanti murtadi zitajaza kikombe cha kipindi chao cha majaribio kwa upande usio sahihi wa swali la uzima wa milele.</w:t>
      </w:r>
    </w:p>
    <w:p>
      <w:pPr>
        <w:pStyle w:val="ArticleBody"/>
        <w:jc w:val="left"/>
      </w:pPr>
      <w:r>
        <w:rPr>
          <w:rFonts w:ascii="Times New Roman" w:hAnsi="Times New Roman" w:eastAsia="Times New Roman" w:cs="Times New Roman"/>
        </w:rPr>
        <w:t>Kuanzia kuapishwa, kunakowakilishwa na kutakaswa kwa Hekalu la Pili mnamo 164 KK, kazi ya kuunda mfano wa mnyama inaanza, kama inavyowakilishwa na muungano wa Wayahudi na Roma kuanzia 161 KK hadi 158 KK. Trump atachaguliwa tena tarehe 5 Novemba 2024 (167 KK), na katika kuapishwa kwake (164 KK) atakuwa rais wa nane tangu wakati wa mwisho mnamo 1989. Kwa kufanya hivyo atakuwa wa nane, yaani aliye wa wale saba, akiakisi mnyama wa kipapa anayekuwa ufalme wa nane katika unabii wa Biblia wakati jeraha lake la mauti linapoponywa katika sheria ya Jumapili. Kuapishwa kwake kuliwakilishwa na kutolewa wakfu upya kwa Hekalu la Pili kulikofanywa na Wamakabayo mnamo 164 KK. Maasi ya Wamakabayo yalianza miaka mitatu kabla katika mji wa Modein, ambao maana yake ni “protesti”, na yanaashiria ushindi wake wa uchaguzi wa tarehe 5 Novemba 2024.</w:t>
      </w:r>
    </w:p>
    <w:p>
      <w:pPr>
        <w:pStyle w:val="ArticleBody"/>
        <w:jc w:val="left"/>
      </w:pPr>
      <w:r>
        <w:rPr>
          <w:rFonts w:ascii="Times New Roman" w:hAnsi="Times New Roman" w:eastAsia="Times New Roman" w:cs="Times New Roman"/>
        </w:rPr>
        <w:t>Mnamo mwaka 164 KK, uwekaji wakfu wa pili wa Hekalu la Pili ulifanyika, hivyo kuashiria kuapishwa kwa mara ya pili kwa Trump mnamo Januari 20, 2025. Wakati huo anakuwa rasmi rais wa nane, yaani wa wale marais saba waliomtangulia. Mwaka 164 KK huadhimishwa katika Uyahudi ili kuashiria uwekaji wakfu wa pili wa Hekalu la Pili.</w:t>
      </w:r>
    </w:p>
    <w:p>
      <w:pPr>
        <w:pStyle w:val="ArticleBody"/>
        <w:jc w:val="left"/>
      </w:pPr>
      <w:r>
        <w:rPr>
          <w:rFonts w:ascii="Times New Roman" w:hAnsi="Times New Roman" w:eastAsia="Times New Roman" w:cs="Times New Roman"/>
        </w:rPr>
        <w:t>Sherehe ya kuapishwa ndipo Trump anapokuwa wa nane, yaani mmoja wa wale saba, na kuanzia wakati huo miujiza ya kishetani itatokea ikiunga mkono kazi ya kuunda sanamu ya yule mnyama. Nane ni ishara ya sanamu ya yule mnyama aliyefufuliwa, na wakati huo ndipo uundaji wa sanamu unaanza, kama inavyoakilishwa na mwaka 161 KK.</w:t>
      </w:r>
    </w:p>
    <w:p>
      <w:pPr>
        <w:pStyle w:val="ArticleBody"/>
        <w:jc w:val="left"/>
      </w:pPr>
      <w:r>
        <w:rPr>
          <w:rFonts w:ascii="Times New Roman" w:hAnsi="Times New Roman" w:eastAsia="Times New Roman" w:cs="Times New Roman"/>
        </w:rPr>
        <w:t>Kuundwa kwa picha ya mnyama kunakamilishwa kwanza nchini Marekani, kisha picha ya mnyama inalazimishwa juu ya ulimwengu mzima. Mwanzoni mwa hatua ya Marekani kulazimisha ulimwengu kukubali picha ya mnyama, ambayo itazungumza na kuwasababisha wote wasioiabudu picha ya mnyama wauawe, Marekani itakuwa imeshapitisha sheria ya Jumapili na kuunda muungano wa mara tatu. Wakati wa sheria ya Jumapili muungano wa mara tatu upo, na wakati wa utendaji wa ajabu wa Shetani umefika, kwa kuwa Shetani anajifanya kuwa Kristo na kutenda miujiza ili kuongoza ulimwengu kukubali picha ya mnyama ya ulimwengu na ibada ya Jumapili. Wakati huo Trump anakuwa kiongozi wa wafalme kumi.</w:t>
      </w:r>
    </w:p>
    <w:p>
      <w:pPr>
        <w:pStyle w:val="ArticleBody"/>
        <w:jc w:val="left"/>
      </w:pPr>
      <w:r>
        <w:rPr>
          <w:rFonts w:ascii="Times New Roman" w:hAnsi="Times New Roman" w:eastAsia="Times New Roman" w:cs="Times New Roman"/>
        </w:rPr>
        <w:t>Hivyo, kuapishwa kwa Trump kama mfalme mkuu wa wale wafalme kumi, kutakaokamilishwa katika muungano wa mara tatu katika sheria ya Jumapili inayokuja hivi karibuni, kumeonyeshwa kwa mfano na kuapishwa kwa Trump kama rais wa nane, yaani mmoja wa wale saba, tarehe 20 Januari 2025. Katika sheria ya Jumapili inayohitimisha uundaji wa mfano wa mnyama nchini Marekani, mnyama wa kipapa pia anakuwa wa nane, yaani mmoja wa wale saba. Hivyo kipindi cha majaribio cha mfano wa mnyama huanza wakati Trump anapokuwa wa nane, yaani mmoja wa wale saba, na wakati kipindi hicho kinapomalizika upapa pia unakuwa wa nane, yaani mmoja wa wale saba, kwa maana Alfa na Omega huonyesha mwisho kwa mwanzo.</w:t>
      </w:r>
    </w:p>
    <w:p>
      <w:pPr>
        <w:pStyle w:val="ArticleBody"/>
        <w:jc w:val="left"/>
      </w:pPr>
      <w:r>
        <w:rPr>
          <w:rFonts w:ascii="Times New Roman" w:hAnsi="Times New Roman" w:eastAsia="Times New Roman" w:cs="Times New Roman"/>
        </w:rPr>
        <w:t>Miujiza ya kishetani huanza wakati wa kuapishwa kwa Trump, ambapo kipindi cha kuundwa kwa sanamu ya mnyama kinaanza, na hilo linaashiria kazi za ajabu za Shetani zinazoanza mwishoni mwa kipindi cha kuundwa kwa sanamu ya mnyama nchini Marekani. Kuapishwa kwa Trump kunaashiria mwanzo wa kipindi hicho, na kuapishwa kwake kama mfalme mkuu wa wafalme kumi wa Umoja wa Mataifa kunaashiria mwisho wa kipindi hicho. Katika hafla za kuapishwa za mwanzo na za mwisho, ambazo zote mbili zinaanzisha kuundwa kwa sanamu ya mnyama, kwanza nchini Marekani, kisha ulimwengu mzima.</w:t>
      </w:r>
    </w:p>
    <w:p>
      <w:pPr>
        <w:pStyle w:val="ArticleBody"/>
        <w:jc w:val="left"/>
      </w:pPr>
      <w:r>
        <w:rPr>
          <w:rFonts w:ascii="Times New Roman" w:hAnsi="Times New Roman" w:eastAsia="Times New Roman" w:cs="Times New Roman"/>
        </w:rPr>
        <w:t>Kazi ya muungano, yaani kuungana na Roma kulikofanyika kuanzia mwaka 161 KK hadi 158 KK, hutambulisha historia hii, na inahitimika kwenye sheria ya Jumapili katika aya ya kumi na sita. Kazi ya mwisho ya kutekeleza serikali iliyo mfano wa mfumo wa kipapa huanza kama uundaji wa picha ya mnyama, na inasukumwa na Trump anapolipa fadhila za kisiasa alizopewa na Waprotestanti waliopotoka katika ushindi wake wa kisiasa.</w:t>
      </w:r>
    </w:p>
    <w:p>
      <w:pPr>
        <w:pStyle w:val="ArticleBody"/>
        <w:jc w:val="left"/>
      </w:pPr>
      <w:r>
        <w:rPr>
          <w:rFonts w:ascii="Times New Roman" w:hAnsi="Times New Roman" w:eastAsia="Times New Roman" w:cs="Times New Roman"/>
        </w:rPr>
        <w:t>Muundo huu wa kinabii unapaswa kuwekwa katika historia iliyofichwa ya aya ya arobaini. Historia iliyofichwa ya aya ya pili hadi ya tatu ya Danieli sura ya kumi na moja pia inapaswa kuwekwa juu ya muundo huo. Historia ya kinabii ya mashahidi wawili wa Ufunuo sura ya kumi na moja pia inapaswa kuwekwa juu ya muundo huo. Kwa kuleta mistari hii mitatu pamoja katika historia iliyofichwa ya aya ya arobaini, Simba wa kabila la Yuda anafungua muhuri wa sehemu ya unabii wa Danieli iliyokuwa imefungwa hadi nyakati za mwisho.</w:t>
      </w:r>
    </w:p>
    <w:p>
      <w:pPr>
        <w:pStyle w:val="ArticleScripture"/>
        <w:jc w:val="left"/>
      </w:pPr>
      <w:r>
        <w:rPr>
          <w:rFonts w:ascii="Times New Roman" w:hAnsi="Times New Roman" w:eastAsia="Times New Roman" w:cs="Times New Roman"/>
        </w:rPr>
        <w:t>Je, parapanda ipigwe mjini, na watu wasitetemeke? Je, hasara itokee mjini, wala Bwana hakuitenda? Hakika Bwana Mungu hatafanya neno lolote, ila awafunulie siri yake watumishi wake manabii. Simba ameunguruma, ni nani asiyeogopa? Bwana Mungu amenena, ni nani asiyetabiri? Tangazeni katika majumba ya Ashdodi, na katika majumba katika nchi ya Misri, na semeni, Kusanyikeni juu ya milima ya Samaria, mkatazame ghasia nyingi zilizomo katikati yake, na waliodhulumiwa waliomo katikati yake. Amosi 3:6-9.</w:t>
      </w:r>
    </w:p>
    <w:p>
      <w:pPr>
        <w:pStyle w:val="ArticleBody"/>
        <w:jc w:val="left"/>
      </w:pPr>
      <w:r>
        <w:rPr>
          <w:rFonts w:ascii="Times New Roman" w:hAnsi="Times New Roman" w:eastAsia="Times New Roman" w:cs="Times New Roman"/>
        </w:rPr>
        <w:t>Ujumbe uliovuliwa muhuri unaowakilishwa ndani ya historia iliyofichika ya aya ya arobaini ya Danieli kumi na moja ni ujumbe wa kutiwa muhuri, na Amosi anauliza swali la balagha kuhusu baragumu kupigwa katika mji, na simba kunguruma; na Amosi anatoa jibu anaposema kwamba Mungu hatafanya lolote, isipokuwa kwanza awafunulie watumishi wake, manabii. Anaongeza kwamba ujumbe wa baragumu uliokusudiwa kuleta hofu ya kimungu, pia ungetambua uovu katika mji na kwamba ulipaswa kutangazwa Ashdod, Misri na Samaria, ambazo zinawakilisha muundo wa utatu wa Babeli ya kisasa. Ujumbe wa baragumu wa kutiwa muhuri ulipaswa kutangazwa kwa ulimwengu wote kabla ya matukio yanayowakilishwa katika ujumbe wa kutiwa muhuri. Ujumbe wa baragumu ambao ndio ujumbe wa kutiwa muhuri unabeba sahihi ya “Kweli”, kwa kuwa wakati wa kutiwa muhuri umeundwa juu ya milio mitatu ya baragumu la Ole la tatu.</w:t>
      </w:r>
    </w:p>
    <w:p>
      <w:pPr>
        <w:pStyle w:val="ArticleBody"/>
        <w:jc w:val="left"/>
      </w:pPr>
      <w:r>
        <w:rPr>
          <w:rFonts w:ascii="Times New Roman" w:hAnsi="Times New Roman" w:eastAsia="Times New Roman" w:cs="Times New Roman"/>
        </w:rPr>
        <w:t>Mlio wa kwanza wa tarumbeta uliashiria mwanzo wa kutiwa muhuri tarehe 11 Septemba 2001, na ule wa mwisho unawakilisha mwisho wa kutiwa muhuri katika sheria ya Jumapili inayokuja hivi karibuni, wakati ambapo, katika tetemeko kubwa la ardhi, Ole wa tatu huja ghafla. Mlio wa kati ulitokea tarehe 7 Oktoba 2023 wakati nchi tukufu ya kale ilipopigwa na shambulio la kushtukiza kutoka kwa Uislamu wa Ole wa tatu, kama vile nchi tukufu ya kisasa ilivyopigwa na shambulio la kushtukiza kutoka kwa Uislamu wa Ole wa tatu mwaka 2001, na kama itakavyokuwa katika ule wa mwisho wa milio hiyo mitatu wakati wa sheria ya Jumapili inayokuja hivi karibuni. Shambulio la kati la kushtukiza juu ya nchi tukufu ya kale lilikuwa dhidi ya Israeli halisi, ishara ya uasi uliomsulubisha Masihi.</w:t>
      </w:r>
    </w:p>
    <w:p>
      <w:pPr>
        <w:pStyle w:val="ArticleBody"/>
        <w:jc w:val="left"/>
      </w:pPr>
      <w:r>
        <w:rPr>
          <w:rFonts w:ascii="Times New Roman" w:hAnsi="Times New Roman" w:eastAsia="Times New Roman" w:cs="Times New Roman"/>
        </w:rPr>
        <w:t>Ujumbe wa tarumbeta wa Amosi utatangazwa ulimwenguni kote, na kazi ya kuchapisha ujumbe huo ilianza mwishoni mwa Julai 2023. Kisha Simba wa kabila la Yuda akanguruma, na ni nani hataogopa, na ni nani atakayethubutu kukanusha kwamba matukio yanayohusiana na wakati wa kutiwa muhuri wa mia na arobaini na nne elfu sasa yanapofunuliwa kote duniani? Makala haya sasa yapo katika zaidi ya nchi mia moja na ishirini, katika zaidi ya lugha sitini, na yanaweza kusomwa au kusikilizwa.</w:t>
      </w:r>
    </w:p>
    <w:p>
      <w:pPr>
        <w:pStyle w:val="ArticleScripture"/>
        <w:jc w:val="left"/>
      </w:pPr>
      <w:r>
        <w:rPr>
          <w:rFonts w:ascii="Times New Roman" w:hAnsi="Times New Roman" w:eastAsia="Times New Roman" w:cs="Times New Roman"/>
        </w:rPr>
        <w:t>Heri anayesoma, na wale wanaosikia maneno ya unabii huu, na kushika mambo yaliyoandikwa humo; kwa maana wakati umekaribia. Ufunuo 1:3.</w:t>
      </w:r>
    </w:p>
    <w:p>
      <w:pPr>
        <w:pStyle w:val="ArticleBody"/>
        <w:jc w:val="left"/>
      </w:pPr>
      <w:r>
        <w:rPr>
          <w:rFonts w:ascii="Times New Roman" w:hAnsi="Times New Roman" w:eastAsia="Times New Roman" w:cs="Times New Roman"/>
        </w:rPr>
        <w:t>Wakati moto kutoka madhabahuni uliokuwa umechanganywa na maombi na uvumba ulipotupwa duniani, na muhuri wa saba na wa mwisho ulipofunguliwa, palikuwa na sauti, ngurumo, umeme na tetemeko kuu la ardhi. Tetemeko hilo kuu linasababishwa kutokana na ujumbe wa Kilio cha Usiku wa Manane kutupwa chini kama moto juu ya watakatifu wanaougua na kulia katika Ezekieli sura ya tisa, kama vile moto ulivyoshuka siku ya Pentekoste. Moto huo uliwakilisha ujumbe uliobebwa kwenda kwa kila taifa, kabila, lugha na watu, kama ilivyo kwa makala haya. Moto huo uliwakilisha pia uwezo wa kuwasilisha ujumbe huo kwa lugha nyingi, kama ilivyo kwa makala haya. Makala haya yanabainisha mapema kile kinachokaribia kutokea, kwa kuwa Bwana hatatenda lolote ila kwanza afunue matendo yake kupitia Neno lake la kinabii.</w:t>
      </w:r>
    </w:p>
    <w:p>
      <w:pPr>
        <w:pStyle w:val="ArticleScripture"/>
        <w:jc w:val="left"/>
      </w:pPr>
      <w:r>
        <w:rPr>
          <w:rFonts w:ascii="Times New Roman" w:hAnsi="Times New Roman" w:eastAsia="Times New Roman" w:cs="Times New Roman"/>
        </w:rPr>
        <w:t>Sikilizeni, enyi mbingu, nami nitanena; na usikie, ewe nchi, maneno ya kinywa changu. Mafundisho yangu yatadondoka kama mvua, semi zangu zitatiririka kama umande, kama manyunyu juu ya mmea mwororo, na kama mvua nyingi juu ya nyasi; kwa kuwa nitalitangaza jina la Bwana; mpeni Mungu wetu ukuu. Yeye ni Mwamba, kazi yake ni kamilifu; maana njia zake zote ni haki; Mungu wa kweli asiye na uovu; mwenye haki na mwadilifu ndiye. Wamejiharibu; doa lao si doa la wana wake; ni kizazi kilichopotoka na kilichopinduka. Kumbukumbu la Torati 32:1-5.</w:t>
      </w:r>
    </w:p>
    <w:p>
      <w:pPr>
        <w:pStyle w:val="ArticleBody"/>
        <w:jc w:val="left"/>
      </w:pPr>
      <w:r>
        <w:rPr>
          <w:rFonts w:ascii="Times New Roman" w:hAnsi="Times New Roman" w:eastAsia="Times New Roman" w:cs="Times New Roman"/>
        </w:rPr>
        <w:t>"Fundisho" la Mvua ya Mwisho sasa linachapishwa na Bwana, na mafundisho yanayounda ujumbe wa Kilio cha Usiku wa Manane-Mvua ya Mwisho yanategemea "jina la Bwana." Jina Lake ni "Kweli," Yeye ni Palmoni, Mhesabu wa Ajabu, naye ni Mtaalamu wa Lugha wa Ajabu, Yeye ni Alfa na Omega, Yeye ni Mwana wa Mungu na Mwana wa Adamu, Yeye ni Kuhani Mkuu, Yeye ni Simba wa kabila la Yuda, na Yeye ni Mikaeli malaika mkuu. Majina haya yote ya Kristo ni sehemu muhimu ya Ufunuo wa Yesu Kristo unaofunuliwa kabla tu ya kufungwa kwa mlango wa rehema, na ni sehemu muhimu ya makala ambazo zimechapishwa kote duniani tangu mwishoni mwa Julai, 2023. "Yeye aliye na sikio, na asikie asemavyo Roho kwa makanisa."</w:t>
      </w:r>
    </w:p>
    <w:p>
      <w:pPr>
        <w:pStyle w:val="ArticleBody"/>
        <w:jc w:val="left"/>
      </w:pPr>
      <w:r>
        <w:rPr>
          <w:rFonts w:ascii="Times New Roman" w:hAnsi="Times New Roman" w:eastAsia="Times New Roman" w:cs="Times New Roman"/>
        </w:rPr>
        <w:t>Simba wa kabila la Yuda, ambaye ndiye aliyeshinda na kupata haki ya kufungua kitabu kilichotiwa mihuri saba, sasa analia, kama alivyofanya tarehe 22 Oktoba 1844; ni nani basi hataogopa?</w:t>
      </w:r>
    </w:p>
    <w:p>
      <w:pPr>
        <w:pStyle w:val="ArticleScripture"/>
        <w:jc w:val="left"/>
      </w:pPr>
      <w:r>
        <w:rPr>
          <w:rFonts w:ascii="Times New Roman" w:hAnsi="Times New Roman" w:eastAsia="Times New Roman" w:cs="Times New Roman"/>
        </w:rPr>
        <w:t>Akalia kwa sauti kuu, kama simba angurumapo; na alipolia, zile radi saba zikatoa sauti zao. Na zile radi saba zilipotoa sauti zao, nilikuwa karibu kuandika; nikasikia sauti kutoka mbinguni ikiniambia, Yatie muhuri mambo yale yaliyosemwa na zile radi saba, wala usiyaandike. Ufunuo 10:3, 4.</w:t>
      </w:r>
    </w:p>
    <w:p>
      <w:pPr>
        <w:pStyle w:val="ArticleBody"/>
        <w:jc w:val="left"/>
      </w:pPr>
      <w:r>
        <w:rPr>
          <w:rFonts w:ascii="Times New Roman" w:hAnsi="Times New Roman" w:eastAsia="Times New Roman" w:cs="Times New Roman"/>
        </w:rPr>
        <w:t>Historia takatifu inayolingana na historia iliyofichwa ya Danieli sura ya kumi na moja aya ya arobaini ni historia ya Wamileraiti, katika utimilifu wa mfano wa wanawali kumi wa Mathayo sura ya ishirini na tano, Radi Saba za Ufunuo sura ya kumi, Habakuki sura ya pili, na Ezekieli sura ya kumi na mbili, aya ya ishirini na moja hadi ishirini na nane. Historia yao ilianza wakati wa mwisho mwaka 1798, ambao unalingana na wakati wa mwisho mwaka 1989. Katika Ufunuo sura ya kumi, Radi Saba zilitoa sauti zao, lakini Yohana alizuiwa kuandika yale ambayo Radi Saba zilikuwa zimetamka. Mtume Paulo aliona na kusikia mambo katika mbingu ya tatu ambayo hayakuwa halali kwa wanadamu kuyaandika.</w:t>
      </w:r>
    </w:p>
    <w:p>
      <w:pPr>
        <w:pStyle w:val="ArticleScripture"/>
        <w:jc w:val="left"/>
      </w:pPr>
      <w:r>
        <w:rPr>
          <w:rFonts w:ascii="Times New Roman" w:hAnsi="Times New Roman" w:eastAsia="Times New Roman" w:cs="Times New Roman"/>
        </w:rPr>
        <w:t>"Mtume Paulo, mapema katika uzoefu wake wa Kikristo, alipewa nafasi za pekee za kujifunza mapenzi ya Mungu kuhusu wafuasi wa Yesu. Alinyakuliwa ‘mpaka mbingu ya tatu,’ ‘hata peponi, akasikia maneno yasiyosemeka, ambayo si halali kwa mwanadamu kuyatamka.’ Yeye mwenyewe alikiri kwamba ‘maono na ufunuo’ mengi alikuwa amepewa ‘na Bwana.’ Ufahamu wake wa kanuni za ukweli wa injili ulikuwa sawa na ule wa ‘mitume walio wakuu kabisa.’ 2 Wakorintho 12:2, 4, 1, 11. Alikuwa na ufahamu ulio wazi na kamili wa ‘upana, na urefu, na kina, na kimo’ wa ‘upendo wa Kristo upitiao maarifa.’ Waefeso 3:18, 19." Matendo ya Mitume, 469.</w:t>
      </w:r>
    </w:p>
    <w:p>
      <w:pPr>
        <w:pStyle w:val="ArticleBody"/>
        <w:jc w:val="left"/>
      </w:pPr>
      <w:r>
        <w:rPr>
          <w:rFonts w:ascii="Times New Roman" w:hAnsi="Times New Roman" w:eastAsia="Times New Roman" w:cs="Times New Roman"/>
        </w:rPr>
        <w:t>Manabii wote hutaja siku za mwisho, na kile Yohana alichosikia wakati ‘Ngurumo Saba’ zilipotoa sauti zao, alikatazwa kuandika; na yale Paulo aliyoshuhudia alipokuwa katika mbingu ya tatu, alifanywa ajue yale ambayo si halali kwa mwanadamu ‘kuyanena.’ Ukweli uliowakilishwa na ‘Ngurumo Saba’ ulipaswa kutiwa muhuri hadi Simba wa kabila la Yuda alipochagua kuuvunja muhuri huo.</w:t>
      </w:r>
    </w:p>
    <w:p>
      <w:pPr>
        <w:pStyle w:val="ArticleBody"/>
        <w:jc w:val="left"/>
      </w:pPr>
      <w:r>
        <w:rPr>
          <w:rFonts w:ascii="Times New Roman" w:hAnsi="Times New Roman" w:eastAsia="Times New Roman" w:cs="Times New Roman"/>
        </w:rPr>
        <w:t>Lilifunuliwa kwa sehemu kwa Dada White kwa kuwa alitambua kwamba lilikuwa linawakilisha "matukio ambayo yangetokea" katika historia ya ujumbe wa malaika wa kwanza na wa pili, na pia kwamba lilikuwa linawakilisha "matukio ya wakati ujao ambayo yangefunuliwa kwa utaratibu wao." Kilichofunuliwa wakati huo kilikuwa ni unabii kuhusu "matukio ya wakati ujao." Alifundishwa pia kwamba kutiwa muhuri kwa "Vingurumo Saba" kulionyeshwa kwa mfano na kutiwa muhuri kwa kitabu cha Danieli.</w:t>
      </w:r>
    </w:p>
    <w:p>
      <w:pPr>
        <w:pStyle w:val="ArticleScripture"/>
        <w:jc w:val="left"/>
      </w:pPr>
      <w:r>
        <w:rPr>
          <w:rFonts w:ascii="Times New Roman" w:hAnsi="Times New Roman" w:eastAsia="Times New Roman" w:cs="Times New Roman"/>
        </w:rPr>
        <w:t>Nuru maalum aliyopewa Yohana iliyodhihirishwa katika ngurumo saba ilikuwa ni ufafanuzi wa matukio ambayo yangetokea chini ya ujumbe wa malaika wa kwanza na wa pili. . ..</w:t>
      </w:r>
    </w:p>
    <w:p>
      <w:pPr>
        <w:pStyle w:val="ArticleScripture"/>
        <w:jc w:val="left"/>
      </w:pPr>
      <w:r>
        <w:rPr>
          <w:rFonts w:ascii="Times New Roman" w:hAnsi="Times New Roman" w:eastAsia="Times New Roman" w:cs="Times New Roman"/>
        </w:rPr>
        <w:t>Baada ya hizi ngurumo saba kunena sauti zao, agizo linamjia Yohana kama ilivyokuwa kwa Danieli kuhusu kitabu kidogo: ‘Tia muhuri mambo hayo ambayo ngurumo saba zilinena.’ Haya yanahusu matukio ya wakati ujao ambayo yatafunuliwa kwa mpangilio wao. The Seventh-day Adventist Bible Commentary, juzuu 7, 971.</w:t>
      </w:r>
    </w:p>
    <w:p>
      <w:pPr>
        <w:pStyle w:val="ArticleBody"/>
        <w:jc w:val="left"/>
      </w:pPr>
      <w:r>
        <w:rPr>
          <w:rFonts w:ascii="Times New Roman" w:hAnsi="Times New Roman" w:eastAsia="Times New Roman" w:cs="Times New Roman"/>
        </w:rPr>
        <w:t>Uelewa kwamba "Mingurumo Saba" kama ishara iliyothibitisha na kuunga mkono kwamba mbinu ya "mstari juu ya mstari" ndiyo ujumbe wa mvua ya mwisho, ulitambuliwa katika wakati wa mwisho ulioanza mwaka 1989, lakini baada ya 11 Septemba 2001, umuhimu wa kurudiwa kwa harakati mbili ukawa kweli ya sasa inayojaribu.</w:t>
      </w:r>
    </w:p>
    <w:p>
      <w:pPr>
        <w:pStyle w:val="ArticleBody"/>
        <w:jc w:val="left"/>
      </w:pPr>
      <w:r>
        <w:rPr>
          <w:rFonts w:ascii="Times New Roman" w:hAnsi="Times New Roman" w:eastAsia="Times New Roman" w:cs="Times New Roman"/>
        </w:rPr>
        <w:t>Kurudiwa kwa historia ya Wamileraiti katika historia ya wale elfu mia arobaini na nne kulikuwa ndiyo kanuni ya msingi iliyothibitishwa tarehe hiyo, kama vile kanuni ya msingi ya Wamileraiti ilivyothibitishwa tarehe 11 Agosti, 1840. Kwa Wamileraiti, kanuni ya msingi kwamba siku huwakilisha mwaka ilithibitishwa tarehe 11 Agosti, 1840, na kanuni ya msingi inayobainisha kwamba harakati zote za urekebishaji huwakiliana kwa mfano, "mstari juu ya mstari," ilithibitishwa tarehe 11 Septemba, 2001. "Ngurumo Saba", kama ushahidi wa ukweli huo, zilifunuliwa wakati huo.</w:t>
      </w:r>
    </w:p>
    <w:p>
      <w:pPr>
        <w:pStyle w:val="ArticleBody"/>
        <w:jc w:val="left"/>
      </w:pPr>
      <w:r>
        <w:rPr>
          <w:rFonts w:ascii="Times New Roman" w:hAnsi="Times New Roman" w:eastAsia="Times New Roman" w:cs="Times New Roman"/>
        </w:rPr>
        <w:t>Yesu daima huonyesha mwisho wa jambo kupitia mwanzo wake, na tarehe 11 Septemba 2001, ikiwa mwanzo wa mchakato wa kutiwa muhuri, inaonyesha mwisho wa mchakato huo. Simba wa kabila la Yuda aliufunua kipengele kingine cha “Mingurumo Saba” alipoanza kufufua mifupa mikavu iliyokufa mnamo Julai 2023, kwani wakati huo alibainisha kwamba, kulingana na “Ukweli,” “Mingurumo Saba” pia zinawakilisha kwa njia ya ishara historia ya Wamillerite ya mavunjiko ya matumaini ya kwanza na ya mwisho, huku uasi dhidi ya Kilio cha Usiku wa Manane ukiwa alama ya njia ya kati.</w:t>
      </w:r>
    </w:p>
    <w:p>
      <w:pPr>
        <w:pStyle w:val="ArticleBody"/>
        <w:jc w:val="left"/>
      </w:pPr>
      <w:r>
        <w:rPr>
          <w:rFonts w:ascii="Times New Roman" w:hAnsi="Times New Roman" w:eastAsia="Times New Roman" w:cs="Times New Roman"/>
        </w:rPr>
        <w:t>Kwa kufanya hivyo, alifunua kwamba "Mapigo Saba ya Radi" yanarudiwa katika historia ya Julai 18, 2020 hadi sheria ya Jumapili inayokuja hivi karibuni. Kukatishwa tamaa kwa Julai 18, 2020 kama alama ya njia ya kwanza, na kukatishwa tamaa kwa sheria ya Jumapili inayokuja hivi karibuni kama ya mwisho kati ya alama tatu za njia za "Kweli" zinazotambua "Mapigo Saba ya Radi" mwishoni mwa wakati wa kutiwa muhuri, kunawakilishwa na uasi unaohusishwa na wanawali wajinga wanaoukataa ujumbe wa Simba wa kabila la Yuda anayenguruma sasa, anapofungua mihuri na kutangaza ujumbe wake kote duniani, kwa kuwa ujumbe huo ndio ujumbe wa Mwito wa Usiku wa Manane wa siku za mwisho.</w:t>
      </w:r>
    </w:p>
    <w:p>
      <w:pPr>
        <w:pStyle w:val="ArticleBody"/>
        <w:jc w:val="left"/>
      </w:pPr>
      <w:r>
        <w:rPr>
          <w:rFonts w:ascii="Times New Roman" w:hAnsi="Times New Roman" w:eastAsia="Times New Roman" w:cs="Times New Roman"/>
        </w:rPr>
        <w:t>Mwanzoni mwa wakati wa kutiwa muhuri, tarehe 11 Septemba 2001, malaika wa Ufunuo sura ya kumi na nane alishuka, na miongoni mwa mambo kadhaa, alifunua uelewa mpana zaidi wa maana ya “Mingurumo Saba.” Kile kilichoeleweka wakati huo kuhusu “Mingurumo Saba” hakikuwa tu kwamba harakati za matengenezo huenda sambamba, bali pia kwamba malaika anaposhuka katika alama hiyo ya njia ya harakati ya matengenezo, huthibitisha kanuni kuu ya kinabii ya historia yake husika.</w:t>
      </w:r>
    </w:p>
    <w:p>
      <w:pPr>
        <w:pStyle w:val="ArticleBody"/>
        <w:jc w:val="left"/>
      </w:pPr>
      <w:r>
        <w:rPr>
          <w:rFonts w:ascii="Times New Roman" w:hAnsi="Times New Roman" w:eastAsia="Times New Roman" w:cs="Times New Roman"/>
        </w:rPr>
        <w:t>Kushuka kwa malaika wa Ufunuo sura ya kumi na nane tarehe 11 Septemba 2001, kulithibitisha mbinu ya mvua ya vuli ya "mstari juu ya mstari", kwa kubainisha kwamba harakati ya mwanzo (au Alfa) ilionyesha mfano wa harakati ya mwisho (au Omega). Mwisho wa kipindi cha kutiwa muhuri, Mikaeli alishuka ili kufufua mifupa mikavu ya wafu, iliyowakilishwa na wale mashahidi wawili waliokuwa wamekufa katika barabara ya mji ule mkuu wa Sodoma na Misri, ambako pia Bwana wetu alisulubiwa. Mikaeli alipowaita wafu warudi uzimani, Yeye, kama Simba wa kabila la Yuda, akafunua kwamba "Mingurumo Saba" zilikuwa na historia iliyositirika iliyo zaidi ya kweli zilizokuwa zimefunuliwa hapo awali kuhusu Mingurumo Saba.</w:t>
      </w:r>
    </w:p>
    <w:p>
      <w:pPr>
        <w:pStyle w:val="ArticleBody"/>
        <w:jc w:val="left"/>
      </w:pPr>
      <w:r>
        <w:rPr>
          <w:rFonts w:ascii="Times New Roman" w:hAnsi="Times New Roman" w:eastAsia="Times New Roman" w:cs="Times New Roman"/>
        </w:rPr>
        <w:t>Na Simba wa kabila la Yuda alipofungua muhuri wa ile kweli, akaweka ndani ya muundo wa "Kweli." Ndipo ikafunuliwa kwamba Julai 18, 2020 ilikuwa sambamba na Aprili 19, 1844, na kwamba kila mojawapo ya alama hizo za njia ingefuatwa na kufunuliwa kwa ujumbe wa Kilio cha Usiku wa Manane, ambao ungeadhihirisha uasi wa wanawali wajinga katika kila historia husika. Alifunua pia kwamba ujumbe huo ungeenea kote duniani kama tsunami hadi masikitiko makuu pale sheria ya Jumapili itakapotekelezwa.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Naye akaniambia, Usiifunge maneno ya unabii wa kitabu hiki; kwa maana wakati uko karibu. Asiye na haki aendelee kuwa asiye na haki; na mchafu aendelee kuwa mchafu; na mwenye haki aendelee kutenda haki; na mtakatifu aendelee kuwa mtakatifu. Na tazama, naja upesi; na ujira wangu uko pamoja nami, kumpa kila mtu sawasawa na kazi yake. Mimi ni Alfa na Omega, mwanzo na mwisho, wa kwanza na wa mwisho. Ufunuo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Tisini na Nne</dc:title>
  <dc:subject>Milio ya Wamakabayo: Ushindi wa Trump na njia ya kinabii kuelekea sanamu ya mnyama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