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na tisini na tisa</w:t>
      </w:r>
    </w:p>
    <w:p>
      <w:pPr>
        <w:pStyle w:val="ArticleSubtitle"/>
        <w:jc w:val="left"/>
      </w:pPr>
      <w:r>
        <w:rPr>
          <w:rFonts w:ascii="Arial" w:hAnsi="Arial" w:eastAsia="Arial" w:cs="Arial"/>
        </w:rPr>
        <w:t>Kuporomoka kwa Kisiasa na Hatima ya Kinabii: Mwisho wa Vyama vya Democratic na Republican katika Muktadha wa Unabii wa Kibiblia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2024-05-03</w:t>
      </w:r>
    </w:p>
    <w:p>
      <w:pPr>
        <w:pStyle w:val="ArticleBody"/>
        <w:jc w:val="left"/>
      </w:pPr>
      <w:r>
        <w:rPr>
          <w:rFonts w:ascii="Times New Roman" w:hAnsi="Times New Roman" w:eastAsia="Times New Roman" w:cs="Times New Roman"/>
        </w:rPr>
        <w:t>Tunatambua mwisho wa vyama vya Democratic na Republican katika historia ya mnyama wa nchi. Mnyama wa nchi wa Ufunuo kumi na tatu umegawanywa katika vyama vya Republican na Democratic vinavyoshindana ndani ya historia ya kinabii ya pembe ya Republican. Pembe ni alama za nguvu, na pembe zote mbili zinabeba taswira ndogo ya uhusiano wao wa kinabii ndani ya historia zao wenyewe za kinabii. Kwa upande wa pembe ya Republican, taswira hiyo ndogo inaonyeshwa na vyama viwili vikuu vya kisiasa vinavyotawala historia ya Marekani. Marekani ni mojawapo ya falme chache zilizotambuliwa katika historia ya kinabii kuwa zinazoundwa na nguvu mbili. Mataifa yote ya awali ya unabii wa Biblia yanayowakilishwa kwa nguvu mbili yanatoa kielelezo cha Marekani. Milki ya Umedi-Uajemi, Ufaransa (Sodoma na Misri), na Israeli pamoja na falme zake za kaskazini na kusini, vyote vinachangia sifa za kinabii za Marekani.</w:t>
      </w:r>
    </w:p>
    <w:p>
      <w:pPr>
        <w:pStyle w:val="ArticleBody"/>
        <w:jc w:val="left"/>
      </w:pPr>
      <w:r>
        <w:rPr>
          <w:rFonts w:ascii="Times New Roman" w:hAnsi="Times New Roman" w:eastAsia="Times New Roman" w:cs="Times New Roman"/>
        </w:rPr>
        <w:t>Dola la Umedi na Uajemi katika Danieli sura ya nane lilikuwa na pembe mbili, na pembe ya mwisho (Uajemi) ikainuka juu zaidi. Tumelitambua kipengele hiki kwa kubaini kwamba Chama cha Democratic kiliingia katika historia kabla ya Chama cha Republican, hivyo Chama cha Republican hatimaye kitakuwa cha mwisho kati ya vyama hivyo viwili. Rais wa kwanza wa Republican alijitokeza katika historia kama mwitikio kwa msimamo wa Chama cha Democratic wa kuunga mkono utumwa, na rais wa kwanza wa Republican alitangaza Tamko la Ukombozi mwaka 1863, ambao ulikuwa katikati ya Vita vya Wenyewe kwa Wenyewe vya Marekani, na mwaka wa uasi kwa kanisa la Waadventista wa Sabato la Laodikia.</w:t>
      </w:r>
    </w:p>
    <w:p>
      <w:pPr>
        <w:pStyle w:val="ArticleBody"/>
        <w:jc w:val="left"/>
      </w:pPr>
      <w:r>
        <w:rPr>
          <w:rFonts w:ascii="Times New Roman" w:hAnsi="Times New Roman" w:eastAsia="Times New Roman" w:cs="Times New Roman"/>
        </w:rPr>
        <w:t>Rais wa mwisho wa Republican anafananishwa na rais wa kwanza wa Republican, hivyo rais wa mwisho ataingia kwenye historia katikati ya vita vya wenyewe kwa wenyewe kati ya chama cha Kidemokrasia kinachounga mkono utumwa na chama chake cha Republican kinachopinga utumwa. Utumwa unaopigiwa chapuo na chama cha Kidemokrasia cha siku za mwisho ni utumwa wa kimataifa. Kama ilivyokuwa kwa rais wa kwanza wa Republican, rais wa mwisho wa Republican atauawa kwa mauaji ya kisiasa na chama kinachounga mkono utumwa, kama vile Trump alivyouawa kisiasa katika uchaguzi wa 2020 ulioporwa. Akiwa rais wa sita tangu wakati wa mwisho mnamo 1989, Trump angekuwa rais tajiri zaidi na angewachochea waungaji mkono wa utandawazi si tu wa Marekani, bali wa dunia nzima. Hivyo, katika tangazo lake la kugombea urais mwaka 2015, vita vya wenyewe kwa wenyewe vya kisiasa kati ya chama cha Kidemokrasia cha waungaji mkono wa utandawazi wanaounga utumwa na chama cha Republican kinachopinga utumwa vilianzishwa.</w:t>
      </w:r>
    </w:p>
    <w:p>
      <w:pPr>
        <w:pStyle w:val="ArticleBody"/>
        <w:jc w:val="left"/>
      </w:pPr>
      <w:r>
        <w:rPr>
          <w:rFonts w:ascii="Times New Roman" w:hAnsi="Times New Roman" w:eastAsia="Times New Roman" w:cs="Times New Roman"/>
        </w:rPr>
        <w:t>Katika utimilifu wa Ufunuo sura ya kumi na moja, Trump aliuawa kisiasa katika uchaguzi wa 2020 ulioporwa, na Chama cha Democratic kikaanza kushangilia mitaani, hadi ikadhihirika kwamba mwaka 2022 Trump angegombea tena urais. Ndipo wafuasi wa uglobali wakapatwa na hofu kuu, katika utimilifu wa sura ya kumi na moja ya Ufunuo, na mapambano yao yakapamba moto. Ushuhuda wa pembe za Umedi na Uajemi unabainisha kwamba pembe ya mwisho itakayoinuka (Chama cha Republican) itainuka mwisho, na itainuka juu zaidi. Rais wa mwisho kutoka Chama cha Republican atakishinda Chama cha Democratic.</w:t>
      </w:r>
    </w:p>
    <w:p>
      <w:pPr>
        <w:pStyle w:val="ArticleBody"/>
        <w:jc w:val="left"/>
      </w:pPr>
      <w:r>
        <w:rPr>
          <w:rFonts w:ascii="Times New Roman" w:hAnsi="Times New Roman" w:eastAsia="Times New Roman" w:cs="Times New Roman"/>
        </w:rPr>
        <w:t>Uchaguzi wa 2024 unaashiria mwisho wa Chama cha Wanademokrasia, maana hawatapata tena fursa ya kumsimamisha mgombea wa urais kabla ya sheria ya Jumapili kuhitimisha historia ya kinabii ya mnyama wa nchi. Wakati wa sheria ya Jumapili, Chama cha Warepublikan nacho kinakoma. Chama cha Wanademokrasia kinaishia katika uchaguzi wa 2024, na Chama cha Warepublikan kinaishia katika sheria ya Jumapili. Sheria ya Jumapili, ikiwa ndiyo mwisho wa ufalme wa sita wa unabii wa Biblia, ilionyeshwa kwa mfano na mwanzo wa mnyama wa nchi mnamo 1798. Sifa kuu ya kinabii ya mnyama wa nchi ni “kunena” kwake. Mnamo 1798, Marekani ilipitisha Sheria za Wageni na Uasi, ambazo kwa hivyo zinaiwakilisha kwa mfano sheria ya Jumapili, wakati ambapo Marekani inanena kama joka.</w:t>
      </w:r>
    </w:p>
    <w:p>
      <w:pPr>
        <w:pStyle w:val="ArticleBody"/>
        <w:jc w:val="left"/>
      </w:pPr>
      <w:r>
        <w:rPr>
          <w:rFonts w:ascii="Times New Roman" w:hAnsi="Times New Roman" w:eastAsia="Times New Roman" w:cs="Times New Roman"/>
        </w:rPr>
        <w:t>Kuanzia mwaka 1776 hadi 1798, Marekani, ingawa bado haikuwa ufalme wa sita wa unabii wa Biblia, inawakilisha alama tatu za njia za kunena kwa Marekani. Kipindi hicho kilisababisha mwanzo wa utawala wa mnyama wa nchi kama ufalme wa sita wa unabii wa Biblia, na hivyo kinawakilisha kipindi kinachoelekea katika kuisha kwa utawala wa mnyama wa nchi kama ufalme wa sita. Tamko la Uhuru la 1776, likifuatiwa na Katiba ya 1789 na Sheria za Wageni na Uchochezi za 1798, vinawakilisha alama tatu za njia katika historia inayoelekea kuhitimishwa kwa utawala wa mnyama wa nchi kama ufalme wa sita wakati wa sheria ya Jumapili. Utimizaji wa alama hizo tatu za njia unawakilishwa kwa namna tofauti ndani ya historia ya vyama vyote viwili, cha Democratic na cha Republican.</w:t>
      </w:r>
    </w:p>
    <w:p>
      <w:pPr>
        <w:pStyle w:val="ArticleBody"/>
        <w:jc w:val="left"/>
      </w:pPr>
      <w:r>
        <w:rPr>
          <w:rFonts w:ascii="Times New Roman" w:hAnsi="Times New Roman" w:eastAsia="Times New Roman" w:cs="Times New Roman"/>
        </w:rPr>
        <w:t>Sheria ya Patriot ya mwaka 2001 inaashiria mwanzo wa kuondolewa kwa uhuru wa raia wa Marekani, na ilifafanuliwa na tamko ambalo wazalendo wa kweli katika historia ya Marekani walilitangaza kupitia Azimio la Uhuru. Alama ya njia ya Sheria ya Patriot ni ya kwanza kati ya alama tatu za njia kwa vyama vyote viwili vya Republican na Democratic.</w:t>
      </w:r>
    </w:p>
    <w:p>
      <w:pPr>
        <w:pStyle w:val="ArticleBody"/>
        <w:jc w:val="left"/>
      </w:pPr>
      <w:r>
        <w:rPr>
          <w:rFonts w:ascii="Times New Roman" w:hAnsi="Times New Roman" w:eastAsia="Times New Roman" w:cs="Times New Roman"/>
        </w:rPr>
        <w:t>Chama cha Kidemokrasia kinafikia mwisho wake katika uchaguzi wa 2024, ambao unafungua mlango kwa Amri za Utendaji za Trump, ambazo zilitanguliwa kwa mfano na “Alien and Sedition Acts.” Amri za Utendaji ambazo Trump kisha atapitisha si sheria ya Jumapili, bali ni aina ya kunena kama joka, kwa kuwa atazitumia anapotimiza alichobainisha Dada White kwamba “udikteta wa vitendo” utatokea katika siku za mwisho. Neno “despotism” humaanisha utawala wa kidikteta, ambao unatekelezwa kupitia Amri za Utendaji zilizoakisiwa katika “Alien and Sedition Acts.” Trump atakapotekeleza Amri zake za Utendaji, kutakuwa na kubatilishwa kwa “Pelosi Trials” zilizoashiria urais ulioshindikana wa Biden.</w:t>
      </w:r>
    </w:p>
    <w:p>
      <w:pPr>
        <w:pStyle w:val="ArticleBody"/>
        <w:jc w:val="left"/>
      </w:pPr>
      <w:r>
        <w:rPr>
          <w:rFonts w:ascii="Times New Roman" w:hAnsi="Times New Roman" w:eastAsia="Times New Roman" w:cs="Times New Roman"/>
        </w:rPr>
        <w:t>Vipindi vya muda vinavyotambulisha mwisho wa vyama vya Democratic na Republican vinabeba alama ya Alfa na Omega, kwa kuwa mwanzo wa kila kipindi unawakilisha mwisho. Kwa sababu hiyo, alama ya kwanza ya njia kwa chama cha Democratic ni Patriot Act ya 2001, na alama ya pili ya njia ni Kesi za Pelosi zilizoanza mwaka 2021. Kesi hizo zinawakilisha kukataa kabisa Katiba ya 1789. Kesi za Pelosi zinawakilisha alama ya kati katika mfululizo wa chama cha Democratic, ambayo iliakisiwa wakati Katiba iliporidhiwa na makoloni kumi na tatu, miaka kumi na tatu baada ya 1776. Kesi za Pelosi zinawakilisha uasi dhidi ya Katiba na ziliakisiwa na 1789. Alama ya tatu ya njia kwa mfululizo wa Democratic ni pale chama hicho kinapomalizika kama chama cha kisiasa.</w:t>
      </w:r>
    </w:p>
    <w:p>
      <w:pPr>
        <w:pStyle w:val="ArticleBody"/>
        <w:jc w:val="left"/>
      </w:pPr>
      <w:r>
        <w:rPr>
          <w:rFonts w:ascii="Times New Roman" w:hAnsi="Times New Roman" w:eastAsia="Times New Roman" w:cs="Times New Roman"/>
        </w:rPr>
        <w:t>Vinamalizika katika uchaguzi wa 2024, na mara tu uapisho wa 2025 utakapokamilika, mfululizo wa pili wa kesi za Pelosi utaanzishwa kupitia amri za utendaji zinazofanana na Sheria za Wageni na Uchochezi. Hivyo, alama kuu ya tatu ya Chama cha Democratic ni Sheria za Wageni na Uchochezi za mwaka 1798. Kipindi kinachoashiria mwisho wa Chama cha Democratic kinaanza kwa uchaguzi, uapisho, na kuanzishwa kwa utumiaji wa kishetani wa sheria kama silaha za kisiasa, na kinamalizika kwa uchaguzi, uapisho, na kuanzishwa kwa utumiaji wa kishetani wa sheria kama silaha za kisiasa.</w:t>
      </w:r>
    </w:p>
    <w:p>
      <w:pPr>
        <w:pStyle w:val="ArticleBody"/>
        <w:jc w:val="left"/>
      </w:pPr>
      <w:r>
        <w:rPr>
          <w:rFonts w:ascii="Times New Roman" w:hAnsi="Times New Roman" w:eastAsia="Times New Roman" w:cs="Times New Roman"/>
        </w:rPr>
        <w:t>Kwa chama cha Republican, alama ya njia ya kwanza ni Sheria ya Uzalendo ya 2001, iliyowakilishwa na Tamko la Uhuru la mwaka 1776. Alama ya njia ya pili si sawa na ile ya pili kwa chama cha Democratic. Alama ya njia ya pili, iliyowakilishwa na Katiba ya mwaka 1789 kwa chama cha Democratic, ilikuwa Kesi za kwanza za Pelosi, lakini alama ya njia ya pili kwa chama cha Republican, inayowakilishwa na Katiba ya mwaka 1789, ni Sheria za Wageni na Uchochezi, ambayo inatimia pindi kuapishwa kwa mara ya pili kwa Trump kutakapokamilika mwaka 2025. Sheria za Wageni na Uchochezi za 1798 zinawezaje kuwakilisha Katiba ya 1789?</w:t>
      </w:r>
    </w:p>
    <w:p>
      <w:pPr>
        <w:pStyle w:val="ArticleBody"/>
        <w:jc w:val="left"/>
      </w:pPr>
      <w:r>
        <w:rPr>
          <w:rFonts w:ascii="Times New Roman" w:hAnsi="Times New Roman" w:eastAsia="Times New Roman" w:cs="Times New Roman"/>
        </w:rPr>
        <w:t>Katika kuapishwa kwa Trump kwa mara ya pili, Amri zake za Utendaji—zinazoakisiwa na Sheria za Wageni na Uasi za mwaka 1798—si tu kwamba zinaanzisha mfululizo wa pili wa Kesi za Pelosi, bali pia amri hizo zinaanzisha uundaji wa sanamu ya mnyama. Kipindi cha uundaji wa sanamu ya mnyama kinaanza na kuisha kwa kunena kama joka. Kunena kunakofanyika mwanzoni mwa kipindi kunawakilisha kuanzishwa kwa mamlaka za kifalme zinazoonekana kama udikteta, au kama Dada White anavyoliita, "udhalimu." Kunena kwa joka mwishoni mwa kipindi cha uundaji wa sanamu ya mnyama kunabainisha mamlaka za kidini zikiwekwa juu ya mamlaka za kisiasa.</w:t>
      </w:r>
    </w:p>
    <w:p>
      <w:pPr>
        <w:pStyle w:val="ArticleBody"/>
        <w:jc w:val="left"/>
      </w:pPr>
      <w:r>
        <w:rPr>
          <w:rFonts w:ascii="Times New Roman" w:hAnsi="Times New Roman" w:eastAsia="Times New Roman" w:cs="Times New Roman"/>
        </w:rPr>
        <w:t>Tangazo la Uhuru lilikuwa tamko dhidi ya udhalimu wa mamlaka ya kisiasa ya wafalme wa Ulaya na mamlaka ya kidini ya kanisa la Roma. Kipindi cha kuundwa kwa sanamu ya mnyama ndicho ambamo nguvu hizi mbili potovu zinaunganishwa pamoja, huku mamlaka ya kidini ikiwa inadhibiti uhusiano huo. Katika uundaji, au kuunganishwa kwa nguvu hizi mbili, ni mamlaka ya kidini inayoinuka mwisho na kuwa ya juu. Kwa hiyo, mwanzo wa kipindi hicho unawakilisha mwisho wa kipindi hicho. Sheria za Ugeni na Uchochezi za 1798 zinawakilisha mwisho wa Chama cha Kidemokrasia, na hiyo ni alama yao ya njia ya tatu, lakini wakati huo huo zinawakilisha alama ya njia ya pili katika kipindi cha mwisho cha Chama cha Kijumhuri. Alama ya njia ya tatu kwa Chama cha Kijumhuri ni utekelezaji wa Jumapili.</w:t>
      </w:r>
    </w:p>
    <w:p>
      <w:pPr>
        <w:pStyle w:val="ArticleBody"/>
        <w:jc w:val="left"/>
      </w:pPr>
      <w:r>
        <w:rPr>
          <w:rFonts w:ascii="Times New Roman" w:hAnsi="Times New Roman" w:eastAsia="Times New Roman" w:cs="Times New Roman"/>
        </w:rPr>
        <w:t>Kwa chama cha Democratic, alama tatu za njia zinazowakilishwa na 1776, 1789 na 1798 zinaakisi 2001 (1776), kesi za kwanza za Pelosi za 2021 (1789), na kesi za pili za Pelosi za 2025 (1798).</w:t>
      </w:r>
    </w:p>
    <w:p>
      <w:pPr>
        <w:pStyle w:val="ArticleBody"/>
        <w:jc w:val="left"/>
      </w:pPr>
      <w:r>
        <w:rPr>
          <w:rFonts w:ascii="Times New Roman" w:hAnsi="Times New Roman" w:eastAsia="Times New Roman" w:cs="Times New Roman"/>
        </w:rPr>
        <w:t>Kwa chama cha Republican, alama tatu za njia zinazowakilishwa na miaka 1776, 1789 na 1798 huashiria 2001 (1776), kesi za pili za Pelosi za mwaka 2025 (1789), na sheria ya Jumapili (1798).</w:t>
      </w:r>
    </w:p>
    <w:p>
      <w:pPr>
        <w:pStyle w:val="ArticleBody"/>
        <w:jc w:val="left"/>
      </w:pPr>
      <w:r>
        <w:rPr>
          <w:rFonts w:ascii="Times New Roman" w:hAnsi="Times New Roman" w:eastAsia="Times New Roman" w:cs="Times New Roman"/>
        </w:rPr>
        <w:t>1776, 1789 na 1798 zinawakilisha miaka ishirini na miwili, na ishirini na mbili ni ishara ya muunganiko wa uungu na ubinadamu. Alama hizi tatu za njia zinabeba ushuhuda wa "Kweli", kwa maana zinaonyesha kwamba alama ya kwanza na ile ya mwisho hutambua kweli ile ile. 1776 hutambulisha kuanzishwa kwa uhuru, na 1798 hutambulisha kuondolewa kwa uhuru. Hivyo zinawakilisha herufi ya kwanza na ile ya mwisho ya alfabeti ya Kiebrania yenye herufi ishirini na mbili. Herufi ya kumi na tatu ni ishara ya uasi, na kwa pamoja herufi hizo tatu, ya kwanza, ya kumi na tatu na ya mwisho, zinapounganishwa huunda neno la Kiebrania "Kweli".</w:t>
      </w:r>
    </w:p>
    <w:p>
      <w:pPr>
        <w:pStyle w:val="ArticleBody"/>
        <w:jc w:val="left"/>
      </w:pPr>
      <w:r>
        <w:rPr>
          <w:rFonts w:ascii="Times New Roman" w:hAnsi="Times New Roman" w:eastAsia="Times New Roman" w:cs="Times New Roman"/>
        </w:rPr>
        <w:t>1776 inawakilisha tarehe 11 Septemba 2001, na inaashiria mwanzo wa wakati wa kutiwa muhuri wa mia arobaini na nne elfu. Inaashiria mwanzo wa manyunyu ya mvua ya mwisho, ambayo ni kipindi ambacho joka linakabidhiwa kwa mnyama kwa sababu ya huduma ilizotoa, kwani chama cha Joka cha Kidemokrasia kitashindwa na chama cha Mnyama cha Kirepublikani.</w:t>
      </w:r>
    </w:p>
    <w:p>
      <w:pPr>
        <w:pStyle w:val="ArticleBody"/>
        <w:jc w:val="left"/>
      </w:pPr>
      <w:r>
        <w:rPr>
          <w:rFonts w:ascii="Times New Roman" w:hAnsi="Times New Roman" w:eastAsia="Times New Roman" w:cs="Times New Roman"/>
        </w:rPr>
        <w:t>Katika historia hiyo, kutiwa muhuri kwa pembe ya kweli ya Kiprotestanti hukamilishwa katika kipindi ambacho Bwana ananyoosha mkono wake mara ya pili ili kuwakusanya watu wanaotambulika kama waliotengwa wa Israeli, na ambao watainuliwa kama bendera wakati wa sheria ya Jumapili.</w:t>
      </w:r>
    </w:p>
    <w:p>
      <w:pPr>
        <w:pStyle w:val="ArticleBody"/>
        <w:jc w:val="left"/>
      </w:pPr>
      <w:r>
        <w:rPr>
          <w:rFonts w:ascii="Times New Roman" w:hAnsi="Times New Roman" w:eastAsia="Times New Roman" w:cs="Times New Roman"/>
        </w:rPr>
        <w:t>Mnamo Julai 18, 2020 pembe ya kweli ya Uprotestanti ilisambaratishwa, na baada ya miaka ishirini na miwili tangu 2001, mnamo Julai 2023 kazi ya mkusanyiko wa pili ilianzishwa na sauti ya mtu aliaye nyikani. Mkusanyiko wa kwanza ulifanyika mwaka 2001, wakati malaika wa Ufunuo sura ya kumi na nane alishuka huku majengo makuu ya jiji la New York yakiporomoka. Kushuka kwa malaika huyo kulionyesha mwanzo wa wakati wa kutiwa muhuri, na kushuka kwa Mikaeli malaika mkuu mnamo Julai 18, 2020 kulionyesha mwisho wa wakati wa kutiwa muhuri. Yesu, kama Alfa na Omega, siku zote huonyesha mwisho tangu mwanzo, hivyo vipengele vya kinabii vya mkusanyiko wa kwanza ulioanza Septemba 11, 2001 vinawakilisha vipengele vya kinabii vinavyotokea katika mkusanyiko wa pili.</w:t>
      </w:r>
    </w:p>
    <w:p>
      <w:pPr>
        <w:pStyle w:val="ArticleBody"/>
        <w:jc w:val="left"/>
      </w:pPr>
      <w:r>
        <w:rPr>
          <w:rFonts w:ascii="Times New Roman" w:hAnsi="Times New Roman" w:eastAsia="Times New Roman" w:cs="Times New Roman"/>
        </w:rPr>
        <w:t>Kuna mifano mitatu wazi ya mkusanyiko wa pili inayowakilisha historia ya mwisho ya kipindi cha kutiwa muhuri cha wale mia moja na arobaini na nne elfu, ambayo ni historia ya Kristo, historia ya ujumbe wa malaika wa kwanza na wa pili kuanzia Agosti 11, 1840 hadi Oktoba 22, 1844, na pia historia ya malaika wa tatu kuanzia Oktoba 22, 1844 hadi uasi wa 1863. Mashahidi hao watatu wanauthibitisha mkusanyiko wa pili wa wale mia moja na arobaini na nne elfu kuanzia Julai 2023 hadi sheria ya Jumapili inayokaribia. Tukitenga kipengele kimoja mahsusi kutoka katika kila historia, tunapata ushahidi wa jukumu la Ole la Tatu.</w:t>
      </w:r>
    </w:p>
    <w:p>
      <w:pPr>
        <w:pStyle w:val="ArticleBody"/>
        <w:jc w:val="left"/>
      </w:pPr>
      <w:r>
        <w:rPr>
          <w:rFonts w:ascii="Times New Roman" w:hAnsi="Times New Roman" w:eastAsia="Times New Roman" w:cs="Times New Roman"/>
        </w:rPr>
        <w:t>Katika hitimisho la mkutano wa kambi wa Exeter mnamo Agosti 17, 1844, ujumbe wa Kilio cha Usiku wa Manane ulitangazwa. Tangazo hilo liliwakilisha kutangazwa kwa ujumbe wa Kilio cha Usiku wa Manane katika historia ya elfu mia moja arobaini na nne, kwa kuwa historia zote mbili zilikuwa na bado ni utimilifu wa mfano wa wanawali kumi. Dada White anabainisha kwamba kuingia kwa ushindi kwa Kristo Yerusalemu kuliwakilisha kutangazwa kwa Kilio cha Usiku wa Manane mwaka 1844. Wakati pekee ambapo Kristo alipowahi kumpanda mnyama ilikuwa katika kuingia kwake Yerusalemu, na mnyama aliyempanda alikuwa punda, ambaye ni ishara ya Uislamu. Katika kipindi cha mkusanyiko wa pili kuanzia 1844 hadi 1863, mnamo 1848 Dada White anabainisha kwamba mataifa ya Ulaya yalikuwa yakikasirishwa, na kuwakasirisha mataifa katika historia hiyo kulitekelezwa kupitia vitisho vya kuendelea kwa vita vilivyoletwa juu ya Ulaya na Uislamu. Katika kila mojawapo ya historia tatu za mkusanyiko wa pili, jukumu la Uislamu katika Ole wa tatu linabainishwa.</w:t>
      </w:r>
    </w:p>
    <w:p>
      <w:pPr>
        <w:pStyle w:val="ArticleBody"/>
        <w:jc w:val="left"/>
      </w:pPr>
      <w:r>
        <w:rPr>
          <w:rFonts w:ascii="Times New Roman" w:hAnsi="Times New Roman" w:eastAsia="Times New Roman" w:cs="Times New Roman"/>
        </w:rPr>
        <w:t>Wakati wa kutiwa muhuri wa wale laki moja na elfu arobaini na nne ulianza tarehe 11 Septemba 2001 kwa shambulio la kushtukiza kutoka kwa Uislamu wa Ole wa tatu, dhidi ya nchi tukufu ya kisasa ya Marekani. Miaka ishirini na miwili baadaye, tarehe 7 Oktoba 2023, Uislamu wa Ole wa tatu ulileta shambulio la kushtukiza dhidi ya nchi tukufu ya kale. Katika sheria ya Jumapili inayokaribia, ambayo ndiyo tetemeko kubwa la ardhi la Ufunuo kumi na moja, Ole wa tatu litajitokeza ghafla tena, likitekeleza tena shambulio la kushtukiza dhidi ya nchi tukufu ya kisasa.</w:t>
      </w:r>
    </w:p>
    <w:p>
      <w:pPr>
        <w:pStyle w:val="ArticleBody"/>
        <w:jc w:val="left"/>
      </w:pPr>
      <w:r>
        <w:rPr>
          <w:rFonts w:ascii="Times New Roman" w:hAnsi="Times New Roman" w:eastAsia="Times New Roman" w:cs="Times New Roman"/>
        </w:rPr>
        <w:t>Uasi uliowakilishwa na Israeli halisi, kama ishara ya wale waliomsulubisha Masihi wao, na mashambulizi matatu ya kushtukiza ya Uislamu ya Ole wa tatu yanabeba saini ya "Ukweli." Ujumbe unaowatia muhuri elfu mia arobaini na nne, unaotekeleza kazi ya kuwakusanya watu wa Mungu wa siku za mwisho kwa mara ya pili, hutokea katika kipindi ambacho shughuli za Uislamu za Ole wa tatu zinafanyika.</w:t>
      </w:r>
    </w:p>
    <w:p>
      <w:pPr>
        <w:pStyle w:val="ArticleBody"/>
        <w:jc w:val="left"/>
      </w:pPr>
      <w:r>
        <w:rPr>
          <w:rFonts w:ascii="Times New Roman" w:hAnsi="Times New Roman" w:eastAsia="Times New Roman" w:cs="Times New Roman"/>
        </w:rPr>
        <w:t>Kipindi cha kinabii kinachowakilishwa kama "mkusanyiko wa pili" kinabainisha wazi vipindi maalum vya kinabii vinavyounda historia nzima ya "mkusanyiko wa pili". Kushuka kwa Kristo baada ya kufufuka kwake kunaashiria mwanzo wa kazi yake ya kuwakusanya wale waliokuwa wametawanyika msalabani.</w:t>
      </w:r>
    </w:p>
    <w:p>
      <w:pPr>
        <w:pStyle w:val="ArticleScripture"/>
        <w:jc w:val="left"/>
      </w:pPr>
      <w:r>
        <w:rPr>
          <w:rFonts w:ascii="Times New Roman" w:hAnsi="Times New Roman" w:eastAsia="Times New Roman" w:cs="Times New Roman"/>
        </w:rPr>
        <w:t>Ndipo Yesu akawaambia, Ninyi nyote mtajikwaa kwa ajili yangu usiku huu; kwa maana imeandikwa, Nitampiga mchungaji, na kondoo wa kundi watatawanyika. Mathayo 26:31.</w:t>
      </w:r>
    </w:p>
    <w:p>
      <w:pPr>
        <w:pStyle w:val="ArticleBody"/>
        <w:jc w:val="left"/>
      </w:pPr>
      <w:r>
        <w:rPr>
          <w:rFonts w:ascii="Times New Roman" w:hAnsi="Times New Roman" w:eastAsia="Times New Roman" w:cs="Times New Roman"/>
        </w:rPr>
        <w:t>Baada ya siku tatu kaburini, Kristo aliwashukia wanafunzi, akianzisha kipindi cha siku arobaini cha mafundisho ya kibinafsi, ambacho kilifuatwa na kipindi cha siku kumi cha umoja na maombi, kabla ya kumiminwa kwa Roho Mtakatifu bila kipimo siku ya Pentekoste.</w:t>
      </w:r>
    </w:p>
    <w:p>
      <w:pPr>
        <w:pStyle w:val="ArticleScripture"/>
        <w:jc w:val="left"/>
      </w:pPr>
      <w:r>
        <w:rPr>
          <w:rFonts w:ascii="Times New Roman" w:hAnsi="Times New Roman" w:eastAsia="Times New Roman" w:cs="Times New Roman"/>
        </w:rPr>
        <w:t>Katika risala ya kwanza niliyoandika, Ee Theofilo, kuhusu yote ambayo Yesu alianza kufanya na kufundisha, Hadi siku ile alipochukuliwa juu, baada ya kuwapa maagizo kwa Roho Mtakatifu mitume aliowachagua: Ambao pia aliwadhihirishia kuwa yu hai baada ya mateso yake kwa ushahidi mwingi usiopingika, akiwaonekana kwao siku arobaini, na akisema juu ya mambo yahusuyo ufalme wa Mungu: Naye, alipokuwa amekusanyika pamoja nao, akawaamuru wasiondoke Yerusalemu, bali wangoje ahadi ya Baba, ambayo, alisema, mmeisikia kutoka kwangu. Kwa maana Yohana kweli alibatiza kwa maji; bali ninyi mtabatizwa kwa Roho Mtakatifu si siku nyingi kuanzia sasa. Basi walipokusanyika, wakamwuliza, wakisema, Bwana, je, wakati huu utaurejesha tena ufalme kwa Israeli? Naye akawaambia, Si juu yenu kujua nyakati wala majira, ambayo Baba ameweka katika mamlaka yake mwenyewe. Lakini mtapokea nguvu, atakapowashukia Roho Mtakatifu; nanyi mtakuwa mashahidi wangu huko Yerusalemu, na katika Uyahudi wote, na Samaria, na hata miisho ya dunia. Na alipokuwa amekwisha kusema mambo haya, walipokuwa wakitazama, alichukuliwa juu; na wingu likampokea na kumficha machoni pao. . .. Na ilipotimia kabisa siku ya Pentekoste, walikuwa wote kwa moyo mmoja mahali pamoja. Na ghafla ikasikika sauti kutoka mbinguni kama ya upepo wenye nguvu ukivuma kwa kasi, ikaijaza nyumba yote walimoketi. Matendo ya Mitume 1:1-9, 2:1, 2.</w:t>
      </w:r>
    </w:p>
    <w:p>
      <w:pPr>
        <w:pStyle w:val="ArticleBody"/>
        <w:jc w:val="left"/>
      </w:pPr>
      <w:r>
        <w:rPr>
          <w:rFonts w:ascii="Times New Roman" w:hAnsi="Times New Roman" w:eastAsia="Times New Roman" w:cs="Times New Roman"/>
        </w:rPr>
        <w:t>Kwa siku arobaini, zikifuatiwa na zile siku kumi ambazo wanafunzi walipaswa “kungoja” ahadi ya Baba, Kristo alikuwa akikusanya wanafunzi Wake kwa mara ya pili. Kipindi cha kusubiri huko Yerusalemu ni ishara ya wakati wa kukawia, sawasawa na nyakati za kukawia za Mathayo ishirini na tano na Habakuki mbili. Kipindi chote kinatambuliwa na Kristo kuwa kilianza katika kazi ya Eliya, wakati Yohana alipokuwa akibatiza, na kipindi chote kilimalizika kwa ubatizo wa Roho Mtakatifu siku ya Pentekoste. Ubatizo ni ishara ya kifo, maziko na ufufuo, kwa hiyo alama ya katikati katika kipindi chote ilikuwa msalaba, kwa kuwa kipindi chote hubeba sahihi ya “Kweli”.</w:t>
      </w:r>
    </w:p>
    <w:p>
      <w:pPr>
        <w:pStyle w:val="ArticleBody"/>
        <w:jc w:val="left"/>
      </w:pPr>
      <w:r>
        <w:rPr>
          <w:rFonts w:ascii="Times New Roman" w:hAnsi="Times New Roman" w:eastAsia="Times New Roman" w:cs="Times New Roman"/>
        </w:rPr>
        <w:t>Kipindi chote kinaanza na ubatizo wa Kristo uliofanywa na Yohana, wakati Roho Mtakatifu alishuka kwa umbo la njiwa. Kisha kazi ya kuwakusanya wanafunzi waliokusudiwa kuwa msingi wa hekalu la Ukristo ikaanza. Mwishoni mwa kipindi hicho Kristo anakusanya wanafunzi Wake mara ya pili, na kipindi cha ukusanyiko wa pili ni marudio ya kipindi cha ukusanyiko wa kwanza, kwa maana Kristo huonyesha mwisho wa jambo kwa mwanzo wake.</w:t>
      </w:r>
    </w:p>
    <w:p>
      <w:pPr>
        <w:pStyle w:val="ArticleBody"/>
        <w:jc w:val="left"/>
      </w:pPr>
      <w:r>
        <w:rPr>
          <w:rFonts w:ascii="Times New Roman" w:hAnsi="Times New Roman" w:eastAsia="Times New Roman" w:cs="Times New Roman"/>
        </w:rPr>
        <w:t>Msalaba ulikuwa umeashiriwa na ubatizo wa Kristo, na matukio yote mawili yalianzisha kazi ya kukusanya wanafunzi. Alama ya njia inayobainisha mwanzo na mwisho inawakilisha kifo, maziko na ufufuo. Baada ya ufufuo, siku arobaini za kujaribiwa jangwani ziliwakilisha siku arobaini za mafundisho baada ya kushuka Kwake kwa wanafunzi. Siku arobaini hizo zote mbili zinawakilisha ukweli wa msingi unaoelezwa na Yesu hivi, "Imeandikwa, Mwanadamu hataishi kwa mkate tu, bali kwa kila neno litokalo katika kinywa cha Mungu."</w:t>
      </w:r>
    </w:p>
    <w:p>
      <w:pPr>
        <w:pStyle w:val="ArticleBody"/>
        <w:jc w:val="left"/>
      </w:pPr>
      <w:r>
        <w:rPr>
          <w:rFonts w:ascii="Times New Roman" w:hAnsi="Times New Roman" w:eastAsia="Times New Roman" w:cs="Times New Roman"/>
        </w:rPr>
        <w:t>Katika kipindi hicho Yesu aliwafunulia wanafunzi yote ambayo manabii walikuwa wametoa ushuhuda kumhusu Kristo, na hivyo kukitambua kipindi hicho kuwa ufunguzi wa Neno lake la kinabii.</w:t>
      </w:r>
    </w:p>
    <w:p>
      <w:pPr>
        <w:pStyle w:val="ArticleScripture"/>
        <w:jc w:val="left"/>
      </w:pPr>
      <w:r>
        <w:rPr>
          <w:rFonts w:ascii="Times New Roman" w:hAnsi="Times New Roman" w:eastAsia="Times New Roman" w:cs="Times New Roman"/>
        </w:rPr>
        <w:t>Na tazama, wawili wao walikwenda siku ile ile kwenye kijiji kiitwacho Emmaus, ambacho kilikuwa umbali wa karibu furlongi sitini kutoka Yerusalemu. Nao walizungumza pamoja juu ya mambo yote yaliyokuwa yametukia. Ikawa, walipokuwa wakizungumza pamoja na kujadiliana, Yesu mwenyewe akakaribia, akatembea pamoja nao. Lakini macho yao yalikuwa yamezuiliwa wasimtambue. . .. Kisha akawaambia, Enyi wapumbavu, na wenye mioyo mizito kuamini yote ambayo manabii wamesema: Je, haikumpasa Kristo kuteseka mambo haya na kuingia katika utukufu wake? Na kuanzia Musa na manabii wote, akawafafanulia katika Maandiko yote mambo yanayomhusu yeye. Wakakaribia kijiji walikokuwa wakienda; naye akafanya kana kwamba angekwenda mbele zaidi. Lakini wakamsihi sana, wakasema, Kaa pamoja nasi; maana imekaribia jioni, na mchana umekwisha kupita sana. Akaingia akae pamoja nao. Ikawa, alipokuwa ameketi mezani pamoja nao, akatwaa mkate, akaubariki, akaumega, akawapa. Ndipo macho yao yakafunguliwa, wakamtambua; naye akatoweka machoni pao. Luka 24:13-16, 26-31.</w:t>
      </w:r>
    </w:p>
    <w:p>
      <w:pPr>
        <w:pStyle w:val="ArticleBody"/>
        <w:jc w:val="left"/>
      </w:pPr>
      <w:r>
        <w:rPr>
          <w:rFonts w:ascii="Times New Roman" w:hAnsi="Times New Roman" w:eastAsia="Times New Roman" w:cs="Times New Roman"/>
        </w:rPr>
        <w:t>Kristo alikaa pamoja na wanafunzi ambao hawakumtambua yeye ni nani, hadi alipowafungua macho yao, "na akaanza kutoka kwa Musa na manabii wote, akawafafanulia katika Maandiko yote mambo yanayomhusu yeye mwenyewe." Macho yao yakafunguliwa walipopewa "mkate" wa kula. Baada ya siku arobaini Kristo alipaa mbinguni, na "akapotea machoni mwao," kama alivyofanya kwa wanafunzi wa Emausi mwanzoni mwa siku arobaini za mafundisho. Kisha wakaanza siku kumi za maandalizi kwa ajili ya Pentekoste, ambayo ni kielelezo cha sheria ya Jumapili inayokuja hivi karibuni.</w:t>
      </w:r>
    </w:p>
    <w:p>
      <w:pPr>
        <w:pStyle w:val="ArticleBody"/>
        <w:jc w:val="left"/>
      </w:pPr>
      <w:r>
        <w:rPr>
          <w:rFonts w:ascii="Times New Roman" w:hAnsi="Times New Roman" w:eastAsia="Times New Roman" w:cs="Times New Roman"/>
        </w:rPr>
        <w:t>Wakati wa tetemeko kuu la nchi, ambalo ni sheria ya Jumapili, Ole wa tatu wa Uislamu huja haraka, na Uislamu ndio ‘upepo mkali wa mashariki’ wa Isaya, yaani pumzi ya Ezekieli inayotoka katika pepo nne za Yohana ambazo huzuiliwa wakati wa kutiwa muhuri kwa mia na arobaini na nne elfu.</w:t>
      </w:r>
    </w:p>
    <w:p>
      <w:pPr>
        <w:pStyle w:val="ArticleBody"/>
        <w:jc w:val="left"/>
      </w:pPr>
      <w:r>
        <w:rPr>
          <w:rFonts w:ascii="Times New Roman" w:hAnsi="Times New Roman" w:eastAsia="Times New Roman" w:cs="Times New Roman"/>
        </w:rPr>
        <w:t>Pindi wale laki moja na elfu arobaini na nne watakapotiwa muhuri, ndipo pepo nne huachiliwa, na “ghafla ikaja sauti kutoka mbinguni kama ya upepo wenye nguvu ukivuma kwa kasi, ikaijaza nyumba yote.” Uislamu wa Ole wa Tatu hugonga “ghafla” na bila kutarajiwa, na huleta ile “sauti kutoka mbinguni” ambayo ndiyo Tarumbeta ya Saba, inayobainisha wakati siri ya Mungu inakamilika, na siri ya Mungu inakamilika kwa wale laki moja na elfu arobaini na nne wakati uungu (kumiminwa kwa Roho Mtakatifu) unapounganishwa kwa kudumu na ubinadamu, na Bwana anakuja ghafla katika hekalu lake (nyumba ambamo wanafunzi walikuwa wamekusanyika) na kuingia agano na wale laki moja na elfu arobaini na nne.</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Bwana anataka tupande mlimani—tuwe moja kwa moja zaidi katika uwepo wake. Tunasogea kuelekea katika mgogoro ambao, kuliko wakati mwingine wowote tangu ulimwengu uanze, utahitaji kujitolea kikamilifu kutoka kwa kila mmoja ambaye ametaja Jina la Kristo.</w:t>
      </w:r>
    </w:p>
    <w:p>
      <w:pPr>
        <w:pStyle w:val="ArticleScripture"/>
        <w:jc w:val="left"/>
      </w:pPr>
      <w:r>
        <w:rPr>
          <w:rFonts w:ascii="Times New Roman" w:hAnsi="Times New Roman" w:eastAsia="Times New Roman" w:cs="Times New Roman"/>
        </w:rPr>
        <w:t>Uamsho wa utauwa wa kweli miongoni mwetu ndilo hitaji letu kubwa na la dharura kuliko yote. Ni lazima tupate mpako mtakatifu kutoka kwa Mungu, ubatizo wa Roho wake; maana hiki ndicho chombo pekee chenye ufanisi katika utangazaji wa ukweli mtakatifu. Ni Roho wa Mungu anayehuisha fahamu zilizokufa za nafsi ili kuyathamini mambo ya mbinguni, na huvuta mapenzi kuelekea kwa Mungu na kwa ukweli.</w:t>
      </w:r>
    </w:p>
    <w:p>
      <w:pPr>
        <w:pStyle w:val="ArticleScripture"/>
        <w:jc w:val="left"/>
      </w:pPr>
      <w:r>
        <w:rPr>
          <w:rFonts w:ascii="Times New Roman" w:hAnsi="Times New Roman" w:eastAsia="Times New Roman" w:cs="Times New Roman"/>
        </w:rPr>
        <w:t>Ni heshima yetu kuliamini neno la Mungu. Yesu alipokuwa karibu kuwaacha wanafunzi wake kabla ya kupaa mbinguni, aliwaagiza wapeleke ujumbe wa injili kwa mataifa yote, lugha zote, na watu wote. Aliwaambia wakae Yerusalemu hadi watakapovikwa nguvu kutoka juu. Hili lilikuwa la lazima kwa mafanikio yao. Ni lazima upako mtakatifu uje juu ya watumishi wa Mungu. Wote waliotambulika kikamilifu kuwa wanafunzi wa Kristo na walioungana na mitume kama wainjilisti, walikusanyika pamoja huko Yerusalemu. Waliweka kando tofauti zote. Waliendelea kwa moyo mmoja katika maombi na dua, ili wapokee utimilifu wa ahadi ya Roho Mtakatifu; kwa maana walipaswa kuhubiri injili kwa udhihirisho wa Roho na kwa nguvu za Mungu. Ulikuwa wakati wa hatari kubwa kwa wafuasi wa Kristo. Walikuwa kama kondoo katikati ya mbwa mwitu, hata hivyo walikuwa na moyo wa ujasiri, kwa sababu Kristo alikuwa amefufuka kutoka kwa wafu, na alikuwa amejidhihirisha kwao, na alikuwa ameahidi baraka maalum ambayo ingewawezesha kwenda kuhubiri injili yake ulimwenguni. Walikuwa wakingojea kwa matarajio utimilifu wa ahadi yake, nao waliomba kwa bidii ya pekee.</w:t>
      </w:r>
    </w:p>
    <w:p>
      <w:pPr>
        <w:pStyle w:val="ArticleScripture"/>
        <w:jc w:val="left"/>
      </w:pPr>
      <w:r>
        <w:rPr>
          <w:rFonts w:ascii="Times New Roman" w:hAnsi="Times New Roman" w:eastAsia="Times New Roman" w:cs="Times New Roman"/>
        </w:rPr>
        <w:t>Hii ndiyo njia hasa inayopaswa kufuatwa na wale wanaoshiriki katika kazi ya kutangaza kuja kwa Bwana katika mawingu ya mbinguni; kwa maana watu wanapaswa kutayarishwa kusimama katika siku kuu ya Mungu. Ingawa Kristo alikuwa amewapa wanafunzi wake ahadi kwamba wangeupokea Roho Mtakatifu, jambo hili halikuondoa ulazima wa maombi. Walizidi kuomba kwa bidii; waliendelea katika maombi kwa moyo mmoja. Wale ambao sasa wanahusika katika kazi adhimu ya kuwaandaa watu kwa ajili ya kuja kwa Bwana, nao wanapaswa pia kuendelea katika maombi. Wanafunzi wa mwanzo walikuwa wa moyo mmoja. Hawakufanya ubashiri wowote, wala hawakuwa na nadharia za ajabu za kueleza jinsi baraka iliyoahidiwa ingekuja. Walikuwa na umoja katika imani na roho. Walikubaliana.</w:t>
      </w:r>
    </w:p>
    <w:p>
      <w:pPr>
        <w:pStyle w:val="ArticleScripture"/>
        <w:jc w:val="left"/>
      </w:pPr>
      <w:r>
        <w:rPr>
          <w:rFonts w:ascii="Times New Roman" w:hAnsi="Times New Roman" w:eastAsia="Times New Roman" w:cs="Times New Roman"/>
        </w:rPr>
        <w:t>Ondoa shaka yote. Tupilia mbali hofu zako, upate uzoefu aliokuwa nao Paulo aliposema, 'Nimesulubiwa pamoja na Kristo; hata hivyo ninaishi; si mimi tena, bali Kristo anaishi ndani yangu; na maisha ninayoishi sasa katika mwili ninaishi kwa imani katika Mwana wa Mungu, aliyenipenda, akajitoa nafsi yake kwa ajili yangu.' [Wagalatia 2:20.] Kabidhi kila kitu kwa Kristo, na uache maisha yako yafichwe pamoja na Kristo katika Mungu. Ndipo utakuwa nguvu ya mema. Mmoja atawakimbiza elfu, na wawili watawafanya elfu kumi wakimbie. Wafanyakazi wa Injili,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na tisini na tisa</dc:title>
  <dc:subject>Kuporomoka kwa Kisiasa na Hatima ya Kinabii: Mwisho wa Vyama vya Democratic na Republican katika Muktadha wa Unabii wa Kibiblia</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