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Saba</w:t>
      </w:r>
    </w:p>
    <w:p>
      <w:pPr>
        <w:pStyle w:val="ArticleSubtitle"/>
        <w:jc w:val="left"/>
      </w:pPr>
      <w:r>
        <w:rPr>
          <w:rFonts w:ascii="Arial" w:hAnsi="Arial" w:eastAsia="Arial" w:cs="Arial"/>
        </w:rPr>
        <w:t>Kurejesha Kweli za Asili: Kufunua Ndoto ya William Miller na Uamsho wa Kinabii katika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Ndoto ya William Miller iliwekwa ndani ya kitabu Early Writings, na hivyo ikawa chini ya uchambuzi na matumizi yaleyale ya kinabii yanayohitajika kutekelezwa na mwanafunzi anayetaka kuligawa kwa haki Neno la kweli. Ndoto hiyo imewasilishwa mara nyingi kwa miaka mingi na Future for America, lakini hapa tunaingiza ndoto hiyo katika utafiti wa “kuongezeka kwa maarifa,” uliofunuliwa katika “wakati wa mwisho” mnamo 1798. Ndoto hiyo inashughulikia historia ya ujumbe uliowakilisha maarifa yaliyoongezeka. Inaonyesha uhusiano kati ya harakati za ujumbe wa malaika wa kwanza na wa tatu.</w:t>
      </w:r>
    </w:p>
    <w:p>
      <w:pPr>
        <w:pStyle w:val="ArticleBody"/>
        <w:jc w:val="left"/>
      </w:pPr>
      <w:r>
        <w:rPr>
          <w:rFonts w:ascii="Times New Roman" w:hAnsi="Times New Roman" w:eastAsia="Times New Roman" w:cs="Times New Roman"/>
        </w:rPr>
        <w:t>Ndoto ya William Miller inatambulisha kazi yake, na kazi yake iliwakilishwa kwa mfano na kazi ya Musa mwanzoni mwa Israeli ya kale. Utimilifu wa ndoto ya Miller katika siku za mwisho uliwakilishwa kwa mfano na kazi ya Kristo katika siku za mwisho za Israeli ya kale. Kazi ambayo Kristo alitimiza mwishoni mwa Israeli ya kale iliwakilisha kazi ambayo Kristo hutimiza katika siku za mwisho za Israeli ya kiroho. Katika ndoto ya Miller, kazi inayotekelezwa katika siku za mwisho inaonyeshwa kuwa inatekelezwa na "Mtu wa Brashi ya Vumbi". Ni muhimu kutambua ndoto ya Miller kama utabiri wa utimilifu wa Kilio cha Usiku wa Manane katika siku za mwisho. Ni muhimu pia kutambua kwamba kazi ya Kristo kwa ajili ya Israeli ya kale katika siku zao za mwisho iliwakilisha kwa mfano kazi ya "Mtu wa Brashi ya Vumbi" katika ndoto ya Miller.</w:t>
      </w:r>
    </w:p>
    <w:p>
      <w:pPr>
        <w:pStyle w:val="ArticleBody"/>
        <w:jc w:val="left"/>
      </w:pPr>
      <w:r>
        <w:rPr>
          <w:rFonts w:ascii="Times New Roman" w:hAnsi="Times New Roman" w:eastAsia="Times New Roman" w:cs="Times New Roman"/>
        </w:rPr>
        <w:t>Jambo moja la kazi ya Kristo ambalo ni muhimu kutambua ni kwamba hakuzifunua tu kweli zilizozikwa tangu wakati wa Musa, bali wakati huohuo Kristo alizipanua kweli hizo za asili. Kwa kufanya hivyo, aliweka mfano kwamba wakati watu wa Mungu watakapotimiza ndoto ya Miller katika siku za mwisho, kweli zilizoanzishwa kupitia kazi ya Miller zitapanuliwa kupita uelewa wa awali wa kweli hizo.</w:t>
      </w:r>
    </w:p>
    <w:p>
      <w:pPr>
        <w:pStyle w:val="ArticleScripture"/>
        <w:jc w:val="left"/>
      </w:pPr>
      <w:r>
        <w:rPr>
          <w:rFonts w:ascii="Times New Roman" w:hAnsi="Times New Roman" w:eastAsia="Times New Roman" w:cs="Times New Roman"/>
        </w:rPr>
        <w:t>Katika wakati wa Mwokozi, Wayahudi walikuwa wamefunika sana vito vya thamani vya ukweli kwa takataka za mapokeo na ngano, hata ikawa haiwezekani kutofautisha kati ya ukweli na uongo. Mwokozi alikuja kuondoa takataka za ushirikina na makosa yaliyoshikiliwa kwa muda mrefu, na kuweka vito vya neno la Mungu katika mfumo wa ukweli. Mwokozi angefanya nini kama angekuja kwetu sasa kama alivyokuja kwa Wayahudi? Angehitaji kufanya kazi inayofanana ya kuondoa takataka za mapokeo na taratibu za ibada. Wayahudi walitaharuki sana alipofanya kazi hii. Walikuwa hawakuiona tena ile kweli ya asili ya Mungu, lakini Kristo aliifanya ionekane tena. Ni kazi yetu kuzikomboa kweli za thamani za Mungu kutoka kwa ushirikina na makosa. Ni kazi iliyoje tuliyokabidhiwa katika injili! Review and Herald, Juni 4, 1889.</w:t>
      </w:r>
    </w:p>
    <w:p>
      <w:pPr>
        <w:pStyle w:val="ArticleBody"/>
        <w:jc w:val="left"/>
      </w:pPr>
      <w:r>
        <w:rPr>
          <w:rFonts w:ascii="Times New Roman" w:hAnsi="Times New Roman" w:eastAsia="Times New Roman" w:cs="Times New Roman"/>
        </w:rPr>
        <w:t>Leo mtu mwenye brashi ya kufagilia uchafu (Kristo) anatimiza "kazi inayofanana ya kuondoa takataka za mapokeo na sherehe" kama vile Simba wa kabila la Yuda (Kristo) alivyotimiza nyakati za Wayahudi. Katika ndoto ya Miller, vito vya thamani vya ukweli vilivyopangwa kwa ukamilifu katika sanduku la Neno la Mungu vilifunikwa na takataka na vito bandia. Vito hivyo vilipaswa kutolewa kutoka kwenye takataka na kuwekwa tena katika sanduku kubwa zaidi la Neno la Mungu wakati wa kipindi cha Kilio cha Usiku wa Manane cha siku za mwisho, kwa maana ilikuwa ni wakati Miller alipotazama vito vilivyorejeshwa katika sanduku hilo kubwa zaidi ndipo alipolia kwa furaha kuu, na "kilio hicho kilimwamsha". Ndoto ya Miller ilitokea mwaka 1847, miaka mitatu baada ya Kilio cha Usiku wa Manane cha malaika wa kwanza, hivyo kuamka kwake katika ndoto hiyo ni Kilio cha Usiku wa Manane cha siku za mwisho. Kilio hicho cha Usiku wa Manane kinatangazwa na mashahidi wawili ambao waliuawa na mnyama aliyepanda kutoka katika shimo lisilo na mwisho, nao wakawa wafu mtaani kwa siku tatu na nusu, hadi walipounganishwa pamoja kisha wakahuishwa katika bonde la mifupa mikavu ya wafu na kisha kuinuliwa kama bendera. Ndoto ya Miller inatimia katika mtaa huo, na katika bonde hilo hilo analoliita "chumba chake".</w:t>
      </w:r>
    </w:p>
    <w:p>
      <w:pPr>
        <w:pStyle w:val="ArticleBody"/>
        <w:jc w:val="left"/>
      </w:pPr>
      <w:r>
        <w:rPr>
          <w:rFonts w:ascii="Times New Roman" w:hAnsi="Times New Roman" w:eastAsia="Times New Roman" w:cs="Times New Roman"/>
        </w:rPr>
        <w:t>Katika historia ya Wamileraiti, Miller alitumiwa na Bwana kuanzisha kweli za awali za Uadventista, lakini ndoto yake ilibainisha kwamba kadiri muda unavyopita, kweli hizo zingezikwa. Jambo hili la kuondoa takataka za mapokeo na desturi ndilo Kristo alilotekeleza mwishoni mwa Israeli ya kale, na kwa kufanya hivyo aliashiria utimizu wa mwisho wa ndoto ya William Miller.</w:t>
      </w:r>
    </w:p>
    <w:p>
      <w:pPr>
        <w:pStyle w:val="ArticleBody"/>
        <w:jc w:val="left"/>
      </w:pPr>
      <w:r>
        <w:rPr>
          <w:rFonts w:ascii="Times New Roman" w:hAnsi="Times New Roman" w:eastAsia="Times New Roman" w:cs="Times New Roman"/>
        </w:rPr>
        <w:t>Wayahudi walipoteza kuona "ile kweli ya asili ya Mungu, lakini Kristo aliileta tena machoni," na akaitambulisha kazi yake kama "kazi yetu." Kazi yetu ni "kuzikomboa kweli za thamani za Mungu kutoka katika ushirikina na makosa." Ndoto ya William Miller inabainisha ugunduzi, uwasilishaji na kukataliwa, na urejesho wa kweli za asili. Ili kutekeleza kazi ya urejesho, Kristo aliweka ile kweli ndani ya "mfumo wa ukweli." "Mfumo wa ukweli" kwa William Miller ulikuwa ufahamu wake wa nguvu mbili za kuleta ukiwa za upagani na upapa. Katika siku za mwisho "mfumo wa ukweli" ni nguvu tatu za kuleta ukiwa za joka, mnyama, na nabii wa uongo.</w:t>
      </w:r>
    </w:p>
    <w:p>
      <w:pPr>
        <w:pStyle w:val="ArticleScripture"/>
        <w:jc w:val="left"/>
      </w:pPr>
      <w:r>
        <w:rPr>
          <w:rFonts w:ascii="Times New Roman" w:hAnsi="Times New Roman" w:eastAsia="Times New Roman" w:cs="Times New Roman"/>
        </w:rPr>
        <w:t>Wakati Kristo alipokuja ulimwenguni kuonyesha kwa mfano dini ya kweli, na kutukuza kanuni ambazo zinapaswa kuongoza mioyo na matendo ya wanadamu, udanganyifu ulikuwa umewashika kwa kina wale waliokuwa wamepata nuru kuu kiasi hicho, hata wasielewe tena ile nuru, wala hawakuwa na mwelekeo wa kuachana na mapokeo kwa ajili ya ukweli. Walimkataa Mwalimu wa mbinguni, wakamsulubisha Bwana wa utukufu, ili waendelee kushikilia desturi na mabuni yao wenyewe. Roho ileile inadhihirishwa duniani leo. Wanadamu hawako radhi kuchunguza ukweli, kusudi mapokeo yao yasivurugwe, na mpangilio mpya wa mambo usiletwe. Kwa wanadamu kuna hali ya daima ya kuwa wepesi kukosea, na wanadamu kwa asili wana mwelekeo wa kutukuza sana mawazo na maarifa ya kibinadamu, ilhali kile cha kimungu na cha milele hakitambuliki wala hakithaminiwi. Ushauri juu ya Kazi ya Shule ya Sabato, 47.</w:t>
      </w:r>
    </w:p>
    <w:p>
      <w:pPr>
        <w:pStyle w:val="ArticleBody"/>
        <w:jc w:val="left"/>
      </w:pPr>
      <w:r>
        <w:rPr>
          <w:rFonts w:ascii="Times New Roman" w:hAnsi="Times New Roman" w:eastAsia="Times New Roman" w:cs="Times New Roman"/>
        </w:rPr>
        <w:t>Ikiwa Kristo angekuja duniani leo angekuta "roho ile ile" ya kutukuza mawazo na maarifa ya kibinadamu, iliyoweka mapokeo mahali pa ukweli. Katika ndoto ya Miller, katika siku za mwisho, Kristo anakuja kama mtu mwenye kifagio cha uchafu kutimiza kazi ile ile. Kazi yake kama mtu mwenye kifagio cha uchafu inapokamilika, vito vya asili vitang'aa mara kumi zaidi ya jua, wakati mashahidi wawili, wanaowakilishwa na Miller, wanaamka kwa sauti ya kilio kikuu.</w:t>
      </w:r>
    </w:p>
    <w:p>
      <w:pPr>
        <w:pStyle w:val="ArticleBody"/>
        <w:jc w:val="left"/>
      </w:pPr>
      <w:r>
        <w:rPr>
          <w:rFonts w:ascii="Times New Roman" w:hAnsi="Times New Roman" w:eastAsia="Times New Roman" w:cs="Times New Roman"/>
        </w:rPr>
        <w:t>Mfumo wa ukweli uliotolewa kwa Miller ulikuwa mfumo wa kinabii wa nguvu mbili za kutia ukiwa, na mfumo wa ukweli uliotolewa kwa Future for America ni mfumo wa kinabii wa nguvu tatu za kutia ukiwa. “Ufunguo” uliokuwa umeambatanishwa na kisanduku ulikuwa mbinu maalum iliyofunuliwa na kutolewa kwa Miller, na baadaye kwa Future for America.</w:t>
      </w:r>
    </w:p>
    <w:p>
      <w:pPr>
        <w:pStyle w:val="ArticleScripture"/>
        <w:jc w:val="left"/>
      </w:pPr>
      <w:r>
        <w:rPr>
          <w:rFonts w:ascii="Times New Roman" w:hAnsi="Times New Roman" w:eastAsia="Times New Roman" w:cs="Times New Roman"/>
        </w:rPr>
        <w:t>Ufunguo wa maarifa katika siku za Kristo ulikuwa umechukuliwa na wale waliopaswa kuushikilia ili kufungua nyumba ya hazina ya hekima katika Maandiko ya Agano la Kale. Marabi na walimu kwa vitendo walikuwa wamewafungia maskini na wenye kuteseka ufalme wa mbinguni, na kuwaacha waangamie. Katika mafundisho yake Kristo hakuwaletea mambo mengi kwa wakati mmoja, ili asije akazichanganya akili zao. Alifanya kila hoja iwe wazi na dhahiri. Hakudharau kurudia kweli za zamani na zilizozoeleka katika unabii iwapo zingetumikia kusudi lake la kupandikiza mawazo.</w:t>
      </w:r>
    </w:p>
    <w:p>
      <w:pPr>
        <w:pStyle w:val="ArticleScripture"/>
        <w:jc w:val="left"/>
      </w:pPr>
      <w:r>
        <w:rPr>
          <w:rFonts w:ascii="Times New Roman" w:hAnsi="Times New Roman" w:eastAsia="Times New Roman" w:cs="Times New Roman"/>
        </w:rPr>
        <w:t>Kristo alikuwa mwanzilishi wa vito vyote vya kale vya ukweli. Kwa kazi ya adui, kweli hizi zilikuwa zimesukumwa kando. Zilikuwa zimetenganishwa na nafasi yao ya kweli, na kuwekwa katika mfumo wa upotovu. Kazi ya Kristo ilikuwa kurekebisha upya na kuviweka imara vito vya thamani katika mfumo wa ukweli. Kanuni za ukweli ambazo Yeye mwenyewe alikuwa amezitoa ili kuibariki dunia zilikuwa, kupitia ushawishi wa Shetani, zimezikwa na kuonekana kana kwamba zimetoweka. Kristo aliviokoa kutoka katika takataka za upotovu, akavipa nguvu mpya yenye uhai, na akaamuru ving'ae kama vito vya thamani, na visimame imara milele.</w:t>
      </w:r>
    </w:p>
    <w:p>
      <w:pPr>
        <w:pStyle w:val="ArticleScripture"/>
        <w:jc w:val="left"/>
      </w:pPr>
      <w:r>
        <w:rPr>
          <w:rFonts w:ascii="Times New Roman" w:hAnsi="Times New Roman" w:eastAsia="Times New Roman" w:cs="Times New Roman"/>
        </w:rPr>
        <w:t>"Kristo mwenyewe aliweza kutumia yoyote kati ya hizi kweli za kale bila kukopa chembe ndogo kabisa, kwa kuwa Yeye ndiye aliyezianzisha zote. Alikuwa amezipandikiza katika akili na mawazo ya kila kizazi, na alipokuja duniani kwetu alizipanga upya na kuzihuisha kweli zilizokuwa zimekufa, akizifanya ziwe na nguvu zaidi kwa manufaa ya vizazi vijavyo. Ni Yesu Kristo ndiye aliyekuwa na uwezo wa kuokoa kweli hizo kutoka kwenye takataka, na kuzirudishia tena duniani zikiwa na ubichi na nguvu zilizozidi zile za asili." Manuscript Releases, juzuu 13, 240, 241.</w:t>
      </w:r>
    </w:p>
    <w:p>
      <w:pPr>
        <w:pStyle w:val="ArticleBody"/>
        <w:jc w:val="left"/>
      </w:pPr>
      <w:r>
        <w:rPr>
          <w:rFonts w:ascii="Times New Roman" w:hAnsi="Times New Roman" w:eastAsia="Times New Roman" w:cs="Times New Roman"/>
        </w:rPr>
        <w:t>Ni jambo la kuvutia kutambua katika kifungu cha mwisho kwamba ufunguo alioutumia Kristo mwishoni mwa Israeli ya kale ulikuwa wa kufungua Agano la Kale. Ufunguo wa mbinu ya Miller ulifungua kisanduku cha Agano la Kale na Agano Jipya, lakini katika siku za mwisho, mwishoni mwa ndoto yake, kisanduku hicho ni kikubwa zaidi. Ufunguo wa mbinu katika siku za mwisho haufungui tu Agano la Kale na Agano Jipya, bali pia Roho ya Unabii. Kufunguliwa kwa Ufunuo wa Yesu Kristo, muda mfupi kabla ya kufungwa kwa mlango wa rehema, hutekelezwa na Simba wa kabila la Yuda, ambaye katika ndoto ya Miller anawakilishwa kama yule mtu wa brashi ya uchafu. Dada White anabainisha kwamba kazi ya yule mtu wa brashi ya uchafu hufanyika muda mfupi kabla ya kufungwa kwa mlango wa rehema.</w:t>
      </w:r>
    </w:p>
    <w:p>
      <w:pPr>
        <w:pStyle w:val="ArticleScripture"/>
        <w:jc w:val="left"/>
      </w:pPr>
      <w:r>
        <w:rPr>
          <w:rFonts w:ascii="Times New Roman" w:hAnsi="Times New Roman" w:eastAsia="Times New Roman" w:cs="Times New Roman"/>
        </w:rPr>
        <w:t>"Bwana alinipa maono, tarehe 26 Januari, ambayo nitayasimulia. Niliona kwamba baadhi ya watu wa Mungu walikuwa wapumbavu na wamelala usingizi; na walikuwa wameamka nusu tu, wala hawakutambua wakati tunaouishi sasa; na kwamba ‘mtu’ mwenye ‘kifagio cha uchafu’ alikuwa ameingia, na kwamba baadhi walikuwa katika hatari ya kufagiwa. Nilimsihi Yesu awaokoe, awahurumie kwa muda kidogo zaidi, na awaache waone hatari yao ya kutisha, ili wajitayarishe kabla haijawa kuchelewa milele. Malaika alisema, ‘Uharibifu unakuja kama kisulisuli chenye nguvu sana.’ Nilimsihi malaika awahurumie na kuwaokoa wale walioupenda ulimwengu huu, na waliofungamana na mali zao, na ambao hawakuwa radhi kujitenga nazo, na kuzitoa sadaka ili kuharakisha wajumbe katika njia yao kuwalisha kondoo wenye njaa, ambao walikuwa wakiangamia kwa kukosa chakula cha kiroho."</w:t>
      </w:r>
    </w:p>
    <w:p>
      <w:pPr>
        <w:pStyle w:val="ArticleScripture"/>
        <w:jc w:val="left"/>
      </w:pPr>
      <w:r>
        <w:rPr>
          <w:rFonts w:ascii="Times New Roman" w:hAnsi="Times New Roman" w:eastAsia="Times New Roman" w:cs="Times New Roman"/>
        </w:rPr>
        <w:t>Nilipowaona roho maskini wakifa kwa kukosa ukweli wa sasa, na baadhi ya wale waliodai kuamini ukweli wakiwaacha wafe, kwa kuzuilia rasilimali zinazohitajika kuendeleza kazi ya Mungu, taswira hiyo ilikuwa ya kuumiza sana, nami nikamsihi malaika aiondoe machoni pangu. Nikaona kwamba wakati kazi ya Mungu ilipohitaji sehemu ya mali yao, kama yule kijana aliyemjia Yesu, [Mathayo 19:16-22.] waliondoka wakiwa na huzuni; na kwamba hivi karibuni pigo linalofurika lingepita na kufagia mbali mali zao zote, na ndipo ingekuwa kuchelewa mno kutoa dhabihu ya mali za kidunia na kujiwekea hazina mbinguni. Review and Herald, Aprili 1, 1850.</w:t>
      </w:r>
    </w:p>
    <w:p>
      <w:pPr>
        <w:pStyle w:val="ArticleBody"/>
        <w:jc w:val="left"/>
      </w:pPr>
      <w:r>
        <w:rPr>
          <w:rFonts w:ascii="Times New Roman" w:hAnsi="Times New Roman" w:eastAsia="Times New Roman" w:cs="Times New Roman"/>
        </w:rPr>
        <w:t>“Mjeledi ufurikao” ni ishara ya sheria ya Jumapili inayokuja hivi karibuni, na kazi ya yule mtu mwenye brashi ya kufagia uchafu katika ndoto ya Miller hutokea muda mfupi kabla ya mlango wa rehema kufungwa. Ni baada ya Yeye kusafisha chumba ndipo anaporudisha vito hivyo katika sanduku kubwa zaidi, navyo vinang’aa mara kumi kuliko jua. Danieli na wale watatu walionekana kuwa bora mara kumi kuliko wengine.</w:t>
      </w:r>
    </w:p>
    <w:p>
      <w:pPr>
        <w:pStyle w:val="ArticleScripture"/>
        <w:jc w:val="left"/>
      </w:pPr>
      <w:r>
        <w:rPr>
          <w:rFonts w:ascii="Times New Roman" w:hAnsi="Times New Roman" w:eastAsia="Times New Roman" w:cs="Times New Roman"/>
        </w:rPr>
        <w:t>Mwishoni mwa zile siku alizosema mfalme waletwe, ndipo mkuu wa matowashi akawaleta mbele ya Nebukadneza. Naye mfalme akazungumza nao; na miongoni mwao wote hakupatikana yeyote aliye kama Danieli, Hanania, Mishaeli, na Azaria; kwa hiyo wakasimama mbele ya mfalme. Na katika mambo yote ya hekima na ufahamu ambayo mfalme aliwauliza, aliwakuta kuwa bora mara kumi kuliko waganga wote na wanajimu waliokuwapo katika ufalme wake wote. Danieli 1:18-20.</w:t>
      </w:r>
    </w:p>
    <w:p>
      <w:pPr>
        <w:pStyle w:val="ArticleBody"/>
        <w:jc w:val="left"/>
      </w:pPr>
      <w:r>
        <w:rPr>
          <w:rFonts w:ascii="Times New Roman" w:hAnsi="Times New Roman" w:eastAsia="Times New Roman" w:cs="Times New Roman"/>
        </w:rPr>
        <w:t>Kwa Danieli, “mwisho wa siku zile” uliwakilisha kipimo tosha ambapo Nebukadreza alitoa hukumu, na mtihani huo unaashiria sheria ya Jumapili katika siku za mwisho. Kweli za asili na za msingi zitang’aa mara kumi zaidi zitakaporejeshwa katika siku za mwisho, kuliko zilipotambuliwa kwa mara ya kwanza. Kweli hizo, na wenye hekima wanaozielewa kweli hizo katika siku za mwisho, watang’aa mara kumi zaidi wakati wa mvua ya mwisho, ambayo ni kurudiwa kwa Kilio cha Usiku wa Manane.</w:t>
      </w:r>
    </w:p>
    <w:p>
      <w:pPr>
        <w:pStyle w:val="ArticleScripture"/>
        <w:jc w:val="left"/>
      </w:pPr>
      <w:r>
        <w:rPr>
          <w:rFonts w:ascii="Times New Roman" w:hAnsi="Times New Roman" w:eastAsia="Times New Roman" w:cs="Times New Roman"/>
        </w:rPr>
        <w:t>Mnafikiri ujio wa Bwana uko mbali mno. Niliona mvua ya mwisho inakuja [kwa ghafla kama] mwito wa usiku wa manane, na kwa nguvu mara kumi. Spalding and Magan, 5.</w:t>
      </w:r>
    </w:p>
    <w:p>
      <w:pPr>
        <w:pStyle w:val="ArticleBody"/>
        <w:jc w:val="left"/>
      </w:pPr>
      <w:r>
        <w:rPr>
          <w:rFonts w:ascii="Times New Roman" w:hAnsi="Times New Roman" w:eastAsia="Times New Roman" w:cs="Times New Roman"/>
        </w:rPr>
        <w:t>Kurejeshwa kwa kweli za asili hufanyika kwa kutumia mbinu ya mvua ya mwisho ya "mstari juu ya mstari." Mara zinaporejeshwa, kweli za asili hung'aa "mara kumi" zaidi kuliko zilivyong'aa Miller alipoziangalia mara ya kwanza. Wenye hekima wanaotumia ufunguo wa mbinu kurejesha kweli za asili hupata uzoefu ulio "mara kumi" bora kuliko wa wale wanaokula mbinu za Babeli. Wanaofagiliwa na yule mtu wa kifagio cha uchafu ni wale walioshikamana na mapokeo na desturi zilizofunika kweli ya asili, na ambao huondolewa pamoja na makosa ya mapokeo na desturi walizoshikamana nazo.</w:t>
      </w:r>
    </w:p>
    <w:p>
      <w:pPr>
        <w:pStyle w:val="ArticleBody"/>
        <w:jc w:val="left"/>
      </w:pPr>
      <w:r>
        <w:rPr>
          <w:rFonts w:ascii="Times New Roman" w:hAnsi="Times New Roman" w:eastAsia="Times New Roman" w:cs="Times New Roman"/>
        </w:rPr>
        <w:t>Fundisho la uongo ni sanamu.</w:t>
      </w:r>
    </w:p>
    <w:p>
      <w:pPr>
        <w:pStyle w:val="ArticleScripture"/>
        <w:jc w:val="left"/>
      </w:pPr>
      <w:r>
        <w:rPr>
          <w:rFonts w:ascii="Times New Roman" w:hAnsi="Times New Roman" w:eastAsia="Times New Roman" w:cs="Times New Roman"/>
        </w:rPr>
        <w:t>Kwa kukataa ukweli, watu wanamkataa Mwanzilishi wake. Kwa kukanyaga sheria ya Mungu, wanakana mamlaka ya Mtoa Sheria. Ni rahisi vivyo hivyo kutengeneza sanamu ya mafundisho na nadharia za uongo kama ilivyo kuunda sanamu ya mbao au jiwe. Mapambano Makuu, 584.</w:t>
      </w:r>
    </w:p>
    <w:p>
      <w:pPr>
        <w:pStyle w:val="ArticleBody"/>
        <w:jc w:val="left"/>
      </w:pPr>
      <w:r>
        <w:rPr>
          <w:rFonts w:ascii="Times New Roman" w:hAnsi="Times New Roman" w:eastAsia="Times New Roman" w:cs="Times New Roman"/>
        </w:rPr>
        <w:t>Tamko juu ya Efraimu lililoashiria mwisho wa kipindi cha majaribio kwa Efraimu, linasisitiza ukweli wa kile ambacho yule mtu mwenye brashi ya kufagia uchafu hutekeleza anapofagia sakafu.</w:t>
      </w:r>
    </w:p>
    <w:p>
      <w:pPr>
        <w:pStyle w:val="ArticleScripture"/>
        <w:jc w:val="left"/>
      </w:pPr>
      <w:r>
        <w:rPr>
          <w:rFonts w:ascii="Times New Roman" w:hAnsi="Times New Roman" w:eastAsia="Times New Roman" w:cs="Times New Roman"/>
        </w:rPr>
        <w:t>Efraimu ameambatana na sanamu; mwacheni. Hosea 4:17.</w:t>
      </w:r>
    </w:p>
    <w:p>
      <w:pPr>
        <w:pStyle w:val="ArticleBody"/>
        <w:jc w:val="left"/>
      </w:pPr>
      <w:r>
        <w:rPr>
          <w:rFonts w:ascii="Times New Roman" w:hAnsi="Times New Roman" w:eastAsia="Times New Roman" w:cs="Times New Roman"/>
        </w:rPr>
        <w:t>Wewe ni kile unachokula, kama ilivyoonyeshwa na Danieli na wale mashujaa watatu. Wasiwasi wa Dada White juu ya wale waliokuwa "wapumbavu na waliosinzia" ulihusu ukosefu wao wa maandalizi, na kukosa kwao utambuzi kuhusu umuhimu wa "ukweli wa sasa." Wasiwasi wake ulikuwa dhihirisho la wasiwasi wa Kristo kwa Wayahudi waliopenda ubishi wa siku na wakati wake, ambao walikuwa wamepoteza kabisa mtazamo wa kweli za awali. Ndoto ya Miller inabainisha mwisho wa Israeli ya kiroho ya kisasa, ambayo imeonyeshwa kwa mfano na Israeli ya kale ya kihalisia.</w:t>
      </w:r>
    </w:p>
    <w:p>
      <w:pPr>
        <w:pStyle w:val="ArticleScripture"/>
        <w:jc w:val="left"/>
      </w:pPr>
      <w:r>
        <w:rPr>
          <w:rFonts w:ascii="Times New Roman" w:hAnsi="Times New Roman" w:eastAsia="Times New Roman" w:cs="Times New Roman"/>
        </w:rPr>
        <w:t>"Waandishi na Mafarisayo walidai kufafanua Maandiko, lakini waliyafafanua kulingana na mawazo na mapokeo yao wenyewe. Desturi na kanuni zao zilizidi kuwa za kudai mengi zaidi. Katika maana yake ya kiroho, Neno takatifu likawa kwa watu kama kitabu kilichotiwa muhuri, kisichoweza kueleweka kwao." Signs of the Times, Mei 17, 1905.</w:t>
      </w:r>
    </w:p>
    <w:p>
      <w:pPr>
        <w:pStyle w:val="ArticleBody"/>
        <w:jc w:val="left"/>
      </w:pPr>
      <w:r>
        <w:rPr>
          <w:rFonts w:ascii="Times New Roman" w:hAnsi="Times New Roman" w:eastAsia="Times New Roman" w:cs="Times New Roman"/>
        </w:rPr>
        <w:t>Giza linalozidi limekumba Uadventista wa Laodikia tangu mwaka 1863, na Biblia pamoja na Roho ya Unabii zimekuwa kwao kama kitabu kilichotiwa muhuri. Kabla tu ya muda wa rehema kufungwa, Ufunuo wa Yesu Kristo unatiuliwa muhuri, na huo huleta mchakato wa kujaribiwa wa hatua tatu unaomalizika kwa wale wanaokataa kuachana na sanamu zao za desturi na mapokeo kufagiliwa mbali wakati wa sheria ya Jumapili inayokuja hivi karibuni.</w:t>
      </w:r>
    </w:p>
    <w:p>
      <w:pPr>
        <w:pStyle w:val="ArticleScripture"/>
        <w:jc w:val="left"/>
      </w:pPr>
      <w:r>
        <w:rPr>
          <w:rFonts w:ascii="Times New Roman" w:hAnsi="Times New Roman" w:eastAsia="Times New Roman" w:cs="Times New Roman"/>
        </w:rPr>
        <w:t>Tunaye Mkombozi asiye na kikomo, na jinsi zilivyo za thamani vito vya kweli vinavyoshuhudia hili katika neno la Mungu. Lakini vito hivi vya thamani vimezikwa chini ya rundo la takataka, la mapokeo, na la mafundisho ya uzushi, ambayo Shetani mwenyewe ameanzisha. Hila zake zinafanya kazi kwa nguvu ya ajabu juu ya akili za wanadamu ili kufifisha thamani ya Kristo kwa wale wanaomwamini. Adui wa Mungu na mwanadamu amewaroga wale wanaodai kuwa wafuasi wa Kristo, hata kwamba, kwa wengi, yaweza kusemwa: "Hawajui wakati wa kujiliwa kwao." Review and Herald, Agosti 16, 1898.</w:t>
      </w:r>
    </w:p>
    <w:p>
      <w:pPr>
        <w:pStyle w:val="ArticleBody"/>
        <w:jc w:val="left"/>
      </w:pPr>
      <w:r>
        <w:rPr>
          <w:rFonts w:ascii="Times New Roman" w:hAnsi="Times New Roman" w:eastAsia="Times New Roman" w:cs="Times New Roman"/>
        </w:rPr>
        <w:t>Ndoto ya Miller inaonyesha historia ya kuanzishwa kwa "kweli za asili", kukataliwa kwao kulikofuata, na kisha urejeshwaji wao wa mwisho. Kabla tu ya kufungwa kwa muda wa rehema, "Mtu wa Brashi ya Uchafu" anaingia katika taswira hiyo na kuziweka upya kweli za asili, na kuzifanya ziwe angavu "mara kumi" zaidi. Hili hutokea katika historia ya Kilio cha Usiku wa Manane, ambacho hutangulia Kilio Kikuu cha malaika wa tatu wakati wa sheria ya Jumapili. Kilio cha Usiku wa Manane kinaamsha na kutenganisha wanawali kabla ya sheria ya Jumapili, kama vile Kilio cha Usiku wa Manane kilitangulia kufunguliwa kwa hukumu ya uchunguzi katika historia ya Wamileriti. Vito vinaporudishwa katika sanduku kubwa lililorejeshwa, inakuwa kuchelewa, kwa kuwa tukio hilo hutokea "baada" ya sakafu kufagiliwa safi.</w:t>
      </w:r>
    </w:p>
    <w:p>
      <w:pPr>
        <w:pStyle w:val="ArticleScripture"/>
        <w:jc w:val="left"/>
      </w:pPr>
      <w:r>
        <w:rPr>
          <w:rFonts w:ascii="Times New Roman" w:hAnsi="Times New Roman" w:eastAsia="Times New Roman" w:cs="Times New Roman"/>
        </w:rPr>
        <w:t>Vumbi na takataka za upotovu vimefukia vito vya thamani vya ukweli, lakini watenda kazi wa Bwana wanaweza kufukua hazina hizi, ili maelfu wazitazame kwa furaha na kicho. Malaika wa Mungu watakuwa kando ya mtenda kazi mnyenyekevu, wakitoa neema na nuru ya kiungu, na maelfu wataongozwa kuomba pamoja na Daudi, 'Fumbua macho yangu ili nione mambo ya ajabu katika sheria yako.' Kweli ambazo kwa enzi nyingi hazijaonekana wala kuzingatiwa zitaangaza kutoka katika kurasa zilizotiwa nuru za neno takatifu la Mungu. Makanisa kwa ujumla yaliyosikia, yakakataa, na kukanyaga ukweli, yatazidi kutenda uovu; lakini 'wenye hekima,' yaani wale waaminifu, watafahamu. Kitabu kimefunguliwa, na maneno ya Mungu yanafikia mioyo ya wale wanaotamani kujua mapenzi yake. Kwa kilio kikuu cha malaika atokaye mbinguni anayejiunga na malaika wa tatu, maelfu wataamka kutoka katika ganzi iliyoshikilia ulimwengu kwa enzi nyingi, nao wataona uzuri na thamani ya ukweli. Review and Herald, Desemba 15, 1885.</w:t>
      </w:r>
    </w:p>
    <w:p>
      <w:pPr>
        <w:pStyle w:val="ArticleBody"/>
        <w:jc w:val="left"/>
      </w:pPr>
      <w:r>
        <w:rPr>
          <w:rFonts w:ascii="Times New Roman" w:hAnsi="Times New Roman" w:eastAsia="Times New Roman" w:cs="Times New Roman"/>
        </w:rPr>
        <w:t>"Maelfu" watakaoamka wakati huo, wanawakilisha kundi lingine la Mungu ambalo bado lipo Babeli, kwa kuwa "kilio kikuu" huanza wakati wa sheria ya Jumapili. Kazi ya "Mtu wa Brashi ya Uchafu" imekuwa ikiendelea tangu 11 Septemba 2001, na hata zaidi tangu Julai 2023.</w:t>
      </w:r>
    </w:p>
    <w:p>
      <w:pPr>
        <w:pStyle w:val="ArticleScripture"/>
        <w:jc w:val="left"/>
      </w:pPr>
      <w:r>
        <w:rPr>
          <w:rFonts w:ascii="Times New Roman" w:hAnsi="Times New Roman" w:eastAsia="Times New Roman" w:cs="Times New Roman"/>
        </w:rPr>
        <w:t>Mtume anasema, ‘Kila andiko, lenye pumzi ya Mungu, lafaa kwa mafundisho, kwa kukemea, kwa kurekebisha, kwa kuwaadibu katika haki; ili mtu wa Mungu awe mkamilifu, amekamilishwa kabisa kwa kila tendo jema.’ Biblia yenyewe ndiyo mfasiri wake. Aya moja itathibitisha kuwa ufunguo utakaofungua aya nyingine, na kwa njia hii mwanga utaangazia maana iliyofichika ya neno hilo. Kwa kulinganisha maandiko mbalimbali yanayoshughulikia mada ile ile, na kuyaangalia kwa pande zote, maana ya kweli ya Maandiko itadhihirika.</w:t>
      </w:r>
    </w:p>
    <w:p>
      <w:pPr>
        <w:pStyle w:val="ArticleScripture"/>
        <w:jc w:val="left"/>
      </w:pPr>
      <w:r>
        <w:rPr>
          <w:rFonts w:ascii="Times New Roman" w:hAnsi="Times New Roman" w:eastAsia="Times New Roman" w:cs="Times New Roman"/>
        </w:rPr>
        <w:t>Wengi hudhani kwamba lazima warejee kwenye ufafanuzi wa Maandiko ili kuelewa maana ya neno la Mungu, wala hatuchukui msimamo wa kusema kwamba ufafanuzi haupaswi kusomwa; lakini itahitaji utambuzi mkubwa kugundua kweli ya Mungu chini ya mlundikano wa maneno ya wanadamu. Ni kidogo mno kilichofanywa na kanisa, kama mwili unaodai kuamini Biblia, katika kukusanya vito vya neno la Mungu vilivyotawanyika na kuviunganisha kuwa mnyororo mmoja mkamilifu wa kweli! Vito vya kweli havipo juu juu, kama wengi wanavyodhani. Akili kuu katika muungano wa uovu daima iko kazini ili kuficha kweli, na kuleta waziwazi maoni ya watu wakuu. Adui anafanya yote yaliyo katika uwezo wake kufifisha nuru ya mbinguni kupitia mifumo ya elimu; kwa maana hakusudii watu wasikie sauti ya Bwana ikisema, 'Hii ndiyo njia, enendeni ndani yake.'</w:t>
      </w:r>
    </w:p>
    <w:p>
      <w:pPr>
        <w:pStyle w:val="ArticleScripture"/>
        <w:jc w:val="left"/>
      </w:pPr>
      <w:r>
        <w:rPr>
          <w:rFonts w:ascii="Times New Roman" w:hAnsi="Times New Roman" w:eastAsia="Times New Roman" w:cs="Times New Roman"/>
        </w:rPr>
        <w:t>Vito vya ukweli vimetapakaa juu ya uwanja wa ufunuo; lakini vimezikwa chini ya mapokeo ya kibinadamu, chini ya maneno na amri za wanadamu, na hekima itokayo mbinguni imepuuzwa kwa kiasi kikubwa; kwa kuwa Shetani amefaulu kuifanya dunia iamini kwamba maneno na mafanikio ya wanadamu yana umuhimu mkubwa. Bwana Mungu, Muumba wa ulimwengu, kwa gharama isiyo na kipimo ametoa injili kwa ulimwengu. Kupitia chombo hiki cha kimungu, chemchemi za furaha zinazoburudisha za faraja ya mbinguni na tulizo la kudumu zimefunguliwa kwa wale watakaokuja kwenye chemchemi ya uzima. Bado kuna mishipa ya ukweli ambayo bado haijagunduliwa; lakini mambo ya kiroho hutambuliwa kwa njia ya kiroho. Akili zilizotiwa giza na uovu haziwezi kuthamini thamani ya ukweli kama ulivyo katika Yesu. Review and Herald, Desemba 1, 1891.</w:t>
      </w:r>
    </w:p>
    <w:p>
      <w:pPr>
        <w:pStyle w:val="ArticleBody"/>
        <w:jc w:val="left"/>
      </w:pPr>
      <w:r>
        <w:rPr>
          <w:rFonts w:ascii="Times New Roman" w:hAnsi="Times New Roman" w:eastAsia="Times New Roman" w:cs="Times New Roman"/>
        </w:rPr>
        <w:t>Kazi ya Kristo, kama inavyowakilishwa katika ndoto ya Miller kama mtu mwenye ufagio wa uchafu, ni ya vipengele viwili. Ni kuondoa kosa, na kurejesha kweli za asili. Kuondoa kosa nako pia kuna vipengele viwili, kwa maana kosa hilo linapofagiwa nje kupitia dirisha, kosa hilo huwabeba pamoja nalo wale wanaochagua kubaki wameambatana na makosa hayo. Kazi ya utengano iliyotekelezwa na yule mtu mwenye ufagio wa uchafu pia imezungumziwa na Yeremia, na ushuhuda wake unalingana na ule wa Dada White, aliposema kwamba, "watenda kazi wa Bwana wanaweza kufunua hazina hizi, ili maelfu watazitazama kwa furaha na kicho."</w:t>
      </w:r>
    </w:p>
    <w:p>
      <w:pPr>
        <w:pStyle w:val="ArticleScripture"/>
        <w:jc w:val="left"/>
      </w:pPr>
      <w:r>
        <w:rPr>
          <w:rFonts w:ascii="Times New Roman" w:hAnsi="Times New Roman" w:eastAsia="Times New Roman" w:cs="Times New Roman"/>
        </w:rPr>
        <w:t>Kwa hiyo Bwana asema hivi, Ukirudi, ndipo nitakurudisha tena, nawe utasimama mbele zangu: na ukitoa kilicho cha thamani kutoka kwa kilicho kibaya, utakuwa kama kinywa changu: waache warudi kwako; bali wewe usirudi kwao. Yeremia 15:19.</w:t>
      </w:r>
    </w:p>
    <w:p>
      <w:pPr>
        <w:pStyle w:val="ArticleBody"/>
        <w:jc w:val="left"/>
      </w:pPr>
      <w:r>
        <w:rPr>
          <w:rFonts w:ascii="Times New Roman" w:hAnsi="Times New Roman" w:eastAsia="Times New Roman" w:cs="Times New Roman"/>
        </w:rPr>
        <w:t>Muktadha wa kifungu katika Yeremia unawahusu wale waliopitia masikitiko ya kwanza ya tarehe 18 Julai 2020. Si “Mtu wa Brashi ya Uchafu” tu anayekitenga kilicho cha thamani kutoka kwa kilicho duni, bali pia ni kazi ya wale wanaowakilishwa na Yeremia, ambao wanaonyeshwa kuwa wanatoa uamuzi iwapo watamrudia Bwana au hawatamrudia. Ni dhahiri hawajakuwa pamoja na Bwana, kwa kuwa kama wangekuwa wakitembea naye, kusingekuwa na sababu ya wao kurudi. Watakaporudi na kusimama mbele za Bwana, na baadaye kuwa kinywa Chake, watakuwa wamekamilisha kazi ya kutenganisha kilicho cha thamani na kilicho duni. Kazi ya “Mtu wa Brashi ya Uchafu” inahitaji ushiriki wa wenye hekima. Kazi ya “Mtu wa Brashi ya Uchafu” katika ndoto ya Miller pia inaonyeshwa wakati Kristo anapotakasa sakafu Yake kupitia mchakato wa usafishaji.</w:t>
      </w:r>
    </w:p>
    <w:p>
      <w:pPr>
        <w:pStyle w:val="ArticleScripture"/>
        <w:jc w:val="left"/>
      </w:pPr>
      <w:r>
        <w:rPr>
          <w:rFonts w:ascii="Times New Roman" w:hAnsi="Times New Roman" w:eastAsia="Times New Roman" w:cs="Times New Roman"/>
        </w:rPr>
        <w:t>"Ni lini hasa mchakato huu wa usafishaji utaanza siwezi kusema, lakini hautacheleweshwa kwa muda mrefu. Yeye ambaye pepeto lake lipo mkononi mwake atalitakasa hekalu lake kutokana na unajisi wake wa maadili. Atautakasa kabisa uwanda wake wa kupuria." Testimonies to Ministers, 372, 373.</w:t>
      </w:r>
    </w:p>
    <w:p>
      <w:pPr>
        <w:pStyle w:val="ArticleBody"/>
        <w:jc w:val="left"/>
      </w:pPr>
      <w:r>
        <w:rPr>
          <w:rFonts w:ascii="Times New Roman" w:hAnsi="Times New Roman" w:eastAsia="Times New Roman" w:cs="Times New Roman"/>
        </w:rPr>
        <w:t>“Mchakato wa usafishaji” wa mwisho ulianza mwezi wa Julai 2023, na ni mchakato wa usafishaji wa sura ya tatu ya Malaki.</w:t>
      </w:r>
    </w:p>
    <w:p>
      <w:pPr>
        <w:pStyle w:val="ArticleScripture"/>
        <w:jc w:val="left"/>
      </w:pPr>
      <w:r>
        <w:rPr>
          <w:rFonts w:ascii="Times New Roman" w:hAnsi="Times New Roman" w:eastAsia="Times New Roman" w:cs="Times New Roman"/>
        </w:rPr>
        <w:t>Malaki 3:1-4 imenukuliwa.</w:t>
      </w:r>
    </w:p>
    <w:p>
      <w:pPr>
        <w:pStyle w:val="ArticleScripture"/>
        <w:jc w:val="left"/>
      </w:pPr>
      <w:r>
        <w:rPr>
          <w:rFonts w:ascii="Times New Roman" w:hAnsi="Times New Roman" w:eastAsia="Times New Roman" w:cs="Times New Roman"/>
        </w:rPr>
        <w:t>"Mchakato wa kusafisha na kutakasa unaendelea miongoni mwa watu wa Mungu, na Bwana wa majeshi ameutia mkono wake kazi hii. Mchakato huu huijaribu sana nafsi, lakini ni wa lazima ili najisi iondolewe. Majaribu ni muhimu ili tuletwe karibu na Baba yetu wa mbinguni, katika kujinyenyekeza kwa mapenzi yake, ili tumtolee Bwana sadaka ya haki. Kazi ya Mungu ya kusafisha na kutakasa nafsi lazima iendelee mpaka watumishi wake wanyenyekezwe sana, wafe kabisa kwa nafsi zao, kiasi kwamba watakapoitwa katika huduma ya vitendo, wawe na nia moja tu kwa utukufu wa Mungu." Review and Herald, Aprili 10, 1894.</w:t>
      </w:r>
    </w:p>
    <w:p>
      <w:pPr>
        <w:pStyle w:val="ArticleBody"/>
        <w:jc w:val="left"/>
      </w:pPr>
      <w:r>
        <w:rPr>
          <w:rFonts w:ascii="Times New Roman" w:hAnsi="Times New Roman" w:eastAsia="Times New Roman" w:cs="Times New Roman"/>
        </w:rPr>
        <w:t>Ndoto ya pili ya Miller inatambua urejesho wa kweli za asili, pamoja na urejesho kwa wakati mmoja wa watu waliotawanywa. Ndoto ya pili ya Nebukadneza inatambua urejesho wa ufalme wake. Ndoto ya Miller inazungumzia kufukiwa kwa kweli za asili kwa maneno kwamba kweli hizo “zimetawanywa.” Neno “zimetawanywa” ni ishara ya “mara saba.” Ndoto ya Nebukadneza inahusu “kutawanywa” kwa “mara saba.” Nebukadneza amewekwa katika wakati wa mwisho mwaka 1798, na huko anawakilisha mtu aliyeongoka. Miller ni ishara ya “wenye hekima” mwaka 1798.</w:t>
      </w:r>
    </w:p>
    <w:p>
      <w:pPr>
        <w:pStyle w:val="ArticleBody"/>
        <w:jc w:val="left"/>
      </w:pPr>
      <w:r>
        <w:rPr>
          <w:rFonts w:ascii="Times New Roman" w:hAnsi="Times New Roman" w:eastAsia="Times New Roman" w:cs="Times New Roman"/>
        </w:rPr>
        <w:t>Tutaendelea na ndoto ya Miller katika makala ijayo.</w:t>
      </w:r>
    </w:p>
    <w:p>
      <w:pPr>
        <w:pStyle w:val="ArticleScripture"/>
        <w:jc w:val="left"/>
      </w:pPr>
      <w:r>
        <w:rPr>
          <w:rFonts w:ascii="Times New Roman" w:hAnsi="Times New Roman" w:eastAsia="Times New Roman" w:cs="Times New Roman"/>
        </w:rPr>
        <w:t>Wakati tunapolazimika kutofautiana na wengine, au wengine wanapoonyesha kutofautiana kwao na maoni yetu, tunapaswa kuonyesha roho ya Kikristo, na kuweka wazi jambo hili kwamba tunaweza kuwa watulivu na waadilifu; kwa maana ukweli utastahimili uchunguzi. Kadiri unavyochunguzwa zaidi, ndivyo nuru yake itakavyong’aa zaidi. Bwana hapendezwi na chochote chenye harufu ya ukali na ukatili, na huweka kemeo lake juu ya wale wanaowatupia dharau na lawama wale wanaotofautiana nao kwa maoni, wakiwapaka rangi mbaya iwezekanavyo. Mbingu yote huwatazama wanaofanya hivi kama Mbingu ilivyowaangalia Mafarisayo, na huwawahukumu kuwa wasiojua Maandiko wala nguvu za Mungu. Wapinzani wa ukweli hawawezi kuufanya ukweli kuwa uongo. Wanaweza kuukanyaga ukweli, na kudhani kwamba kwa kuwa wameuangusha na kuufunika kwa takataka, umeshindwa; lakini Mungu atawatia moyo baadhi ya waaminifu wake wafanye kama Kristo alivyofanya alipokuwa duniani—waondoe takataka, na kuurudisha ukweli mahali pake panapofaa katika mfumo wa ukweli.</w:t>
      </w:r>
    </w:p>
    <w:p>
      <w:pPr>
        <w:pStyle w:val="ArticleScripture"/>
        <w:jc w:val="left"/>
      </w:pPr>
      <w:r>
        <w:rPr>
          <w:rFonts w:ascii="Times New Roman" w:hAnsi="Times New Roman" w:eastAsia="Times New Roman" w:cs="Times New Roman"/>
        </w:rPr>
        <w:t>Katika makundi ambapo ukweli ni jambo la majadiliano, kutakuwepo na wale watakaopinga kila kitu ambacho hawajakishikilia kuwa kweli; na huku wakijidanganya kwamba wanapambana tu na upotovu, wana haja ya kusikiliza kwa masikio yasiyo na upendeleo, ili waelewe nini ni kweli, wala wasipotoshe wala wasitafsiri vibaya yale yanayonenwa. Wana mfano wa watu wa nyakati zote waliopigana dhidi ya ukweli, na ambao kwa kufanya hivyo, wameukataa baraza (sic) la Mungu dhidi yao wenyewe. Utakuwa mzito sana uwajibikaji utakaowaangukia watu waliokuwa na nuru kuu, na fursa kuu, na ambao bado wameshindwa kuwa kikamilifu upande wa Bwana. Kama wangethubutu kuwa kikamilifu upande wa Bwana, wangelihifadhiwa katika uadilifu, hata walipoitwa kusimama peke yao. Angewafanya waweze kusimama kwa ujasiri, katika usafi na uadilifu, wakitetea kanuni zisizoharibiwa za haki. Angewategemeza katika kupigania lililo sahihi kwa kuwa ndilo sahihi, ijapokuwa haki imeanguka mitaani, na usawa usingeweza kuingia. Wangeelewa kilicho safi na kisichotiwa unajisi, na kinachopatana na maisha ya Kristo, wala hawangegeuka kutoka kwa kanuni safi kabisa za Ukristo katika roho, neno, au tendo, ijapokuwa wangesimama kinyume si tu na ujinga, bali pia na wale walioelimika na wenye tajriba, na ambao hutumia silaha za ujanja wa hoja ili kuwanyamazisha. Kupitia mapambano haya yote ya upotovu dhidi ya ukweli, wangelihifadhiwa, na kuwezeshwa kushika mwenendo wa namna hiyo kiasi kwamba maadui zao wasiweze kukanusha wala kuwapinga. Wangesimama kama mwamba kwa ajili ya kanuni, wakikataa kulegeza msimamo kwa ajili ya mtu yeyote, na bado wakihifadhi roho inayopaswa kumtambulisha kila Mkristo.</w:t>
      </w:r>
    </w:p>
    <w:p>
      <w:pPr>
        <w:pStyle w:val="ArticleScripture"/>
        <w:jc w:val="left"/>
      </w:pPr>
      <w:r>
        <w:rPr>
          <w:rFonts w:ascii="Times New Roman" w:hAnsi="Times New Roman" w:eastAsia="Times New Roman" w:cs="Times New Roman"/>
        </w:rPr>
        <w:t>Yeye aliye mfuasi wa Kristo atatofautisha kati ya kilicho kitakatifu na kilicho cha kawaida, na atashikilia ushahidi wa kweli wa tabia na kazi ya mtu, kwa maana Kristo amesema, 'Kwa matunda yao mtawatambua.' Mkristo atasonga mbele katikati ya kila namna ya upinzani. Atadharau sifa za unafiki kwa sababu zimezaliwa na Shetani. Atachukia mashtaka kwa kuwa ni silaha ya yule mwovu. Hawatalea wivu wala kujitukuza, kwa kuwa hizi ni tabia za adui wa Mungu na mwanadamu. Hawatapatikana kama wapelelezi; kwa maana Shetani aliwatumia Wayahudi waliodharauliwa kufanya kazi hii dhidi ya Yesu. Hawatawafuata ndugu zao kwa wingi wa maswali kama vile Wayahudi walivyomfuata Kristo kwa kusudi la kumtega katika maneno yake, na kumchochea azungumze mambo mengi ili wapate kumfanya awe mwenye hatia kwa neno. Home Missionary, Septemba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Saba</dc:title>
  <dc:subject>Kurejesha Kweli za Asili: Kufunua Ndoto ya William Miller na Uamsho wa Kinabii katika Nyakati za Mwisho</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