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Hamsini na Tisa</w:t>
      </w:r>
    </w:p>
    <w:p>
      <w:pPr>
        <w:pStyle w:val="ArticleSubtitle"/>
        <w:jc w:val="left"/>
      </w:pPr>
      <w:r>
        <w:rPr>
          <w:rFonts w:ascii="Arial" w:hAnsi="Arial" w:eastAsia="Arial" w:cs="Arial"/>
        </w:rPr>
        <w:t>Kufunuliwa kwa Siri ya Mwisho ya Kinabii: Kilele cha Kufunguliwa kwa Mihuri na Simba wa Kabila la Yuda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Kabla tu ya mwisho wa kipindi cha majaribio, siri ya kinabii ya mwisho inafunuliwa na Simba wa kabila la Yuda, na ni wenye hekima wanaoelewa ongezeko la maarifa linalotokana na kufunuliwa huko. Mashahidi wawili katika Ufunuo huangazia sehemu ya kile kinachofunuliwa wakati huo.</w:t>
      </w:r>
    </w:p>
    <w:p>
      <w:pPr>
        <w:pStyle w:val="ArticleScripture"/>
        <w:jc w:val="left"/>
      </w:pPr>
      <w:r>
        <w:rPr>
          <w:rFonts w:ascii="Times New Roman" w:hAnsi="Times New Roman" w:eastAsia="Times New Roman" w:cs="Times New Roman"/>
        </w:rPr>
        <w:t>Hapa ndipo penye hekima. Yeye aliye na ufahamu na aihesabu hesabu ya yule mnyama: kwa maana ni hesabu ya mwanadamu; na hesabu yake ni mia sita sitini na sita. ... Na hapa ndipo akili iliyo na hekima. Vichwa saba ni milima saba, ambayo juu yake mwanamke ameketi. Ufunuo 13:18, 17:9.</w:t>
      </w:r>
    </w:p>
    <w:p>
      <w:pPr>
        <w:pStyle w:val="ArticleBody"/>
        <w:jc w:val="left"/>
      </w:pPr>
      <w:r>
        <w:rPr>
          <w:rFonts w:ascii="Times New Roman" w:hAnsi="Times New Roman" w:eastAsia="Times New Roman" w:cs="Times New Roman"/>
        </w:rPr>
        <w:t>“Nguvu ya mwisho itakayopiga vita dhidi ya kanisa na sheria ya Mungu, ambayo iliwakilishwa na mnyama mwenye pembe kama za mwanakondoo,” ni Marekani. Ni ufalme wa sita wa unabii wa Biblia, na muundo wa ufalme wake ni muundo uleule (picha) kama ulivyokuwa wa ufalme wa tano wa unabii wa Biblia. Unakuwa ufalme wa kanisa linalotawala juu ya serikali, kisha unailazimisha dunia nzima kuukubali mpangilio huo huo. Muunganiko wa kanisa na serikali utakuwa umekamilika kikamilifu nchini Marekani wakati wa sheria ya Jumapili inayokuja karibuni.</w:t>
      </w:r>
    </w:p>
    <w:p>
      <w:pPr>
        <w:pStyle w:val="ArticleScripture"/>
        <w:jc w:val="left"/>
      </w:pPr>
      <w:r>
        <w:rPr>
          <w:rFonts w:ascii="Times New Roman" w:hAnsi="Times New Roman" w:eastAsia="Times New Roman" w:cs="Times New Roman"/>
        </w:rPr>
        <w:t>'picha ya mnyama' inawakilisha aina hiyo ya Uprotestanti uliopotoka ambayo itaibuka wakati makanisa ya Kiprotestanti yatakapotafuta msaada wa mamlaka za kiraia kwa ajili ya kulazimisha madogma yao. 'alama ya mnyama' bado haijafafanuliwa. The Great Controversy, 445.</w:t>
      </w:r>
    </w:p>
    <w:p>
      <w:pPr>
        <w:pStyle w:val="ArticleBody"/>
        <w:jc w:val="left"/>
      </w:pPr>
      <w:r>
        <w:rPr>
          <w:rFonts w:ascii="Times New Roman" w:hAnsi="Times New Roman" w:eastAsia="Times New Roman" w:cs="Times New Roman"/>
        </w:rPr>
        <w:t>Sanamu ya mnyama na alama ya mnyama ni ishara mbili tofauti, hata hivyo ni wakati wa sheria ya Jumapili ndipo sanamu ya mnyama hufikia maendeleo yake kamili.</w:t>
      </w:r>
    </w:p>
    <w:p>
      <w:pPr>
        <w:pStyle w:val="ArticleScripture"/>
        <w:jc w:val="left"/>
      </w:pPr>
      <w:r>
        <w:rPr>
          <w:rFonts w:ascii="Times New Roman" w:hAnsi="Times New Roman" w:eastAsia="Times New Roman" w:cs="Times New Roman"/>
        </w:rPr>
        <w:t>Kulazimisha utunzaji wa Jumapili kunakofanywa na makanisa ya Kiprotestanti ni kulazimisha ibada ya Upapa - ya mnyama. Wale ambao, wakiwa wanaelewa madai ya amri ya nne, wanachagua kushika Sabato bandia badala ya Sabato ya kweli, kwa kufanya hivyo wanatoa heshima kwa ile nguvu ambayo peke yake ndiyo huamuru hivyo. Lakini katika tendo lenyewe la kulazimisha wajibu wa kidini kwa kutumia mamlaka ya kiraia, makanisa yenyewe yangetengeneza picha ya mnyama; hivyo kulazimisha utunzaji wa Jumapili nchini Marekani kungekuwa ni kulazimisha ibada ya mnyama na picha yake. The Great Controversy, 448, 449.</w:t>
      </w:r>
    </w:p>
    <w:p>
      <w:pPr>
        <w:pStyle w:val="ArticleBody"/>
        <w:jc w:val="left"/>
      </w:pPr>
      <w:r>
        <w:rPr>
          <w:rFonts w:ascii="Times New Roman" w:hAnsi="Times New Roman" w:eastAsia="Times New Roman" w:cs="Times New Roman"/>
        </w:rPr>
        <w:t>Wakati wa sheria ya Jumapili, Katiba ya Marekani inabatilishwa kabisa na taifa limejitenga kabisa na haki. Kisha, chini ya udhibiti kamili wa Shetani, Marekani inalazimisha dunia kukubali mfumo uleule wa Kanisa na Serikali ulioanzishwa hivi punde nchini Marekani. Serikali ya dunia ni Umoja wa Mataifa, na Kanisa la Kirumi ndilo Kanisa linalotawala uhusiano huo.</w:t>
      </w:r>
    </w:p>
    <w:p>
      <w:pPr>
        <w:pStyle w:val="ArticleScripture"/>
        <w:jc w:val="left"/>
      </w:pPr>
      <w:r>
        <w:rPr>
          <w:rFonts w:ascii="Times New Roman" w:hAnsi="Times New Roman" w:eastAsia="Times New Roman" w:cs="Times New Roman"/>
        </w:rPr>
        <w:t>Ulimwengu umejaa dhoruba, vita na mfarakano. Hata hivyo, chini ya kichwa kimoja—mamlaka ya upapa—watu wataungana kumpinga Mungu kwa kuwapinga mashahidi Wake. Ushuhuda, juzuu ya 7, 182.</w:t>
      </w:r>
    </w:p>
    <w:p>
      <w:pPr>
        <w:pStyle w:val="ArticleBody"/>
        <w:jc w:val="left"/>
      </w:pPr>
      <w:r>
        <w:rPr>
          <w:rFonts w:ascii="Times New Roman" w:hAnsi="Times New Roman" w:eastAsia="Times New Roman" w:cs="Times New Roman"/>
        </w:rPr>
        <w:t>Mfumo wa Kanisa na Serikali unaowakilishwa kama picha ya mnyama katika unabii pia ni muungano wa mara tatu wa joka, mnyama na nabii wa uongo. Wafalme kumi wa Ufunuo kumi na saba, ambao ndio kichwa cha saba, wanawakilisha nguvu ya joka.</w:t>
      </w:r>
    </w:p>
    <w:p>
      <w:pPr>
        <w:pStyle w:val="ArticleScripture"/>
        <w:jc w:val="left"/>
      </w:pPr>
      <w:r>
        <w:rPr>
          <w:rFonts w:ascii="Times New Roman" w:hAnsi="Times New Roman" w:eastAsia="Times New Roman" w:cs="Times New Roman"/>
        </w:rPr>
        <w:t>"Wafalme na watawala na magavana wamejiwekea alama ya Mpinga Kristo, na wanawakilishwa kama joka aendaye kufanya vita na watakatifu—wale wanaozishika amri za Mungu na wenye imani ya Yesu." Ushuhuda kwa Wahudumu, 38.</w:t>
      </w:r>
    </w:p>
    <w:p>
      <w:pPr>
        <w:pStyle w:val="ArticleBody"/>
        <w:jc w:val="left"/>
      </w:pPr>
      <w:r>
        <w:rPr>
          <w:rFonts w:ascii="Times New Roman" w:hAnsi="Times New Roman" w:eastAsia="Times New Roman" w:cs="Times New Roman"/>
        </w:rPr>
        <w:t>Wale "wafalme kumi" wanawakilisha Umoja wa Mataifa, ambao dini yake ni Uspiritizimu, na dini ya nabii wa uongo ni Uprotestanti murtadi, na dini ya yule mnyama ni Ukatoliki, ambao ni Uspiritizimu tu uliofunikwa kwa ungamo la Ukristo.</w:t>
      </w:r>
    </w:p>
    <w:p>
      <w:pPr>
        <w:pStyle w:val="ArticleScripture"/>
        <w:jc w:val="left"/>
      </w:pPr>
      <w:r>
        <w:rPr>
          <w:rFonts w:ascii="Times New Roman" w:hAnsi="Times New Roman" w:eastAsia="Times New Roman" w:cs="Times New Roman"/>
        </w:rPr>
        <w:t>"Kwa amri inayolazimisha utekelezwaji wa taasisi ya Upapa, kinyume na sheria ya Mungu, taifa letu litajitenga kikamilifu na uadilifu. Wakati Uprotestanti utakaponyosha mkono wake kuvuka pengo kushika mkono wa mamlaka ya Kirumi, na utakapovuka shimo kuu kushikana mikono na Uspiritizimu, wakati, chini ya ushawishi wa muungano huu wa mara tatu, nchi yetu itakapoikana kila kanuni ya Katiba yake kama serikali ya Kiprotestanti na ya kijamhuri, na itakapoweka utaratibu wa kueneza uongo na udanganyifu wa kipapa, ndipo tutajua kwamba wakati umefika wa utendaji wa ajabu wa Shetani na kwamba mwisho umekaribia." Ushuhuda, juzuu ya 5, 451.</w:t>
      </w:r>
    </w:p>
    <w:p>
      <w:pPr>
        <w:pStyle w:val="ArticleBody"/>
        <w:jc w:val="left"/>
      </w:pPr>
      <w:r>
        <w:rPr>
          <w:rFonts w:ascii="Times New Roman" w:hAnsi="Times New Roman" w:eastAsia="Times New Roman" w:cs="Times New Roman"/>
        </w:rPr>
        <w:t>Wakati wa sheria ya Jumapili, muungano wa mara tatu wa joka, mnyama na nabii wa uongo unakamilika. Kisha Marekani inailazimisha dunia kuukubali serikali ya ulimwengu mmoja chini ya Umoja wa Mataifa, kwa kuwa dunia inatumbukizwa katika mgogoro mkubwa wakati wa sheria ya Jumapili, kwani Uislamu unaleta hukumu juu ya Marekani kwa sababu ya kulazimisha kuabudu jua. Kisha Shetani anaonekana kujifanya kuwa Kristo, na Marekani inapolazimisha dunia kuukubali muungano wa kanisa na serikali wa ulimwengu mmoja, pia inailazimisha dunia kuukubali Jumapili kama siku ya mapumziko. Mchakato huo huo wa kujaribiwa uliotokea Marekani kisha unaletwa juu ya dunia nzima.</w:t>
      </w:r>
    </w:p>
    <w:p>
      <w:pPr>
        <w:pStyle w:val="ArticleScripture"/>
        <w:jc w:val="left"/>
      </w:pPr>
      <w:r>
        <w:rPr>
          <w:rFonts w:ascii="Times New Roman" w:hAnsi="Times New Roman" w:eastAsia="Times New Roman" w:cs="Times New Roman"/>
        </w:rPr>
        <w:t>"Mataifa ya kigeni yatafuata mfano wa Marekani. Ijapokuwa yeye ndiye anayeongoza, mgogoro uleule utawapata watu wetu katika sehemu zote za dunia." Ushuhuda, juzuu ya 6, 395.</w:t>
      </w:r>
    </w:p>
    <w:p>
      <w:pPr>
        <w:pStyle w:val="ArticleBody"/>
        <w:jc w:val="left"/>
      </w:pPr>
      <w:r>
        <w:rPr>
          <w:rFonts w:ascii="Times New Roman" w:hAnsi="Times New Roman" w:eastAsia="Times New Roman" w:cs="Times New Roman"/>
        </w:rPr>
        <w:t>Kanuni kwamba uasi wa kitaifa hufuatiwa na uharibifu wa kitaifa huiangukia kila nchi wanapokubali siku ya jua kuwa siku ya ibada. Mgogoro unaozidi kuongezeka ndio "saa moja" ambayo wafalme kumi wanatawala pamoja na papa, "mtu wa dhambi". Walikubali kuutoa ufalme wao wa saba kwa mamlaka ya kipapa, kwa sababu wanaongozwa kuamini kwamba mamlaka ya kimaadili ya upapa ni muhimu kuunganisha dunia dhidi ya vita vinavyozidi kuongezeka dhidi ya Uislamu. Mwaka 1798, Umoja wa Mataifa bado haukuwepo.</w:t>
      </w:r>
    </w:p>
    <w:p>
      <w:pPr>
        <w:pStyle w:val="ArticleScripture"/>
        <w:jc w:val="left"/>
      </w:pPr>
      <w:r>
        <w:rPr>
          <w:rFonts w:ascii="Times New Roman" w:hAnsi="Times New Roman" w:eastAsia="Times New Roman" w:cs="Times New Roman"/>
        </w:rPr>
        <w:t>Na zile pembe kumi ulizoziona ni wafalme kumi, ambao bado hawajapokea ufalme; bali watapokea mamlaka kama wafalme kwa saa moja pamoja na yule mnyama. Hawa wana nia moja, nao watampa yule mnyama mamlaka yao na nguvu zao. Hawa watapigana vita na Mwanakondoo, na Mwanakondoo atawashinda; kwa maana yeye ni Bwana wa mabwana, na Mfalme wa wafalme; nao walio pamoja naye ni walioitwa, wateule, na waaminifu. Ufunuo 17:12-14.</w:t>
      </w:r>
    </w:p>
    <w:p>
      <w:pPr>
        <w:pStyle w:val="ArticleBody"/>
        <w:jc w:val="left"/>
      </w:pPr>
      <w:r>
        <w:rPr>
          <w:rFonts w:ascii="Times New Roman" w:hAnsi="Times New Roman" w:eastAsia="Times New Roman" w:cs="Times New Roman"/>
        </w:rPr>
        <w:t>Kama ilivyokuwa siku zote kwa Papa, wafalme watatoa mamlaka kwa upapa ili kutekeleza mateso dhidi ya watu wa Mungu, na ni wale wafalme kumi wanaofanya vita na Mwanakondoo, lakini wanafanya hivyo kwa amri ya "mtu wa dhambi." "Mtu wa dhambi" pia ndiye "mwanamume" ambaye makanisa saba yanamshika katika Isaya sura ya nne.</w:t>
      </w:r>
    </w:p>
    <w:p>
      <w:pPr>
        <w:pStyle w:val="ArticleScripture"/>
        <w:jc w:val="left"/>
      </w:pPr>
      <w:r>
        <w:rPr>
          <w:rFonts w:ascii="Times New Roman" w:hAnsi="Times New Roman" w:eastAsia="Times New Roman" w:cs="Times New Roman"/>
        </w:rPr>
        <w:t>Na katika siku ile wanawake saba watamshika mtu mmoja, wakisema, Tutakula mkate wetu wenyewe, na kuvaa mavazi yetu wenyewe; ila tuitwe kwa jina lako tu, ili kuondoa aibu yetu. Katika siku ile chipukizi la Bwana litakuwa zuri na tukufu, na tunda la nchi litakuwa bora na la kupendeza kwa wale walionusurika wa Israeli. Isaya 4:1, 2.</w:t>
      </w:r>
    </w:p>
    <w:p>
      <w:pPr>
        <w:pStyle w:val="ArticleBody"/>
        <w:jc w:val="left"/>
      </w:pPr>
      <w:r>
        <w:rPr>
          <w:rFonts w:ascii="Times New Roman" w:hAnsi="Times New Roman" w:eastAsia="Times New Roman" w:cs="Times New Roman"/>
        </w:rPr>
        <w:t>"Wanawake saba" wanawakilisha kwamba upapa (mtu wa dhambi) una udhibiti juu ya makanisa yote ya dunia, kama anavyodhibiti mataifa yote. "Aibu" ambayo makanisa yanataka kuepuka ni "aibu" ya kukataa madai ya kuabudu siku ya Jumapili. Washika Sabato waaminifu watateswa kwa uaminifu wao, na Uislamu pia utakataa kushika "siku ya jua". Mkataba unaoratibiwa na Marekani kati ya upapa na Umoja wa Mataifa ni kwamba mamlaka ya kimaadili ya mtu wa dhambi ndiyo inayohitajika kuiongoza dunia kukubali vita dhidi ya Uislamu ili kuanzisha amani duniani.</w:t>
      </w:r>
    </w:p>
    <w:p>
      <w:pPr>
        <w:pStyle w:val="ArticleScripture"/>
        <w:jc w:val="left"/>
      </w:pPr>
      <w:r>
        <w:rPr>
          <w:rFonts w:ascii="Times New Roman" w:hAnsi="Times New Roman" w:eastAsia="Times New Roman" w:cs="Times New Roman"/>
        </w:rPr>
        <w:t>Lakini kuhusu nyakati na majira, ndugu, hamna haja niwaandikie. Kwa maana ninyi wenyewe mnajua kabisa kwamba siku ya Bwana huja kama mwivi usiku. Maana watakaposema, Amani na salama; ndipo maangamizi ya ghafla yatakapowajia, kama utungu umfikavyo mwanamke mwenye mimba; wala hawataepuka. Bali ninyi, ndugu, si katika giza, hata siku ile iwapate kama mwivi. Ninyi nyote ni wana wa nuru, na wana wa mchana; sisi si wa usiku, wala wa giza. 1 Wathesalonike 5:1-5.</w:t>
      </w:r>
    </w:p>
    <w:p>
      <w:pPr>
        <w:pStyle w:val="ArticleBody"/>
        <w:jc w:val="left"/>
      </w:pPr>
      <w:r>
        <w:rPr>
          <w:rFonts w:ascii="Times New Roman" w:hAnsi="Times New Roman" w:eastAsia="Times New Roman" w:cs="Times New Roman"/>
        </w:rPr>
        <w:t>Ujumbe wa “amani na usalama” katika unabii wa Biblia, ambao daima huoneshwa kama ujumbe wa uongo, una mantiki tu katika kipindi ambacho hakuna amani wala usalama. Hakuna sababu ya kuwasilisha ujumbe wa “amani na usalama” wakati kunapokuwapo amani na usalama. Uislamu huondoa amani na usalama kabisa. “Uharibifu wa ghafla” unaohusishwa na ujumbe wa uongo ni uharibifu unaozidi kuongezeka, maana ni kama “mwanamke” aliye katika “utungu.” Utungu wa kwanza wa Ole wa tatu ulikuwa Septemba 11, 2001.</w:t>
      </w:r>
    </w:p>
    <w:p>
      <w:pPr>
        <w:pStyle w:val="ArticleBody"/>
        <w:jc w:val="left"/>
      </w:pPr>
      <w:r>
        <w:rPr>
          <w:rFonts w:ascii="Times New Roman" w:hAnsi="Times New Roman" w:eastAsia="Times New Roman" w:cs="Times New Roman"/>
        </w:rPr>
        <w:t>Katika mistari ya kinabii ya Eliya na Yohana Mbatizaji, udanganyifu wa nguvu ya kipapa unaonyeshwa. Ahabu aliporejea Samaria ili kumjulisha Yezebeli kwamba Mungu wa Eliya ndiye Mungu wa kweli, kwa kuwa alikuwa ameshusha moto kutoka mbinguni, ndipo Ahabu akatambua kwamba Yezebeli alikuwa amemdanganya kuhusu chuki yake dhidi ya Eliya. Chuki na udanganyifu huo huo vilionyeshwa wakati Herode alipomwahidi Salome nusu ya ufalme wake katika sherehe ya siku yake ya kuzaliwa. Salome alikuwa binti wa Herodia; hivyo Herode alikuwa joka, Herodia alikuwa upapa, na Salome alikuwa nabii wa uongo.</w:t>
      </w:r>
    </w:p>
    <w:p>
      <w:pPr>
        <w:pStyle w:val="ArticleBody"/>
        <w:jc w:val="left"/>
      </w:pPr>
      <w:r>
        <w:rPr>
          <w:rFonts w:ascii="Times New Roman" w:hAnsi="Times New Roman" w:eastAsia="Times New Roman" w:cs="Times New Roman"/>
        </w:rPr>
        <w:t>Katika hadithi nguvu ya kudanganya ya dansi ya Salome ilitumika kumwongoza Herode (wafalme kumi) kuikabidhi nusu ya ufalme wao kwa kanisa (mwanamke). Mwanamke huyo (Salome) alikuwa chini ya uongozi wa mama yake (Ukatoliki), na Herode aligundua kwa kuchelewa kwamba mtazamo wa Herodia kwa Yohana ulikuwa sawa na ule wa Yezebeli kwa Eliya. Katika visa vyote viwili, waishika sabato lazima wafe.</w:t>
      </w:r>
    </w:p>
    <w:p>
      <w:pPr>
        <w:pStyle w:val="ArticleBody"/>
        <w:jc w:val="left"/>
      </w:pPr>
      <w:r>
        <w:rPr>
          <w:rFonts w:ascii="Times New Roman" w:hAnsi="Times New Roman" w:eastAsia="Times New Roman" w:cs="Times New Roman"/>
        </w:rPr>
        <w:t>Uislamu, kwa hatua kwa hatua lakini kwa kasi, unaondoa amani na usalama duniani, na kwa kufanya hivyo unawaleta wanadamu pamoja dhidi ya Uislamu. Vita vya Uislamu vinavyozidi kuongezeka kwa kasi vinawakilisha hoja inayotumiwa kuanzisha picha ya mnyama duniani kote katika siku za mwisho. Udanganyifu unaoletwa juu ya ulimwengu (wafalme kumi) unaletwa na Marekani (Salome), nao unausababisha ulimwengu kuamini kwamba lazima waungane dhidi ya Uislamu, lakini wanagundua kwa kuchelewa kwamba mpango huo ulikuwa hila tu ya kutumiwa kutesa waishika Sabato. Udanganyifu huo ni sehemu ya sababu inayowafanya wale wafalme kumi wamchukie yule kahaba, ingawa wakiwa chini ya shinikizo walikubali kumpa ufalme wao wa saba.</w:t>
      </w:r>
    </w:p>
    <w:p>
      <w:pPr>
        <w:pStyle w:val="ArticleScripture"/>
        <w:jc w:val="left"/>
      </w:pPr>
      <w:r>
        <w:rPr>
          <w:rFonts w:ascii="Times New Roman" w:hAnsi="Times New Roman" w:eastAsia="Times New Roman" w:cs="Times New Roman"/>
        </w:rPr>
        <w:t>Na zile pembe kumi ulizoziona juu ya yule mnyama, hizo zitamchukia yule kahaba, na zitamfanya awe ukiwa na uchi, na zitakula mwili wake, na kumteketeza kwa moto. Kwa maana Mungu ametia mioyoni mwao kutimiza mapenzi yake, na kuwa na nia moja, na kumpa yule mnyama ufalme wao, hata maneno ya Mungu yatimie. Ufunuo 17:16, 17.</w:t>
      </w:r>
    </w:p>
    <w:p>
      <w:pPr>
        <w:pStyle w:val="ArticleBody"/>
        <w:jc w:val="left"/>
      </w:pPr>
      <w:r>
        <w:rPr>
          <w:rFonts w:ascii="Times New Roman" w:hAnsi="Times New Roman" w:eastAsia="Times New Roman" w:cs="Times New Roman"/>
        </w:rPr>
        <w:t>Wafuasi wa utandawazi wa Umoja wa Mataifa si tu “wafalme” wa dunia, bali pia wanawakilishwa kama “wafanyabiashara”; hivyo basi wafuasi hao wa utandawazi wanajumuisha nguvu za kisiasa na kiuchumi. Sababu ya malaika aliyemletea Yohana maono ya Ufunuo sura ya kumi na saba na kumi na nane ilikuwa kumwonyesha Yohana hukumu ya kahaba mkuu wa Tiro. Makundi yote mawili ya wafuasi wa utandawazi yanaomboleza kifo cha upapa.</w:t>
      </w:r>
    </w:p>
    <w:p>
      <w:pPr>
        <w:pStyle w:val="ArticleScripture"/>
        <w:jc w:val="left"/>
      </w:pPr>
      <w:r>
        <w:rPr>
          <w:rFonts w:ascii="Times New Roman" w:hAnsi="Times New Roman" w:eastAsia="Times New Roman" w:cs="Times New Roman"/>
        </w:rPr>
        <w:t>Kwa hiyo mapigo yake yatakuja katika siku moja, mauti, na maombolezo, na njaa; naye atateketezwa kabisa kwa moto; kwa maana Bwana Mungu anayemhukumu ni mwenye nguvu. Na wafalme wa dunia, waliotenda uzinzi naye na kuishi kwa anasa pamoja naye, watamwombolezea na kumlilia, watakapoona moshi wa kuungua kwake, wakiwa wamesimama mbali kwa hofu ya mateso yake, wakisema, Ole, ole mji ule mkuu Babeli, mji ule wenye nguvu! kwa maana katika saa moja hukumu yako imekuja. Na wafanyabiashara wa dunia watalia na kuomboleza kwa ajili yake; kwa kuwa hakuna mtu anayenunua bidhaa zao tena. Ufunuo 18:8-11.</w:t>
      </w:r>
    </w:p>
    <w:p>
      <w:pPr>
        <w:pStyle w:val="ArticleBody"/>
        <w:jc w:val="left"/>
      </w:pPr>
      <w:r>
        <w:rPr>
          <w:rFonts w:ascii="Times New Roman" w:hAnsi="Times New Roman" w:eastAsia="Times New Roman" w:cs="Times New Roman"/>
        </w:rPr>
        <w:t>Wafanyabiashara na wafalme wote wamesimama kwa mbali na kulia, "Ole, ole." Neno "alas" kwa Kigiriki linatafsiriwa kama "ole" katika sura ya nane ya Ufunuo.</w:t>
      </w:r>
    </w:p>
    <w:p>
      <w:pPr>
        <w:pStyle w:val="ArticleScripture"/>
        <w:jc w:val="left"/>
      </w:pPr>
      <w:r>
        <w:rPr>
          <w:rFonts w:ascii="Times New Roman" w:hAnsi="Times New Roman" w:eastAsia="Times New Roman" w:cs="Times New Roman"/>
        </w:rPr>
        <w:t>Nikaona, nikamsikia malaika mmoja akiruka katikati ya mbingu, akisema kwa sauti kuu, Ole, ole, ole, kwa wakaao juu ya nchi, kwa sababu ya sauti nyingine za tarumbeta za malaika wale watatu, ambao bado hawajapiga tarumbeta zao! Ufunuo 8:13.</w:t>
      </w:r>
    </w:p>
    <w:p>
      <w:pPr>
        <w:pStyle w:val="ArticleBody"/>
        <w:jc w:val="left"/>
      </w:pPr>
      <w:r>
        <w:rPr>
          <w:rFonts w:ascii="Times New Roman" w:hAnsi="Times New Roman" w:eastAsia="Times New Roman" w:cs="Times New Roman"/>
        </w:rPr>
        <w:t>Zile "Ole" tatu zinawakilisha tarumbeta ya tano, ya sita na ya saba, na ni alama za Uislamu. Wafalme, wafanyabiashara na manahodha wa meli wote wanalia "ole, ole" mara tatu katika sura ya kumi na nane.</w:t>
      </w:r>
    </w:p>
    <w:p>
      <w:pPr>
        <w:pStyle w:val="ArticleScripture"/>
        <w:jc w:val="left"/>
      </w:pPr>
      <w:r>
        <w:rPr>
          <w:rFonts w:ascii="Times New Roman" w:hAnsi="Times New Roman" w:eastAsia="Times New Roman" w:cs="Times New Roman"/>
        </w:rPr>
        <w:t>Na wafalme wa dunia, waliotenda uzinzi na kuishi kwa anasa pamoja naye, watamwombolezea na kumlilia, watakapoona moshi wa kuungua kwake, wakiwa wamesimama mbali kwa hofu ya mateso yake, wakisema, Ole, ole, ule mji mkuu Babeli, mji ule wenye nguvu! kwa maana katika saa moja hukumu yako imekuja. ... Wafanyabiashara wa vitu hivi, waliotajirika kwa sababu yake, watasimama mbali kwa hofu ya mateso yake, wakilia na kuomboleza, na kusema, Ole, ole, ule mji mkuu, uliovikwa kitani safi, na zambarau, na nyekundu, na kupambwa kwa dhahabu, na vito vya thamani, na lulu! Kwa maana katika saa moja utajiri mkubwa namna hiyo umepotea. Na kila nahodha, na wote waliokuwa katika merikebu, na mabaharia, na wote wafanyao biashara kwa bahari, walisimama mbali, wakapaza sauti walipoona moshi wa kuungua kwake, wakisema, Ni mji gani ulio kama mji huu mkuu! Wakatupa vumbi juu ya vichwa vyao, wakapaza sauti, wakilia na kuomboleza, wakisema, Ole, ole, ule mji mkuu, ambamo wote waliokuwa na merikebu baharini walitajirika kwa sababu ya fahari yake! kwa maana katika saa moja amefanywa ukiwa. Ufunuo 18:9-10, 15-19.</w:t>
      </w:r>
    </w:p>
    <w:p>
      <w:pPr>
        <w:pStyle w:val="ArticleBody"/>
        <w:jc w:val="left"/>
      </w:pPr>
      <w:r>
        <w:rPr>
          <w:rFonts w:ascii="Times New Roman" w:hAnsi="Times New Roman" w:eastAsia="Times New Roman" w:cs="Times New Roman"/>
        </w:rPr>
        <w:t>Ile "saa" ambayo hukumu ya Upapa inatimizwa, ndiyo "saa" ya Ufunuo kumi na moja, yaani "saa ya tetemeko kuu la ardhi," na inawakilisha kipindi cha sheria ya Jumapili kinachoanza katika sheria ya Jumapili nchini Marekani na kuendelea hadi Mikaeli atasimama na kipindi cha rehema kwa wanadamu kitakapofungwa. Watawala wa kimataifa waliomchukia yule kahaba, lakini bado walikubali kumpa ufalme wao kwa muda wa saa moja, si tu kwamba wanarudia "Ole, ole" (Ole, ole) mara tatu, bali wanauliza swali, "Ni mji gani ulio kama mji huu mkuu?" Waliuliza swali hilo pia katika kitabu cha Ezekieli.</w:t>
      </w:r>
    </w:p>
    <w:p>
      <w:pPr>
        <w:pStyle w:val="ArticleScripture"/>
        <w:jc w:val="left"/>
      </w:pPr>
      <w:r>
        <w:rPr>
          <w:rFonts w:ascii="Times New Roman" w:hAnsi="Times New Roman" w:eastAsia="Times New Roman" w:cs="Times New Roman"/>
        </w:rPr>
        <w:t>Nao wataifanya sauti yao isikike dhidi yako, na watalia kwa uchungu mwingi, watatupa mavumbi juu ya vichwa vyao, watajiviringisha katika majivu: Nao watanyoa vichwa vyao kabisa kwa ajili yako, na kujifunga nguo za gunia, nao watakulilia kwa uchungu wa moyo na kwa vilio vikali. Na katika kuomboleza kwao watainua maombolezo kwa ajili yako, na kukuombolezea, wakisema, Ni mji gani kama Tiro, aliyeangamizwa katikati ya bahari? Bidhaa zako zilipotoka baharini, uliwajaza watu wengi; uliwatajirisha wafalme wa dunia kwa wingi wa mali zako na biashara zako. Wakati utakapovunjwa na bahari katika vilindi vya maji bidhaa zako na wote walio pamoja nawe katikati yako wataanguka. Wakazi wote wa visiwa watashangaa juu yako, na wafalme wao wataingiwa na hofu kuu, nyuso zao zitafadhaika. Wafanyabiashara walioko miongoni mwa watu watapiga mluzi juu yako; utakuwa kitu cha kutisha, wala hutakuwapo tena kamwe. Ezekieli 27:30-36.</w:t>
      </w:r>
    </w:p>
    <w:p>
      <w:pPr>
        <w:pStyle w:val="ArticleBody"/>
        <w:jc w:val="left"/>
      </w:pPr>
      <w:r>
        <w:rPr>
          <w:rFonts w:ascii="Times New Roman" w:hAnsi="Times New Roman" w:eastAsia="Times New Roman" w:cs="Times New Roman"/>
        </w:rPr>
        <w:t>Ezekieli anataja mji huo kama “Tyrus,” “ulioangamizwa katikati ya bahari?” Isaya, akizungumza kuhusu kahaba wa Tyre (Tyrus), ambaye pia ni kahaba mkuu wa Ufunuo, ambaye ni Kanisa Katoliki, naye pia anamtambua kama mji wa kutawaza.</w:t>
      </w:r>
    </w:p>
    <w:p>
      <w:pPr>
        <w:pStyle w:val="ArticleScripture"/>
        <w:jc w:val="left"/>
      </w:pPr>
      <w:r>
        <w:rPr>
          <w:rFonts w:ascii="Times New Roman" w:hAnsi="Times New Roman" w:eastAsia="Times New Roman" w:cs="Times New Roman"/>
        </w:rPr>
        <w:t>Je, huu ndio mji wenu wa furaha, uliokuwapo tangu siku za kale? Miguu yake yenyewe itambeba mbali akae ugenini. Ni nani aliyetoa shauri hili juu ya Tiro, mji wa taji—wafanyabiashara wake ni wakuu, na wachuuzi wake ni waheshimiwa wa dunia? Bwana wa majeshi amekusudia hilo, ili kudhalilisha kiburi cha fahari yote, na kuleta dharau juu ya waheshimiwa wote wa dunia. Isaya 23:7-9.</w:t>
      </w:r>
    </w:p>
    <w:p>
      <w:pPr>
        <w:pStyle w:val="ArticleBody"/>
        <w:jc w:val="left"/>
      </w:pPr>
      <w:r>
        <w:rPr>
          <w:rFonts w:ascii="Times New Roman" w:hAnsi="Times New Roman" w:eastAsia="Times New Roman" w:cs="Times New Roman"/>
        </w:rPr>
        <w:t>Upapa ndiyo “mji wa kutawaza,” kwa maana ndiyo unaodai kuketi kama malkia juu ya muungano wa sehemu tatu.</w:t>
      </w:r>
    </w:p>
    <w:p>
      <w:pPr>
        <w:pStyle w:val="ArticleScripture"/>
        <w:jc w:val="left"/>
      </w:pPr>
      <w:r>
        <w:rPr>
          <w:rFonts w:ascii="Times New Roman" w:hAnsi="Times New Roman" w:eastAsia="Times New Roman" w:cs="Times New Roman"/>
        </w:rPr>
        <w:t>Kadiri alivyotukuza nafsi yake na kuishi kwa anasa, vivyo hivyo mpeni mateso na huzuni; kwa maana asema moyoni mwake, Naketi mimi malkia, wala si mjane, wala sitaona huzuni. Ufunuo 18:7.</w:t>
      </w:r>
    </w:p>
    <w:p>
      <w:pPr>
        <w:pStyle w:val="ArticleBody"/>
        <w:jc w:val="left"/>
      </w:pPr>
      <w:r>
        <w:rPr>
          <w:rFonts w:ascii="Times New Roman" w:hAnsi="Times New Roman" w:eastAsia="Times New Roman" w:cs="Times New Roman"/>
        </w:rPr>
        <w:t>Ezekieli alisema kwamba hukumu ya kahaba imetekelezwa "katikati ya bahari," katika maombolezo yake kwa Tiro.</w:t>
      </w:r>
    </w:p>
    <w:p>
      <w:pPr>
        <w:pStyle w:val="ArticleScripture"/>
        <w:jc w:val="left"/>
      </w:pPr>
      <w:r>
        <w:rPr>
          <w:rFonts w:ascii="Times New Roman" w:hAnsi="Times New Roman" w:eastAsia="Times New Roman" w:cs="Times New Roman"/>
        </w:rPr>
        <w:t>Neno la Bwana likanijia tena, likisema, Sasa, wewe, mwana wa mwanadamu, inua maombolezo juu ya Tiro. ... Meli za Tarshishi ziliimba habari zako katika soko lako; na ulijazwa, ukawa mtukufu mno katikati ya bahari. Wapiga makasia wako wamekuleta katika maji makuu; upepo wa mashariki umekuvunja katikati ya bahari. Ezekieli 27:1, 2, 25, 26.</w:t>
      </w:r>
    </w:p>
    <w:p>
      <w:pPr>
        <w:pStyle w:val="ArticleBody"/>
        <w:jc w:val="left"/>
      </w:pPr>
      <w:r>
        <w:rPr>
          <w:rFonts w:ascii="Times New Roman" w:hAnsi="Times New Roman" w:eastAsia="Times New Roman" w:cs="Times New Roman"/>
        </w:rPr>
        <w:t>Ni "upepo wa mashariki" unaoleta hukumu juu ya kahaba wa Tiro, mji wa kutawaza, na "upepo wa mashariki" ni ishara ya Uislamu. Vita vilivyoletwa dhidi ya Uislamu na wale wafalme kumi ndivyo vinavyoharibu upapa wa nyakati za mwisho. Utambuzi wa wafalme kumi kwamba wamedanganywa pia unazalisha hofu mioyoni mwao.</w:t>
      </w:r>
    </w:p>
    <w:p>
      <w:pPr>
        <w:pStyle w:val="ArticleScripture"/>
        <w:jc w:val="left"/>
      </w:pPr>
      <w:r>
        <w:rPr>
          <w:rFonts w:ascii="Times New Roman" w:hAnsi="Times New Roman" w:eastAsia="Times New Roman" w:cs="Times New Roman"/>
        </w:rPr>
        <w:t>Mrembo kwa mwinuko wake, furaha ya dunia yote, ni Mlima Sayuni, pande za kaskazini, mji wa Mfalme Mkuu. Mungu ajulikana katika ngome zake kuwa kimbilio. Maana tazama, wafalme walikusanyika, wakapita pamoja. Walipoiona, wakastaajabu; wakafadhaika, wakakimbia upesi. Hofu ikawashika huko, na maumivu kama ya mwanamke aliye katika utungu wa kuzaa. Unazivunja merikebu za Tarshishi kwa upepo wa mashariki. Kama tulivyosikia, ndivyo tulivyoona katika mji wa Bwana wa majeshi, katika mji wa Mungu wetu; Mungu atauimarisha milele. Sela. Zaburi 48:2-8.</w:t>
      </w:r>
    </w:p>
    <w:p>
      <w:pPr>
        <w:pStyle w:val="ArticleBody"/>
        <w:jc w:val="left"/>
      </w:pPr>
      <w:r>
        <w:rPr>
          <w:rFonts w:ascii="Times New Roman" w:hAnsi="Times New Roman" w:eastAsia="Times New Roman" w:cs="Times New Roman"/>
        </w:rPr>
        <w:t>Wafuasi wa uglobali waliutazama Ufalme wa Mungu, kama unavyowakilishwa na mji wa Yerusalemu, lakini wakauchagua "ule mji mkuu" Babeli kuwa kiongozi wao. Mungu anapouhukumu ule mji mkuu, wanalia na kuomboleza wanapotambua kwamba wamepotea, kwa maana mji ule mkuu waliouchagua umevunjika katikati ya bahari, kwa vita vilivyoletwa juu yao na Uislamu (upepo wa mashariki). Na vita hivyo ni vita vinavyozidi kuongezeka hatua kwa hatua, kwa maana ni kama mwanamke aliye katika utungu wa kuzaa.</w:t>
      </w:r>
    </w:p>
    <w:p>
      <w:pPr>
        <w:pStyle w:val="ArticleBody"/>
        <w:jc w:val="left"/>
      </w:pPr>
      <w:r>
        <w:rPr>
          <w:rFonts w:ascii="Times New Roman" w:hAnsi="Times New Roman" w:eastAsia="Times New Roman" w:cs="Times New Roman"/>
        </w:rPr>
        <w:t>Ufalme wa Mungu ambao wameutesa kwa ajili ya upapa unawakilishwa katika Danieli sura ya pili, ambapo tunaambiwa kwamba katika "siku za hawa wafalme [globalist]," Mungu atasimamisha ufalme wake wa milele.</w:t>
      </w:r>
    </w:p>
    <w:p>
      <w:pPr>
        <w:pStyle w:val="ArticleScripture"/>
        <w:jc w:val="left"/>
      </w:pPr>
      <w:r>
        <w:rPr>
          <w:rFonts w:ascii="Times New Roman" w:hAnsi="Times New Roman" w:eastAsia="Times New Roman" w:cs="Times New Roman"/>
        </w:rPr>
        <w:t>Na katika siku za wafalme hao Mungu wa mbinguni atausimamisha ufalme ambao hautaangamizwa kamwe; wala ufalme huo hautaachiwa watu wengine; bali utavunja vipandevipande na kuangamiza falme hizi zote, nao utasimama milele. Danieli 2:44.</w:t>
      </w:r>
    </w:p>
    <w:p>
      <w:pPr>
        <w:pStyle w:val="ArticleBody"/>
        <w:jc w:val="left"/>
      </w:pPr>
      <w:r>
        <w:rPr>
          <w:rFonts w:ascii="Times New Roman" w:hAnsi="Times New Roman" w:eastAsia="Times New Roman" w:cs="Times New Roman"/>
        </w:rPr>
        <w:t>Wamilleraiti waliamini kwamba walikuwa wakiishi katika “siku za wafalme hawa,” lakini wafalme kumi wa Ufunuo kumi na saba bado hawakuwa wameingia katika historia; kwa kweli, ndio kwanza sasa wanaanza kuonekana. Wamilleraiti walikuwa sahihi, lakini maono yao yalikuwa finyu. Ufalme wa Mungu unaosimamishwa katika siku za wafalme wa Ufunuo kumi na saba na kumi na nane ni kipindi cha mvua ya masika.</w:t>
      </w:r>
    </w:p>
    <w:p>
      <w:pPr>
        <w:pStyle w:val="ArticleScripture"/>
        <w:jc w:val="left"/>
      </w:pPr>
      <w:r>
        <w:rPr>
          <w:rFonts w:ascii="Times New Roman" w:hAnsi="Times New Roman" w:eastAsia="Times New Roman" w:cs="Times New Roman"/>
        </w:rPr>
        <w:t>Niliona kwamba kila kitu kinaangalia kwa makini sana na kuelekeza kwa nguvu mawazo yake kwenye mgogoro unaokaribia ulioko mbele yake. Dhambi za Israeli lazima ziende katika hukumu mapema. Kila dhambi lazima iungamwe katika patakatifu, ndipo kazi itasonga mbele. Hilo lazima lifanywe sasa. Masalia katika wakati wa taabu watalia, “Mungu wangu, Mungu wangu, kwa nini umeniacha?”</w:t>
      </w:r>
    </w:p>
    <w:p>
      <w:pPr>
        <w:pStyle w:val="ArticleScripture"/>
        <w:jc w:val="left"/>
      </w:pPr>
      <w:r>
        <w:rPr>
          <w:rFonts w:ascii="Times New Roman" w:hAnsi="Times New Roman" w:eastAsia="Times New Roman" w:cs="Times New Roman"/>
        </w:rPr>
        <w:t>Mvua ya masika inakuja juu ya wale walio safi—basi wote hao wataipokea kama hapo kwanza.</w:t>
      </w:r>
    </w:p>
    <w:p>
      <w:pPr>
        <w:pStyle w:val="ArticleScripture"/>
        <w:jc w:val="left"/>
      </w:pPr>
      <w:r>
        <w:rPr>
          <w:rFonts w:ascii="Times New Roman" w:hAnsi="Times New Roman" w:eastAsia="Times New Roman" w:cs="Times New Roman"/>
        </w:rPr>
        <w:t>Malaika wanne watakapoachilia, Kristo atasimamisha ufalme wake. Hakuna anayepokea mvua ya masika ila wale wanaofanya yote wawezayo. Kristo angetusaidia. Wote wangeweza kuwa washindi kwa neema ya Mungu, kupitia damu ya Yesu. Mbingu yote ina nia katika kazi hiyo. Malaika wana nia. Spalding na Magan, 3.</w:t>
      </w:r>
    </w:p>
    <w:p>
      <w:pPr>
        <w:pStyle w:val="ArticleBody"/>
        <w:jc w:val="left"/>
      </w:pPr>
      <w:r>
        <w:rPr>
          <w:rFonts w:ascii="Times New Roman" w:hAnsi="Times New Roman" w:eastAsia="Times New Roman" w:cs="Times New Roman"/>
        </w:rPr>
        <w:t>Katika wakati wa mvua ya mwisho, wakati malaika wanaziachia pepo nne, yaani katika 'siku za wafalme hao', Kristo huusimamisha ufalme Wake. Mvua ya mwisho ni ya kuendelea, na ilianza kunyesha manyunyu tarehe 11 Septemba 2001, wakati Ole wa tatu ulipoingia katika historia, lakini hasira za mataifa zikazuiliwa mara moja. Inaendelea kuongezeka kwa ukali, hadi sheria ya Jumapili nchini Marekani, wakati huo inaleta maangamizi ya kitaifa. Hukumu hiyo inayozidi kuongezeka kisha huendelea wakati kila taifa jingine linapofuata mfano wa Marekani, na hivyo kuteseka hukumu zile zile. Inazidi kuongezeka hadi kufungwa kwa mlango wa rehema. Inaendelea kama mwanamke aliye katika utungu wa kuzaa.</w:t>
      </w:r>
    </w:p>
    <w:p>
      <w:pPr>
        <w:pStyle w:val="ArticleBody"/>
        <w:jc w:val="left"/>
      </w:pPr>
      <w:r>
        <w:rPr>
          <w:rFonts w:ascii="Times New Roman" w:hAnsi="Times New Roman" w:eastAsia="Times New Roman" w:cs="Times New Roman"/>
        </w:rPr>
        <w:t>Tutaendelea na uchambuzi wa kiumbe wa nane wa wale saba katika makala ijayo.</w:t>
      </w:r>
    </w:p>
    <w:p>
      <w:pPr>
        <w:pStyle w:val="ArticleScripture"/>
        <w:jc w:val="left"/>
      </w:pPr>
      <w:r>
        <w:rPr>
          <w:rFonts w:ascii="Times New Roman" w:hAnsi="Times New Roman" w:eastAsia="Times New Roman" w:cs="Times New Roman"/>
        </w:rPr>
        <w:t>Maadamu tu wale wanaokiri ukweli wanamtumikia Shetani, kivuli chake cha kuzimu kitakata mbali maono yao ya Mungu na mbingu. Watakuwa kama wale waliopoteza upendo wao wa kwanza. Hawawezi kuyaona uhalisia wa milele. Kile ambacho Mungu ametutayarishia kinaonyeshwa katika Zekaria, sura ya 3 na 4, na 4:12-14: 'Nikamjibu tena, nikamwambia, Haya matawi mawili ya mizeituni ni nini, ambayo kupitia mabomba mawili ya dhahabu humimina mafuta ya dhahabu kutoka ndani yao? Naye akanijibu, akasema, Je, hujui haya ni nini? Nikasema, La, bwana wangu. Ndipo akasema, Hawa ni wale wawili waliotiwa mafuta, wanaosimama karibu na Bwana wa dunia yote.'</w:t>
      </w:r>
    </w:p>
    <w:p>
      <w:pPr>
        <w:pStyle w:val="ArticleScripture"/>
        <w:jc w:val="left"/>
      </w:pPr>
      <w:r>
        <w:rPr>
          <w:rFonts w:ascii="Times New Roman" w:hAnsi="Times New Roman" w:eastAsia="Times New Roman" w:cs="Times New Roman"/>
        </w:rPr>
        <w:t>Bwana amejaa rasilimali. Hana upungufu wa nyenzo. Ni kwa sababu ya ukosefu wetu wa imani, udunia wetu, maneno yetu ya bure, kutokuamini kwetu, kunakodhihirika katika mazungumzo yetu, kwamba vivuli vyeusi hukusanyika kutuzunguka. Kristo hafunuliwi kwa neno wala kwa tabia kama Yule aliye wa kupendeza kabisa, na bora kuliko elfu kumi. Wakati nafsi inaporidhika kujikweza kwa ubatili, Roho ya Bwana hawezi kufanya mengi kwa ajili yake. Maono yetu mafupi huona kivuli, lakini hayawezi kuuona utukufu ulio mbali zaidi. Malaika wanashikilia pepo nne, zinawakilishwa kama farasi mwenye ghadhabu anayetaka kuvunja pingu na kukimbia kwa kasi juu ya uso wa dunia yote, akibeba uharibifu na mauti katika njia yake.</w:t>
      </w:r>
    </w:p>
    <w:p>
      <w:pPr>
        <w:pStyle w:val="ArticleScripture"/>
        <w:jc w:val="left"/>
      </w:pPr>
      <w:r>
        <w:rPr>
          <w:rFonts w:ascii="Times New Roman" w:hAnsi="Times New Roman" w:eastAsia="Times New Roman" w:cs="Times New Roman"/>
        </w:rPr>
        <w:t>“Je, tulale kwenye ukingo wenyewe wa ulimwengu wa milele? Je, tuwe wazito wa kuelewa na baridi na wafu? Laiti tungalikuwa nayo katika makanisa yetu Roho na pumzi ya Mungu ikivutwa ndani ya watu Wake, ili wasimame kwa miguu yao na kuishi. Tunahitaji kuona kwamba njia ni nyembamba, na lango ni jembamba. Lakini tunapopita katika lango lile jembamba, upana wake hauna kikomo.”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Hamsini na Tisa</dc:title>
  <dc:subject>Kufunuliwa kwa Siri ya Mwisho ya Kinabii: Kilele cha Kufunguliwa kwa Mihuri na Simba wa Kabila la Yuda</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