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Kitabu cha Danieli - Nambari Sitini na Moja</w:t>
      </w:r>
    </w:p>
    <w:p>
      <w:pPr>
        <w:pStyle w:val="ArticleSubtitle"/>
        <w:jc w:val="left"/>
      </w:pPr>
      <w:r>
        <w:rPr>
          <w:rFonts w:ascii="Arial" w:hAnsi="Arial" w:eastAsia="Arial" w:cs="Arial"/>
        </w:rPr>
        <w:t>Kufunua msuko wa kinabii: Kuelewa maono ya Danieli, agano, na wakati wa kutiwa muhuri katika nyakati za mwisho</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2024-01-25</w:t>
      </w:r>
    </w:p>
    <w:p>
      <w:pPr>
        <w:pStyle w:val="ArticleBody"/>
        <w:jc w:val="left"/>
      </w:pPr>
      <w:r>
        <w:rPr>
          <w:rFonts w:ascii="Times New Roman" w:hAnsi="Times New Roman" w:eastAsia="Times New Roman" w:cs="Times New Roman"/>
        </w:rPr>
        <w:t>Gabrieli alimjia Danieli katika sura ya tisa ili kumpa ujuzi na uelewa wa maono mawili yaliyokuwa yameonyeshwa katika sura ya nane.</w:t>
      </w:r>
    </w:p>
    <w:p>
      <w:pPr>
        <w:pStyle w:val="ArticleScripture"/>
        <w:jc w:val="left"/>
      </w:pPr>
      <w:r>
        <w:rPr>
          <w:rFonts w:ascii="Times New Roman" w:hAnsi="Times New Roman" w:eastAsia="Times New Roman" w:cs="Times New Roman"/>
        </w:rPr>
        <w:t>Akanifahamisha, akanena nami, akasema, Ee Danieli, sasa nimekuja ili nikupatie ujuzi na ufahamu. Mwanzo wa maombi yako, amri ilitolewa, nami nimekuja kukuonyesha; kwa maana umependwa sana; basi elewa jambo hilo, na zingatia maono. Danieli 9:22, 23.</w:t>
      </w:r>
    </w:p>
    <w:p>
      <w:pPr>
        <w:pStyle w:val="ArticleBody"/>
        <w:jc w:val="left"/>
      </w:pPr>
      <w:r>
        <w:rPr>
          <w:rFonts w:ascii="Times New Roman" w:hAnsi="Times New Roman" w:eastAsia="Times New Roman" w:cs="Times New Roman"/>
        </w:rPr>
        <w:t>Ili Danieli apate "ufahamu" aliouhitaji, Gabrieli alimwambia aelewe "jambo" na "maono" yote mawili. "Jambo" lilikuwa maono ya kukanyagwa kwa mahali patakatifu na jeshi, na "maono" yalikuwa maono ya kuonekana kwa tarehe 22 Oktoba, 1844. Dada White pia anasisitiza maono haya mawili anapotuarifu kwamba Danieli alikuwa anatafuta kuelewa uhusiano kati ya utumwa wa miaka sabini na miaka elfu mbili mia tatu. Miaka sabini ndiyo ambayo Gabrieli aliitambua kama "jambo," na "maono" yalikuwa miaka elfu mbili mia tatu. Danieli anawakilisha "wenye hekima" wa siku za mwisho, wakati Gabrieli anapotoa tafsiri ya miaka elfu mbili mia tatu. "Wenye hekima" hutambua "jambo" na "maono" vyote viwili katika tafsiri ya Gabrieli, waovu hawaelewi. Wafuasi wa Miller walielewa "jambo" na "maono," lakini kwa namna isiyokuwa kamili tu.</w:t>
      </w:r>
    </w:p>
    <w:p>
      <w:pPr>
        <w:pStyle w:val="ArticleBody"/>
        <w:jc w:val="left"/>
      </w:pPr>
      <w:r>
        <w:rPr>
          <w:rFonts w:ascii="Times New Roman" w:hAnsi="Times New Roman" w:eastAsia="Times New Roman" w:cs="Times New Roman"/>
        </w:rPr>
        <w:t>Miaka mia nne na tisini ya kipindi cha rehema ilikuwa kipindi kilichotokana na miaka mia nne na tisini ya uasi dhidi ya agano la “mara saba” linalowakilishwa katika Mambo ya Walawi sura ya ishirini na tano na ishirini na sita. Miaka sabini ya uhamisho ilikuwa jumla ya miaka yote ambayo nchi haikuruhusiwa kufurahia pumziko lake.</w:t>
      </w:r>
    </w:p>
    <w:p>
      <w:pPr>
        <w:pStyle w:val="ArticleBody"/>
        <w:jc w:val="left"/>
      </w:pPr>
      <w:r>
        <w:rPr>
          <w:rFonts w:ascii="Times New Roman" w:hAnsi="Times New Roman" w:eastAsia="Times New Roman" w:cs="Times New Roman"/>
        </w:rPr>
        <w:t>Wiki ile ambayo Kristo alithibitisha agano na wengi, ilikuwa mfano wa mzozo wa agano lake, kama inavyowakilishwa na vipindi viwili vya siku elfu moja mia mbili na sitini. Wiki hiyo ya kinabii iligawanywa na msalaba, ambao unaashiria muhuri wa Mungu.</w:t>
      </w:r>
    </w:p>
    <w:p>
      <w:pPr>
        <w:pStyle w:val="ArticleScripture"/>
        <w:jc w:val="left"/>
      </w:pPr>
      <w:r>
        <w:rPr>
          <w:rFonts w:ascii="Times New Roman" w:hAnsi="Times New Roman" w:eastAsia="Times New Roman" w:cs="Times New Roman"/>
        </w:rPr>
        <w:t>"Je, ni nini muhuri wa Mungu aliye hai, unaowekwa katika vipaji vya nyuso za watu wake? Ni alama ambayo malaika wanaweza kuisoma, lakini si macho ya kibinadamu; kwa maana malaika wa maangamizi lazima aione alama hii ya ukombozi. Akili yenye ufahamu imeona ishara ya msalaba wa Kalvari katika wana na binti walioasiliwa na Bwana. Dhambi ya kuivunja sheria ya Mungu imeondolewa. Wamevaa vazi la arusi, na wanatii na ni waaminifu kwa amri zote za Mungu." Manuscript Releases, juzuu ya 21, 52.</w:t>
      </w:r>
    </w:p>
    <w:p>
      <w:pPr>
        <w:pStyle w:val="ArticleBody"/>
        <w:jc w:val="left"/>
      </w:pPr>
      <w:r>
        <w:rPr>
          <w:rFonts w:ascii="Times New Roman" w:hAnsi="Times New Roman" w:eastAsia="Times New Roman" w:cs="Times New Roman"/>
        </w:rPr>
        <w:t>Wiki ile iliwakilisha vipindi viwili vya miaka elfu moja mia mbili na sitini vilivyogawanywa wakati wa sheria ya Jumapili ya mwaka 538 (alama ya mnyama), ambapo upagani, kisha upapa, vilikanyaga patakatifu na jeshi. Kwa siku elfu moja mia mbili na sitini, Kristo alitoa ushuhuda Wake, kisha kwa siku nyingine elfu moja mia mbili na sitini, Kristo alitoa ushuhuda huo huo kupitia wanafunzi Wake. Kwa miaka elfu moja mia mbili na sitini, Shetani alitoa ushuhuda wake kupitia upagani, kisha kwa miaka mingine elfu moja mia mbili na sitini, Shetani alitoa ushuhuda wake kupitia upapa.</w:t>
      </w:r>
    </w:p>
    <w:p>
      <w:pPr>
        <w:pStyle w:val="ArticleBody"/>
        <w:jc w:val="left"/>
      </w:pPr>
      <w:r>
        <w:rPr>
          <w:rFonts w:ascii="Times New Roman" w:hAnsi="Times New Roman" w:eastAsia="Times New Roman" w:cs="Times New Roman"/>
        </w:rPr>
        <w:t>Agano hilo, ambalo kwa sababu ya kutotii kwa Israeli wa kale likawa “daawa” ya Mungu, lilikuwa agano la Mambo ya Walawi sura ya ishirini na tano, lililoainisha mapumziko ya nchi na Yubile iliyopaswa kusherehekewa kila mwaka wa arobaini na tisa.</w:t>
      </w:r>
    </w:p>
    <w:p>
      <w:pPr>
        <w:pStyle w:val="ArticleScripture"/>
        <w:jc w:val="left"/>
      </w:pPr>
      <w:r>
        <w:rPr>
          <w:rFonts w:ascii="Times New Roman" w:hAnsi="Times New Roman" w:eastAsia="Times New Roman" w:cs="Times New Roman"/>
        </w:rPr>
        <w:t>Na Bwana akanena na Musa katika Mlima Sinai, akasema, Sema na wana wa Israeli, uwaambie, Mtakapoingia katika nchi niwapatayo, ndipo nchi itashika sabato kwa Bwana. Miaka sita utapanda shamba lako, na miaka sita utakipogoa shamba la mizabibu yako, na kukusanya matunda yake; lakini katika mwaka wa saba itakuwa sabato ya mapumziko kwa nchi, sabato kwa Bwana; hutapanda shamba lako, wala hutapogoa shamba la mizabibu yako. Kile kitakachomea chenyewe kutoka katika mavuno yako hutakivuna, wala hutakusanya zabibu za mzabibu wako usiopogolewa; kwa kuwa ni mwaka wa mapumziko kwa nchi. Na hiyo sabato ya nchi itakuwa chakula kwenu; kwako, na kwa mtumishi wako, na kwa mjakazi wako, na kwa mtumishi wako wa kuajiriwa, na kwa mgeni akaaye pamoja nawe, na kwa ng'ombe zako, na kwa mnyama aliye katika nchi yako; maongeo yake yote yatakuwa chakula. Na ujihesabie sabato saba za miaka, mara saba miaka saba; na muda wa sabato saba za miaka utakuwa kwako miaka arobaini na tisa. Ndipo utasababisha baragumu la yubile lipige siku ya kumi ya mwezi wa saba; siku ya Upatanisho mtalipiga baragumu katika nchi yenu yote. Nanyi mtautakasa mwaka wa hamsini, na kutangaza uhuru katika nchi yote kwa wenyeji wake wote; utakuwa yubile kwenu; nanyi mtarejea kila mtu kwenye milki yake, nanyi mtarejea kila mtu kwa jamaa yake. Yubile utakuwa huo mwaka wa hamsini kwenu; msipande, wala msivune vile vinavyomea vyenyewe ndani yake, wala msikusanye zabibu zake za mzabibu usiopogolewa. Kwa kuwa ni yubile; utakuwa mtakatifu kwenu; mtakula maongeo yake yatokayo shambani. Katika mwaka huu wa yubile mtarejea kila mtu kwenye milki yake. Mambo ya Walawi 25:1-13.</w:t>
      </w:r>
    </w:p>
    <w:p>
      <w:pPr>
        <w:pStyle w:val="ArticleBody"/>
        <w:jc w:val="left"/>
      </w:pPr>
      <w:r>
        <w:rPr>
          <w:rFonts w:ascii="Times New Roman" w:hAnsi="Times New Roman" w:eastAsia="Times New Roman" w:cs="Times New Roman"/>
        </w:rPr>
        <w:t>Kipindi cha kwanza cha unabii wa miaka elfu mbili na mia tatu, kama ilivyo kwa wiki ambayo Kristo alithibitisha agano na miaka mia nne na tisini, kinahusiana moja kwa moja na "nyakati saba" za Walawi sura za ishirini na tano na ishirini na sita.</w:t>
      </w:r>
    </w:p>
    <w:p>
      <w:pPr>
        <w:pStyle w:val="ArticleScripture"/>
        <w:jc w:val="left"/>
      </w:pPr>
      <w:r>
        <w:rPr>
          <w:rFonts w:ascii="Times New Roman" w:hAnsi="Times New Roman" w:eastAsia="Times New Roman" w:cs="Times New Roman"/>
        </w:rPr>
        <w:t>Basi ujue na ufahamu kwamba tangu kutolewa kwa amri ya kuirejesha na kuijenga Yerusalemu mpaka Masihi, Mkuu, kutakuwa majuma saba, na majuma sitini na mawili; njia itajengwa tena, na ukuta pia, hata katika nyakati za taabu. Danieli 9:2.</w:t>
      </w:r>
    </w:p>
    <w:p>
      <w:pPr>
        <w:pStyle w:val="ArticleBody"/>
        <w:jc w:val="left"/>
      </w:pPr>
      <w:r>
        <w:rPr>
          <w:rFonts w:ascii="Times New Roman" w:hAnsi="Times New Roman" w:eastAsia="Times New Roman" w:cs="Times New Roman"/>
        </w:rPr>
        <w:t>Majuma sitini na tisa yanayoanza mwaka 457 Kabla ya Kristo yanakufikisha hadi ubatizo wa Kristo, na mwanzo wa juma ambalo ndani yake alithibitisha agano, ambalo lilikuwa agano la “mzozo” wa Mungu. Lakini kulikuwa na juma la majuma (miaka arobaini na tisa), ambalo lilitengwa na yale majuma sitini na tisa kwa kauli “majuma saba, na majuma sitini na mawili.” Kuanzia mwaka 457 Kabla ya Kristo, kulipaswa kuwa na miaka arobaini na tisa, rejea iliyo wazi kwa agano la Mambo ya Walawi sura ya ishirini na tano, na kwa sherehe ya yubilei. Miaka hiyo arobaini na tisa haikuwa tu ishara ya mizunguko ya yubilei, bali pia ya Pentekoste, ambayo ni siku ya hamsini inayofuata siku arobaini na tisa za Sikukuu ya Majuma.</w:t>
      </w:r>
    </w:p>
    <w:p>
      <w:pPr>
        <w:pStyle w:val="ArticleBody"/>
        <w:jc w:val="left"/>
      </w:pPr>
      <w:r>
        <w:rPr>
          <w:rFonts w:ascii="Times New Roman" w:hAnsi="Times New Roman" w:eastAsia="Times New Roman" w:cs="Times New Roman"/>
        </w:rPr>
        <w:t>Miaka arobaini na tisa ya kwanza ya ile miaka elfu mbili mia tatu, ile miaka mia nne na tisini, na juma ambalo agano lilithibitishwa, vyote vimeunganishwa moja kwa moja na ile miaka elfu mbili mia tano na ishirini, inayowakilishwa kama "mara saba," katika Mambo ya Walawi ishirini na sita. Kila kipengele cha unabii wa miaka elfu mbili mia tatu kina uhusiano wa moja kwa moja na "mara saba" ambayo Uadventista uliweka kando na kuikataa mwaka 1863. "Mara saba" ni ishara ya agano la Yubilei, na kwa sababu hiyo pia inapaswa kuzingatiwa kwamba wakati ile miaka elfu mbili mia tatu ilipoisha Oktoba 22, 1844, vivyo hivyo, ile miaka elfu mbili mia tano na ishirini iliisha siku hiyo hiyo, kwa maana Musa aliandika katika Mambo ya Walawi sura ya ishirini na tano:</w:t>
      </w:r>
    </w:p>
    <w:p>
      <w:pPr>
        <w:pStyle w:val="ArticleScripture"/>
        <w:jc w:val="left"/>
      </w:pPr>
      <w:r>
        <w:rPr>
          <w:rFonts w:ascii="Times New Roman" w:hAnsi="Times New Roman" w:eastAsia="Times New Roman" w:cs="Times New Roman"/>
        </w:rPr>
        <w:t>Na wewe utahesabu sabato saba za miaka kwako, mara saba miaka saba; na muda wa sabato saba za miaka utakuwa kwako miaka arobaini na tisa. Ndipo utasababisha baragumu la Yubile lipigwe siku ya kumi ya mwezi wa saba; katika siku ya upatanisho mtafanya baragumu lipigwe kote katika nchi yenu. Mambo ya Walawi 25:8, 9.</w:t>
      </w:r>
    </w:p>
    <w:p>
      <w:pPr>
        <w:pStyle w:val="ArticleBody"/>
        <w:jc w:val="left"/>
      </w:pPr>
      <w:r>
        <w:rPr>
          <w:rFonts w:ascii="Times New Roman" w:hAnsi="Times New Roman" w:eastAsia="Times New Roman" w:cs="Times New Roman"/>
        </w:rPr>
        <w:t>Kila kipindi cha unabii ndani ya miaka elfu mbili na mia tatu, kinahusishwa moja kwa moja na “mara saba” za Mambo ya Walawi sura ya ishirini na sita, ikiwemo siku ambayo vipindi vyote viwili vya unabii vilimalizika. Miaka arobaini na tisa ya kwanza ilitambulisha kazi ya kujenga upya na kurejesha Yerusalemu ambayo ingekamilika wakati watu wa Mungu walipotoka Babeli. Hekalu lilimalizika kabla ya amri ya tatu, kama vile hekalu la Wamileraiti lilivyokamilika kabla ya kuwasili kwa malaika wa tatu. Hata hivyo, baada ya 457 KK, “mtaa” bado ulipaswa “kujengwa tena, na ukuta, hata katika nyakati za taabu.” Akiwa Alfa na Omega, Yesu daima huonyesha mwisho wa jambo kwa kupitia mwanzo wake, na baada ya Oktoba 22, 1844, Wamileraiti walipaswa kukamilisha “mtaa” “na ukuta,” “katika nyakati za taabu.”</w:t>
      </w:r>
    </w:p>
    <w:p>
      <w:pPr>
        <w:pStyle w:val="ArticleBody"/>
        <w:jc w:val="left"/>
      </w:pPr>
      <w:r>
        <w:rPr>
          <w:rFonts w:ascii="Times New Roman" w:hAnsi="Times New Roman" w:eastAsia="Times New Roman" w:cs="Times New Roman"/>
        </w:rPr>
        <w:t>Dada White anatambua ukuta halisi wa ulinzi unaozunguka Yerusalemu kuwa ishara ya sheria ya Mungu, na mara tu baada ya tarehe 22 Oktoba 1844, waaminifu waliongozwa kuingia katika Patakatifu pa Mbinguni na wakaitambua sheria ya Mungu (ule ukuta). Ili kutambua sheria ya Mungu, ikiwemo Sabato, Wamileri waliongozwa kurudi katika agano la Israeli ya kale. Urejesho wa “mtaa” halisi ni urejesho uliotekelezwa kiroho wakati Wamileri waliporudi kwenye “njia za kale” za Yeremia. “Nyakati za taabu” ambazo zingekuwapo katika kipindi ambacho ukuta na mtaa vilianzishwa zilitarajiwa kutimia baada ya 1844, na vita vya wenyewe kwa wenyewe vilivyokuwa vinakaribia wakati huo, na ambavyo vilianza hivi karibuni katika historia hiyo hiyo, vilivyowakilisha nyakati za taabu hizo.</w:t>
      </w:r>
    </w:p>
    <w:p>
      <w:pPr>
        <w:pStyle w:val="ArticleBody"/>
        <w:jc w:val="left"/>
      </w:pPr>
      <w:r>
        <w:rPr>
          <w:rFonts w:ascii="Times New Roman" w:hAnsi="Times New Roman" w:eastAsia="Times New Roman" w:cs="Times New Roman"/>
        </w:rPr>
        <w:t>Kama wangekuwa waaminifu wangefikia mwaka wa hamsini wa Yubilei wa ishara (ambapo watumwa huachiwa huru), ambao pia uliwakilishwa na siku ya hamsini ya Pentekoste (ambapo ujumbe wa ukombozi huenda kwa ulimwengu wote). Lakini baada ya 1844 wengi walipinga nuru ya Sabato, na mwaka 1863 wakaukataa pia ujumbe wa Musa (“mara saba”), uliokuwa umefikishwa kwao na Eliya (William Miller). Kwa maneno mengine, waligeuka kutoka “barabara” (njia za kale) waliopaswa kuirejesha na kutembea ndani yake.</w:t>
      </w:r>
    </w:p>
    <w:p>
      <w:pPr>
        <w:pStyle w:val="ArticleBody"/>
        <w:jc w:val="left"/>
      </w:pPr>
      <w:r>
        <w:rPr>
          <w:rFonts w:ascii="Times New Roman" w:hAnsi="Times New Roman" w:eastAsia="Times New Roman" w:cs="Times New Roman"/>
        </w:rPr>
        <w:t>Yesu daima hufafanua mwisho kwa kurejea mwanzo, na wakati mfano wa wanawali kumi unaporudiwa katika siku za mwisho, kazi ya kuirejesha Yerusalemu itatekelezwa tena. "Mtaa na ukuta" vitajengwa katika "nyakati za taabu". Sasa tunaingia katika hizo nyakati za taabu. Oktoba 22, 1844, inaashiria sheria ya Jumapili inayokuja hivi karibuni, hivyo wakati "saa ya tetemeko kuu la nchi," ya Ufunuo kumi na moja itakapowadia, mtaa na ukuta vitajengwa katika nyakati za taabu. Sasa tutazitambua hizo nyakati za taabu kama "kukasirika kwa mataifa" kunakotokana na kuongezeka kwa vita vya Uislamu.</w:t>
      </w:r>
    </w:p>
    <w:p>
      <w:pPr>
        <w:pStyle w:val="ArticleBody"/>
        <w:jc w:val="left"/>
      </w:pPr>
      <w:r>
        <w:rPr>
          <w:rFonts w:ascii="Times New Roman" w:hAnsi="Times New Roman" w:eastAsia="Times New Roman" w:cs="Times New Roman"/>
        </w:rPr>
        <w:t>Alipokuwa akifafanua yale yaliyokuwa yameandikwa hapo awali kuhusu “wakati wa taabu”, alitoa ufafanuzi ulioandikwa katika kitabu kiitwacho Early Writings.</w:t>
      </w:r>
    </w:p>
    <w:p>
      <w:pPr>
        <w:pStyle w:val="ArticleScripture"/>
        <w:jc w:val="left"/>
      </w:pPr>
      <w:r>
        <w:rPr>
          <w:rFonts w:ascii="Times New Roman" w:hAnsi="Times New Roman" w:eastAsia="Times New Roman" w:cs="Times New Roman"/>
        </w:rPr>
        <w:t>1. Kwenye ukurasa wa 33 yameandikwa yafuatayo: 'Niliona kwamba Sabato takatifu ni, na itakuwa, ukuta unaotenganisha kati ya Israeli wa kweli wa Mungu na wasioamini; na kwamba Sabato ndilo jambo kuu la kuunganisha mioyo ya watakatifu wapendwa wa Mungu wanaongoja. Niliona kwamba Mungu alikuwa na watoto ambao hawaioni wala hawaihifadhi Sabato. Hawajakataa nuru juu yake. Na mwanzoni mwa wakati wa taabu, tulijazwa na Roho Mtakatifu tulipoenda kuitangaza Sabato kwa ukamilifu zaidi.'</w:t>
      </w:r>
    </w:p>
    <w:p>
      <w:pPr>
        <w:pStyle w:val="ArticleScripture"/>
        <w:jc w:val="left"/>
      </w:pPr>
      <w:r>
        <w:rPr>
          <w:rFonts w:ascii="Times New Roman" w:hAnsi="Times New Roman" w:eastAsia="Times New Roman" w:cs="Times New Roman"/>
        </w:rPr>
        <w:t>Maono haya yalitolewa mwaka 1847, wakati kulipokuwapo Waadventista wachache sana waliokuwa wakiishika Sabato, na miongoni mwa hao, wachache tu walidhani kwamba kuishika Sabato kulikuwa na umuhimu wa kutosha kutofautisha kati ya watu wa Mungu na wasioamini. Sasa utimilifu wa maono hayo unaanza kuonekana. ‘Mwanzo wa wakati huo wa taabu,’ uliotajwa hapa, hauhusiani na wakati ambapo mapigo yataanza kumiminwa, bali unahusu kipindi kifupi kabla hayajamiminwa, wakati Kristo yuko katika patakatifu. Wakati huo, kazi ya wokovu ikihitimishwa, taabu itakuwa ikija duniani, na mataifa yatakasirika, lakini yatadhibitiwa kiasi kwamba hayatazuia kazi ya malaika wa tatu. Wakati huo ‘mvua ya vuli,’ au kuburudishwa kutoka kwa uwepo wa Bwana, itakuja, ili kuipa nguvu sauti kuu ya malaika wa tatu, na kuwatayarisha watakatifu kusimama katika kipindi ambacho mapigo saba ya mwisho yatamiminwa. Maandishi ya Awali, 85.</w:t>
      </w:r>
    </w:p>
    <w:p>
      <w:pPr>
        <w:pStyle w:val="ArticleBody"/>
        <w:jc w:val="left"/>
      </w:pPr>
      <w:r>
        <w:rPr>
          <w:rFonts w:ascii="Times New Roman" w:hAnsi="Times New Roman" w:eastAsia="Times New Roman" w:cs="Times New Roman"/>
        </w:rPr>
        <w:t>Kuna “kipindi kifupi” kinachotangulia kukoma kwa kipindi cha rehema, wakati ambapo “mataifa yatakuwa na hasira, lakini yakidhibitiwa.” Wakati huohuo “mvua ya mwisho” inawasili. “Kuchochewa kwa hasira za mataifa” ni ishara iliyoainishwa katika Ufunuo sura ya kumi na moja.</w:t>
      </w:r>
    </w:p>
    <w:p>
      <w:pPr>
        <w:pStyle w:val="ArticleScripture"/>
        <w:jc w:val="left"/>
      </w:pPr>
      <w:r>
        <w:rPr>
          <w:rFonts w:ascii="Times New Roman" w:hAnsi="Times New Roman" w:eastAsia="Times New Roman" w:cs="Times New Roman"/>
        </w:rPr>
        <w:t>Na mataifa yalikasirika, na ghadhabu yako imekuja, na wakati wa wafu umefika, ili wahukumiwe; na kwamba uwape thawabu watumishi wako manabii, na watakatifu, na waogopao jina lako, wadogo na wakubwa; na uwaangamize wale wanaoiharibu dunia. Ufunuo 11:18.</w:t>
      </w:r>
    </w:p>
    <w:p>
      <w:pPr>
        <w:pStyle w:val="ArticleBody"/>
        <w:jc w:val="left"/>
      </w:pPr>
      <w:r>
        <w:rPr>
          <w:rFonts w:ascii="Times New Roman" w:hAnsi="Times New Roman" w:eastAsia="Times New Roman" w:cs="Times New Roman"/>
        </w:rPr>
        <w:t>Dada White anatoa maoni kuhusu aya hii.</w:t>
      </w:r>
    </w:p>
    <w:p>
      <w:pPr>
        <w:pStyle w:val="ArticleScripture"/>
        <w:jc w:val="left"/>
      </w:pPr>
      <w:r>
        <w:rPr>
          <w:rFonts w:ascii="Times New Roman" w:hAnsi="Times New Roman" w:eastAsia="Times New Roman" w:cs="Times New Roman"/>
        </w:rPr>
        <w:t>Nikaona kwamba hasira za mataifa, ghadhabu ya Mungu, na wakati wa kuwahukumu wafu yalikuwa mambo tofauti, kimoja kikifuatia kingine; pia kwamba Mikaeli hakuwa amesimama, na kwamba wakati wa taabu, ambao haujawahi kuwako, bado haujaanza. Mataifa sasa yanaghadhibika, lakini Kuhani wetu Mkuu atakapomaliza kazi yake katika patakatifu, atasimama, atavaa mavazi ya kulipiza kisasi, ndipo mapigo saba ya mwisho yatamiminwa.</w:t>
      </w:r>
    </w:p>
    <w:p>
      <w:pPr>
        <w:pStyle w:val="ArticleScripture"/>
        <w:jc w:val="left"/>
      </w:pPr>
      <w:r>
        <w:rPr>
          <w:rFonts w:ascii="Times New Roman" w:hAnsi="Times New Roman" w:eastAsia="Times New Roman" w:cs="Times New Roman"/>
        </w:rPr>
        <w:t>Nikaona kwamba wale malaika wanne wangezuia pepo nne hadi kazi ya Yesu itakapokamilika katika patakatifu, na ndipo yatakapokuja mapigo saba ya mwisho. Maandishi ya Mapema, 36.</w:t>
      </w:r>
    </w:p>
    <w:p>
      <w:pPr>
        <w:pStyle w:val="ArticleBody"/>
        <w:jc w:val="left"/>
      </w:pPr>
      <w:r>
        <w:rPr>
          <w:rFonts w:ascii="Times New Roman" w:hAnsi="Times New Roman" w:eastAsia="Times New Roman" w:cs="Times New Roman"/>
        </w:rPr>
        <w:t>"Kukasirika kwa mataifa" hutokea muda mfupi kabla ya mlango wa rehema kufungwa, kwa kuwa hufuatiwa na "ghadhabu ya Mungu." "Ghadhabu ya Mungu" hutokea wakati mlango wa rehema unapofungwa, na "wakati wa kuwahukumu wafu" unarejelea hukumu inayotokea wakati wa kipindi cha miaka elfu moja, na hairejelei hukumu ya wafu iliyoanza mwaka 1844.</w:t>
      </w:r>
    </w:p>
    <w:p>
      <w:pPr>
        <w:pStyle w:val="ArticleScripture"/>
        <w:jc w:val="left"/>
      </w:pPr>
      <w:r>
        <w:rPr>
          <w:rFonts w:ascii="Times New Roman" w:hAnsi="Times New Roman" w:eastAsia="Times New Roman" w:cs="Times New Roman"/>
        </w:rPr>
        <w:t>Nikaona malaika akishuka kutoka mbinguni, akiwa na ufunguo wa shimo lisilo na mwisho na mnyororo mkubwa mkononi mwake. Akamkamata yule joka, yule nyoka wa zamani, ambaye ni Ibilisi na Shetani, akamfunga miaka elfu. Akamtupa katika lile shimo lisilo na mwisho, akamfungia, akaweka muhuri juu yake, ili asiwadanganye mataifa tena, hata itakapotimia hiyo miaka elfu; na baada ya hayo sharti afunguliwe kwa muda mfupi. Nikaona viti vya enzi, wakaketi juu ya hivyo viti, na mamlaka ya kuhukumu ikapewa kwao; nami nikaona roho za wale waliokatwa vichwa kwa ajili ya ushuhuda wa Yesu, na kwa ajili ya neno la Mungu, na ambao hawakumwabudu yule mnyama, wala sanamu yake, wala hawakupokea chapa yake katika paji la uso wao, wala katika mikono yao; nao wakaishi na kutawala pamoja na Kristo miaka elfu. Ufunuo 20:1-4.</w:t>
      </w:r>
    </w:p>
    <w:p>
      <w:pPr>
        <w:pStyle w:val="ArticleBody"/>
        <w:jc w:val="left"/>
      </w:pPr>
      <w:r>
        <w:rPr>
          <w:rFonts w:ascii="Times New Roman" w:hAnsi="Times New Roman" w:eastAsia="Times New Roman" w:cs="Times New Roman"/>
        </w:rPr>
        <w:t>Hukumu iliyotolewa kwa watakatifu inabainisha kwamba watawahukumu waovu katika kipindi cha miaka elfu, si kwamba wao wanahukumiwa.</w:t>
      </w:r>
    </w:p>
    <w:p>
      <w:pPr>
        <w:pStyle w:val="ArticleScripture"/>
        <w:jc w:val="left"/>
      </w:pPr>
      <w:r>
        <w:rPr>
          <w:rFonts w:ascii="Times New Roman" w:hAnsi="Times New Roman" w:eastAsia="Times New Roman" w:cs="Times New Roman"/>
        </w:rPr>
        <w:t>Katika kipindi cha miaka elfu kati ya ufufuo wa kwanza na ule wa pili, hukumu ya waovu hufanyika. Mtume Paulo anaonyesha kwamba hukumu hii ni tukio linalofuata ujio wa pili. 'Msihukumu neno lolote kabla ya wakati, mpaka atakapokuja Bwana, atakayeyaweka wazi mambo yaliyofichika ya giza, na atadhihirisha mashauri ya mioyo.' 1 Wakorintho 4:5. Danieli atangaza kwamba Mzee wa Siku alipokuja, 'hukumu ilitolewa kwa watakatifu wa Aliye Juu Sana.' Danieli 7:22. Wakati huu wenye haki wanatawala kama wafalme na makuhani wa Mungu. Yohana katika Ufunuo asema: 'Nikaona viti vya enzi, nao wakaketi juu yake, na hukumu ikatolewa kwao.' 'Nao watakuwa makuhani wa Mungu na wa Kristo, nao watatawala pamoja Naye miaka elfu.' Ufunuo 20:4, 6. Ni wakati huu ambapo, kama Paulo alivyotabiri, 'watakatifu wataihukumu dunia.' 1 Wakorintho 6:2. Wakiwa katika muungano na Kristo wanawahukumu waovu, wakilinganisha matendo yao na kitabu cha sheria, Biblia, na kuamua kila kesi kulingana na matendo yaliyofanywa katika mwili. Kisha adhabu inayowapasa waovu hupimiwa, sawasawa na matendo yao; nayo inaandikwa kinyume cha majina yao katika kitabu cha mauti.</w:t>
      </w:r>
    </w:p>
    <w:p>
      <w:pPr>
        <w:pStyle w:val="ArticleScripture"/>
        <w:jc w:val="left"/>
      </w:pPr>
      <w:r>
        <w:rPr>
          <w:rFonts w:ascii="Times New Roman" w:hAnsi="Times New Roman" w:eastAsia="Times New Roman" w:cs="Times New Roman"/>
        </w:rPr>
        <w:t>Shetani pia na malaika waovu wanahukumiwa na Kristo na watu wake. Paulo asema: 'Je, hamjui kwamba tutawahukumu malaika?' Mstari wa 3. Na Yuda atangaza kwamba 'malaika wasioihifadhi nafasi yao ya kwanza, bali wakaiacha maskani yao wenyewe, amewaweka katika minyororo ya milele chini ya giza hata hukumu ya siku ile kuu.' Yuda 6.</w:t>
      </w:r>
    </w:p>
    <w:p>
      <w:pPr>
        <w:pStyle w:val="ArticleScripture"/>
        <w:jc w:val="left"/>
      </w:pPr>
      <w:r>
        <w:rPr>
          <w:rFonts w:ascii="Times New Roman" w:hAnsi="Times New Roman" w:eastAsia="Times New Roman" w:cs="Times New Roman"/>
        </w:rPr>
        <w:t>Mwishoni mwa miaka elfu hiyo, ufufuo wa pili utafanyika. Kisha waovu watafufuliwa kutoka kwa wafu na kuonekana mbele za Mungu kwa utekelezaji wa 'hukumu iliyoandikwa.' Hivyo, mwandishi wa Ufunuo, baada ya kueleza ufufuo wa wenye haki, asema: 'Wafu waliosalia hawakuishi tena hata ile miaka elfu ilipokwisha.' Ufunuo 20:5. Na Isaya anatangaza, kuhusu waovu: 'Watasanywa pamoja, kama wafungwa hukusanywa shimoni, nao watawekwa kifungoni, na baada ya siku nyingi watatiliwa hukumu.' Isaya 24:22. Pambano Kuu, 660, 661.</w:t>
      </w:r>
    </w:p>
    <w:p>
      <w:pPr>
        <w:pStyle w:val="ArticleBody"/>
        <w:jc w:val="left"/>
      </w:pPr>
      <w:r>
        <w:rPr>
          <w:rFonts w:ascii="Times New Roman" w:hAnsi="Times New Roman" w:eastAsia="Times New Roman" w:cs="Times New Roman"/>
        </w:rPr>
        <w:t>Hivyo basi ni wazi kwamba "kukasirishwa kwa mataifa" kunarejelea "nyakati za taabu" zinazoikumba dunia kabla ya muda wa rehema kukoma, na kwamba wakati "mataifa yanapokasirishwa," kwa wakati huohuo "yanadhibitiwa."</w:t>
      </w:r>
    </w:p>
    <w:p>
      <w:pPr>
        <w:pStyle w:val="ArticleScripture"/>
        <w:jc w:val="left"/>
      </w:pPr>
      <w:r>
        <w:rPr>
          <w:rFonts w:ascii="Times New Roman" w:hAnsi="Times New Roman" w:eastAsia="Times New Roman" w:cs="Times New Roman"/>
        </w:rPr>
        <w:t>"Niliona kwamba hasira ya mataifa, ghadhabu ya Mungu, na wakati wa kuhukumu wafu ni mambo tofauti yaliyotenganishwa, kimoja kikifuata kingine." Maandishi ya Awali, 36.</w:t>
      </w:r>
    </w:p>
    <w:p>
      <w:pPr>
        <w:pStyle w:val="ArticleBody"/>
        <w:jc w:val="left"/>
      </w:pPr>
      <w:r>
        <w:rPr>
          <w:rFonts w:ascii="Times New Roman" w:hAnsi="Times New Roman" w:eastAsia="Times New Roman" w:cs="Times New Roman"/>
        </w:rPr>
        <w:t>Wakati ambapo "mataifa yamekasirika," mvua ya mwisho huanza kunyesha.</w:t>
      </w:r>
    </w:p>
    <w:p>
      <w:pPr>
        <w:pStyle w:val="ArticleScripture"/>
        <w:jc w:val="left"/>
      </w:pPr>
      <w:r>
        <w:rPr>
          <w:rFonts w:ascii="Times New Roman" w:hAnsi="Times New Roman" w:eastAsia="Times New Roman" w:cs="Times New Roman"/>
        </w:rPr>
        <w:t>Wakati huo, wakati kazi ya wokovu inakaribia kufungwa, dhiki itakuja duniani, na mataifa yatakuwa na hasira, lakini yatazuiliwa ili yasizuie kazi ya malaika wa tatu. Wakati huo ‘mvua ya mwisho,’ yaani kuburudishwa kutoka kwa uwepo wa Bwana, itakuja, kuupa nguvu sauti kuu ya malaika wa tatu, na kuwatayarisha watakatifu kusimama katika kipindi ambacho mapigo saba ya mwisho yatamiminwa. Maandishi ya Mapema, 85.</w:t>
      </w:r>
    </w:p>
    <w:p>
      <w:pPr>
        <w:pStyle w:val="ArticleBody"/>
        <w:jc w:val="left"/>
      </w:pPr>
      <w:r>
        <w:rPr>
          <w:rFonts w:ascii="Times New Roman" w:hAnsi="Times New Roman" w:eastAsia="Times New Roman" w:cs="Times New Roman"/>
        </w:rPr>
        <w:t>Kuna wakati ambapo "mataifa yanaghadhibika," lakini wakati huo huo "yanadhibitiwa." Hapo ndipo Kristo anauanzisha ufalme wake wa utukufu, kwa maana anauanzisha ufalme wake wakati wa mvua ya masika.</w:t>
      </w:r>
    </w:p>
    <w:p>
      <w:pPr>
        <w:pStyle w:val="ArticleScripture"/>
        <w:jc w:val="left"/>
      </w:pPr>
      <w:r>
        <w:rPr>
          <w:rFonts w:ascii="Times New Roman" w:hAnsi="Times New Roman" w:eastAsia="Times New Roman" w:cs="Times New Roman"/>
        </w:rPr>
        <w:t>Mvua ya masika inakuja juu ya wale walio safi—basi wote hao wataipokea kama hapo kwanza.</w:t>
      </w:r>
    </w:p>
    <w:p>
      <w:pPr>
        <w:pStyle w:val="ArticleScripture"/>
        <w:jc w:val="left"/>
      </w:pPr>
      <w:r>
        <w:rPr>
          <w:rFonts w:ascii="Times New Roman" w:hAnsi="Times New Roman" w:eastAsia="Times New Roman" w:cs="Times New Roman"/>
        </w:rPr>
        <w:t>"Malaika wanne watakapoacha, Kristo atasimamisha ufalme Wake. Hakuna anayepokea mvua ya masika ila wale wanaofanya yote wawezayo." Spalding and Magan, 3.</w:t>
      </w:r>
    </w:p>
    <w:p>
      <w:pPr>
        <w:pStyle w:val="ArticleBody"/>
        <w:jc w:val="left"/>
      </w:pPr>
      <w:r>
        <w:rPr>
          <w:rFonts w:ascii="Times New Roman" w:hAnsi="Times New Roman" w:eastAsia="Times New Roman" w:cs="Times New Roman"/>
        </w:rPr>
        <w:t>Sehemu mbili zilizotangulia kutoka Maandishi ya Mapema zinabainisha kwamba, wakati mataifa yanapokasirishwa, na wakati huohuo “yanadhibitiwa,” malaika wanne wanazizuia pepo nne. Hivyo, kuamshwa kwa hasira za mataifa kunawakilishwa kama “pepo nne.” Alibainisha pia kwamba wakati malaika wanne wanapoyadhibiti mataifa yaliyokasirika, mvua ya mwisho itawadia. Kipindi kinachoanza wakati mvua ya mwisho inawadia—ambacho pia ni wakati mataifa yanapokasirishwa, ilhali yakidhibitiwa—kinaendelea hadi Mikaeli anaposimama na wakati wa rehema kwa wanadamu unafungwa. Kipindi hicho ndicho wakati ambapo wokovu unafungwa, na hivyo kinawakilisha kazi ya mwisho ya Kristo katika Patakatifu pa Patakatifu, ambayo inatambulika kama kipindi ambacho ama anafuta dhambi za watu au majina yao kutoka katika vitabu vya hukumu. Wakati huo, malaika wanapozizuia pepo nne, ndio wakati wa kutiwa muhuri wa wale mia moja arobaini na nne elfu.</w:t>
      </w:r>
    </w:p>
    <w:p>
      <w:pPr>
        <w:pStyle w:val="ArticleBody"/>
        <w:jc w:val="left"/>
      </w:pPr>
      <w:r>
        <w:rPr>
          <w:rFonts w:ascii="Times New Roman" w:hAnsi="Times New Roman" w:eastAsia="Times New Roman" w:cs="Times New Roman"/>
        </w:rPr>
        <w:t>Uislamu wa Ole wa tatu ndio nguvu ‘inayokasirisha mataifa,’ na Ole wa tatu uliwasili tarehe 11 Septemba 2001, lakini Uislamu mara moja ‘ulidhibitiwa’. “Upepo wa mashariki” ni ishara ya Uislamu, na Isaya anatambua “upepo wa mashariki” kuwa “upepo mkali,” ambao Mungu “huudhibiti” (huzuia). Vita vya Uislamu vinaonyeshwa mara kwa mara kama mwanamke aliye katika uchungu wa kujifungua, kwa kuwa ni vita vinavyozidi kuongezeka vilivyoanza tarehe 11 Septemba 2001, wakati malaika mwenye nguvu wa Ufunuo kumi na nane alishuka, kama ilivyodhihirishwa na kuangushwa kwa majengo makubwa ya Jiji la New York.</w:t>
      </w:r>
    </w:p>
    <w:p>
      <w:pPr>
        <w:pStyle w:val="ArticleScripture"/>
        <w:jc w:val="left"/>
      </w:pPr>
      <w:r>
        <w:rPr>
          <w:rFonts w:ascii="Times New Roman" w:hAnsi="Times New Roman" w:eastAsia="Times New Roman" w:cs="Times New Roman"/>
        </w:rPr>
        <w:t>"Sasa inasemekana kwamba nimetamka kuwa New York itafagiliwa na wimbi kubwa la bahari? Hili sijawahi kulisema. Nimesema, nilipokuwa nikiangalia majengo makubwa yanayojengwa huko, ghorofa juu ya ghorofa, ‘Ni matukio ya kutisha kiasi gani yatakayotokea Bwana atakapoinuka kuutikisa dunia kwa kutisha sana! Ndipo maneno ya Ufunuo 18:1-3 yatatimia.’ Sura nzima ya kumi na nane ya Ufunuo ni onyo la yale yanayokuja juu ya dunia. Lakini sina nuru mahususi kuhusu yatakayoupata New York, ila najua kwamba siku moja majengo makubwa yaliyoko huko yataangushwa kwa kugeuzwa na kupinduliwa na nguvu ya Mungu. Kwa nuru niliyopewa, najua kwamba uharibifu umo duniani. Neno moja kutoka kwa Bwana, mguso mmoja wa nguvu zake kuu, na majengo haya makubwa yataanguka. Matukio yatajitokeza, yenye kutisha kuliko tuwezavyo kufikiria." Review and Herald, Julai 5, 1906.</w:t>
      </w:r>
    </w:p>
    <w:p>
      <w:pPr>
        <w:pStyle w:val="ArticleBody"/>
        <w:jc w:val="left"/>
      </w:pPr>
      <w:r>
        <w:rPr>
          <w:rFonts w:ascii="Times New Roman" w:hAnsi="Times New Roman" w:eastAsia="Times New Roman" w:cs="Times New Roman"/>
        </w:rPr>
        <w:t>Katika chati za 1843 na 1850, Uislamu umeonyeshwa kama "farasi wa vita". Katika Ufunuo sura ya tisa, ambapo Uislamu wa Ole wa kwanza na wa pili umeainishwa, tabia ya Uislamu inatambuliwa kwa jina la mfalme wa Uislamu.</w:t>
      </w:r>
    </w:p>
    <w:p>
      <w:pPr>
        <w:pStyle w:val="ArticleScripture"/>
        <w:jc w:val="left"/>
      </w:pPr>
      <w:r>
        <w:rPr>
          <w:rFonts w:ascii="Times New Roman" w:hAnsi="Times New Roman" w:eastAsia="Times New Roman" w:cs="Times New Roman"/>
        </w:rPr>
        <w:t>Nao walikuwa na mfalme juu yao, ambaye ni malaika wa shimo lisilo na mwisho; jina lake kwa Kiebrania ni Abadoni, bali kwa Kigiriki jina lake ni Apolioni. Ufunuo 9:11.</w:t>
      </w:r>
    </w:p>
    <w:p>
      <w:pPr>
        <w:pStyle w:val="ArticleBody"/>
        <w:jc w:val="left"/>
      </w:pPr>
      <w:r>
        <w:rPr>
          <w:rFonts w:ascii="Times New Roman" w:hAnsi="Times New Roman" w:eastAsia="Times New Roman" w:cs="Times New Roman"/>
        </w:rPr>
        <w:t>Aya hiyo, ambayo iko katika sura ya tisa, mstari wa kumi na moja, kwa kinabii inabainisha kwamba, iwe katika Agano la Kale (Kiebrania) au katika Agano Jipya (Kigiriki), mhusika wa Uislamu ni Abadoni au Apolioni. Majina yote mawili yanamaanisha 'uharibifu na kifo'.</w:t>
      </w:r>
    </w:p>
    <w:p>
      <w:pPr>
        <w:pStyle w:val="ArticleScripture"/>
        <w:jc w:val="left"/>
      </w:pPr>
      <w:r>
        <w:rPr>
          <w:rFonts w:ascii="Times New Roman" w:hAnsi="Times New Roman" w:eastAsia="Times New Roman" w:cs="Times New Roman"/>
        </w:rPr>
        <w:t>"Malaika wanazizuia pepo nne, zilizowakilishwa kama farasi mwenye hasira anayetaka kujinasua na kukimbia juu ya uso wa dunia yote, akileta uharibifu na mauti katika njia yake." Manuscript Releases, juzuu ya 20, 217.</w:t>
      </w:r>
    </w:p>
    <w:p>
      <w:pPr>
        <w:pStyle w:val="ArticleBody"/>
        <w:jc w:val="left"/>
      </w:pPr>
      <w:r>
        <w:rPr>
          <w:rFonts w:ascii="Times New Roman" w:hAnsi="Times New Roman" w:eastAsia="Times New Roman" w:cs="Times New Roman"/>
        </w:rPr>
        <w:t>Pepo nne ni farasi mwenye hasira wa unabii wa Biblia, ambaye anatafuta kujiachilia huru. Mojawapo ya sifa za kinabii za farasi huyo mwenye hasira ni kwamba amezuiwa, lakini anatafuta kujiachilia huru na kuleta "uharibifu na mauti" juu ya dunia yote.</w:t>
      </w:r>
    </w:p>
    <w:p>
      <w:pPr>
        <w:pStyle w:val="ArticleBody"/>
        <w:jc w:val="left"/>
      </w:pPr>
      <w:r>
        <w:rPr>
          <w:rFonts w:ascii="Times New Roman" w:hAnsi="Times New Roman" w:eastAsia="Times New Roman" w:cs="Times New Roman"/>
        </w:rPr>
        <w:t>Tutaendelea kuyashughulikia masuala haya katika makala inayofuata.</w:t>
      </w:r>
    </w:p>
    <w:p>
      <w:pPr>
        <w:pStyle w:val="ArticleScripture"/>
        <w:jc w:val="left"/>
      </w:pPr>
      <w:r>
        <w:rPr>
          <w:rFonts w:ascii="Times New Roman" w:hAnsi="Times New Roman" w:eastAsia="Times New Roman" w:cs="Times New Roman"/>
        </w:rPr>
        <w:t>Laiti watu wa Mungu wangekuwa na ufahamu wa uharibifu unaokaribia wa maelfu ya miji, ambayo sasa karibu yote yamejitolea katika ibada ya sanamu! Lakini wengi wa wale ambao walipaswa kutangaza ukweli wanawashitaki na kuwahukumu ndugu zao. Wakati nguvu ya uongofu ya Mungu inapokuja juu ya mioyo, kutakuwa na mabadiliko ya dhahiri. Watu hawatakuwa na mwelekeo wa kukosoa na kubomoa. Hawatasimama katika nafasi inayozuia nuru kuangaza ulimwenguni. Ukosoaji wao na mashtaka yao vitakoma. Nguvu za adui zinajipanga kwa vita. Mapambano makali yako mbele yetu. Shikamaneni, ndugu zangu na dada zangu, shikamaneni. Fungamaneni na Kristo. 'Msiite, “Muungano,” ... wala msiogope hofu yao, wala msitishwe. Mtakaseni Bwana wa majeshi yeye mwenyewe; na yeye na awe hofu yenu, na yeye na awe kicho chenu. Naye atakuwa mahali patakatifu; bali atakuwa jiwe la kujikwaza na mwamba wa kukwaza kwa nyumba zote mbili za Israeli, atakuwa mtego na tanzi kwa wakazi wa Yerusalemu. Na wengi miongoni mwao watajikwaa, na kuanguka, na kuvunjika, na kunaswa, na kukamatwa.'</w:t>
      </w:r>
    </w:p>
    <w:p>
      <w:pPr>
        <w:pStyle w:val="ArticleScripture"/>
        <w:jc w:val="left"/>
      </w:pPr>
      <w:r>
        <w:rPr>
          <w:rFonts w:ascii="Times New Roman" w:hAnsi="Times New Roman" w:eastAsia="Times New Roman" w:cs="Times New Roman"/>
        </w:rPr>
        <w:t>Dunia ni jukwaa. Waigizaji, yaani wakazi wake, wanajiandaa kuigiza sehemu yao katika tamthilia kuu ya mwisho. Mungu amesahaulika. Kwa makundi makubwa ya wanadamu hakuna umoja, isipokuwa pale watu wanapoungana ili kutimiza makusudi yao ya ubinafsi. Mungu anatazama. Makusudi yake kuhusu waasi wake yatatimia. Ulimwengu haujakabidhiwa mikononi mwa wanadamu, ijapokuwa Mungu anaruhusu vipengele vya mkanganyiko na machafuko vitawale kwa muda. Nguvu kutoka chini inafanya kazi kuleta matukio makuu ya mwisho katika tamthilia - Shetani akija kama Kristo, na akifanya kazi kwa madanganyo yote ya udhalimu miongoni mwa wale wanaojifunga pamoja katika vyama vya siri. Wale wanaojisalimisha kwa hamu ya kuunda miungano wanatekeleza mipango ya adui. Sababu itafuatwa na athari.</w:t>
      </w:r>
    </w:p>
    <w:p>
      <w:pPr>
        <w:pStyle w:val="ArticleScripture"/>
        <w:jc w:val="left"/>
      </w:pPr>
      <w:r>
        <w:rPr>
          <w:rFonts w:ascii="Times New Roman" w:hAnsi="Times New Roman" w:eastAsia="Times New Roman" w:cs="Times New Roman"/>
        </w:rPr>
        <w:t>"Uasi umekaribia kufikia kikomo chake. Mkanganyiko umejaza dunia, na hofu kuu hivi karibuni itawapata wanadamu. Mwisho umekaribia sana. Sisi tunaojua ukweli tunapaswa kujiandaa kwa kile kinachokaribia kuikumba dunia kama mshangao mkubwa mno." Review and Herald, Septemba 10, 1903.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Kitabu cha Danieli - Nambari Sitini na Moja</dc:title>
  <dc:subject>Kufunua msuko wa kinabii: Kuelewa maono ya Danieli, agano, na wakati wa kutiwa muhuri katika nyakati za mwisho</dc:subject>
  <dc:creator>Jeff Pippenger</dc:creator>
  <cp:keywords/>
  <dc:description>Generated by ArticleDigger from daniel\61_daniel.json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