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Sitini na Sita</w:t>
      </w:r>
    </w:p>
    <w:p>
      <w:pPr>
        <w:pStyle w:val="ArticleSubtitle"/>
        <w:jc w:val="left"/>
      </w:pPr>
      <w:r>
        <w:rPr>
          <w:rFonts w:ascii="Arial" w:hAnsi="Arial" w:eastAsia="Arial" w:cs="Arial"/>
        </w:rPr>
        <w:t>Kufunua Simfoni ya Kinabii: Wakati wa Kutiwa Muhuri, Mvua ya Mwisho, na Wito wa Kutoka Babeli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Kifungu tulichokizingatia katika makala iliyotangulia kilisema kwamba, "umwagiko mkuu wa Roho Mtakatifu" wa Ufunuo sura ya kumi na nane, "hautakuja hadi tutakapokuwa na watu waliotiwa nuru, wanaojua kwa uzoefu maana ya kuwa wafanyakazi pamoja na Mungu." Lakini ahadi ni kwamba wakati "tunapokuwa na kujitoa wakfu kikamilifu, kwa moyo wote, kwa utumishi wa Kristo, Mungu atalitambua jambo hilo kwa umwagiko wa Roho wake usio na kipimo." Utambulisho wa "umwagiko mkuu" unaashiria umwagiko mdogo (kwa kipimo).</w:t>
      </w:r>
    </w:p>
    <w:p>
      <w:pPr>
        <w:pStyle w:val="ArticleBody"/>
        <w:jc w:val="left"/>
      </w:pPr>
      <w:r>
        <w:rPr>
          <w:rFonts w:ascii="Times New Roman" w:hAnsi="Times New Roman" w:eastAsia="Times New Roman" w:cs="Times New Roman"/>
        </w:rPr>
        <w:t>Tarehe 11 Septemba 2001, malaika hodari wa Ufunuo kumi na nane alishuka, lakini "sehemu kubwa ya kanisa" wakati huo, na hata sasa bado, "si watenda kazi pamoja na Mungu." Kati ya tarehe 11 Septemba 2001 na wakati Mungu anapotambua ukweli kwamba hatimaye kuna kundi lililofikia "wakfu kamili, wa moyo wote, kwa huduma ya Kristo," mvua ya mwisho "inapimwa," hukumu ya walio hai hufanyika, na hukumu huanza na nyumba ya Mungu.</w:t>
      </w:r>
    </w:p>
    <w:p>
      <w:pPr>
        <w:pStyle w:val="ArticleBody"/>
        <w:jc w:val="left"/>
      </w:pPr>
      <w:r>
        <w:rPr>
          <w:rFonts w:ascii="Times New Roman" w:hAnsi="Times New Roman" w:eastAsia="Times New Roman" w:cs="Times New Roman"/>
        </w:rPr>
        <w:t>Ufunuo sura ya kumi na nane unatambua sauti mbili, ambazo Dada White anatufahamisha kuwa ni miito miwili kwa makanisa. Sauti ya pili (wito) ni mwito wa kutoka Babeli unaotokea wakati wa sheria ya Jumapili inayokuja hivi karibuni. Sauti ya kwanza ilifika tarehe 11 Septemba 2001. Kumwagwa kwa Roho Mtakatifu kulikoanza wakati huo kulikuwa "kupimwa", kwa kuwa Kristo kwanza alihitaji kuwatakasa watu ambao hatimaye angewamwagia Roho Mtakatifu "bila kipimo", alipowainua kama ishara katika saa ya tetemeko kubwa la nchi. Kundi hilo lilihitaji kutakaswa kabla sauti ya pili ya Ufunuo sura ya kumi na nane isikike, kwa kuwa wao ndio watakaotangaza ujumbe huo.</w:t>
      </w:r>
    </w:p>
    <w:p>
      <w:pPr>
        <w:pStyle w:val="ArticleBody"/>
        <w:jc w:val="left"/>
      </w:pPr>
      <w:r>
        <w:rPr>
          <w:rFonts w:ascii="Times New Roman" w:hAnsi="Times New Roman" w:eastAsia="Times New Roman" w:cs="Times New Roman"/>
        </w:rPr>
        <w:t>Katika masikitiko ya kwanza ya majira ya kuchipua ya mwaka 1844, Waprotestanti wakawa Waprotestanti waliopotoka na waaminifu ambao wakati huo walijikuta katika kipindi cha kusubiri, waliwakilisha hekalu la wale ambao hapo awali hawakuwa watu wa Mungu. Tarehe 11 Septemba 2001, malaika mwenye nguvu wa Ufunuo kumi na nane alishuka, na hatua ya kwanza katika mchakato wa kutakasa na kusimamisha hekalu la Mungu la siku za mwisho ilianza, nayo ilianza kwa kuujaribu Uadventista wa Laodikia. Tarehe 18 Julai 2020, hatua ya pili ya mchakato wa kujaribiwa ilianza. Katika ubatizo wa Kristo mchakato wa kuitenganisha Israeli ya kale ulianza, kwa kuwa Kristo kisha alichagua wanafunzi wa kwanza, ambao walikuwa msingi wa hekalu la Kikristo alilokuwa akilisimamisha katika historia hiyo.</w:t>
      </w:r>
    </w:p>
    <w:p>
      <w:pPr>
        <w:pStyle w:val="ArticleBody"/>
        <w:jc w:val="left"/>
      </w:pPr>
      <w:r>
        <w:rPr>
          <w:rFonts w:ascii="Times New Roman" w:hAnsi="Times New Roman" w:eastAsia="Times New Roman" w:cs="Times New Roman"/>
        </w:rPr>
        <w:t>Mwanzoni mwa huduma yake ya miaka mitatu na nusu, Kristo alikitakasa hekalu, ambacho alikitambua kuwa "nyumba ya Baba yake," na mwishoni mwa huduma yake, alipokuwa amekitakasa hekalu kwa mara ya pili na ya mwisho, tamko lake lilikuwa "nyumba yenu imeachwa kwenu ukiwa." Watu wa agano la awali walikuwa wameachwa kando, na watu wake wa agano jipya waliwekwa kama "Hekalu lake". Wakati wa sheria ya Jumapili, muundo wa kitaasisi wa Kanisa la Waadventista Wasabato utakuwa ukiwa.</w:t>
      </w:r>
    </w:p>
    <w:p>
      <w:pPr>
        <w:pStyle w:val="ArticleScripture"/>
        <w:jc w:val="left"/>
      </w:pPr>
      <w:r>
        <w:rPr>
          <w:rFonts w:ascii="Times New Roman" w:hAnsi="Times New Roman" w:eastAsia="Times New Roman" w:cs="Times New Roman"/>
        </w:rPr>
        <w:t>Nabii anasema, ‘Niliona malaika mwingine akishuka kutoka mbinguni, mwenye mamlaka kuu; nayo nchi ikang’aa kwa utukufu wake. Akalia kwa sauti kuu, akisema, Babeli ule mkuu umeanguka, umeanguka, nao umekuwa maskani ya mashetani’ (Ufunuo 18:1, 2). Huu ndio ujumbe ule ule uliotolewa na malaika wa pili. Babeli imeanguka, ‘kwa sababu amewanywesha mataifa yote divai ya ghadhabu ya uasherati wake’ (Ufunuo 14:8). Divai hiyo ni nini? Mafundisho yake ya uongo. Amewapa dunia Sabato ya uongo badala ya Sabato ya amri ya nne, naye amerudia uongo ambao Shetani alimwambia Hawa kwa mara ya kwanza huko Edeni, kutokufa kwa asili kwa nafsi. Makosa mengine mengi yanayofanana ameyaeneza kwa upana na mbali, ‘akifundisha mafundisho yaliyo maagizo ya wanadamu’ (Mathayo 15:9).</w:t>
      </w:r>
    </w:p>
    <w:p>
      <w:pPr>
        <w:pStyle w:val="ArticleScripture"/>
        <w:jc w:val="left"/>
      </w:pPr>
      <w:r>
        <w:rPr>
          <w:rFonts w:ascii="Times New Roman" w:hAnsi="Times New Roman" w:eastAsia="Times New Roman" w:cs="Times New Roman"/>
        </w:rPr>
        <w:t>"Yesu alipoanza huduma Yake ya hadharani, alitakasa Hekalu kutokana na unajisi wa kukufuru. Miongoni mwa matendo ya mwisho ya huduma Yake kulikuwa na kulitakasa Hekalu kwa mara ya pili. Hivyo, katika kazi ya mwisho ya kuonya ulimwengu, miito miwili tofauti hutolewa kwa makanisa. Ujumbe wa malaika wa pili ni, 'Babeli imeanguka, imeanguka, mji ule mkuu, kwa kuwa amewanywesha mataifa yote divai ya hasira ya uasherati wake' (Ufunuo 14:8). Na katika kilio kikuu cha ujumbe wa malaika wa tatu sauti inasikika kutoka mbinguni ikisema, 'Tokeni kwake, watu wangu, msishiriki dhambi zake, wala msipokee mapigo yake. Kwa kuwa dhambi zake zimefika hata mbinguni, na Mungu amekumbuka maovu yake' (Ufunuo 18:4, 5)." Review and Herald, Desemba 6, 1892.</w:t>
      </w:r>
    </w:p>
    <w:p>
      <w:pPr>
        <w:pStyle w:val="ArticleBody"/>
        <w:jc w:val="left"/>
      </w:pPr>
      <w:r>
        <w:rPr>
          <w:rFonts w:ascii="Times New Roman" w:hAnsi="Times New Roman" w:eastAsia="Times New Roman" w:cs="Times New Roman"/>
        </w:rPr>
        <w:t>Utakaso wa kwanza wa hekalu unalingana na sauti ya kwanza ya Ufunuo sura ya kumi na nane, na sauti ya pili ni kilio kikuu kinachoita kundi lingine la Mungu litoke Babeli. Mistari ya kwanza hadi ya tatu ilitimia wakati majengo makubwa ya Jiji la New York yaliangushwa. Hilo lilitokea Septemba 11, 2001, na utakaso wa kwanza wa hekalu, au wito wa kwanza kati ya miwili kwa makanisa, ulitolewa. Wito wa kwanza ulianza katika ubatizo wa Kristo, wakati Roho Mtakatifu alishuka kutoka mbinguni na jaribio kwa Israeli ya kale lilipoanza. Tarehe 11 Agosti, 1840, utakaso wa kwanza wa hekalu, au wito wa kwanza kati ya miwili kwa makanisa, ulitolewa kwa harakati ya Wamilleraiti.</w:t>
      </w:r>
    </w:p>
    <w:p>
      <w:pPr>
        <w:pStyle w:val="ArticleBody"/>
        <w:jc w:val="left"/>
      </w:pPr>
      <w:r>
        <w:rPr>
          <w:rFonts w:ascii="Times New Roman" w:hAnsi="Times New Roman" w:eastAsia="Times New Roman" w:cs="Times New Roman"/>
        </w:rPr>
        <w:t>Wakati huo, mvua ya vuli na kutiwa muhuri kwa wale elfu mia arobaini na nne vilianza, sambamba na matukio ya mwisho ya Hukumu ya Uchunguzi. Katika matukio hayo ya mwisho, kazi ya Kristo inaonyeshwa kuwa ni kufuta kwake dhambi za waaminifu kutoka katika kitabu cha dhambi, au kufuta majina ya wale wanaodai kuwa Wakristo kutoka katika kitabu cha uzima. Kipindi hicho ndicho kipindi cha kunyunyiziwa kwa mvua ya vuli, maana Mungu atamimina Roho Mtakatifu bila kipimo tu kanisa litakapokuwa safi. Wakati wa sheria ya Jumapili, kumiminwa kwa Roho Mtakatifu kutakuwa bila kipimo.</w:t>
      </w:r>
    </w:p>
    <w:p>
      <w:pPr>
        <w:pStyle w:val="ArticleScripture"/>
        <w:jc w:val="left"/>
      </w:pPr>
      <w:r>
        <w:rPr>
          <w:rFonts w:ascii="Times New Roman" w:hAnsi="Times New Roman" w:eastAsia="Times New Roman" w:cs="Times New Roman"/>
        </w:rPr>
        <w:t>"Mnafanya nini, ndugu, katika kazi kubwa ya maandalizi? Wale wanaoungana na dunia wanapokea umbo la kidunia na kujiandaa kwa alama ya mnyama. Wale wasiojitumainia, wanaojinyenyekeza mbele za Mungu na kutakasa roho zao kwa kuitii kweli, hao wanapokea umbo la mbinguni na kujiandaa kwa muhuri wa Mungu katika vipaji vya nyuso zao. Amri itakapotolewa na chapa itakapowekwa, tabia yao itabaki safi na isiyo na doa milele." Testimonies, juzuu ya 5, 216.</w:t>
      </w:r>
    </w:p>
    <w:p>
      <w:pPr>
        <w:pStyle w:val="ArticleScripture"/>
        <w:jc w:val="left"/>
      </w:pPr>
      <w:r>
        <w:rPr>
          <w:rFonts w:ascii="Times New Roman" w:hAnsi="Times New Roman" w:eastAsia="Times New Roman" w:cs="Times New Roman"/>
        </w:rPr>
        <w:t>Kazi ya Roho Mtakatifu ni kuuthibitishia ulimwengu hatia kuhusu dhambi, haki na hukumu. Ulimwengu unaweza kuonywa tu kwa kuwaona wale waaminio ukweli wakiwekwa wakfu kwa njia ya ukweli, wakitenda kwa kanuni za juu na takatifu, wakiweka wazi, kwa namna ya juu na yenye adhama, mpaka kati ya wale wanaozishika amri za Mungu na wale wanaozikanyaga chini ya miguu yao. Kutakaswa na Roho hubainisha tofauti kati ya wale walio na muhuri wa Mungu na wale wanaoshika siku ya mapumziko bandia. Jaribu litakapokuja, itaonyeshwa kwa uwazi ni nini chapa ya mnyama. Ni kushika siku ya Jumapili. Wale ambao, baada ya kusikia ukweli, wanaendelea kuichukulia siku hii kuwa takatifu, hubeba saini ya mtu wa dhambi, aliyedhani kubadili nyakati na sheria. Bible Training School, 1 Desemba 1903.</w:t>
      </w:r>
    </w:p>
    <w:p>
      <w:pPr>
        <w:pStyle w:val="ArticleBody"/>
        <w:jc w:val="left"/>
      </w:pPr>
      <w:r>
        <w:rPr>
          <w:rFonts w:ascii="Times New Roman" w:hAnsi="Times New Roman" w:eastAsia="Times New Roman" w:cs="Times New Roman"/>
        </w:rPr>
        <w:t>Isaya anatambua "siku ya upepo wa mashariki," ambayo pia anaiita "upepo mkali" uliozuiliwa (stayeth), kuwa wakati ambapo "upimaji" unaanza.</w:t>
      </w:r>
    </w:p>
    <w:p>
      <w:pPr>
        <w:pStyle w:val="ArticleScripture"/>
        <w:jc w:val="left"/>
      </w:pPr>
      <w:r>
        <w:rPr>
          <w:rFonts w:ascii="Times New Roman" w:hAnsi="Times New Roman" w:eastAsia="Times New Roman" w:cs="Times New Roman"/>
        </w:rPr>
        <w:t>Kwa kiasi, ikichipuka, utabishana nayo; huizuia pepo yake kali katika siku ya upepo wa mashariki. Kwa sababu hii basi, uovu wa Yakobo utatakaswa; na hili ndilo tunda lote la kuondoa dhambi yake; atakapoyafanya mawe yote ya madhabahu kuwa kama mawe ya chokaa yaliyopondwapondwa, maashera na sanamu hazitasimama. Hata hivyo mji wenye ngome utakuwa ukiwa, makao yataachwa, na kuachwa kama jangwa; ndama atachunga humo, naye atalalia humo, na kula matawi yake. Matawi yake yanapokauka, yatakatwa; wanawake huja na kuyatia moto; kwa kuwa ni watu wasio na ufahamu; kwa hiyo yeye aliyewaumba hatawarehemu, na yeye aliyewaunda hatawaonyesha fadhili. Na itakuwa katika siku hiyo, Bwana atapepeta kutoka mkondo wa mto hata kijito cha Misri, nanyi mtakusanywa mmoja mmoja, enyi wana wa Israeli. Na itakuwa katika siku hiyo, tarumbeta kuu itapigwa, nao watakuja waliokuwa karibu kuangamia katika nchi ya Ashuru, na waliotupwa katika nchi ya Misri, nao watamwabudu Bwana katika mlima mtakatifu huko Yerusalemu. Isaya 27:6-13.</w:t>
      </w:r>
    </w:p>
    <w:p>
      <w:pPr>
        <w:pStyle w:val="ArticleBody"/>
        <w:jc w:val="left"/>
      </w:pPr>
      <w:r>
        <w:rPr>
          <w:rFonts w:ascii="Times New Roman" w:hAnsi="Times New Roman" w:eastAsia="Times New Roman" w:cs="Times New Roman"/>
        </w:rPr>
        <w:t>"Upepo wa mashariki" ndio nguvu iliyozizamisha "meli za Tarshishi" na kuleta hukumu juu ya kahaba wa Tiro. "Upepo wa mashariki" ndio nguvu inayowafanya wafalme waogope. "Upepo wa mashariki" ndio nguvu iliyoleta balaa la "kuunguza" juu ya Misri, lililosababisha miaka saba ya njaa, wakati Yusufu na Farao walipouleta ulimwengu wote (Misri) utumwani, na ilikuwa ni "upepo wa mashariki" ulioleta "nzige" waliokula kila kitu wakati wa ukombozi kutoka Misri. Uislamu ndio "upepo wa mashariki".</w:t>
      </w:r>
    </w:p>
    <w:p>
      <w:pPr>
        <w:pStyle w:val="ArticleBody"/>
        <w:jc w:val="left"/>
      </w:pPr>
      <w:r>
        <w:rPr>
          <w:rFonts w:ascii="Times New Roman" w:hAnsi="Times New Roman" w:eastAsia="Times New Roman" w:cs="Times New Roman"/>
        </w:rPr>
        <w:t>Harakati za mageuzi za unabii wa Biblia zinathibitisha kwamba kila harakati ya mageuzi ina mada yake mahsusi. Mada ya harakati ya mageuzi ya mia na arobaini na nne elfu ni Uislamu. Tarehe 11 Septemba, 2001, Uislamu wa Ole wa tatu uliushambulia mnyama wa nchi, na George W. Bush, “wa pili”, mara moja akaweka kizuizi kwa “upepo wa mashariki”. Katika tukio hilo, kama Dada White anavyorekodi, majengo makubwa ya Jiji la New York yalipoangushwa, Ufunuo kumi na nane, mistari moja hadi tatu, ulitimia. Mistari hiyo mitatu inawakilisha sauti ya kwanza kati ya sauti mbili katika Ufunuo sura ya kumi na nane. Sauti ya pili imo katika mstari wa nne, nayo inatambulisha wito wa kutoka Babeli, unaoanza wakati wa sheria ya Jumapili nchini Marekani. Uislamu wa Ole wa tatu unazuiliwa na malaika wanne wa Ufunuo sura ya saba, wakati mia na arobaini na nne elfu wanatiwa muhuri.</w:t>
      </w:r>
    </w:p>
    <w:p>
      <w:pPr>
        <w:pStyle w:val="ArticleScripture"/>
        <w:jc w:val="left"/>
      </w:pPr>
      <w:r>
        <w:rPr>
          <w:rFonts w:ascii="Times New Roman" w:hAnsi="Times New Roman" w:eastAsia="Times New Roman" w:cs="Times New Roman"/>
        </w:rPr>
        <w:t>Bwana Mungu ni Mungu mwenye wivu, ilhali huvumilia kwa muda mrefu dhambi na maasi ya watu wake katika kizazi hiki. Lau watu wa Mungu wangekwenda katika shauri lake, kazi ya Mungu ingalisonga mbele; ujumbe wa kweli ungekuwa umefikishwa kwa watu wote wanaokaa juu ya uso wa dunia yote. Lau watu wa Mungu wangalimwamini na kuwa watendaji wa neno lake, lau wangalishika amri zake, yule malaika asingalikuja akiruka mbinguni akiwa na ujumbe kwa wale malaika wanne waliokuwa karibu kuziachia pepo zipulize juu ya dunia, akipaza sauti: “Zuieni, zuieni pepo nne, zisipulize juu ya dunia, hata nitakapowatia muhuri watumishi wa Mungu katika vipaji vya nyuso zao.” Lakini kwa sababu watu hawatii, hawana shukrani, na si watakatifu, kama Israeli ya kale, muda umeongezwa ili wote wasikie ujumbe wa mwisho wa rehema unaotangazwa kwa sauti kuu. Kazi ya Bwana imekwamishwa, wakati wa kutiwa muhuri umecheleweshwa. Wengi hawajasikia ukweli. Lakini Bwana atawapa nafasi ya kusikia na kuongoka, na kazi kuu ya Mungu itasonga mbele. Manuscript Releases, juzuu ya 15, 292.</w:t>
      </w:r>
    </w:p>
    <w:p>
      <w:pPr>
        <w:pStyle w:val="ArticleBody"/>
        <w:jc w:val="left"/>
      </w:pPr>
      <w:r>
        <w:rPr>
          <w:rFonts w:ascii="Times New Roman" w:hAnsi="Times New Roman" w:eastAsia="Times New Roman" w:cs="Times New Roman"/>
        </w:rPr>
        <w:t>Wale wanaotiwa muhuri hutiwa muhuri kabla ya sheria ya Jumapili, kwa maana dunia inaweza tu kuonywa, na hivyo kuitwa itoke Babeli, kwa kuwaona wanaume na wanawake katika mzozo wa sheria ya Jumapili wakiwa na muhuri wa Mungu. Kutiwa muhuri kwa wale elfu mia arobaini na nne kulianza tarehe 11 Septemba 2001, lakini wakati wa kutiwa muhuri ulicheleweshwa.</w:t>
      </w:r>
    </w:p>
    <w:p>
      <w:pPr>
        <w:pStyle w:val="ArticleBody"/>
        <w:jc w:val="left"/>
      </w:pPr>
      <w:r>
        <w:rPr>
          <w:rFonts w:ascii="Times New Roman" w:hAnsi="Times New Roman" w:eastAsia="Times New Roman" w:cs="Times New Roman"/>
        </w:rPr>
        <w:t>Manabii wote wanalihutubia kizazi cha mwisho, na kifungu hiki kinarejelewa moja kwa moja kwa kizazi cha mwisho. Katika hiki kizazi cha mwisho watu wa Mungu hawakutembea katika "shauri Lake," na kwa sababu hiyo wakati wa kutiwa muhuri ulizuiliwa na kucheleweshwa. Ulicheleweshwa na kuzuiliwa na yule mnyama atokaye katika shimo lisilo na mwisho katika Ufunuo sura ya kumi na moja, aliyewaua manabii wawili. Mnyama huyo wakati wa Mapinduzi ya Ufaransa alikuwa ukanamungu, na alikuwa mfano wa harakati ya ukanamungu iliyoletwa na wale walioutambulisha "woke-ism", ambalo sasa linaukabili ulimwengu, ndani ya harakati ya Future for America. Kisha Future for America ikaacha kutembea katika shauri la Mungu na ikaruhusu ushawishi wa wale waliotetea ajenda yao ya kisasa ya ushoga, kwa kushirikiana na wengine waliotetea kuweka wakati, kuzuia wakati wa kutiwa muhuri.</w:t>
      </w:r>
    </w:p>
    <w:p>
      <w:pPr>
        <w:pStyle w:val="ArticleScripture"/>
        <w:jc w:val="left"/>
      </w:pPr>
      <w:r>
        <w:rPr>
          <w:rFonts w:ascii="Times New Roman" w:hAnsi="Times New Roman" w:eastAsia="Times New Roman" w:cs="Times New Roman"/>
        </w:rPr>
        <w:t>Mengi yaliyofunuliwa kwangu yanajazana akilini mwangu, nami karibu sijui jinsi ya kuyaeleza. Hata hivyo, siwezi kukaa kimya. Bwana anaghadhibika na watu wanaojitwika mamlaka ya kuwatawala wenzao, na kutekeleza mipango ambayo Roho Mtakatifu ameihukumu. Ninashangazwa kuliko ninavyoweza kueleza kwa kushindwa kwenu kutambua kwamba Mungu hajawasimika watu hawa. Mpangilio mpya wa mambo unapaswa kuwastua, kwa maana haukuwa na idhini ya mbinguni.</w:t>
      </w:r>
    </w:p>
    <w:p>
      <w:pPr>
        <w:pStyle w:val="ArticleScripture"/>
        <w:jc w:val="left"/>
      </w:pPr>
      <w:r>
        <w:rPr>
          <w:rFonts w:ascii="Times New Roman" w:hAnsi="Times New Roman" w:eastAsia="Times New Roman" w:cs="Times New Roman"/>
        </w:rPr>
        <w:t>Moyo wa asili haupaswi kuleta kanuni zake zilizotiwa doa, zinazopotosha, katika kazi ya Mungu. Kanuni za imani yetu zisifichwe kamwe. Ujumbe wa malaika wa tatu unapaswa kutangazwa na watu wa Mungu. Unapaswa kuongezeka hadi kuwa kilio kikuu. Bwana ana wakati aliouweka wa kuhitimisha kazi; lakini ni lini huo wakati? Wakati ile kweli iliyokusudiwa kutangazwa katika siku hizi za mwisho itakapotangazwa kama ushuhuda kwa mataifa yote, ndipo mwisho utakapokuja. Ikiwa nguvu za Shetani zinaweza kuingia ndani ya hekalu lenyewe la Mungu, na kuyaendesha mambo apendavyo, muda wa maandalizi utarefushwa.</w:t>
      </w:r>
    </w:p>
    <w:p>
      <w:pPr>
        <w:pStyle w:val="ArticleScripture"/>
        <w:jc w:val="left"/>
      </w:pPr>
      <w:r>
        <w:rPr>
          <w:rFonts w:ascii="Times New Roman" w:hAnsi="Times New Roman" w:eastAsia="Times New Roman" w:cs="Times New Roman"/>
        </w:rPr>
        <w:t>Hii ndiyo siri ya harakati zilizofanywa kupinga watu ambao Mungu aliwatuma na ujumbe wa baraka kwa ajili ya watu wake. Watu hawa walichukiwa. Watu hao na ujumbe wa Mungu walidharauliwa, kama vile kweli Kristo mwenyewe alivyochukiwa na kudharauliwa katika ujio wake wa kwanza. Watu walioko katika nyadhifa za uwajibikaji wameonyesha tabia zilezile ambazo Shetani amezidhihirisha. Wametafuta kutawala akili, kuleta hoja zao na vipaji vyao chini ya mamlaka ya kibinadamu. Kumekuwa na jitihada za kuwaweka watumishi wa Mungu chini ya udhibiti wa watu ambao hawana maarifa na hekima ya Mungu, wala uzoefu wa kuongozwa na Roho Mtakatifu. Kanuni zimezaliwa ambazo hazikupaswa kabisa kuona mwanga wa mchana. Mtoto haramu alipaswa kuzimwa mara tu alipovuta pumzi ya kwanza ya uhai. Wanadamu wenye mipaka wamekuwa wakipigana dhidi ya Mungu na kweli na wajumbe walioteuliwa na Bwana, wakipinga kazi yao kwa kila njia waliyothubutu kuitumia. Tafadhali zingatia ni wema gani uliopatikana katika hekima na mipango ya wale waliopuuza ujumbe wa Mungu, na ambao, kama waandishi na Mafarisayo, wamewadharau wale hasa ambao Mungu amewatumia kuwasilisha nuru na kweli ambayo watu wake waliihitaji. Nyaraka za 1888, 1525.</w:t>
      </w:r>
    </w:p>
    <w:p>
      <w:pPr>
        <w:pStyle w:val="ArticleBody"/>
        <w:jc w:val="left"/>
      </w:pPr>
      <w:r>
        <w:rPr>
          <w:rFonts w:ascii="Times New Roman" w:hAnsi="Times New Roman" w:eastAsia="Times New Roman" w:cs="Times New Roman"/>
        </w:rPr>
        <w:t>Wakati wa kutiwa muhuri ulioanza tarehe 11 Septemba 2001, ulikwamishwa kwa kuwa wawakilishi wa Shetani waliruhusiwa kuingia katika "hekalu lenyewe la Mungu." Suala linalopaswa kuonekana hapa ni kwamba kuanzia 1798 hadi 1844, hekalu la Wamilerite lilijengwa, na tarehe 22 Oktoba 1844, mjumbe wa agano alikuja ghafla hekaluni kwake. Hekalu na jeshi vilikuwa vimekanyagwa na upapa kwa miaka elfu moja mia mbili na sitini, na upapa ulipopata jeraha lake la mauti Kristo akaanza kazi ya kulijenga hekalu la Wamilerite, na ishara ya hekalu ni nambari arobaini na sita, kulingana na mashahidi kadhaa.</w:t>
      </w:r>
    </w:p>
    <w:p>
      <w:pPr>
        <w:pStyle w:val="ArticleBody"/>
        <w:jc w:val="left"/>
      </w:pPr>
      <w:r>
        <w:rPr>
          <w:rFonts w:ascii="Times New Roman" w:hAnsi="Times New Roman" w:eastAsia="Times New Roman" w:cs="Times New Roman"/>
        </w:rPr>
        <w:t>Mnamo tarehe 11 Agosti 1840, malaika wa Ufunuo sura ya kumi alishuka, na hukumu ya Uprotestanti ikaanza. Historia hiyo inajirudia neno kwa neno.</w:t>
      </w:r>
    </w:p>
    <w:p>
      <w:pPr>
        <w:pStyle w:val="ArticleBody"/>
        <w:jc w:val="left"/>
      </w:pPr>
      <w:r>
        <w:rPr>
          <w:rFonts w:ascii="Times New Roman" w:hAnsi="Times New Roman" w:eastAsia="Times New Roman" w:cs="Times New Roman"/>
        </w:rPr>
        <w:t>Katika Maandiko ni "upepo wa mashariki" unaozizamisha merikebu za Tarshishi, na kuuangusha ule mji mkuu Tiro, na kuwafanya wafalme na wafanyabiashara walie mara tatu, "ole, ole" (ole, ole). Lakini katika sehemu ya Isaya tunayozingatia, siku ya "upepo wa mashariki" ni siku ambayo Mungu "anazuia upepo wake mkali." Katika kifungu hiki "upepo wa mashariki" unashikiliwa ili usizuie kazi ya malaika wa tatu; kazi inayotimizwa wakati wa mvua ya mwisho. Katika kifungu hiki suala la "upepo wa mashariki" unaozuiliwa linabainisha mvua ya mwisho, kazi ya malaika wa tatu, na kukusanywa kwa watoto wengine wa Mungu walioko Babeli. Katika kipindi hicho, malaika wanne wanazishikilia pepo nne, wakati wa kutiwa muhuri kwa wale mia moja arobaini na nne elfu.</w:t>
      </w:r>
    </w:p>
    <w:p>
      <w:pPr>
        <w:pStyle w:val="ArticleScripture"/>
        <w:jc w:val="left"/>
      </w:pPr>
      <w:r>
        <w:rPr>
          <w:rFonts w:ascii="Times New Roman" w:hAnsi="Times New Roman" w:eastAsia="Times New Roman" w:cs="Times New Roman"/>
        </w:rPr>
        <w:t>Na baada ya mambo haya nikaona malaika wanne wamesimama kwenye pembe nne za dunia, wameshikilia pepo nne za dunia, ili upepo usivume juu ya nchi, wala juu ya bahari, wala juu ya mti wowote. Kisha nikaona malaika mwingine akikwea kutoka mashariki, akiwa na muhuri wa Mungu aliye hai; akapaza sauti kuu akiwaambia wale malaika wanne, ambao walipewa kuidhuru nchi na bahari, akisema, Msiidhuru nchi, wala bahari, wala miti, hata tutakapokuwa tumewatia muhuri watumishi wa Mungu wetu katika vipaji vya nyuso zao. Ufunuo 7:1-3.</w:t>
      </w:r>
    </w:p>
    <w:p>
      <w:pPr>
        <w:pStyle w:val="ArticleBody"/>
        <w:jc w:val="left"/>
      </w:pPr>
      <w:r>
        <w:rPr>
          <w:rFonts w:ascii="Times New Roman" w:hAnsi="Times New Roman" w:eastAsia="Times New Roman" w:cs="Times New Roman"/>
        </w:rPr>
        <w:t>Kusitishwa kwa “upepo wa mashariki,” kuzuiwa kwa “mataifa yenye hasira,” na kuzuiwa kwa “pepo nne” vyote hutokea wakati wa mvua ya mwisho, kwa maana ni katika kipindi cha mvua ya mwisho ndipo muhuri wa Mungu unawekwa juu ya watu Wake. Pepo nne zinazozuiliwa na malaika wanne ni ishara ya Uislamu.</w:t>
      </w:r>
    </w:p>
    <w:p>
      <w:pPr>
        <w:pStyle w:val="ArticleScripture"/>
        <w:jc w:val="left"/>
      </w:pPr>
      <w:r>
        <w:rPr>
          <w:rFonts w:ascii="Times New Roman" w:hAnsi="Times New Roman" w:eastAsia="Times New Roman" w:cs="Times New Roman"/>
        </w:rPr>
        <w:t>Malaika wanazuia pepo nne, zilizowakilishwa kama farasi mwenye hasira anayetaka kujivunja huru na kukimbia juu ya uso wa dunia yote, akileta uharibifu na mauti katika njia yake.</w:t>
      </w:r>
    </w:p>
    <w:p>
      <w:pPr>
        <w:pStyle w:val="ArticleScripture"/>
        <w:jc w:val="left"/>
      </w:pPr>
      <w:r>
        <w:rPr>
          <w:rFonts w:ascii="Times New Roman" w:hAnsi="Times New Roman" w:eastAsia="Times New Roman" w:cs="Times New Roman"/>
        </w:rPr>
        <w:t>“Je, tulale kwenye ukingo wenyewe wa ulimwengu wa milele? Je, tuwe wazito wa ufahamu na baridi na wafu? Laiti tungalikuwa katika makanisa yetu na Roho na pumzi ya Mungu ikivuvizwa ndani ya watu Wake, ili wapate kusimama juu ya miguu yao na kuishi. Tunahitaji kuona kwamba njia ni nyembamba, na lango ni jembamba. Lakini tunapopita katika lango lile jembamba, upana wake hauna kikomo.” Manuscript Releases, juzuu la 20, 217.</w:t>
      </w:r>
    </w:p>
    <w:p>
      <w:pPr>
        <w:pStyle w:val="ArticleBody"/>
        <w:jc w:val="left"/>
      </w:pPr>
      <w:r>
        <w:rPr>
          <w:rFonts w:ascii="Times New Roman" w:hAnsi="Times New Roman" w:eastAsia="Times New Roman" w:cs="Times New Roman"/>
        </w:rPr>
        <w:t>Tutazichunguza hali halisi hizi zaidi katika makala inayofuata, kwa maana ni “katika siku za wafalme hawa”, wanaowakilishwa na ufalme wa nane wa unabii wa Biblia, ambao “ni wa zile falme saba”, ndipo Mungu atauweka ufalme wa milele.</w:t>
      </w:r>
    </w:p>
    <w:p>
      <w:pPr>
        <w:pStyle w:val="ArticleScripture"/>
        <w:jc w:val="left"/>
      </w:pPr>
      <w:r>
        <w:rPr>
          <w:rFonts w:ascii="Times New Roman" w:hAnsi="Times New Roman" w:eastAsia="Times New Roman" w:cs="Times New Roman"/>
        </w:rPr>
        <w:t>Na katika siku za wafalme hao Mungu wa mbinguni atasimamisha ufalme, ambao hautaangamizwa kamwe; wala ufalme huo hautaachwa kwa watu wengine, bali utazivunja vipande vipande na kuziteketeza falme hizi zote, nao utasimama milele. Kwa kuwa uliona ya kwamba jiwe lilikatwa kutoka mlimani pasipo mikono, na ya kwamba lilivunja vipande vipande chuma, shaba, udongo, fedha, na dhahabu; Mungu mkuu amemjulisha mfalme yatakayotokea baadaye; na ndoto hiyo ni ya hakika, na tafsiri yake ni thabiti. Danieli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Sitini na Sita</dc:title>
  <dc:subject>Kufunua Simfoni ya Kinabii: Wakati wa Kutiwa Muhuri, Mvua ya Mwisho, na Wito wa Kutoka Babeli</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