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Sitini na Nane</w:t>
      </w:r>
    </w:p>
    <w:p>
      <w:pPr>
        <w:pStyle w:val="ArticleSubtitle"/>
        <w:jc w:val="left"/>
      </w:pPr>
      <w:r>
        <w:rPr>
          <w:rFonts w:ascii="Arial" w:hAnsi="Arial" w:eastAsia="Arial" w:cs="Arial"/>
        </w:rPr>
        <w:t>Kufunua Ujumbe wa Kinabii wa Ezekieli Sura ya Nane: Sheria ya Jumapili na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Ezekieli sura ya nane ni miongoni mwa sura rahisi zaidi za kinabii katika Maandiko Matakatifu. Sura hiyo ina mwanzo ulio bayana.</w:t>
      </w:r>
    </w:p>
    <w:p>
      <w:pPr>
        <w:pStyle w:val="ArticleScripture"/>
        <w:jc w:val="left"/>
      </w:pPr>
      <w:r>
        <w:rPr>
          <w:rFonts w:ascii="Times New Roman" w:hAnsi="Times New Roman" w:eastAsia="Times New Roman" w:cs="Times New Roman"/>
        </w:rPr>
        <w:t>Ikawa katika mwaka wa sita, katika mwezi wa sita, siku ya tano ya mwezi, nilipokuwa nimeketi nyumbani kwangu, na wazee wa Yuda walipokuwa wameketi mbele yangu, mkono wa Bwana Mungu ulinishukia pale. Ezekieli 8:1.</w:t>
      </w:r>
    </w:p>
    <w:p>
      <w:pPr>
        <w:pStyle w:val="ArticleBody"/>
        <w:jc w:val="left"/>
      </w:pPr>
      <w:r>
        <w:rPr>
          <w:rFonts w:ascii="Times New Roman" w:hAnsi="Times New Roman" w:eastAsia="Times New Roman" w:cs="Times New Roman"/>
        </w:rPr>
        <w:t>Maono yana mwisho dhahiri katika sura ya kumi na moja.</w:t>
      </w:r>
    </w:p>
    <w:p>
      <w:pPr>
        <w:pStyle w:val="ArticleScripture"/>
        <w:jc w:val="left"/>
      </w:pPr>
      <w:r>
        <w:rPr>
          <w:rFonts w:ascii="Times New Roman" w:hAnsi="Times New Roman" w:eastAsia="Times New Roman" w:cs="Times New Roman"/>
        </w:rPr>
        <w:t>Baadaye Roho alininyanyua, akanileta katika maono kwa Roho ya Mungu mpaka Kaldea, kwa wale waliokuwa matekani. Basi maono niliyokuwa nimeyaona yakaniondokea. Kisha niliwaambia wale waliokuwa matekani mambo yote ambayo Bwana alikuwa amenionyesha. Ezekieli 11:24, 25.</w:t>
      </w:r>
    </w:p>
    <w:p>
      <w:pPr>
        <w:pStyle w:val="ArticleBody"/>
        <w:jc w:val="left"/>
      </w:pPr>
      <w:r>
        <w:rPr>
          <w:rFonts w:ascii="Times New Roman" w:hAnsi="Times New Roman" w:eastAsia="Times New Roman" w:cs="Times New Roman"/>
        </w:rPr>
        <w:t>Maono ya sura ya nane yanaanza siku ya tano, ya mwezi wa sita wa mwaka wa sita, siku moja tu kabla ya tarehe kuendana na "666," na kweli maono hayo yanahusu sheria ya Jumapili, ambayo ni chapa ya mnyama, ambaye nambari yake ni nambari ya "mtu wa dhambi," na pia nambari ya ufalme wa nane ulio wa wale saba. Wale wanaopata ushindi juu ya nambari "666" hupokea muhuri wa Mungu, na katika sura ya tisa, muhuri wa Mungu unawekwa juu ya watu wa Mungu waaminifu wa siku za mwisho.</w:t>
      </w:r>
    </w:p>
    <w:p>
      <w:pPr>
        <w:pStyle w:val="ArticleScripture"/>
        <w:jc w:val="left"/>
      </w:pPr>
      <w:r>
        <w:rPr>
          <w:rFonts w:ascii="Times New Roman" w:hAnsi="Times New Roman" w:eastAsia="Times New Roman" w:cs="Times New Roman"/>
        </w:rPr>
        <w:t>Nikaona ishara nyingine mbinguni, kuu na ya ajabu, malaika saba wenye mapigo saba ya mwisho; kwa maana ndani yao imekamilika ghadhabu ya Mungu. Nikaona kama bahari ya kioo iliyochanganyika na moto; na wale waliomshinda yule mnyama, na sanamu yake, na chapa yake, na hesabu ya jina lake, wamesimama juu ya ile bahari ya kioo, wakiwa na vinubi vya Mungu. Nao wanaimba wimbo wa Musa, mtumishi wa Mungu, na wimbo wa Mwana-Kondoo, wakisema, Matendo yako ni makuu na ya ajabu, Bwana Mungu Mwenyezi; njia zako ni za haki na za kweli, Ee Mfalme wa watakatifu. Ufunuo 15:1-3.</w:t>
      </w:r>
    </w:p>
    <w:p>
      <w:pPr>
        <w:pStyle w:val="ArticleBody"/>
        <w:jc w:val="left"/>
      </w:pPr>
      <w:r>
        <w:rPr>
          <w:rFonts w:ascii="Times New Roman" w:hAnsi="Times New Roman" w:eastAsia="Times New Roman" w:cs="Times New Roman"/>
        </w:rPr>
        <w:t>Hapo kabla tu ya kufungwa kwa mlango wa rehema (maana malaika saba wenye mapigo saba ya mwisho watamimina hasira ya Mungu katika sura inayofuata ya Ufunuo), watu wa Mungu wa siku za mwisho wanatambuliwa. Wamepata ushindi juu ya mambo manne. Neno linalotafsiriwa kuwa “ushindi” linamaanisha kushinda. Waaminifu wamelishinda yule mnyama, sanamu ya yule mnyama, alama ya yule mnyama, na nambari ya jina lake. Ushindi huo unajumuisha ukweli kwamba wanaelewa kile ambacho zile alama nne zinawakilisha. Ni asilimia ndogo sana ya watu wanaojua kile ambacho zile alama nne za kinabii kwa kweli zinawakilisha.</w:t>
      </w:r>
    </w:p>
    <w:p>
      <w:pPr>
        <w:pStyle w:val="ArticleBody"/>
        <w:jc w:val="left"/>
      </w:pPr>
      <w:r>
        <w:rPr>
          <w:rFonts w:ascii="Times New Roman" w:hAnsi="Times New Roman" w:eastAsia="Times New Roman" w:cs="Times New Roman"/>
        </w:rPr>
        <w:t>Dunia ilijua zamani kwamba upapa ndiye kahaba wa Babeli katika sura ya kumi na saba, lakini, kama Neno la Mungu lilivyobainisha, uelewa kuhusu kahaba wa Tiro anayefanya uzinzi na wafalme wa dunia umesahaulika katika historia ya Marekani. Kupata ushindi juu ya mnyama kunamaanisha kugawanya sawasawa neno la kweli ili kubaini kwamba mnyama wa unabii wa Biblia ni upapa. Katika sura inayofuata moja kwa moja, joka, mnyama na nabii wa uongo wanaiongoza dunia kwenda Armagedoni, na waaminifu wa Mungu wa siku za mwisho lazima wajue ni mamlaka gani hizo tatu.</w:t>
      </w:r>
    </w:p>
    <w:p>
      <w:pPr>
        <w:pStyle w:val="ArticleScripture"/>
        <w:jc w:val="left"/>
      </w:pPr>
      <w:r>
        <w:rPr>
          <w:rFonts w:ascii="Times New Roman" w:hAnsi="Times New Roman" w:eastAsia="Times New Roman" w:cs="Times New Roman"/>
        </w:rPr>
        <w:t>Na yule malaika wa sita akamimina bakuli lake juu ya mto ule mkubwa, Frati; maji yake yakakauka, ili njia ya wafalme wa mashariki iandaliwe. Nikaona roho watatu wachafu kama vyura wakitoka katika kinywa cha yule joka, na katika kinywa cha yule mnyama, na katika kinywa cha yule nabii wa uongo. Maana hao ni roho za mapepo, watendao ishara, hutoka kwenda kwa wafalme wa dunia yote, kuwakusanya kwa vita ya siku ile kuu ya Mungu Mwenyezi. Tazama, naja kama mwivi. Heri akeshaye, na azitunzaye nguo zake, ili asiende uchi, wasiione aibu yake. Naye akawakusanya pamoja hata mahali paitwao kwa Kiebrania, Armagedoni. Ufunuo 16:12-16.</w:t>
      </w:r>
    </w:p>
    <w:p>
      <w:pPr>
        <w:pStyle w:val="ArticleBody"/>
        <w:jc w:val="left"/>
      </w:pPr>
      <w:r>
        <w:rPr>
          <w:rFonts w:ascii="Times New Roman" w:hAnsi="Times New Roman" w:eastAsia="Times New Roman" w:cs="Times New Roman"/>
        </w:rPr>
        <w:t>Ushindi dhidi ya mnyama ni ushindi wa kumtambua kwa usahihi mnyama ni nani. Aya iliyotajwa hivi punde inatangaza baraka juu ya wale wanaokaa macho na kuyatunza mavazi yao, lakini kufikia pigo la sita, kipindi cha rehema kimefungwa kabisa kwa wanadamu wote. Mikaeli anaposimama, kipindi cha rehema kwa wanadamu hufungwa, kisha mapigo saba ya mwisho humiminwa. Hakuna njia ya kubadili mavazi baada ya kufungwa kwa kipindi cha rehema, lakini kuna onyo linalohusishwa na pigo la sita. Onyo hilo linahusu kuwa na uelewa sahihi wa mnyama kabla ya kipindi cha rehema kufungwa, na ikiwa huna uelewa huo, utapoteza vazi la haki ya Kristo kabla ya kufungwa kwa kipindi cha rehema.</w:t>
      </w:r>
    </w:p>
    <w:p>
      <w:pPr>
        <w:pStyle w:val="ArticleScripture"/>
        <w:jc w:val="left"/>
      </w:pPr>
      <w:r>
        <w:rPr>
          <w:rFonts w:ascii="Times New Roman" w:hAnsi="Times New Roman" w:eastAsia="Times New Roman" w:cs="Times New Roman"/>
        </w:rPr>
        <w:t>Wale wanaochanganyikiwa katika uelewa wao wa neno, wanaoshindwa kuona maana ya mpinga Kristo, bila shaka watajiweka upande wa mpinga Kristo. Hakuna wakati sasa kwetu kujiambatanisha na ulimwengu. Danieli amesimama katika fungu lake na mahali pake. Unabii wa Danieli na ule wa Yohana unapaswa kueleweka; kila mmoja unaufafanua mwingine. Unauletea ulimwengu ukweli ambao kila mtu anapaswa kuuelewa. Unabii huu unapaswa kuwa ushuhuda ulimwenguni. Kwa kutimizwa kwake katika siku hizi za mwisho, utajieleza. Mkusanyiko wa Kress, 105.</w:t>
      </w:r>
    </w:p>
    <w:p>
      <w:pPr>
        <w:pStyle w:val="ArticleBody"/>
        <w:jc w:val="left"/>
      </w:pPr>
      <w:r>
        <w:rPr>
          <w:rFonts w:ascii="Times New Roman" w:hAnsi="Times New Roman" w:eastAsia="Times New Roman" w:cs="Times New Roman"/>
        </w:rPr>
        <w:t>Ikiwa mtu haelewi kwamba Mpinga-Kristo ni upapa, ataishia upande wa upapa, au kama Yohana alivyoandika, atatembea uchi na kudhihirisha aibu yake. Kupata ushindi dhidi ya mnyama ni kuelewa kwamba mnyama ni nguvu ya kipapa, na yote yanayofunuliwa kuhusu nguvu ya kipapa. Wale wanaopata ushindi na wanaoelewa kwamba upapa ndiye mtu wa dhambi, watahitaji kuelewa kwamba sanamu ya upapa inawakilisha kanuni ya muungano wa kanisa na serikali, huku kanisa likidhibiti uhusiano huo.</w:t>
      </w:r>
    </w:p>
    <w:p>
      <w:pPr>
        <w:pStyle w:val="ArticleBody"/>
        <w:jc w:val="left"/>
      </w:pPr>
      <w:r>
        <w:rPr>
          <w:rFonts w:ascii="Times New Roman" w:hAnsi="Times New Roman" w:eastAsia="Times New Roman" w:cs="Times New Roman"/>
        </w:rPr>
        <w:t>Katika Kitabu cha Danieli, muundo wa yule mnyama, ambao ni muungano wa kanisa na dola, umewakilishwa kama maasi ya ukiwa. Maasi ni dhambi, na dhambi inayounda yule mnyama wa kipapa ni pale wafalme wanapokabidhi mamlaka yao kwa mamlaka ya kipapa. Kwa kufanya hivyo wanatenda uzinzi wa kiroho, ambao ndio maasi ya ukiwa ya Danieli, na sanamu kwa mnyama ya Yohana.</w:t>
      </w:r>
    </w:p>
    <w:p>
      <w:pPr>
        <w:pStyle w:val="ArticleBody"/>
        <w:jc w:val="left"/>
      </w:pPr>
      <w:r>
        <w:rPr>
          <w:rFonts w:ascii="Times New Roman" w:hAnsi="Times New Roman" w:eastAsia="Times New Roman" w:cs="Times New Roman"/>
        </w:rPr>
        <w:t>Kupata ushindi juu ya mfano wa kipapa ni kuelewa kupitia Neno la Mungu kwamba Marekani kwanza huanzisha uhusiano huu, na kuuthibitisha wakati wa sheria ya Jumapili inayokuja karibuni, kisha kulazimisha ulimwengu wote kuukubali uhusiano huo huo.</w:t>
      </w:r>
    </w:p>
    <w:p>
      <w:pPr>
        <w:pStyle w:val="ArticleBody"/>
        <w:jc w:val="left"/>
      </w:pPr>
      <w:r>
        <w:rPr>
          <w:rFonts w:ascii="Times New Roman" w:hAnsi="Times New Roman" w:eastAsia="Times New Roman" w:cs="Times New Roman"/>
        </w:rPr>
        <w:t>Uhusiano kati ya kanisa na serikali ambao utalazimishwa duniani na Marekani unajumuisha serikali ya dunia moja (Umoja wa Mataifa) ikiingia katika muungano na upapa kama mamlaka inayoongoza katika mpangilio huo. Kupata ushindi juu ya sanamu ya mnyama ni kuelewa kupitia Neno la kinabii la Mungu kwamba sanamu ya mnyama inawakilisha mambo haya haya.</w:t>
      </w:r>
    </w:p>
    <w:p>
      <w:pPr>
        <w:pStyle w:val="ArticleBody"/>
        <w:jc w:val="left"/>
      </w:pPr>
      <w:r>
        <w:rPr>
          <w:rFonts w:ascii="Times New Roman" w:hAnsi="Times New Roman" w:eastAsia="Times New Roman" w:cs="Times New Roman"/>
        </w:rPr>
        <w:t>Kupata ushindi juu ya mnyama na sanamu ya mnyama kunajumuisha kuelewa alama ya mamlaka ya mnyama (ya upapa).</w:t>
      </w:r>
    </w:p>
    <w:p>
      <w:pPr>
        <w:pStyle w:val="ArticleBody"/>
        <w:jc w:val="left"/>
      </w:pPr>
      <w:r>
        <w:rPr>
          <w:rFonts w:ascii="Times New Roman" w:hAnsi="Times New Roman" w:eastAsia="Times New Roman" w:cs="Times New Roman"/>
        </w:rPr>
        <w:t>Alama ya mnyama ni kushika kwa lazima Jumapili kama Sabato ya Mungu. Kupata ushindi juu ya alama hiyo kunahitaji kuelewa kwamba ibada ya Jumapili ni ibada ya jua, na kwamba si chochote ila ibada ya kipagani ya Baali. Ushindi huo unajumuisha ukweli kwamba hakuna mtu anayepokea alama ya mnyama mpaka itakapolazimishwa juu ya watu.</w:t>
      </w:r>
    </w:p>
    <w:p>
      <w:pPr>
        <w:pStyle w:val="ArticleScripture"/>
        <w:jc w:val="left"/>
      </w:pPr>
      <w:r>
        <w:rPr>
          <w:rFonts w:ascii="Times New Roman" w:hAnsi="Times New Roman" w:eastAsia="Times New Roman" w:cs="Times New Roman"/>
        </w:rPr>
        <w:t>Lakini Wakristo wa vizazi vilivyopita walishika Jumapili, wakidhani kwamba kwa kufanya hivyo walikuwa wanashika Sabato ya Biblia; na sasa wapo Wakristo wa kweli katika kila kanisa, bila kuacha ushirika wa Kikatoliki wa Roma, ambao kwa dhati wanaamini kwamba Jumapili ndiyo Sabato ya agizo la Mungu. Mungu anakubali ukweli wa nia yao na unyofu wao mbele Yake. Lakini wakati ushikaji wa Jumapili utakapolazimishwa kisheria, na ulimwengu utaelimishwa kuhusu wajibu wa Sabato ya kweli, basi yeyote atakayevunja amri ya Mungu, ili kutii agizo lisilo na mamlaka yoyote ya juu kuliko mamlaka ya Roma, atakuwa kwa kufanya hivyo ameuheshimu Upapa kuliko Mungu. Anatoa heshima kwa Roma na kwa nguvu inayolazimisha utaratibu uliowekwa na Roma. Anamwabudu mnyama na sanamu yake. Watu watakapoikataa ile taasisi ambayo Mungu ametangaza kuwa ishara ya mamlaka Yake, na kuiheshimu badala yake ile ambayo Roma imeichagua kuwa ishara ya mamlaka yake kuu, basi watakuwa wamekubali ishara ya utii kwa Roma—‘alama ya mnyama.’ Wala si hadi suala hili liwekwe wazi hivyo mbele ya watu, na waletwe kuchagua kati ya amri za Mungu na amri za wanadamu, ndipo wale wanaoendelea katika uasi watakapopokea ‘alama ya mnyama.’ Pambano Kuu, 449.</w:t>
      </w:r>
    </w:p>
    <w:p>
      <w:pPr>
        <w:pStyle w:val="ArticleBody"/>
        <w:jc w:val="left"/>
      </w:pPr>
      <w:r>
        <w:rPr>
          <w:rFonts w:ascii="Times New Roman" w:hAnsi="Times New Roman" w:eastAsia="Times New Roman" w:cs="Times New Roman"/>
        </w:rPr>
        <w:t>Wale wanaopata ushindi juu ya mnyama, picha ya mnyama na alama ya mnyama lazima pia wapate ushindi juu ya nambari ya jina lake. Katika kipindi cha historia ambapo kahaba wa Tiro hakuwa amesahauliwa, ulimwengu wa Kiprotestanti ulijua kwamba Upapa ulikuwa Mpinga Kristo. Walijua kwamba Paulo alikuwa ametambua Upapa kama "yule muovu," "mtu wa dhambi," "siri ya uovu" na "mwana wa uharibifu; ambaye hupinga na hujikweza juu ya yote yanayoitwa Mungu, au yanayoabudiwa; hata aketi kama Mungu katika hekalu la Mungu, akijionyesha kwamba yeye ni Mungu." Lakini sasa kahaba mkuu wa Tiro amesahauliwa.</w:t>
      </w:r>
    </w:p>
    <w:p>
      <w:pPr>
        <w:pStyle w:val="ArticleBody"/>
        <w:jc w:val="left"/>
      </w:pPr>
      <w:r>
        <w:rPr>
          <w:rFonts w:ascii="Times New Roman" w:hAnsi="Times New Roman" w:eastAsia="Times New Roman" w:cs="Times New Roman"/>
        </w:rPr>
        <w:t>Katika nyakati za kale kulikuwa na matumizi mbalimbali ya isopsephy, au gematria, yaliyodhihirisha kwamba nambari "666" kwa njia ya ishara iliwakilisha upapa. Mfano wa kawaida wa hili ni kwamba kwenye mitra ya Papa yameandikwa maneno Vicarius Filii Dei. Vicarius Filii Dei, ambayo ina maana ya "Naibu wa Mwana wa Mungu", na hivyo inazungumzia dai lake la kuketi katika hekalu la Mungu, akidai kuwa Mungu. Herufi za Kilatini za Vicarius Filii Dei hutoa jumla ya nambari mia sita sitini na sita.</w:t>
      </w:r>
    </w:p>
    <w:p>
      <w:pPr>
        <w:pStyle w:val="ArticleBody"/>
        <w:jc w:val="left"/>
      </w:pPr>
      <w:r>
        <w:rPr>
          <w:rFonts w:ascii="Times New Roman" w:hAnsi="Times New Roman" w:eastAsia="Times New Roman" w:cs="Times New Roman"/>
        </w:rPr>
        <w:t>Mnyama, ambaye ni mamlaka ya kipapa, anatambulika kwa nambari yake, na nambari yake ni ‘666’, lakini yule mtu wa dhambi alipokea jeraha la mauti mwaka 1798, naye amesahaulika. Katika siku za mwisho, jeraha hilo la mauti litaponywa, na uponyaji wa jeraha hilo la mauti unaonyesha kwamba Marekani kwanza itaunda mfano wa mnyama ndani ya taifa lake lenyewe, kisha italazimisha dunia kufanya vivyo hivyo.</w:t>
      </w:r>
    </w:p>
    <w:p>
      <w:pPr>
        <w:pStyle w:val="ArticleBody"/>
        <w:jc w:val="left"/>
      </w:pPr>
      <w:r>
        <w:rPr>
          <w:rFonts w:ascii="Times New Roman" w:hAnsi="Times New Roman" w:eastAsia="Times New Roman" w:cs="Times New Roman"/>
        </w:rPr>
        <w:t>Taswira ya mnyama duniani ni ya sehemu mbili na pia ya sehemu tatu. Kwa kinabii ni ya sehemu mbili kwa kuwa imeundwa na mchanganyiko wa kanisa na serikali, lakini ni ya sehemu tatu kwa kuwa imeundwa na joka, mnyama, na nabii wa uongo. Wakati muungano wa sehemu tatu wa zile nguvu zitakazoiongoza dunia kuelekea Armagedoni utakapowekwa, wao watakuwa yule mnyama ambaye ni ufalme wa nane utokao kwa wale saba, na pia huo utakuwa muungano wa sehemu tatu wa ufalme wa sita. Nambari ya jina la mnyama katika siku za mwisho tena ni "666," kwa kuwa inawakilisha falme tatu ambazo kila moja ni sehemu ya ufalme wa sita.</w:t>
      </w:r>
    </w:p>
    <w:p>
      <w:pPr>
        <w:pStyle w:val="ArticleBody"/>
        <w:jc w:val="left"/>
      </w:pPr>
      <w:r>
        <w:rPr>
          <w:rFonts w:ascii="Times New Roman" w:hAnsi="Times New Roman" w:eastAsia="Times New Roman" w:cs="Times New Roman"/>
        </w:rPr>
        <w:t>Kupata ushindi juu ya mnyama, sanamu yake, chapa yake, na hesabu ya jina lake ni kuelewa kitendawili kwamba “wa nane ni wa wale saba,” ambacho ndicho siri ya Danieli sura ya pili, ambayo Danieli aliomba aelewe. Ni kipengele cha Ufunuo wa Yesu Kristo ambacho hufunuliwa muda mfupi kabla ya wakati wa rehema kufungwa, maana kama Yohana alivyosema, “wakati umekaribia.” Kwa sababu hiyo, wale wanaoupata ushindi huo wanaonyeshwa kuwa pamoja na malaika wanaomimina mapigo, kwa kuwa hupata ushindi huo, yaani ufahamu wa kinabii unaohitajika, muda mfupi kabla ya wakati wa rehema kufungwa.</w:t>
      </w:r>
    </w:p>
    <w:p>
      <w:pPr>
        <w:pStyle w:val="ArticleBody"/>
        <w:jc w:val="left"/>
      </w:pPr>
      <w:r>
        <w:rPr>
          <w:rFonts w:ascii="Times New Roman" w:hAnsi="Times New Roman" w:eastAsia="Times New Roman" w:cs="Times New Roman"/>
        </w:rPr>
        <w:t>Wale wanaoelewa kwamba Ufunuo wa Yesu Kristo umefunuliwa kabla tu ya kufungwa kwa mlango wa rehema, na kwamba nambari "666" ni sehemu ya maono hayo, hawatakosa kutambua kwamba maono ya Ezekieli sura ya nane yanaanza siku ya tano (ambayo ni siku iliyo kabla ya siku ya sita), katika mwezi wa sita wa mwaka wa sita. Mwishoni mwa sura ya nane wanaume ishirini na watano wanasujudia jua, na sura ya tisa inawatambua wale wanaopokea muhuri wa Mungu.</w:t>
      </w:r>
    </w:p>
    <w:p>
      <w:pPr>
        <w:pStyle w:val="ArticleBody"/>
        <w:jc w:val="left"/>
      </w:pPr>
      <w:r>
        <w:rPr>
          <w:rFonts w:ascii="Times New Roman" w:hAnsi="Times New Roman" w:eastAsia="Times New Roman" w:cs="Times New Roman"/>
        </w:rPr>
        <w:t>Muktadha wa maono hayo ni chapa ya mnyama na muhuri wa Mungu, na maono hayo hufunuliwa kabla tu ya mlango wa rehema kufungwa wakati wa sheria ya Jumapili, kama inavyowakilishwa na nambari "666." Lakini kufungwa kwa mlango wa rehema kunakotambuliwa kuwa kunatokea wakati wa sheria ya Jumapili nchini Marekani si kufungwa kwa rehema kwa wanadamu wote; ni kufungwa kwa mlango wa rehema kwa Waadventista wa Sabato pekee.</w:t>
      </w:r>
    </w:p>
    <w:p>
      <w:pPr>
        <w:pStyle w:val="ArticleBody"/>
        <w:jc w:val="left"/>
      </w:pPr>
      <w:r>
        <w:rPr>
          <w:rFonts w:ascii="Times New Roman" w:hAnsi="Times New Roman" w:eastAsia="Times New Roman" w:cs="Times New Roman"/>
        </w:rPr>
        <w:t>Maono yanaonyeshwa yakifanyika ndani ya Yerusalemu, ishara ya Kanisa la Waadventista Wasabato. Wakati wa sheria ya Jumapili nchini Marekani, Waadventista Wasabato ndio kundi pekee ambalo, hapo na wakati huo, linawajibishwa kwa nuru ya Sabato.</w:t>
      </w:r>
    </w:p>
    <w:p>
      <w:pPr>
        <w:pStyle w:val="ArticleScripture"/>
        <w:jc w:val="left"/>
      </w:pPr>
      <w:r>
        <w:rPr>
          <w:rFonts w:ascii="Times New Roman" w:hAnsi="Times New Roman" w:eastAsia="Times New Roman" w:cs="Times New Roman"/>
        </w:rPr>
        <w:t>Ikiwa nuru ya kweli imekuwasilishwa, ikifunua Sabato ya amri ya nne, na kuonyesha kwamba hakuna msingi katika Neno la Mungu kwa kuishika Jumapili, na bado unaendelea kushikilia sabato ya uongo, ukikataa kuitunza kuwa takatifu Sabato ambayo Mungu anaiita ‘siku yangu takatifu,’ unapokea alama ya mnyama. Hili hutokea lini?—Wakati unapotii amri inayokuamuru uache kufanya kazi siku ya Jumapili na kumwabudu Mungu, ilhali unajua kwamba hakuna neno lolote katika Biblia linaloonyesha kwamba Jumapili si chochote ila siku ya kawaida ya kazi, unakubali kupokea alama ya mnyama, na unakataa muhuri wa Mungu. Tukipokea alama hii katika vipaji vyetu vya uso au katika mikono yetu, hukumu zilizotamkwa juu ya wasiotii lazima zishuke juu yetu. Lakini muhuri wa Mungu aliye hai huwekwa juu ya wale wanaoishika Sabato ya Bwana kwa uaminifu wa dhamiri. Review and Herald, Aprili 27, 1911.</w:t>
      </w:r>
    </w:p>
    <w:p>
      <w:pPr>
        <w:pStyle w:val="ArticleBody"/>
        <w:jc w:val="left"/>
      </w:pPr>
      <w:r>
        <w:rPr>
          <w:rFonts w:ascii="Times New Roman" w:hAnsi="Times New Roman" w:eastAsia="Times New Roman" w:cs="Times New Roman"/>
        </w:rPr>
        <w:t>Maono ya Ezekieli sura ya nane hadi sura ya kumi na moja yanaelezea historia inayopelekea kufungwa kwa mlango wa rehema kwa Yerusalemu. Inaonyeshwa kana kwamba hutokea siku moja tu kabla ya nambari "666" kuwasili, na sura ya nane inaonyesha uasi unaoongezeka ndani ya Yerusalemu unaohitimia kwa viongozi wakuu kusujudia jua, hivyo kupokea alama ya mnyama.</w:t>
      </w:r>
    </w:p>
    <w:p>
      <w:pPr>
        <w:pStyle w:val="ArticleBody"/>
        <w:jc w:val="left"/>
      </w:pPr>
      <w:r>
        <w:rPr>
          <w:rFonts w:ascii="Times New Roman" w:hAnsi="Times New Roman" w:eastAsia="Times New Roman" w:cs="Times New Roman"/>
        </w:rPr>
        <w:t>Sura ya tisa inaonyesha malaika akipitia Yerusalemu (hivyo ikionyesha mwendelezo), na kuweka muhuri juu ya kundi moja kabla ya malaika waangamizaji ambao baadaye huua wote wasio na muhuri. Sura zote mbili zinawakilisha mfululizo wa kihistoria unaoelekea kwenye sheria ya Jumapili, ambapo kundi moja linainama mbele ya jua, na jingine linapokea muhuri wa Mungu. Waovu kisha wanaondolewa Yerusalemu, kwa kuwa sheria ya Jumapili inawatenganisha waovu na wenye hekima.</w:t>
      </w:r>
    </w:p>
    <w:p>
      <w:pPr>
        <w:pStyle w:val="ArticleBody"/>
        <w:jc w:val="left"/>
      </w:pPr>
      <w:r>
        <w:rPr>
          <w:rFonts w:ascii="Times New Roman" w:hAnsi="Times New Roman" w:eastAsia="Times New Roman" w:cs="Times New Roman"/>
        </w:rPr>
        <w:t>Utiwaji muhuri unaowakilishwa katika Ezekieli sura ya tisa ni uleule unaowakilishwa katika Ufunuo sura ya saba.</w:t>
      </w:r>
    </w:p>
    <w:p>
      <w:pPr>
        <w:pStyle w:val="ArticleScripture"/>
        <w:jc w:val="left"/>
      </w:pPr>
      <w:r>
        <w:rPr>
          <w:rFonts w:ascii="Times New Roman" w:hAnsi="Times New Roman" w:eastAsia="Times New Roman" w:cs="Times New Roman"/>
        </w:rPr>
        <w:t>Ikiwa matukio kama haya yatakuja, hukumu za kutisha kama hizi juu ya ulimwengu wenye hatia, makimbilio ya watu wa Mungu yatakuwa wapi? Watalindwa vipi hadi ghadhabu ipite? Yohana anaona vipengele vya asili—tetemeko la ardhi, dhoruba, na mizozo ya kisiasa—vimeonyeshwa kana kwamba vimeshikiliwa na malaika wanne. Pepo hizi ziko chini ya udhibiti mpaka Mungu atakapotoa neno la kuwaachilia. Hapo ndiko usalama wa kanisa la Mungu ulipo. Malaika wa Mungu hutekeleza agizo Lake, wakizuia pepo za dunia, ili upepo usivume juu ya nchi, wala juu ya bahari, wala juu ya mti wowote, mpaka watumishi wa Mungu watakapotiwa muhuri katika vipaji vya nyuso zao. Malaika hodari anaonekana akitoka mashariki (au penye kuchomoza kwa jua). Huyu malaika mwenye nguvu kuliko wote anao mkononi mwake muhuri wa Mungu aliye hai, yaani wa Yeye peke yake awezaye kutoa uhai, awezaye kuandika kwenye vipaji alama au andiko, juu ya wale watakaokirimiwa kutokufa, uzima wa milele. Ni sauti ya huyu malaika wa juu kabisa iliyo na mamlaka ya kuwaamuru wale malaika wanne waendelee kudhibiti pepo nne mpaka kazi hii itakapokamilishwa, na mpaka atakapotoa amri ya kuwaachilia.</w:t>
      </w:r>
    </w:p>
    <w:p>
      <w:pPr>
        <w:pStyle w:val="ArticleScripture"/>
        <w:jc w:val="left"/>
      </w:pPr>
      <w:r>
        <w:rPr>
          <w:rFonts w:ascii="Times New Roman" w:hAnsi="Times New Roman" w:eastAsia="Times New Roman" w:cs="Times New Roman"/>
        </w:rPr>
        <w:t>Wale wanaoishinda dunia, mwili, na ibilisi, watakuwa waliopendelewa watakaopokea muhuri wa Mungu aliye hai. Wale ambao mikono yao si safi, ambao mioyo yao si safi, hawatakuwa na muhuri wa Mungu aliye hai. Wale wanaopanga dhambi na kuitekeleza watapuuzwa. Ni wale tu ambao, katika hali yao mbele za Mungu, wanachukua nafasi ya wale wanaotubu na kukiri dhambi zao katika ile Siku Kuu ya Upatanisho ya mfano halisi, ndio watakaotambuliwa na kutiwa alama kuwa wastahili wa ulinzi wa Mungu. Majina ya wale ambao kwa uthabiti wanatazama, kungoja, na kukesha kwa ajili ya kuonekana kwa Mwokozi wao, kwa bidii na shauku kubwa kuliko wangojao asubuhi, yatahesabiwa pamoja na ya waliotiwa muhuri. Wale ambao, ingawa mwanga wote wa kweli unawangazia nafsi zao, walipaswa kuwa na matendo yanayolingana na imani yao waliyoikiri, lakini wanavutiwa na dhambi, wakiweka sanamu mioyoni mwao, wakiharibu nafsi zao mbele za Mungu, na kuwachafua wale wanaoungana nao katika dhambi, majina yao yatafutwa katika Kitabu cha Uzima, nao wataachwa katika giza la usiku wa manane, bila mafuta katika mitungi yao pamoja na taa zao. 'Kwenu ninyi mnaoliogopa Jina Langu, Jua la Haki litachomoza pamoja na uponyaji katika mbawa Zake.'</w:t>
      </w:r>
    </w:p>
    <w:p>
      <w:pPr>
        <w:pStyle w:val="ArticleScripture"/>
        <w:jc w:val="left"/>
      </w:pPr>
      <w:r>
        <w:rPr>
          <w:rFonts w:ascii="Times New Roman" w:hAnsi="Times New Roman" w:eastAsia="Times New Roman" w:cs="Times New Roman"/>
        </w:rPr>
        <w:t>"Huu kutiwa muhuri kwa watumishi wa Mungu ni ule ule ulioonyeshwa kwa Ezekieli katika maono. Yohana pia alikuwa shahidi wa ufunuo huu wa kushitua sana. Aliona bahari na mawimbi yakivuma, na mioyo ya watu ikizimia kwa hofu. Alitazama nchi ikitikiswa, na milima ikibebwa hadi katikati ya bahari (ambalo linafanyika kihalisi), maji yake yakivuma na kuvurugika, na milima ikitetemeshwa kwa kiburi chake. Alionyeshwa mapigo, tauni, njaa, na mauti zikitimiza jukumu lao la kutisha." Ushuhuda kwa Wahudumu, 445.</w:t>
      </w:r>
    </w:p>
    <w:p>
      <w:pPr>
        <w:pStyle w:val="ArticleBody"/>
        <w:jc w:val="left"/>
      </w:pPr>
      <w:r>
        <w:rPr>
          <w:rFonts w:ascii="Times New Roman" w:hAnsi="Times New Roman" w:eastAsia="Times New Roman" w:cs="Times New Roman"/>
        </w:rPr>
        <w:t>Kutiwa muhuri kwa wale laki moja na arobaini na nne elfu katika Ufunuo sura ya saba kunaonyeshwa pia katika Ezekieli sura ya tisa, na malaika wa kuweka muhuri ni malaika mwenye nguvu kuliko wote, anayeinuka kutoka mashariki. Wale wanaopotea, ambao majina yao yamefutwa kwenye Kitabu cha Uzima, wanaonyeshwa kuwa "hawana mafuta katika vyombo vyao pamoja na taa zao." Makundi mawili katika maono ya Ezekieli sura ya nane hadi ya kumi na moja ni wanawali wenye busara na wajinga wa Mathayo sura ya ishirini na tano, na hivyo ni Waadventista.</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Dada White anaibainisha waziwazi Yerusalemu ya maono ya Ezekieli kuwa Uadventista:</w:t>
      </w:r>
    </w:p>
    <w:p>
      <w:pPr>
        <w:pStyle w:val="ArticleScripture"/>
        <w:jc w:val="left"/>
      </w:pPr>
      <w:r>
        <w:rPr>
          <w:rFonts w:ascii="Times New Roman" w:hAnsi="Times New Roman" w:eastAsia="Times New Roman" w:cs="Times New Roman"/>
        </w:rPr>
        <w:t>Watu wa kweli wa Mungu, ambao wana roho ya kazi ya Bwana na wokovu wa nafsi mioyoni mwao, daima wataiona dhambi katika tabia yake halisi ya dhambi. Daima watakuwa upande wa kushughulikia kwa uaminifu na kwa uwazi dhambi zinazowakumba kwa urahisi watu wa Mungu. Hasa katika kazi ya mwisho kwa ajili ya kanisa, katika wakati wa kutiwa muhuri kwa wale mia moja arobaini na nne elfu watakaosimama wasio na mawaa mbele ya kiti cha enzi cha Mungu, ndipo watahisi kwa kina zaidi makosa ya watu wa Mungu wanaokiri kuwa wake. Hili limeonyeshwa kwa nguvu na mfano wa nabii kuhusu kazi ya mwisho, kwa taswira ya wanaume ambao kila mmoja ana silaha ya kuangamiza mkononi mwake. Na mtu mmoja miongoni mwao alikuwa amevaa kitani, na dawa ya kuandikia ubavuni mwake. ‘Bwana akamwambia, Pita kati ya mji, kati ya Yerusalemu, ukatie alama katika vipaji vya nyuso za watu walio na kuugua na kulia kwa sababu ya machukizo yote yanayotendeka kati yake.’ Shuhuda, juzuu ya 3, 266.</w:t>
      </w:r>
    </w:p>
    <w:p>
      <w:pPr>
        <w:pStyle w:val="ArticleBody"/>
        <w:jc w:val="left"/>
      </w:pPr>
      <w:r>
        <w:rPr>
          <w:rFonts w:ascii="Times New Roman" w:hAnsi="Times New Roman" w:eastAsia="Times New Roman" w:cs="Times New Roman"/>
        </w:rPr>
        <w:t>Maono ya Ezekieli, sura ya nane hadi kumi na moja, yanashughulikia moja kwa moja historia ya Uadventista inayoelekea kwenye sheria ya Jumapili na kipindi cha sheria hiyo. Yanatambua makundi mawili ya waabudu waliomo Yerusalemu (Uadventista), na kwa kinabii yameunganishwa na Ufunuo wa Yesu Kristo unaofunguliwa muda mfupi kabla ya kufungwa kwa mlango wa rehema, kwa kuwa marejeo yake ya kwanza yanaweka mbele nambari "666" katika ishara za kinabii. Kwa kufanya hivyo, yanabainisha mojawapo ya mambo manne ambayo wenye hekima lazima wapate ushindi juu yake katika siku za mwisho, na mambo hayo manne ni sehemu ya nuru ya yule wa nane aliye "wa wale saba". Ufunuo kumi na tano pia unatambua kwamba wale wanaopata ushindi juu ya vipengele vinne vya mfano vya upapa, wanaimba wimbo wa Musa na wa Mwana-Kondoo.</w:t>
      </w:r>
    </w:p>
    <w:p>
      <w:pPr>
        <w:pStyle w:val="ArticleBody"/>
        <w:jc w:val="left"/>
      </w:pPr>
      <w:r>
        <w:rPr>
          <w:rFonts w:ascii="Times New Roman" w:hAnsi="Times New Roman" w:eastAsia="Times New Roman" w:cs="Times New Roman"/>
        </w:rPr>
        <w:t>Katika siku hiyo, Isaya, katika sura ya ishirini na saba, anasema kwamba wenye haki wa siku za mwisho wataimba wimbo wa shamba la mizabibu, ambao ni wimbo aliouimba Mwanakondoo alipokuwa akitembea miongoni mwa wanadamu, unaotambua watu wateule wanaopitwa kando huku watu wateule wapya wakichaguliwa. Wimbo huo unaimbwa na "wenye hekima" wa siku za mwisho wakati wa kutiwa muhuri uliotajwa katika Ezekieli sura ya tisa na Ufunuo sura ya saba. Maono ya Ezekieli katika sura za nane hadi kumi na moja ni sehemu ya wimbo huo huo.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Watu wa kweli wa Mungu, ambao wana roho ya kazi ya Bwana na wokovu wa nafsi mioyoni mwao, daima wataitazama dhambi katika tabia yake halisi ya uovu. Daima watakuwa upande wa uaminifu na uwazi katika kushughulikia dhambi zinazowakumba watu wa Mungu kwa urahisi. Hasa katika kazi ya mwisho kwa ajili ya kanisa, wakati wa kutiwa muhuri kwa wale mia moja arobaini na nne elfu watakaosimama bila lawama mbele ya kiti cha enzi cha Mungu, ndipo watakapohisi kwa kina zaidi makosa ya watu wa Mungu wanaokiri kuwa Wake. Hili limewekwa wazi kwa nguvu na mfano alioutumia nabii kuhusu kazi ya mwisho, kwa taswira ya wanaume ambao kila mmoja alikuwa na silaha ya kuangamiza mkononi mwake. Mtu mmoja miongoni mwao alikuwa amevaa kitani, na chombo cha wino cha mwandishi ubavuni mwake. “Bwana akamwambia, Pita katikati ya mji, katikati ya Yerusalemu, ukaweke alama katika vipaji vya nyuso za watu wauguao na walialiao kwa ajili ya machukizo yote yanayofanywa katikati yake.”</w:t>
      </w:r>
    </w:p>
    <w:p>
      <w:pPr>
        <w:pStyle w:val="ArticleScripture"/>
        <w:jc w:val="left"/>
      </w:pPr>
      <w:r>
        <w:rPr>
          <w:rFonts w:ascii="Times New Roman" w:hAnsi="Times New Roman" w:eastAsia="Times New Roman" w:cs="Times New Roman"/>
        </w:rPr>
        <w:t>Ni nani wanaosimama katika baraza la Mungu wakati huu? Je, ni wale wanaohalalisha kwa vitendo maovu miongoni mwa watu wanaokiri kuwa wa Mungu na ambao hunung'unika mioyoni mwao, hata kama si wazi, dhidi ya wale wanaokemea dhambi? Je, ni wale wanaowapinga na kuonea huruma wanaofanya maovu? La, hasha! Isipokuwa watubu, na waache kazi ya Shetani ya kuwatesa wale wanaobeba mzigo wa kazi na ya kuutia nguvu mikono ya wenye dhambi katika Sayuni, hawatapokea kamwe muhuri wa kibali cha Mungu. Wataanguka katika uharibifu wa jumla wa waovu, unaowakilishwa na kazi ya wale watu watano waliobeba silaha za kuchinja. Zingatia jambo hili kwa uangalifu: Wale wapokeao alama safi ya kweli, inayofanyizwa ndani yao kwa nguvu ya Roho Mtakatifu, inayoonyeshwa na alama ya yule mtu aliyevikwa kitani, ni wale ‘wanaougua na kulia kwa ajili ya machukizo yote yanayotendeka’ kanisani. Upendo wao kwa usafi na heshima na utukufu wa Mungu ni wa namna hiyo, na wana mtazamo ulio wazi sana wa ubaya uliokithiri wa dhambi, hata wanaonyeshwa kuwa katika maumivu, hata wakiugua na kulia. Soma sura ya tisa ya Ezekieli.</w:t>
      </w:r>
    </w:p>
    <w:p>
      <w:pPr>
        <w:pStyle w:val="ArticleScripture"/>
        <w:jc w:val="left"/>
      </w:pPr>
      <w:r>
        <w:rPr>
          <w:rFonts w:ascii="Times New Roman" w:hAnsi="Times New Roman" w:eastAsia="Times New Roman" w:cs="Times New Roman"/>
        </w:rPr>
        <w:t>Lakini kuangamizwa kwa jumla kwa wote wasiotambua kwa namna hii tofauti kubwa kati ya dhambi na haki, wala wasiohisi kama wale wasimamao katika shauri la Mungu na kupokea ile alama, kumeelezwa katika amri kwa wale wanaume watano wenye silaha za kuangamiza: 'Nendeni mkamfuate kote katika mji, mkapige; jicho lenu lisione huruma, wala msiwe na huruma; ueni kabisa wazee na vijana, wanawali, watoto wadogo, na wanawake; lakini msimkaribie mtu ye yote ambaye juu yake iko alama; nanyi anzeni katika patakatifu pangu.' Testimonies, juzuu ya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Sitini na Nane</dc:title>
  <dc:subject>Kufunua Ujumbe wa Kinabii wa Ezekieli Sura ya Nane: Sheria ya Jumapili na Nyakati za Mwisho</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