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Themanini na Nane</w:t>
      </w:r>
    </w:p>
    <w:p>
      <w:pPr>
        <w:pStyle w:val="ArticleSubtitle"/>
        <w:jc w:val="left"/>
      </w:pPr>
      <w:r>
        <w:rPr>
          <w:rFonts w:ascii="Arial" w:hAnsi="Arial" w:eastAsia="Arial" w:cs="Arial"/>
        </w:rPr>
        <w:t>Kufichua Mvua ya Mwisho ya Uongo: Safari ya Kinabii kuanzia 11 Septemba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Mchakato wa kujaribiwa unaoanza malaika anaposhuka unawakilishwa na jaribio la iwapo mtu atakichukua kitabu kutoka mkononi mwa malaika na kukila. Wale waliochagua kula ule ujumbe kisha walikumbana na kukatishwa tamaa, ilhali kundi lililokataa kula liliachwa nyuma. Kitabu kidogo kilichopaswa kuliwa kilikuwa kinawakilisha “kuongezeka kwa maarifa” ya ujumbe ambao kwanza uliondolewa muhuri katika “wakati wa mwisho” ama 1798 au 1989, na kisha baadaye ukarasimishwa kuwa ujumbe ambao ungewawajibisha kizazi kilicho hai wakati huo kwa nuru ya maarifa yaliyoongezeka. Katika historia zote mbili, mara tu unabii wa Uislamu ulipotimia, basi ule ujumbe wa kuliwa uliokuwa mkononi mwa malaika ama ulikubaliwa au ukakataliwa. Ikiwa ujumbe unaowakilishwa na kitabu unakataliwa, wale wanaofanya hivyo, na bado wanatafuta kudumisha madai kwamba bado ni wateule wa Mungu, wanalazimika kutoa ujumbe bandia wa mvua ya masika.</w:t>
      </w:r>
    </w:p>
    <w:p>
      <w:pPr>
        <w:pStyle w:val="ArticleBody"/>
        <w:jc w:val="left"/>
      </w:pPr>
      <w:r>
        <w:rPr>
          <w:rFonts w:ascii="Times New Roman" w:hAnsi="Times New Roman" w:eastAsia="Times New Roman" w:cs="Times New Roman"/>
        </w:rPr>
        <w:t>Tarehe 11 Septemba 2001, matendo ya uasi ya nyuma katika vizazi vya harakati ya Waadventista yalifanywa tena kuwa masuala ya majaribio. Sura ya pili ya Habakuki inatambua mjadala unaotokea katika historia ya kinabii inayowakilishwa humo, ambayo ni mstari wa kinabii ulio sambamba na mfano wa wanawali kumi. Mlinzi alipouliza atajibu nini katika historia ya mfano wa wanawali kumi, akaamriwa, “Andika maono, uyafanye wazi juu ya vibao.” Walinzi wa historia ya Wamilleraiti walitengeneza chati ya 1843 mwaka 1842, na utengenezaji wake ukawa alama ya njia. Ilikuwa ni “maono” ya Habakuki sura ya pili, yaliyokuwa yamefanywa wazi juu ya vibao, ambayo yalipaswa kunena mwishoni.</w:t>
      </w:r>
    </w:p>
    <w:p>
      <w:pPr>
        <w:pStyle w:val="ArticleBody"/>
        <w:jc w:val="left"/>
      </w:pPr>
      <w:r>
        <w:rPr>
          <w:rFonts w:ascii="Times New Roman" w:hAnsi="Times New Roman" w:eastAsia="Times New Roman" w:cs="Times New Roman"/>
        </w:rPr>
        <w:t>Muda mfupi baada ya Septemba 11, 2001, wale waliotambua shughuli za Uislamu katika ole wa tatu waliongozwa kurudi kwenye “njia za kale” za Yeremia, na kutembea humo. Njia hizo “za kale” zilionyesha kwamba ole tatu zilizotajwa katika Ufunuo sura ya nane, aya ya kumi na tatu, ziliwakilisha jukumu la kinabii la Uislamu. Mara tu baada ya hapo, Future for America ilianza kuchapisha tena michoro miwili ya Habakuki sura ya pili katika hatua ile ile ya historia sambamba ya Wamilerite; michoro hiyo miwili iliwekwa kama alama ya njia, ambayo ilikuwa imewakilishwa na utayarishaji wa mchoro wa 1843 mnamo 1842.</w:t>
      </w:r>
    </w:p>
    <w:p>
      <w:pPr>
        <w:pStyle w:val="ArticleScripture"/>
        <w:jc w:val="left"/>
      </w:pPr>
      <w:r>
        <w:rPr>
          <w:rFonts w:ascii="Times New Roman" w:hAnsi="Times New Roman" w:eastAsia="Times New Roman" w:cs="Times New Roman"/>
        </w:rPr>
        <w:t>Mnamo Mei 1842, Mkutano Mkuu uliitishwa jijini Boston, [Massachusetts]. Katika ufunguzi wa mkutano huu, Ndugu Charles Fitch na Apollos Hale, wa Haverhill, waliwasilisha unabii wa Danieli na Yohana kwa njia ya picha, ambao walikuwa wameuchora kwenye kitambaa, pamoja na nambari za kinabii, zikionyesha kutimizwa kwake. Ndugu Fitch, alipokuwa akifafanua kutoka kwenye chati yake mbele ya Mkutano, alisema kwamba, alipokuwa akichunguza unabii huu, alikuwa amefikiri kuwa kama angeweza kuandaa kitu cha aina hii kama kilivyowasilishwa hapa kingerahisisha somo na kumfanya iwe rahisi kwake kukiwasilisha kwa hadhira. Hapa palikuwa na nuru zaidi katika njia yetu. Ndugu hawa walikuwa wakifanya kile ambacho Bwana alimwonyesha Habakuki katika maono yake miaka 2,468 kabla ya hapo, akisema, ‘Andika maono na uyafanye wazi juu ya vibao, ili aisomaye apate kukimbia. Kwa maana maono hayo bado ni kwa wakati ulioamriwa.’ Habakuki 2:2.</w:t>
      </w:r>
    </w:p>
    <w:p>
      <w:pPr>
        <w:pStyle w:val="ArticleScripture"/>
        <w:jc w:val="left"/>
      </w:pPr>
      <w:r>
        <w:rPr>
          <w:rFonts w:ascii="Times New Roman" w:hAnsi="Times New Roman" w:eastAsia="Times New Roman" w:cs="Times New Roman"/>
        </w:rPr>
        <w:t>Baada ya majadiliano fulani juu ya suala hilo, ilipigiwa kura kwa kauli moja kwamba mia tatu zilizo sawa na hii moja zichapishwe kwa lithografia, na hilo lilikamilishwa haraka. Ziliitwa 'chati za '43'. Huu ulikuwa Mkutano muhimu sana. Wasifu wa Kujieleza wa Joseph Bates, 263.</w:t>
      </w:r>
    </w:p>
    <w:p>
      <w:pPr>
        <w:pStyle w:val="ArticleScripture"/>
        <w:jc w:val="left"/>
      </w:pPr>
      <w:r>
        <w:rPr>
          <w:rFonts w:ascii="Times New Roman" w:hAnsi="Times New Roman" w:eastAsia="Times New Roman" w:cs="Times New Roman"/>
        </w:rPr>
        <w:t>“Ilikuwa ni ushuhuda wa pamoja wa wahadhiri na machapisho ya Ujio wa Pili, walipokuwa wakisimama juu ya ‘imani ya asili,’ kwamba kuchapishwa kwa chati kulikuwa utimilifu wa Habakuki 2:2, 3. Ikiwa chati ilikuwa ni suala la unabii (na wale wanaoikataa huiacha imani ya asili), basi inafuata kwamba KK 457 ulikuwa mwaka ambao kutoka kwake siku 2300 zilipaswa kuhesabiwa. Ilikuwa lazima kwamba 1843 uwe wakati wa kwanza uliochapishwa ili ‘maono’ ‘yakawie,’ au kwamba kuwe na wakati wa kukawia, ambamo kundi la mabikira lilipaswa kusinzia na kulala juu ya suala kuu la wakati, muda mfupi kabla hawajaamshwa na Kilio cha Usiku wa Manane.” James White, Second Advent Review and Sabbath Herald, Juzuu ya I, Namba 2.</w:t>
      </w:r>
    </w:p>
    <w:p>
      <w:pPr>
        <w:pStyle w:val="ArticleScripture"/>
        <w:jc w:val="left"/>
      </w:pPr>
      <w:r>
        <w:rPr>
          <w:rFonts w:ascii="Times New Roman" w:hAnsi="Times New Roman" w:eastAsia="Times New Roman" w:cs="Times New Roman"/>
        </w:rPr>
        <w:t>"Sasa historia yetu inaonyesha kwamba kulikuwa na mamia waliokuwa wakifundisha kutokana na chati zile zile za mpangilio wa nyakati ambazo William Miller alikuwa akizitumia, wote wakiwa wa aina moja. Hapo kulikuwa na umoja wa ujumbe, wote juu ya mada moja, kuja kwa Bwana Yesu kwa wakati maalum, mwaka 1844." Joseph Bates, Early SDA Pamphlets, 17.</w:t>
      </w:r>
    </w:p>
    <w:p>
      <w:pPr>
        <w:pStyle w:val="ArticleBody"/>
        <w:jc w:val="left"/>
      </w:pPr>
      <w:r>
        <w:rPr>
          <w:rFonts w:ascii="Times New Roman" w:hAnsi="Times New Roman" w:eastAsia="Times New Roman" w:cs="Times New Roman"/>
        </w:rPr>
        <w:t>Uchapishaji upya wa chati za 1843 na 1850, katika historia ya mara baada tu ya 11 Septemba 2001, ulikuwa utimilifu wa Habakuki sura ya pili sawa na kuchapishwa kwa chati ya 1843 mnamo 1842. Utayarishaji wa chati hizo ni sehemu ya simulizi ya Habakuki sura ya pili, na ulipaswa kutokea. Tarehe 11 Septemba 2001, uasi wa mwaka 1863 ulirejelewa na wale Waadventista wa Laodikia waliokataa kurejea katika "njia za kale" za Yeremia.</w:t>
      </w:r>
    </w:p>
    <w:p>
      <w:pPr>
        <w:pStyle w:val="ArticleScripture"/>
        <w:jc w:val="left"/>
      </w:pPr>
      <w:r>
        <w:rPr>
          <w:rFonts w:ascii="Times New Roman" w:hAnsi="Times New Roman" w:eastAsia="Times New Roman" w:cs="Times New Roman"/>
        </w:rPr>
        <w:t>Adui anatafuta kupotosha akili za ndugu zetu, kaka na dada, kutoka katika kazi ya kuwaandaa watu kusimama katika siku hizi za mwisho. Hila zake za hoja za uongo zimekusudiwa kuelekeza akili mbali na hatari na wajibu wa wakati huu. Wanaihesabu kuwa ya thamani ndogo nuru ambayo Kristo alikuja kutoka mbinguni ili ampe Yohana kwa ajili ya watu wake. Wanafundisha kwamba matukio yaliyo karibu kutukabili si ya umuhimu wa kutosha kupokea uangalizi maalum. Wanaufanya ukweli wa asili ya mbinguni usiwe na athari, na kuwapokonya watu wa Mungu uzoefu wao wa zamani, wakiwapa badala yake maarifa ya uongo. 'Hivi asema Bwana: Simameni katika njia, tazameni, na ulizeni habari za mapito ya kale, palipo njia njema, tembeeni humo.' [Yeremia 6:16.]</w:t>
      </w:r>
    </w:p>
    <w:p>
      <w:pPr>
        <w:pStyle w:val="ArticleScripture"/>
        <w:jc w:val="left"/>
      </w:pPr>
      <w:r>
        <w:rPr>
          <w:rFonts w:ascii="Times New Roman" w:hAnsi="Times New Roman" w:eastAsia="Times New Roman" w:cs="Times New Roman"/>
        </w:rPr>
        <w:t>"Mtu yeyote asitafute kung'oa misingi ya imani yetu - misingi iliyowekwa mwanzoni mwa kazi yetu, kwa kujifunza Neno kwa maombi na kwa ufunuo. Juu ya misingi hii tumekuwa tukijenga kwa zaidi ya miaka hamsini. Watu wanaweza kudhani kwamba wamepata njia mpya, kwamba wanaweza kuweka msingi imara zaidi kuliko ule uliowekwa; lakini huu ni udanganyifu mkubwa. 'Hakuna mtu awezaye kuweka msingi mwingine ila ule uliokwishawekwa.' [1 Wakorintho 3:11.] Hapo zamani, wengi wamejaribu kujenga imani mpya, kuanzisha kanuni mpya; lakini ujenzi wao ulisimama kwa muda gani? Ulianguka hivi karibuni; kwa maana haukuwa umejengwa juu ya Mwamba." Ushuhuda, juzuu ya 8, 296, 297.</w:t>
      </w:r>
    </w:p>
    <w:p>
      <w:pPr>
        <w:pStyle w:val="ArticleBody"/>
        <w:jc w:val="left"/>
      </w:pPr>
      <w:r>
        <w:rPr>
          <w:rFonts w:ascii="Times New Roman" w:hAnsi="Times New Roman" w:eastAsia="Times New Roman" w:cs="Times New Roman"/>
        </w:rPr>
        <w:t>Yeremia anabainisha kwamba kutembea katika "njia za kale" ni kupata "mapumziko", na mapumziko hayo ni "mvua ya mwisho", ambayo ilianza wakati mataifa yalikasirishwa mnamo Septemba 11, 2001, wakati majengo makubwa ya Jiji la New York yalianguka. Wale waliokula ujumbe huo wakawa walinzi wa Habakuki ambao walipaswa "kuandika maono, na kuyaweka wazi". Yeremia anawataja walinzi hao hao katika wakati wa "mapumziko", ambayo ni "mvua ya mwisho".</w:t>
      </w:r>
    </w:p>
    <w:p>
      <w:pPr>
        <w:pStyle w:val="ArticleScripture"/>
        <w:jc w:val="left"/>
      </w:pPr>
      <w:r>
        <w:rPr>
          <w:rFonts w:ascii="Times New Roman" w:hAnsi="Times New Roman" w:eastAsia="Times New Roman" w:cs="Times New Roman"/>
        </w:rPr>
        <w:t>Hivi ndivyo asemavyo Bwana: Simameni katika njia, tazameni, na muulize habari za mapito ya zamani; ilipo njia iliyo njema, enendeni katika hiyo, nanyi mtapata raha kwa nafsi zenu. Lakini walisema, Hatutaenenda humo. Tena niliwaweka walinzi juu yenu, nikisema, Sikilizeni sauti ya baragumu; lakini walisema, Hatutasikiliza. Yeremia 6:16, 17.</w:t>
      </w:r>
    </w:p>
    <w:p>
      <w:pPr>
        <w:pStyle w:val="ArticleBody"/>
        <w:jc w:val="left"/>
      </w:pPr>
      <w:r>
        <w:rPr>
          <w:rFonts w:ascii="Times New Roman" w:hAnsi="Times New Roman" w:eastAsia="Times New Roman" w:cs="Times New Roman"/>
        </w:rPr>
        <w:t>Tarumbeta waliyotakiwa kuipiga ni tarumbeta ya sita ya ole wa pili katika historia ya Wamilleriti, na katika siku za mwisho ni tarumbeta ya saba ya ole wa tatu. Walinzi wa Habakuku, ambao ni walinzi wa Yeremia, wanatoa ujumbe wa onyo ambao, katika uasi wa 1888, ulikataliwa. Tarumbeta ya sita iliyokataliwa mwaka 1888, ilikuwa ujumbe kwa Laodikia.</w:t>
      </w:r>
    </w:p>
    <w:p>
      <w:pPr>
        <w:pStyle w:val="ArticleScripture"/>
        <w:jc w:val="left"/>
      </w:pPr>
      <w:r>
        <w:rPr>
          <w:rFonts w:ascii="Times New Roman" w:hAnsi="Times New Roman" w:eastAsia="Times New Roman" w:cs="Times New Roman"/>
        </w:rPr>
        <w:t>Ujumbe uliotolewa kwetu na A. T. Jones na E. J. Waggoner ni ujumbe wa Mungu kwa kanisa la Laodikia, na ole kwa yeyote anayedai kuamini ukweli na bado asiyeakisi kwa wengine miale iliyotolewa na Mungu. The 1888 Materials, 1053.</w:t>
      </w:r>
    </w:p>
    <w:p>
      <w:pPr>
        <w:pStyle w:val="ArticleBody"/>
        <w:jc w:val="left"/>
      </w:pPr>
      <w:r>
        <w:rPr>
          <w:rFonts w:ascii="Times New Roman" w:hAnsi="Times New Roman" w:eastAsia="Times New Roman" w:cs="Times New Roman"/>
        </w:rPr>
        <w:t>Ujumbe wa tarumbeta ya saba wa 1888, ulitangazwa kwa mara ya kwanza kwa Laodikia mnamo 1856, kisha ujumbe wa Laodikia ukawekwa katika muktadha wa mwanga unaoongezeka wa “mara saba.” Mnamo Septemba 11, 2001, wito wa kurejea katika njia za kale za Yeremia, na kutembea humo kwa kusudi la kupata ujumbe wa mvua ya mwisho, ulijumuisha ujumbe wa onyo wa Tarumbeta ya Saba unaowakilishwa kama ujumbe kwa Laodikia, na “mara saba,” ambayo ni ishara ya misingi.</w:t>
      </w:r>
    </w:p>
    <w:p>
      <w:pPr>
        <w:pStyle w:val="ArticleBody"/>
        <w:jc w:val="left"/>
      </w:pPr>
      <w:r>
        <w:rPr>
          <w:rFonts w:ascii="Times New Roman" w:hAnsi="Times New Roman" w:eastAsia="Times New Roman" w:cs="Times New Roman"/>
        </w:rPr>
        <w:t>"Uongo" uliotambuliwa na unabii unaosababisha ule udanganyifu mkali unaotajwa katika maandiko ya Paulo uliingizwa katika kizazi cha tatu cha Uadventista wa Laodikia mnamo 1931, miaka kumi na sita baada ya kifo cha nabii wa kike. "Uongo" uliowasili katika kizazi cha tatu umewekwa kinabii katika kipindi kinachowakilishwa kama "wanawake wanaolia kwa ajili ya Tamuzi," na hivyo unahusishwa na ujumbe wa uongo wa mvua ya mwisho.</w:t>
      </w:r>
    </w:p>
    <w:p>
      <w:pPr>
        <w:pStyle w:val="ArticleBody"/>
        <w:jc w:val="left"/>
      </w:pPr>
      <w:r>
        <w:rPr>
          <w:rFonts w:ascii="Times New Roman" w:hAnsi="Times New Roman" w:eastAsia="Times New Roman" w:cs="Times New Roman"/>
        </w:rPr>
        <w:t>Maelezo ya jinsi "uongo" ulivyoenezwa yanapaswa kueleweka, na vivyo hivyo linapaswa kufahamika jukumu la kinabii la "uongo" katika unabii wa nyakati za mwisho. Wanaume wenye dhihaka wanaotawala Yerusalemu katika wakati wa mvua ya masika, ambao ni wakati wa kutiwa muhuri kwa elfu mia arobaini na nne, waliunda ujumbe wa uongo wa mvua ya masika katika kizazi cha tatu cha Uadventista, kama inavyowakilishwa na "wanawake wanaolia kwa ajili ya Tammuz" katika Ezekieli sura ya nane. Ujumbe wao wa uongo wa mvua ya masika pia unawakilishwa na Ezekieli kama msingi wa uongo, ukuta wa ulinzi wa uongo, na ujumbe wa uongo wa amani na usalama.</w:t>
      </w:r>
    </w:p>
    <w:p>
      <w:pPr>
        <w:pStyle w:val="ArticleScripture"/>
        <w:jc w:val="left"/>
      </w:pPr>
      <w:r>
        <w:rPr>
          <w:rFonts w:ascii="Times New Roman" w:hAnsi="Times New Roman" w:eastAsia="Times New Roman" w:cs="Times New Roman"/>
        </w:rPr>
        <w:t>Je, hamkuona maono ya ubatili, wala hamkunena ugaibaji wa uongo, wakati mnasema, Bwana asema; ijapokuwa mimi sijasema? Kwa hiyo Bwana MUNGU asema hivi; Kwa kuwa mmenena ubatili, na mmeona uongo, basi, tazameni, mimi ni kinyume chenu, asema Bwana MUNGU. Na mkono wangu utakuwa juu ya manabii waonao ubatili, na wanaotabiri uongo; hawatakuwa katika kusanyiko la watu wangu, wala hawataandikwa katika maandiko ya nyumba ya Israeli, wala hawataingia katika nchi ya Israeli; nanyi mtajua ya kwamba mimi ndimi Bwana MUNGU. Kwa sababu, naam, kwa sababu wamewapotosha watu wangu, wakisema, Amani; wala hapakuwa na amani; na mmoja akajenga ukuta, na tazama, wengine wakaupaka chokaa isiyo imara. Waambie wale waupakao kwa chokaa isiyo imara kwamba utaanguka; kutakuwa na mvua kubwa ya kumwagika; nanyi, enyi mawe makubwa ya mvua ya mawe, mtaanguka; na upepo wa dhoruba utaurarua. Tazama, ukuta ukianguka, je, haitawaambiwa, I wapi ile chokaa mliyoipaka? Kwa hiyo Bwana MUNGU asema hivi; Nitaurarua kwa upepo wa dhoruba katika hasira yangu; na kutakuwa na mvua ya kumwagika katika ghadhabu yangu, na mawe makubwa ya mvua ya mawe katika hasira yangu ya kuuteketeza. Hivyo ndivyo nitakavyouvunja ukuta mlioupaka kwa chokaa isiyo imara, na kuuangusha chini, hata msingi wake utafunuliwa, ukuta utaanguka, nanyi mtaangamizwa katikati yake; nanyi mtajua ya kuwa mimi ndimi Bwana. Hivyo ndivyo nitakavyotimiza ghadhabu yangu juu ya ukuta, na juu ya wale walioupaka kwa chokaa isiyo imara; nami nitawaambia, Ukuta haupo tena, wala wale walioupaka; yaani, manabii wa Israeli wanaotabiri juu ya Yerusalemu, na wanaoona maono ya amani kwa ajili yake, wala hapana amani, asema Bwana MUNGU. Ezekieli 13:7-16.</w:t>
      </w:r>
    </w:p>
    <w:p>
      <w:pPr>
        <w:pStyle w:val="ArticleBody"/>
        <w:jc w:val="left"/>
      </w:pPr>
      <w:r>
        <w:rPr>
          <w:rFonts w:ascii="Times New Roman" w:hAnsi="Times New Roman" w:eastAsia="Times New Roman" w:cs="Times New Roman"/>
        </w:rPr>
        <w:t>Uongo na udanganyifu ambao wanaume wenye dharau huko Yerusalemu wanajificha chini yao katika Isaya sura za ishirini na nane na ishirini na tisa, hatimaye vinahukumiwa na kuangamizwa na “mjeledi unaofurika.”</w:t>
      </w:r>
    </w:p>
    <w:p>
      <w:pPr>
        <w:pStyle w:val="ArticleScripture"/>
        <w:jc w:val="left"/>
      </w:pPr>
      <w:r>
        <w:rPr>
          <w:rFonts w:ascii="Times New Roman" w:hAnsi="Times New Roman" w:eastAsia="Times New Roman" w:cs="Times New Roman"/>
        </w:rPr>
        <w:t>Na hukumu nitaifanya kuwa kamba ya kupimia, na haki kuwa timazi; na mvua ya mawe itafagia mbali makimbilio ya uongo, na maji yatafurika mahali pa kujificha. Na agano lenu na mauti litabatilishwa, na mapatano yenu na kuzimu hayatasimama; wakati pigo linalofurika litakapopita, ndipo mtakanyagwa nalo. Isaya 28:17, 18.</w:t>
      </w:r>
    </w:p>
    <w:p>
      <w:pPr>
        <w:pStyle w:val="ArticleBody"/>
        <w:jc w:val="left"/>
      </w:pPr>
      <w:r>
        <w:rPr>
          <w:rFonts w:ascii="Times New Roman" w:hAnsi="Times New Roman" w:eastAsia="Times New Roman" w:cs="Times New Roman"/>
        </w:rPr>
        <w:t>‘Mjeledi ufurikapo’ wa Isaya ni ‘mvua inayofurika’ ya Ezekieli, ambayo inaletwa juu ya wale ‘waliotabiri uongo,’ kwa kuwasilisha ‘maono ya ubatili’ na kudai ‘Bwana asema,’ ilhali Bwana ‘hakuwa amesema.’ ‘Uongo’ ambao wale wazee wa kale wanajificha chini yake unaonyeshwa kama kitu wanachodai kwamba Bwana alikuwa amesema, hivyo ni ‘uongo’ kuhusu Neno la Mungu. Ama wametambua fundisho fulani kutoka kwa Neno la Mungu kuwa kosa, au wamedai kimakosa kwamba Mungu aliwaongoza ufahamu wao (Mungu alikuwa amesema) kuhusu fundisho fulani la Biblia.</w:t>
      </w:r>
    </w:p>
    <w:p>
      <w:pPr>
        <w:pStyle w:val="ArticleBody"/>
        <w:jc w:val="left"/>
      </w:pPr>
      <w:r>
        <w:rPr>
          <w:rFonts w:ascii="Times New Roman" w:hAnsi="Times New Roman" w:eastAsia="Times New Roman" w:cs="Times New Roman"/>
        </w:rPr>
        <w:t>"Uongo" ulioibuka mwaka 1931, ulikuwa madai kwamba Dada White alikuwa ameunga mkono mtazamo wa uongo kuhusu "the daily," katika kitabu cha Danieli. Mtazamo wa uongo kwamba "the daily," inawakilisha huduma ya Kristo katika patakatifu ulitegemea "uongo" uliodai kwamba mwaka 1910, Ellen White alikuwa amemwarifu A. G. Daniells kwamba mtazamo wake na wa Prescott kuhusu "the daily," unaowakilisha huduma ya Kristo katika patakatifu ulikuwa sahihi kwa kweli, kinyume na maneno yake ya moja kwa moja yaliyoandikwa.</w:t>
      </w:r>
    </w:p>
    <w:p>
      <w:pPr>
        <w:pStyle w:val="ArticleBody"/>
        <w:jc w:val="left"/>
      </w:pPr>
      <w:r>
        <w:rPr>
          <w:rFonts w:ascii="Times New Roman" w:hAnsi="Times New Roman" w:eastAsia="Times New Roman" w:cs="Times New Roman"/>
        </w:rPr>
        <w:t>Mtazamo wa uongo wa "the daily," uliokuwa umeanzishwa wakati huo (1931) ndani ya Uadventista wa Laodikia, ukawa msingi wa kitheolojia uliotumiwa kujenga ujumbe ambao Ezekieli anauelezea kama "amani na usalama." Hoja mbalimbali zinazotumiwa kuunga mkono msingi huo wa uongo ndizo sarafu na vito bandia mbalimbali ambavyo Miller aliona katika ndoto yake. Mwishoni mwa ndoto yake, vito vyake vya asili vinakuwa vimefunikwa kabisa na vitu bandia pamoja na takataka, na zile takataka pamoja na vito na sarafu bandia vinawakilisha ujumbe uliotegemea kosa lao la msingi kwamba "the daily" inawakilisha huduma ya Kristo katika patakatifu.</w:t>
      </w:r>
    </w:p>
    <w:p>
      <w:pPr>
        <w:pStyle w:val="ArticleBody"/>
        <w:jc w:val="left"/>
      </w:pPr>
      <w:r>
        <w:rPr>
          <w:rFonts w:ascii="Times New Roman" w:hAnsi="Times New Roman" w:eastAsia="Times New Roman" w:cs="Times New Roman"/>
        </w:rPr>
        <w:t>Katika kifungu cha Ezekieli, takataka na vito bandia vinaonyeshwa kama "ukuta" uliyojengwa kwa saruji iliyo dhaifu sana kiasi kwamba hauwezi kuhimili shinikizo la "upepo wa dhoruba" au "mvua inayofurika."</w:t>
      </w:r>
    </w:p>
    <w:p>
      <w:pPr>
        <w:pStyle w:val="ArticleBody"/>
        <w:jc w:val="left"/>
      </w:pPr>
      <w:r>
        <w:rPr>
          <w:rFonts w:ascii="Times New Roman" w:hAnsi="Times New Roman" w:eastAsia="Times New Roman" w:cs="Times New Roman"/>
        </w:rPr>
        <w:t>Nabii asiye mtii kutoka Yuda aliyemkemea Yeroboamu, mwishowe alikufa katikati ya "punda" na "simba". Simba ni mfano wa Babeli na punda ni mfano wa Uislamu. Mafundisho mawili ambayo Uadventista wa Laodikia hauwezi kuyaona, yanayowakilishwa na kifo cha yule nabii asiye mtii, ni ujumbe wa upapa (simba) na ujumbe wa Uislamu wa Ole wa tatu (punda).</w:t>
      </w:r>
    </w:p>
    <w:p>
      <w:pPr>
        <w:pStyle w:val="ArticleBody"/>
        <w:jc w:val="left"/>
      </w:pPr>
      <w:r>
        <w:rPr>
          <w:rFonts w:ascii="Times New Roman" w:hAnsi="Times New Roman" w:eastAsia="Times New Roman" w:cs="Times New Roman"/>
        </w:rPr>
        <w:t>"Upepo wa dhoruba" wa Ezekieli ni ishara ya "upepo mkali unaozuiliwa" wa Isaya katika "siku ya upepo wa mashariki" katika sura ya ishirini na saba. "Upepo wa dhoruba" wa Ezekieli pia ni "pepo nne" za Ufunuo sura ya saba, ambazo huzuiliwa hadi watumishi wa Mungu watakapotiwa muhuri. "Upepo wa dhoruba" wa Ezekieli ni ujumbe wake kutoka kwa "pepo nne" katika sura ya thelathini na saba, unaoleta "mifupa mikavu iliyokufa" uhai kama jeshi lenye nguvu. "Upepo wa dhoruba" wa Ezekieli unaoangusha "ukuta uliojengwa kwa chokaa isiyotiwa ugumu," ni ujumbe wa mvua ya mwisho wa Ole wa tatu.</w:t>
      </w:r>
    </w:p>
    <w:p>
      <w:pPr>
        <w:pStyle w:val="ArticleBody"/>
        <w:jc w:val="left"/>
      </w:pPr>
      <w:r>
        <w:rPr>
          <w:rFonts w:ascii="Times New Roman" w:hAnsi="Times New Roman" w:eastAsia="Times New Roman" w:cs="Times New Roman"/>
        </w:rPr>
        <w:t>"mvua inayofurika" ya Ezekieli ni ishara ya Upapa, na hasa ni ishara ya kipindi cha mzozo wa sheria ya Jumapili kinachoanza wakati wa sheria ya Jumapili inayokuja hivi karibuni nchini Marekani. Nabii asiye mtii kutoka Yuda aliyekufa kati ya punda na simba, aliwakilisha kifo cha Uadventista wa Laodikia kinachotokea kati ya Septemba 11, 2001, wakati wa kuwasili kwa punda (ole wa tatu), na sheria ya Jumapili inayokuja hivi karibuni (simba). Kifo cha Uadventista wa Laodikia hutokea wakati wa kutiwa muhuri kwa wale mia moja arobaini na nne elfu, wakati ambao ulianza wakati mataifa yalighadhibika, lakini yakazuiliwa, mnamo Septemba 11, 2001, na hukamilika katika sheria ya Jumapili inayokuja hivi karibuni. Kifo chao, kama kinavyoonyeshwa na yule nabii asiye mtii, kinasababishwa kwa sababu walirudi kwenye mbinu za Uprotestanti uliopotoka, ingawa walikuwa wameambiwa moja kwa moja wasirudi kamwe katika "mkutano wa wenye dhihaka".</w:t>
      </w:r>
    </w:p>
    <w:p>
      <w:pPr>
        <w:pStyle w:val="ArticleBody"/>
        <w:jc w:val="left"/>
      </w:pPr>
      <w:r>
        <w:rPr>
          <w:rFonts w:ascii="Times New Roman" w:hAnsi="Times New Roman" w:eastAsia="Times New Roman" w:cs="Times New Roman"/>
        </w:rPr>
        <w:t>Kifo chao hutokea katika historia ya kutiwa muhuri kwa wale mia na arobaini na nne elfu. Mara tu watu wa Mungu wanapotiwa muhuri, malaika waangamizi huanza kazi yao. Kuanzia Septemba 11, 2001 hadi sheria ya Jumapili inayokuja karibuni, hukumu ya walio hai inatimizwa katika kanisa la Mungu, kwa kuwa hukumu huanzia Yerusalemu, nayo huanza kwa wazee waliopaswa kuwa walinzi wa watu, lakini ambao walikuwa wameacha wajibu wao kwa muda wa vizazi vinne. Wale wanaopokea muhuri katika kipindi hicho ndio ishara inayoinuliwa kwa mataifa. Wanatiwa muhuri kabla ya sheria ya Jumapili inayokuja karibuni, maana njia ya pekee ambayo kundi lingine la Mungu linaweza kuonywa ni kwa kuwaona wanaume na wanawake wenye muhuri wa Mungu wakiwa katika mgogoro wa sheria ya Jumapili.</w:t>
      </w:r>
    </w:p>
    <w:p>
      <w:pPr>
        <w:pStyle w:val="ArticleScripture"/>
        <w:jc w:val="left"/>
      </w:pPr>
      <w:r>
        <w:rPr>
          <w:rFonts w:ascii="Times New Roman" w:hAnsi="Times New Roman" w:eastAsia="Times New Roman" w:cs="Times New Roman"/>
        </w:rPr>
        <w:t>Kazi ya Roho Mtakatifu ni kuuthibitishia ulimwengu hatia kuhusu dhambi, haki na hukumu. Ulimwengu unaweza kuonywa tu kwa kuwaona wale waaminio ukweli wakiwekwa wakfu kwa njia ya ukweli, wakitenda kwa kanuni za juu na takatifu, wakiweka wazi, kwa namna ya juu na yenye adhama, mpaka kati ya wale wanaozishika amri za Mungu na wale wanaozikanyaga chini ya miguu yao. Kutakaswa na Roho hubainisha tofauti kati ya wale walio na muhuri wa Mungu na wale wanaoshika siku ya mapumziko bandia. Jaribu litakapokuja, itaonyeshwa kwa uwazi ni nini chapa ya mnyama. Ni kushika siku ya Jumapili. Wale ambao, baada ya kusikia ukweli, wanaendelea kuichukulia siku hii kuwa takatifu, hubeba saini ya mtu wa dhambi, aliyedhani kubadili nyakati na sheria. Bible Training School, 1 Desemba 1903.</w:t>
      </w:r>
    </w:p>
    <w:p>
      <w:pPr>
        <w:pStyle w:val="ArticleBody"/>
        <w:jc w:val="left"/>
      </w:pPr>
      <w:r>
        <w:rPr>
          <w:rFonts w:ascii="Times New Roman" w:hAnsi="Times New Roman" w:eastAsia="Times New Roman" w:cs="Times New Roman"/>
        </w:rPr>
        <w:t>Kifo cha Uadventista wa Laodikia kinatimia katika historia ya mvua ya mwisho, ambayo ilianza kunyunyiza tarehe 11 Septemba 2001, na itamiminwa bila kipimo wakati wa sheria ya Jumapili inayokuja hivi karibuni, wakati ambapo Mungu atakapokuwa amewathibitisha na kisha kuwainua kama bendera watu waliotiwa muhuri kwa milele.</w:t>
      </w:r>
    </w:p>
    <w:p>
      <w:pPr>
        <w:pStyle w:val="ArticleBody"/>
        <w:jc w:val="left"/>
      </w:pPr>
      <w:r>
        <w:rPr>
          <w:rFonts w:ascii="Times New Roman" w:hAnsi="Times New Roman" w:eastAsia="Times New Roman" w:cs="Times New Roman"/>
        </w:rPr>
        <w:t>Katika kipindi hicho, wale walio katika Uadventista wa Laodikia wanaojiandaa, na watakaopokea, alama ya mnyama, wanawakilishwa na wale wanaume ishirini na watano wanaosujudia jua katika Ezekieli sura ya nane. Hao ni wale walioukubali ujumbe wa uongo wa “amani na salama” wa Ezekieli, unaowakilisha bandia ya ujumbe wa kweli wa mvua ya mwisho, unaotangazwa na walinzi wa kweli katika historia hiyo. Msingi wa ujumbe huo wa uongo wa mvua ya mwisho ni utambulisho kwamba “ile ya kila siku” katika kitabu cha Danieli ni ishara ya Kristo, ilhali kwa kweli ni ishara ya Shetani. Imani hiyo ya msingi ya uongo ndilo fundisho ambalo “wanaume wenye dhihaka wanaowatawala watu wa Yerusalemu” hulitumia kuujenga ukuta wao usioimarishwa.</w:t>
      </w:r>
    </w:p>
    <w:p>
      <w:pPr>
        <w:pStyle w:val="ArticleBody"/>
        <w:jc w:val="left"/>
      </w:pPr>
      <w:r>
        <w:rPr>
          <w:rFonts w:ascii="Times New Roman" w:hAnsi="Times New Roman" w:eastAsia="Times New Roman" w:cs="Times New Roman"/>
        </w:rPr>
        <w:t>Utambulisho wa "cha kila siku" kama ishara ya Kristo ulianzishwa kihistoria kupitia "uongo" mnamo 1931. Tangu hapo kuendelea, ukuta usiotiwa chokaa wa sarafu bandia na vito bandia ulijengwa. "Ukuta" huo umekusudiwa kuanguka wakati mtu wa brashi ya kusafisha uchafu atakapowasili kusafisha kabisa sakafu Yake. Usafishaji huo unatekelezwa katika kipindi cha kinabii cha historia kati ya "upepo mkali wa dhoruba" (punda wa Septemba 11, 2001), na "mvua zinazofurika" (simba wa sheria ya Jumapili inayokuja hivi karibuni). Katika historia hiyo nabii asiye mtii anauawa na kuzikwa katika kaburi la nabii wa uongo wa Betheli. Dada White anatambua "ukuta" wa unabii kuwa ni sheria ya Mungu.</w:t>
      </w:r>
    </w:p>
    <w:p>
      <w:pPr>
        <w:pStyle w:val="ArticleScripture"/>
        <w:jc w:val="left"/>
      </w:pPr>
      <w:r>
        <w:rPr>
          <w:rFonts w:ascii="Times New Roman" w:hAnsi="Times New Roman" w:eastAsia="Times New Roman" w:cs="Times New Roman"/>
        </w:rPr>
        <w:t>Nabii hapa anaelezea watu ambao, katika wakati wa kuondoka kwa ujumla kutoka katika kweli na haki, wanatafuta kurejesha kanuni ambazo ndizo msingi wa Ufalme wa Mungu. Hao ni warekebishaji wa ufa uliofanywa katika sheria ya Mungu—ukuta aliouweka kuzunguka wateule wake kwa ajili ya ulinzi wao, na utiifu kwa maagizo yake ya haki, kweli na usafi umekusudiwa kuwa kinga yao ya daima.</w:t>
      </w:r>
    </w:p>
    <w:p>
      <w:pPr>
        <w:pStyle w:val="ArticleScripture"/>
        <w:jc w:val="left"/>
      </w:pPr>
      <w:r>
        <w:rPr>
          <w:rFonts w:ascii="Times New Roman" w:hAnsi="Times New Roman" w:eastAsia="Times New Roman" w:cs="Times New Roman"/>
        </w:rPr>
        <w:t>"Kwa maneno yenye maana isiyo na utata nabii anaonyesha kazi maalum ya watu hawa waliosalia wanaojenga ukuta. ‘Kama ukiuzuia mguu wako, ili usiikanyage Sabato; kutenda yapendezayo nafsi yako siku yangu takatifu; na kuiita Sabato furaha, siku takatifu ya Bwana iliyo ya heshima; ukaiheshimu, kwa kutozifanya njia zako mwenyewe, wala kutafuta yapendezayo nafsi yako, wala kusema maneno yako mwenyewe; ndipo utakapojifurahisha katika Bwana; nami nitakupandisha juu ya mahali pa juu pa nchi, na nitakulisha kwa urithi wa Yakobo baba yako; kwa kuwa kinywa cha Bwana kimenena hayo.’ Isaya 58:13, 14." Manabii na Wafalme, 678.</w:t>
      </w:r>
    </w:p>
    <w:p>
      <w:pPr>
        <w:pStyle w:val="ArticleBody"/>
        <w:jc w:val="left"/>
      </w:pPr>
      <w:r>
        <w:rPr>
          <w:rFonts w:ascii="Times New Roman" w:hAnsi="Times New Roman" w:eastAsia="Times New Roman" w:cs="Times New Roman"/>
        </w:rPr>
        <w:t>Mwanzo wa kizazi cha nne cha Uadventista unatambulishwa na kuchapishwa kwa kitabu, kama ulivyokuwa mwanzo wa kizazi cha tatu. Kizazi cha tatu kilianza kwa kuchapishwa kwa kitabu cha W. W. Prescott, The Doctrine of Christ, na kizazi hicho kiliishia kwa kuchapishwa kwa Questions on Doctrine. The Doctrine of Christ ilitoa injili ambayo kwa makusudi ilikuwa haina ujumbe wa kinabii wa Millerite. Questions on Doctrine ilitoa injili iliyokanusha kazi ya utakaso inayotekelezwa na Kristo. The Doctrine of Christ iliondoa mwanga wa maono ya (chazon) ya historia ya kinabii, na Questions on Doctrine ikaondoa mwanga wa maono ya (Mareh) ya "kuonekana" kwa Kristo.</w:t>
      </w:r>
    </w:p>
    <w:p>
      <w:pPr>
        <w:pStyle w:val="ArticleBody"/>
        <w:jc w:val="left"/>
      </w:pPr>
      <w:r>
        <w:rPr>
          <w:rFonts w:ascii="Times New Roman" w:hAnsi="Times New Roman" w:eastAsia="Times New Roman" w:cs="Times New Roman"/>
        </w:rPr>
        <w:t>Kati ya vitabu hivyo viwili, ujumbe wa mvua ya mwisho wa uongo uliowakilishwa na "wanawake waliokuwa wakimlilia Tammuz" uliendelezwa. Ilikuwa katika historia hiyo ndipo "uongo wa 1931," ulipopigiwa debe. Kizazi hicho cha tatu (machukizo) pia kinawakilishwa na maafikiano ya kanisa la tatu la Pergamos. Alama ya maafikiano katika kanisa la tatu inaonyesha kazi ya kutafuta uidhinishaji kutoka kwa taasisi za kidunia zilizoweka kanuni za teolojia na kanuni za tiba. Ilikuwa katika kizazi cha tatu ndipo maafikiano juu ya ukweli yalipotekelezwa, jambo lililojumuisha kuanzishwa na kusisitizwa kwa matumizi ya Biblia zilizotafsiriwa kutoka kwa hati za kale zilizopotoshwa.</w:t>
      </w:r>
    </w:p>
    <w:p>
      <w:pPr>
        <w:pStyle w:val="ArticleBody"/>
        <w:jc w:val="left"/>
      </w:pPr>
      <w:r>
        <w:rPr>
          <w:rFonts w:ascii="Times New Roman" w:hAnsi="Times New Roman" w:eastAsia="Times New Roman" w:cs="Times New Roman"/>
        </w:rPr>
        <w:t>Mwaka 1957, kitabu Questions on Doctrine kilionyesha kujisalimisha kwa kweli ya msingi ya Injili. Kweli hiyo ni kwamba Yesu alikufa kutuokoa “kutoka” katika dhambi, lakini hakufa kutuokoa “tukiwa ndani ya” dhambi. Mafundisho ya Kikatoliki na ya Waprotestanti waliopotoka kwamba mwanadamu hawezi kutii Neno la Mungu ni hoja ya milele ya Shetani. Mwanadamu anaweza, na anapaswa, kutii Neno la Mungu, hata kama Shetani anadai kwamba “hakika hutakufa.” Mtazamo wa kiprotestanti ulioanguka na uliopotoka kwamba wanadamu hawawezi kushinda dhambi, na hivyo hawawezi kutii sheria ya Mungu hadi Yesu awageuze kwa njia ya kimiujiza wawe roboti watiifu wakati wa kuja kwake mara ya pili, uliingizwa katika mafundisho ya kitabu Questions on Doctrine.</w:t>
      </w:r>
    </w:p>
    <w:p>
      <w:pPr>
        <w:pStyle w:val="ArticleBody"/>
        <w:jc w:val="left"/>
      </w:pPr>
      <w:r>
        <w:rPr>
          <w:rFonts w:ascii="Times New Roman" w:hAnsi="Times New Roman" w:eastAsia="Times New Roman" w:cs="Times New Roman"/>
        </w:rPr>
        <w:t>Mnamo mwaka 1957, kizazi cha nne cha Uadventista wa Laodikia kilianza, na ukuta wake usiotia chokaa (sheria) ulikuwa umeshaanzishwa, hivyo ukitoa mantiki itakayowawezesha wale wazee ishirini na watano kusujudia jua mwishoni mwa wakati wa kutiwa muhuri kwa mia na arobaini na nne elfu. Ukuta huo usiotia chokaa, ambao ni imani kwamba kuishika sheria ya Mungu haiwezekani, unafagiliwa mbali wakati "ukuta" wa utenganisho kati ya Kanisa na Serikali unapoondolewa, katika sheria ya Jumapili inayokuja hivi karibuni. Sheria ya Jumapili ndiyo mvua zinazofurika, au kama Isaya anavyosema, ni pigo linalofurika, na mafuriko hayo huanza wakati wa sheria ya Jumapili inayokuja hivi karibuni nchini Marekani.</w:t>
      </w:r>
    </w:p>
    <w:p>
      <w:pPr>
        <w:pStyle w:val="ArticleBody"/>
        <w:jc w:val="left"/>
      </w:pPr>
      <w:r>
        <w:rPr>
          <w:rFonts w:ascii="Times New Roman" w:hAnsi="Times New Roman" w:eastAsia="Times New Roman" w:cs="Times New Roman"/>
        </w:rPr>
        <w:t>Wakati wa sheria ya Jumapili nchini Marekani, adui (papa) huja “kama gharika” (“pigo linalofurika”), na ndipo “bendera” huinuliwa dhidi yake. Ndipo “ukuta usiopakwa chokaa” ambao Uadventista wa Laodikia uliusimamisha juu ya matumizi potofu ya “ile ya kila siku” unafagiliwa mbali.</w:t>
      </w:r>
    </w:p>
    <w:p>
      <w:pPr>
        <w:pStyle w:val="ArticleScripture"/>
        <w:jc w:val="left"/>
      </w:pPr>
      <w:r>
        <w:rPr>
          <w:rFonts w:ascii="Times New Roman" w:hAnsi="Times New Roman" w:eastAsia="Times New Roman" w:cs="Times New Roman"/>
        </w:rPr>
        <w:t>Kulingana na matendo yao, vivyo hivyo atawalipa, ghadhabu kwa wapinzani wake, kisasi kwa maadui zake; kwa visiwa atatoa kisasi. Hivyo wataogopa jina la Bwana kutoka magharibi, na utukufu wake kutoka maawio ya jua. Adui atakapoingia kama gharika, Roho ya Bwana atainua bendera kumpinga. Naye Mkombozi atakuja Sayuni, na kwa wale wanaogeuka kutoka maasi katika Yakobo, asema Bwana. Nami, agano langu nao ni hili, asema Bwana; Roho yangu iliyo juu yako, na maneno yangu niliyoyaweka katika kinywa chako, hayatatoka katika kinywa chako, wala katika kinywa cha uzao wako, wala katika kinywa cha uzao wa uzao wako, asema Bwana, tangu sasa na hata milele. Inuka, ng'aa; kwa maana nuru yako imekuja, na utukufu wa Bwana umekuzukia. Maana, tazama, giza litaifunika dunia, na giza nene litawafunika watu; bali Bwana atakuzukia, na utukufu wake utaonekana juu yako. Na mataifa watakuja kwenye nuru yako, na wafalme kwa mng'ao wa kuchomoza kwako. Isaya 59:18-60:3.</w:t>
      </w:r>
    </w:p>
    <w:p>
      <w:pPr>
        <w:pStyle w:val="ArticleBody"/>
        <w:jc w:val="left"/>
      </w:pPr>
      <w:r>
        <w:rPr>
          <w:rFonts w:ascii="Times New Roman" w:hAnsi="Times New Roman" w:eastAsia="Times New Roman" w:cs="Times New Roman"/>
        </w:rPr>
        <w:t>Mataifa huja kwenye nuru wakati utukufu wa Mungu uko juu ya watu Wake, na hili hutokea wakati adui anapoingia kama gharika. Adui huyo anapoingia, Mungu huinua bendera (ishara) dhidi yake. Utukufu wa Bwana ulioko juu ya wale watu ambao Mataifa huwaitikia ni tabia Yake, na tabia Yake haitendi dhambi. Ni ujumbe wa uongo wa amani na salama unaofundisha kwamba wanaume na wanawake hawawezi kushinda dhambi. Ujumbe huo ni ujumbe wa uongo wa mvua ya mwisho unaotangazwa wakati wa ujumbe wa kweli wa mvua ya mwisho, ambao uliwasili Septemba 11, 2001. Ujumbe huo wa uongo ni ujumbe wa uongo kuhusu sheria ya Mungu, ambayo ni "ukuta." Fundisho hilo la uongo linawakilishwa katika kitabu Questions on Doctrine, ambacho kiliashiria kuwasili kwa kizazi cha nne na cha mwisho cha Uadventista wa Laodikia.</w:t>
      </w:r>
    </w:p>
    <w:p>
      <w:pPr>
        <w:pStyle w:val="ArticleBody"/>
        <w:jc w:val="left"/>
      </w:pPr>
      <w:r>
        <w:rPr>
          <w:rFonts w:ascii="Times New Roman" w:hAnsi="Times New Roman" w:eastAsia="Times New Roman" w:cs="Times New Roman"/>
        </w:rPr>
        <w:t>Tarehe 11 Septemba 2001, maasi manne ya Uadventista wa Laodikia yaliwasili kujaribu kile kizazi cha mwisho kupitia dhambi za baba zao. Siku hiyo Mungu aliwaelekeza watu wake warejee katika njia za kale za Yeremia, ili wapate kuelewa na kukubali ujumbe wa msingi uliowakilishwa kama vito vya Miller. Wakifanya hivyo, wangepata mvua ya baadaye, ambayo Yeremia aliita "pumziko." Mwito wa kurejea katika njia za kale ulikuwa marudio ya mtihani uliozalisha uasi wa 1863.</w:t>
      </w:r>
    </w:p>
    <w:p>
      <w:pPr>
        <w:pStyle w:val="ArticleBody"/>
        <w:jc w:val="left"/>
      </w:pPr>
      <w:r>
        <w:rPr>
          <w:rFonts w:ascii="Times New Roman" w:hAnsi="Times New Roman" w:eastAsia="Times New Roman" w:cs="Times New Roman"/>
        </w:rPr>
        <w:t>Tarehe 11 Septemba 2001, ambayo ni “siku ya upepo wa mashariki ulio mkali” ya Isaya, “wimbo wa shamba la mizabibu” ulipaswa kuimbwa na wale ambao katika Ufunuo sura ya kumi na nne, aya ya tatu, na pia sura ya kumi na tano, aya ya tatu, wanaimba wimbo wa Musa na wa Mwana-Kondoo. Wimbo huo ndio ujumbe wa Laodikia unaobainisha kwamba wale waliokuwa watu waliochaguliwa hapo awali wakati huo walikuwa wakipitwa kando, kwa kuwa Mungu wakati huo alikuwa katika mchakato wa kukabidhi shamba lake la mizabibu kwa wanaume na wanawake ambao wangeleta matunda yaliyokusudiwa ya shamba hilo la mizabibu. Ujumbe huo wa shamba la mizabibu ndio ujumbe kwa Laodikia, ambao ulikuwa ujumbe uliowasilishwa na Jones na Waggoner katika uasi wa mwaka 1888.</w:t>
      </w:r>
    </w:p>
    <w:p>
      <w:pPr>
        <w:pStyle w:val="ArticleBody"/>
        <w:jc w:val="left"/>
      </w:pPr>
      <w:r>
        <w:rPr>
          <w:rFonts w:ascii="Times New Roman" w:hAnsi="Times New Roman" w:eastAsia="Times New Roman" w:cs="Times New Roman"/>
        </w:rPr>
        <w:t>Tarehe 11 Septemba 2001, mvua ya mwisho ilianza, na katika mjadala wa Habakuki sura ya pili unatambua kundi lililowasilisha ujumbe wa mbao mbili, kwa maana walikuwa wamerudi kwenye njia za kale za Yeremia na walikuwa wakipokea "raha na burudisho," ambayo Isaya anatambua kwamba huletwa juu ya wale ambao mbinu yao ni "mstari juu ya mstari." Mjadala waliokuwa wamehusika nao ulikuwa kinyume na ujumbe wa uongo wa mvua ya mwisho, unaowakilishwa na "wanawake wanaomlilia Tamuzi," uliokuwa ukiwatia moyo watu wa Laodikia waliolala kwa ujumbe wa amani na usalama.</w:t>
      </w:r>
    </w:p>
    <w:p>
      <w:pPr>
        <w:pStyle w:val="ArticleBody"/>
        <w:jc w:val="left"/>
      </w:pPr>
      <w:r>
        <w:rPr>
          <w:rFonts w:ascii="Times New Roman" w:hAnsi="Times New Roman" w:eastAsia="Times New Roman" w:cs="Times New Roman"/>
        </w:rPr>
        <w:t>Ujumbe wa amani na usalama unadai kwamba haiwezekani wanaume na wanawake wasitende dhambi, na kwa hiyo Mungu anaweza na atawahesabia haki tu "katika" dhambi zao. Wanaume wenye dharau wanadai kwamba ujumbe wao wa amani na usalama ndiyo ujumbe wa kweli wa kuhesabiwa haki kwa imani, uliowasilishwa na Jones na Waggoner, lakini unaacha ukweli kwamba yule ambaye Mungu anamhesabia haki, pia anamtakasa, kwa maana Mungu hakufa kuwaokoa watu wakiwa katika dhambi zao, bali kutoka katika dhambi zao.</w:t>
      </w:r>
    </w:p>
    <w:p>
      <w:pPr>
        <w:pStyle w:val="ArticleBody"/>
        <w:jc w:val="left"/>
      </w:pPr>
      <w:r>
        <w:rPr>
          <w:rFonts w:ascii="Times New Roman" w:hAnsi="Times New Roman" w:eastAsia="Times New Roman" w:cs="Times New Roman"/>
        </w:rPr>
        <w:t>Septemba 11, 2001, iliashiria mwanzo wa kipindi cha kutiwa muhuri kwa wale mia na arobaini na nne elfu, kinachohitimishwa na kundi moja kupokea muhuri wa Mungu, kama kunavyowakilishwa na wale wanaougua na kulia kwa ajili ya machukizo yaliyoko kanisani na katika nchi, na kundi lingine ambalo limeugeuzia hekalu mgongo, ambako kazi ya mwisho ya malaika wa tatu inatimilizwa, nao wanasujudia jua. Historia ya Wamileraiti inaonyesha historia ya harakati ya malaika wa tatu, na kwa kufanya hivyo kilele kinahusu ujumbe wa mvua ya mwisho, na uzoefu unaoletwa nao kwa wale wanaochagua kula.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Kutokutaka kuyaachilia maoni ya awali, na kukubali ukweli huu, kulikuwa msingi wa sehemu kubwa ya upinzani ulioonekana huko Minneapolis dhidi ya ujumbe wa Bwana kupitia Ndugu Waggoner na Jones. Kwa kuuchochea upinzani huo, Shetani alifanikiwa kuizuia, kwa kiasi kikubwa, nguvu maalum ya Roho Mtakatifu ambayo Mungu alitamani kuwapa watu wetu, isiwafikie. Adui aliwazuia wasipate ule ufanisi ambao ungekuwa wao katika kupeleka ukweli ulimwenguni, kama vile mitume walivyoutangaza baada ya siku ya Pentekoste. Nuru ile itakayoiangaza dunia yote kwa utukufu wake ilipingwa, na kwa matendo ya ndugu zetu wenyewe imezuiliwa kwa kiasi kikubwa kufika duniani. Selected Messages, kitabu cha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Themanini na Nane</dc:title>
  <dc:subject>Kufichua Mvua ya Mwisho ya Uongo: Safari ya Kinabii kuanzia 11 Septemba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