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Tisini na Nane</w:t>
      </w:r>
    </w:p>
    <w:p>
      <w:pPr>
        <w:pStyle w:val="ArticleSubtitle"/>
        <w:jc w:val="left"/>
      </w:pPr>
      <w:r>
        <w:rPr>
          <w:rFonts w:ascii="Arial" w:hAnsi="Arial" w:eastAsia="Arial" w:cs="Arial"/>
        </w:rPr>
        <w:t>Matumizi mara tatu ya Eliya na Hukumu ya Siku za Mwisho: Kuelewa Awamu za Uchunguzi na Utekelezaji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Matumizi ya mara tatu ya Eliya yalibainisha kwamba katika siku za mwisho kutakuwapo Eliya mwanzoni mwa siku za mwisho na mwishoni mwa siku za mwisho. “Siku za mwisho” ni siku za hukumu. Hukumu hiyo inaendelea hatua kwa hatua na imegawanywa katika aina mbili: hukumu ya upelelezi iliyoanza mwanzoni mwa siku za mwisho, na hukumu ya utekelezaji inayofanyika mwishoni mwa siku za mwisho. Matumizi ya mara tatu ya Eliya hasa yanawakilisha historia ya hukumu ya utekelezaji, ambayo inaanza wakati wa sheria ya Jumapili inayokuja hivi karibuni.</w:t>
      </w:r>
    </w:p>
    <w:p>
      <w:pPr>
        <w:pStyle w:val="ArticleBody"/>
        <w:jc w:val="left"/>
      </w:pPr>
      <w:r>
        <w:rPr>
          <w:rFonts w:ascii="Times New Roman" w:hAnsi="Times New Roman" w:eastAsia="Times New Roman" w:cs="Times New Roman"/>
        </w:rPr>
        <w:t>Hukumu ya uchunguzi inawahusu tu wale waliokiri kuwa wafuasi wa Mungu, hasa kwa kukiri moja kwa moja, lakini pia, katika visa vichache, kwa kukiri kisicho cha moja kwa moja kupitia mtindo wa maisha.</w:t>
      </w:r>
    </w:p>
    <w:p>
      <w:pPr>
        <w:pStyle w:val="ArticleScripture"/>
        <w:jc w:val="left"/>
      </w:pPr>
      <w:r>
        <w:rPr>
          <w:rFonts w:ascii="Times New Roman" w:hAnsi="Times New Roman" w:eastAsia="Times New Roman" w:cs="Times New Roman"/>
        </w:rPr>
        <w:t>(Kwa maana si wasikiao sheria ndio walio wenye haki mbele za Mungu, bali watendao sheria ndio watahesabiwa haki. Maana Mataifa wasio na sheria, wanapoyatenda kwa asili mambo yaliyomo katika sheria, hawa, ingawa hawana sheria, huwa sheria kwao wenyewe; waonyesha kazi ya sheria iliyoandikwa mioyoni mwao, dhamiri yao ikishuhudia pia, na mawazo yao, wakati mwingine yakiwashtaki na wakati mwingine yakiwaondolea hatia.) Warumi 2:13-15.</w:t>
      </w:r>
    </w:p>
    <w:p>
      <w:pPr>
        <w:pStyle w:val="ArticleBody"/>
        <w:jc w:val="left"/>
      </w:pPr>
      <w:r>
        <w:rPr>
          <w:rFonts w:ascii="Times New Roman" w:hAnsi="Times New Roman" w:eastAsia="Times New Roman" w:cs="Times New Roman"/>
        </w:rPr>
        <w:t>Hukumu ya uchunguzi ina sehemu kuu mbili, kwa kuwa ilianza na uchunguzi wa maisha ya wafu (tangu siku za Adamu na kuendelea), waliodai kuamini Mungu wa kweli, na tarehe 11 Septemba 2001, ilianza mchakato wa “hukumu ya uchunguzi ya walio hai.” Hukumu ya uchunguzi ina mgawanyo mwingine zaidi ya ule wa wafu na walio hai, kwa maana hukumu huanza na nyumba ya Mungu, na katika siku za mwisho nyumba ya Mungu ni Uadventista wa Laodikia. Mara tu hukumu ya nyumba ya Mungu itakapokamilika wakati wa sheria ya Jumapili inayokuja hivi karibuni, ndipo kundi lingine la Mungu ambalo wakati huo lipo Babeli litahukumiwa.</w:t>
      </w:r>
    </w:p>
    <w:p>
      <w:pPr>
        <w:pStyle w:val="ArticleBody"/>
        <w:jc w:val="left"/>
      </w:pPr>
      <w:r>
        <w:rPr>
          <w:rFonts w:ascii="Times New Roman" w:hAnsi="Times New Roman" w:eastAsia="Times New Roman" w:cs="Times New Roman"/>
        </w:rPr>
        <w:t>Hukumu ya utekelezaji ni adhabu ya Mungu juu ya wale waliokataa toleo Lake la wokovu. Hukumu ya utekelezaji huanza wakati sheria ya Jumapili inayokaribia itakapoanza kutekelezwa. Marekani wakati huo itakuwa imejaza kikombe chake cha ghadhabu, ambacho pia ni kikombe cha wakati wake wa rehema, na uasi wa kitaifa utafuatiwa na maangamizi ya kitaifa. Kila taifa duniani litaifuata mfano wa Marekani katika kutekeleza sheria ya Jumapili, na kila moja ya mataifa hayo kisha litajaza kikombe chake na pia litapata maangamizi ya kitaifa.</w:t>
      </w:r>
    </w:p>
    <w:p>
      <w:pPr>
        <w:pStyle w:val="ArticleScripture"/>
        <w:jc w:val="left"/>
      </w:pPr>
      <w:r>
        <w:rPr>
          <w:rFonts w:ascii="Times New Roman" w:hAnsi="Times New Roman" w:eastAsia="Times New Roman" w:cs="Times New Roman"/>
        </w:rPr>
        <w:t>“Wakati Marekani, nchi ya uhuru wa kidini, itakapoungana na Upapa katika kulazimisha dhamiri na kuwalazimisha watu kuiheshimu sabato ya uongo, watu wa kila nchi ulimwenguni wataongozwa kufuata mfano wake.” Ushuhuda, juzuu ya 6, 18.</w:t>
      </w:r>
    </w:p>
    <w:p>
      <w:pPr>
        <w:pStyle w:val="ArticleBody"/>
        <w:jc w:val="left"/>
      </w:pPr>
      <w:r>
        <w:rPr>
          <w:rFonts w:ascii="Times New Roman" w:hAnsi="Times New Roman" w:eastAsia="Times New Roman" w:cs="Times New Roman"/>
        </w:rPr>
        <w:t>Hukumu ya utekelezaji pia imegawanywa katika sehemu mbili. Kuanzia sheria ya Jumapili nchini Marekani hadi kufungwa kwa mlango wa rehema kwa wanadamu wakati Mikaeli atakaposimama, hukumu za Mungu zitakuwa zimechanganyika na rehema; lakini Mikaeli anaposimama, hasira ya Mungu, kama inavyoonyeshwa na kumiminwa kwa mapigo saba ya mwisho, haina rehema. Katika kipindi cha mgogoro wa sheria ya Jumapili, hukumu za utekelezaji juu ya watu na mataifa zitachanganyika na rehema, kwa kuwa bado kutakuwa na baadhi walioko Babeli ambao wakati huo wanapewa fursa ya kuelewa tofauti kati ya ibada ya Sabato na Jumapili.</w:t>
      </w:r>
    </w:p>
    <w:p>
      <w:pPr>
        <w:pStyle w:val="ArticleScripture"/>
        <w:jc w:val="left"/>
      </w:pPr>
      <w:r>
        <w:rPr>
          <w:rFonts w:ascii="Times New Roman" w:hAnsi="Times New Roman" w:eastAsia="Times New Roman" w:cs="Times New Roman"/>
        </w:rPr>
        <w:t>Laiti watu wangejua wakati wa kujiliwa kwao! Kuna wengi ambao bado hawajasikia kweli ya kujaribu ya wakati huu. Kuna wengi ambao Roho wa Mungu anawavuta. Wakati wa hukumu za uharibifu za Mungu ndiye wakati wa rehema kwa wale ambao hawajapata fursa ya kujua ukweli ni nini. Bwana atawatazama kwa upole. Moyo wake wa rehema umeguswa; mkono wake bado umenyoshwa ili kuokoa, ilhali mlango umefungwa kwa wale waliokataa kuingia.</w:t>
      </w:r>
    </w:p>
    <w:p>
      <w:pPr>
        <w:pStyle w:val="ArticleScripture"/>
        <w:jc w:val="left"/>
      </w:pPr>
      <w:r>
        <w:rPr>
          <w:rFonts w:ascii="Times New Roman" w:hAnsi="Times New Roman" w:eastAsia="Times New Roman" w:cs="Times New Roman"/>
        </w:rPr>
        <w:t>Rehema za Mungu zinaonyeshwa katika uvumilivu wake wa muda mrefu. Anazuia hukumu zake, akisubiri ujumbe wa onyo utangazwe kwa wote. Ee, laiti watu wetu wangetambua kama inavyopasa wajibu uliowekwa juu yao wa kuutoa ujumbe wa mwisho wa rehema kwa ulimwengu, ni kazi ya ajabu jinsi gani ingefanyika! Shuhuda, juzuu ya 9, 97.</w:t>
      </w:r>
    </w:p>
    <w:p>
      <w:pPr>
        <w:pStyle w:val="ArticleBody"/>
        <w:jc w:val="left"/>
      </w:pPr>
      <w:r>
        <w:rPr>
          <w:rFonts w:ascii="Times New Roman" w:hAnsi="Times New Roman" w:eastAsia="Times New Roman" w:cs="Times New Roman"/>
        </w:rPr>
        <w:t>Huo "wakati wa hukumu za kuangamiza za Mungu ni wakati wa rehema kwa wale ambao hawajapata fursa ya kujifunza ukweli ni upi." Hizo "nyakati" mbili huanza pamoja wakati "mlango umefungwa" kwa Waadventista wa Laodikia "waliokataa kuingia."</w:t>
      </w:r>
    </w:p>
    <w:p>
      <w:pPr>
        <w:pStyle w:val="ArticleScripture"/>
        <w:jc w:val="left"/>
      </w:pPr>
      <w:r>
        <w:rPr>
          <w:rFonts w:ascii="Times New Roman" w:hAnsi="Times New Roman" w:eastAsia="Times New Roman" w:cs="Times New Roman"/>
        </w:rPr>
        <w:t>“Nilioona kwamba Sabato takatifu ni, na itakuwa, ukuta unaotenganisha kati ya Israeli wa kweli wa Mungu na wasioamini; na kwamba Sabato ni swali kuu, la kuunganisha mioyo ya watakatifu wapenzi wa Mungu wanaosubiri. Na ikiwa mtu aliamini, akaishika Sabato, akapokea baraka inayoandamana nayo, kisha akaiacha, akaivunja ile amri takatifu, angejifungia mwenyewe milango ya Mji Mtakatifu, kama ilivyo hakika kwamba yuko Mungu atawalaye mbinguni juu. Nilioona kwamba Mungu alikuwa na watoto ambao hawaioni wala kuitunza Sabato. Hawakuwa wameukataa mwanga juu yake. Na mwanzoni mwa wakati wa taabu, tulijazwa na Roho Mtakatifu tulipotoka na kuitangaza Sabato kwa ukamilifu zaidi. Hili lilikasirisha kanisa, na Waadventista wa jina tu, kwa kuwa hawakuweza kuubatilisha ukweli wa Sabato. Na wakati huu, wateule wa Mungu wote waliona wazi kwamba tulikuwa na ukweli, nao wakatoka na kuvumilia mateso pamoja nasi.” Neno kwa Kundi Dogo, 18, 19.</w:t>
      </w:r>
    </w:p>
    <w:p>
      <w:pPr>
        <w:pStyle w:val="ArticleBody"/>
        <w:jc w:val="left"/>
      </w:pPr>
      <w:r>
        <w:rPr>
          <w:rFonts w:ascii="Times New Roman" w:hAnsi="Times New Roman" w:eastAsia="Times New Roman" w:cs="Times New Roman"/>
        </w:rPr>
        <w:t>Mlango utafungwa wakati wa sheria ya Jumapili inayokuja hivi karibuni, na hivyo kufanya kipindi kinachotangulia sheria ya Jumapili kuwa “wakati” wa “kutembelewa” kwa watu wa Mungu.</w:t>
      </w:r>
    </w:p>
    <w:p>
      <w:pPr>
        <w:pStyle w:val="ArticleScripture"/>
        <w:jc w:val="left"/>
      </w:pPr>
      <w:r>
        <w:rPr>
          <w:rFonts w:ascii="Times New Roman" w:hAnsi="Times New Roman" w:eastAsia="Times New Roman" w:cs="Times New Roman"/>
        </w:rPr>
        <w:t>Mnasemaje, Sisi ni wenye hekima, na sheria ya Bwana iko pamoja nasi? Tazama, hakika ameifanya bure; kalamu ya waandishi ni bure. Wenye hekima wameaibishwa, wamefadhaika na wamenaswa; tazama, wamelikataa neno la Bwana; na ni hekima gani iliyo ndani yao? Kwa hiyo nitawapa wake zao watu wengine, na mashamba yao kwa wale watakaoyarithi; kwa kuwa kila mtu, kuanzia mdogo hata mkubwa, amejiweka katika tamaa ya mali; kuanzia nabii hata kuhani, kila mmoja hutenda kwa uongo. Maana wameponya jeraha la binti ya watu wangu juujuu tu, wakisema, Amani, amani; kumbe hapana amani. Je, waliiaibika walipotenda machukizo? La, hawakuona aibu hata kidogo, wala hawakuweza kuona haya; kwa hiyo wataanguka pamoja na hao waangukao; wakati wa kujiliwa kwao wataangushwa, asema Bwana. Yeremia 8:8-12.</w:t>
      </w:r>
    </w:p>
    <w:p>
      <w:pPr>
        <w:pStyle w:val="ArticleBody"/>
        <w:jc w:val="left"/>
      </w:pPr>
      <w:r>
        <w:rPr>
          <w:rFonts w:ascii="Times New Roman" w:hAnsi="Times New Roman" w:eastAsia="Times New Roman" w:cs="Times New Roman"/>
        </w:rPr>
        <w:t>Kama ilivyokuwa kwa Israeli ya kale, ndivyo ilivyo kwa Israeli ya kisasa; wote wawili wameangamizwa, kwa maana hawakujua wakati wa kujiliwa kwao. Wakati wa kujiliwa na Mungu kwa ajili ya Uadventista wa Laodikia ulianza tarehe 11 Septemba 2001, na utakamilika wakati wa sheria ya Jumapili inayokuja hivi karibuni.</w:t>
      </w:r>
    </w:p>
    <w:p>
      <w:pPr>
        <w:pStyle w:val="ArticleScripture"/>
        <w:jc w:val="left"/>
      </w:pPr>
      <w:r>
        <w:rPr>
          <w:rFonts w:ascii="Times New Roman" w:hAnsi="Times New Roman" w:eastAsia="Times New Roman" w:cs="Times New Roman"/>
        </w:rPr>
        <w:t>Alipokaribia, akautazama mji, akaulilia, akisema, Laiti ungelijua, hata wewe, angalau katika siku hii yako, mambo yanayohusu amani yako! Lakini sasa yamefichwa machoni pako. Kwa maana siku zitakujilia, ambapo adui zako watachimba handaki kukuzunguka, na kukuzingira pande zote, na kukufungia kutoka kila upande, nao watakuangusha chini na kukusawazisha na ardhi, pamoja na watoto wako walio ndani yako; wala hawataacha ndani yako jiwe juu ya jiwe; kwa sababu hukujua wakati wa kutembelewa kwako. Luka 19:41-44.</w:t>
      </w:r>
    </w:p>
    <w:p>
      <w:pPr>
        <w:pStyle w:val="ArticleBody"/>
        <w:jc w:val="left"/>
      </w:pPr>
      <w:r>
        <w:rPr>
          <w:rFonts w:ascii="Times New Roman" w:hAnsi="Times New Roman" w:eastAsia="Times New Roman" w:cs="Times New Roman"/>
        </w:rPr>
        <w:t>Wakati wa ujio wa Mungu, wenye hekima na wapumbavu wanatenganishwa milele.</w:t>
      </w:r>
    </w:p>
    <w:p>
      <w:pPr>
        <w:pStyle w:val="ArticleScripture"/>
        <w:jc w:val="left"/>
      </w:pPr>
      <w:r>
        <w:rPr>
          <w:rFonts w:ascii="Times New Roman" w:hAnsi="Times New Roman" w:eastAsia="Times New Roman" w:cs="Times New Roman"/>
        </w:rPr>
        <w:t>"Tunajua kwamba Waadventista Wasabato wasiowekwa wakfu, ambao wana maarifa ya kweli, lakini ambao wamejiunganisha na watu wa kidunia, wataiacha kabisa imani, wakisikiliza roho za udanganyifu. Adui atawapa kwa furaha vishawishi, ili kuwaongoza kuendesha vita dhidi ya watu wa Mungu. Lakini wale walio wa kweli na thabiti watakuwa na ulinzi imara na wenye nguvu katika Mungu." Manuscript Releases, juzuu ya 7, 186.</w:t>
      </w:r>
    </w:p>
    <w:p>
      <w:pPr>
        <w:pStyle w:val="ArticleBody"/>
        <w:jc w:val="left"/>
      </w:pPr>
      <w:r>
        <w:rPr>
          <w:rFonts w:ascii="Times New Roman" w:hAnsi="Times New Roman" w:eastAsia="Times New Roman" w:cs="Times New Roman"/>
        </w:rPr>
        <w:t>Wakati wao wa kujiliwa ulianza tarehe 11 Septemba 2001, kama ilivyoonyeshwa kwa mfano na wakati wa kujiliwa juu ya makanisa ya Kiprotestanti tarehe 11 Agosti 1840, na kama vile wakati wa kujiliwa ulivyokuwa umeanza kwa Israeli ya kale wakati Roho Mtakatifu alishuka katika ubatizo wa Kristo.</w:t>
      </w:r>
    </w:p>
    <w:p>
      <w:pPr>
        <w:pStyle w:val="ArticleBody"/>
        <w:jc w:val="left"/>
      </w:pPr>
      <w:r>
        <w:rPr>
          <w:rFonts w:ascii="Times New Roman" w:hAnsi="Times New Roman" w:eastAsia="Times New Roman" w:cs="Times New Roman"/>
        </w:rPr>
        <w:t>Utekelezaji wa hukumu unaanza wakati Marekani inapojaza kikombe cha muda wake wa rehema katika sheria ya Jumapili inayokuja hivi karibuni, ambayo pia ndiyo wakati kanisa la Waadventista la Laodikia litakapokuwa limejaza kikombe lake. Hukumu huanza na nyumba ya Mungu, na kikombe cha muda wa rehema cha pembe zote mbili zilizopotoka za Marekani. Pembe iliyopotoka ya Uprotestanti ambayo hapo awali iliwakilishwa na kanisa la Waadventista la Laodikia kisha hukoma, na harakati ya Kifiladelfia ya malaika wa tatu ndipo inakuwa pembe ya kweli ya Uprotestanti, na Yerusalemu wa kiroho unaoinuliwa kama bendera. Wakati huo Yerusalemu hubadilika kutoka kuwa kanisa la vita hadi kuwa kanisa la ushindi.</w:t>
      </w:r>
    </w:p>
    <w:p>
      <w:pPr>
        <w:pStyle w:val="ArticleBody"/>
        <w:jc w:val="left"/>
      </w:pPr>
      <w:r>
        <w:rPr>
          <w:rFonts w:ascii="Times New Roman" w:hAnsi="Times New Roman" w:eastAsia="Times New Roman" w:cs="Times New Roman"/>
        </w:rPr>
        <w:t>Hukumu ya utekelezaji huanza pamoja na wakati wa hukumu za kuangamiza za Mungu, ambao pia ni wakati wa rehema kwa kundi lingine la Mungu ambalo bado lipo Babeli. Huanza wakati ambapo muda wa Mungu wa kutembelea Uadventista wa Laodikia unapoisha. Hukumu ya utekelezaji huendelea hadi Mapigo Saba ya Mwisho, ambapo hukumu hazichanganywi tena na rehema, kisha Yesu anarudi.</w:t>
      </w:r>
    </w:p>
    <w:p>
      <w:pPr>
        <w:pStyle w:val="ArticleBody"/>
        <w:jc w:val="left"/>
      </w:pPr>
      <w:r>
        <w:rPr>
          <w:rFonts w:ascii="Times New Roman" w:hAnsi="Times New Roman" w:eastAsia="Times New Roman" w:cs="Times New Roman"/>
        </w:rPr>
        <w:t>Yesu atakaporudi, milenia (miaka elfu moja) iliyotajwa katika Ufunuo sura ya ishirini inaonyesha kwamba Shetani atafungwa juu ya dunia iliyoachwa ukiwa, akiwa peke yake na malaika waasi tu walioshiriki katika shambulio dhidi ya Mungu.</w:t>
      </w:r>
    </w:p>
    <w:p>
      <w:pPr>
        <w:pStyle w:val="ArticleScripture"/>
        <w:jc w:val="left"/>
      </w:pPr>
      <w:r>
        <w:rPr>
          <w:rFonts w:ascii="Times New Roman" w:hAnsi="Times New Roman" w:eastAsia="Times New Roman" w:cs="Times New Roman"/>
        </w:rPr>
        <w:t>Na nikaona malaika akishuka kutoka mbinguni, akiwa na ufunguo wa shimo la kuzimu na mnyororo mkubwa mkononi mwake. Akamkamata yule joka, yule nyoka wa zamani, ndiye Ibilisi, yaani Shetani, akamfunga miaka elfu; akamtupa katika shimo la kuzimu, akafungia, akaweka muhuri juu yake, ili asije akadanganya mataifa tena, hata yatimizwe miaka elfu; na baada ya hayo imempasa kufunguliwa kwa muda mchache. Ufunuo 20:1-3.</w:t>
      </w:r>
    </w:p>
    <w:p>
      <w:pPr>
        <w:pStyle w:val="ArticleBody"/>
        <w:jc w:val="left"/>
      </w:pPr>
      <w:r>
        <w:rPr>
          <w:rFonts w:ascii="Times New Roman" w:hAnsi="Times New Roman" w:eastAsia="Times New Roman" w:cs="Times New Roman"/>
        </w:rPr>
        <w:t>Katika kipindi cha miaka hiyo elfu moja, waliokombolewa watafanya hukumu ya uchunguzi juu ya waliopotea ambao bado wamelala makaburini mwao, wakisubiri hitimisho la hukumu za kila mtu. Waliokombolewa watazingatia maisha na hali za waliopotea, wakiwemo Shetani na malaika zake, ili kuamua ni nani anayestahili adhabu kali zaidi mwishoni mwa miaka hiyo elfu moja.</w:t>
      </w:r>
    </w:p>
    <w:p>
      <w:pPr>
        <w:pStyle w:val="ArticleScripture"/>
        <w:jc w:val="left"/>
      </w:pPr>
      <w:r>
        <w:rPr>
          <w:rFonts w:ascii="Times New Roman" w:hAnsi="Times New Roman" w:eastAsia="Times New Roman" w:cs="Times New Roman"/>
        </w:rPr>
        <w:t>Nikaona viti vya enzi, nao wakaketi juu ya viti hivyo, na hukumu ikapewa kwao; tena nikaona roho za wale waliokatwa vichwa kwa ajili ya ushuhuda wa Yesu, na kwa ajili ya neno la Mungu, na wale ambao hawakumwabudu yule mnyama, wala sanamu yake, wala kupokea chapa yake juu ya vipaji vya nyuso zao, au katika mikono yao; nao wakaishi na wakatawala pamoja na Kristo kwa miaka elfu moja. Ufunuo 20:4.</w:t>
      </w:r>
    </w:p>
    <w:p>
      <w:pPr>
        <w:pStyle w:val="ArticleBody"/>
        <w:jc w:val="left"/>
      </w:pPr>
      <w:r>
        <w:rPr>
          <w:rFonts w:ascii="Times New Roman" w:hAnsi="Times New Roman" w:eastAsia="Times New Roman" w:cs="Times New Roman"/>
        </w:rPr>
        <w:t>Hivyo basi, kipindi cha miaka elfu moja kinajumuisha hukumu ya upelelezi ambayo, inapokamilika, huleta hukumu ya mwisho ya utekelezaji wakati wafu waovu wanapofufuliwa, na Shetani, ambaye wakati huo ana udhibiti kamili juu yao, anawashawishi waovu kuushambulia mji wa Yerusalemu, ambao mwishoni mwa miaka elfu moja hushuka kutoka mbinguni. Waovu wanapoanza shambulio lao, moto hushuka kutoka mbinguni na hukumu ya mwisho ya utekelezaji inatekelezwa.</w:t>
      </w:r>
    </w:p>
    <w:p>
      <w:pPr>
        <w:pStyle w:val="ArticleScripture"/>
        <w:jc w:val="left"/>
      </w:pPr>
      <w:r>
        <w:rPr>
          <w:rFonts w:ascii="Times New Roman" w:hAnsi="Times New Roman" w:eastAsia="Times New Roman" w:cs="Times New Roman"/>
        </w:rPr>
        <w:t>Na miaka elfu itakapokwisha, Shetani ataachiwa kutoka gerezani mwake, naye atatoka kwenda kuwadanganya mataifa yaliyoko pande nne za dunia, Gogu na Magogu, ili ayakusanye pamoja kwa ajili ya vita; idadi yao ni kama mchanga wa bahari. Nao wakapanda juu juu katika upana wa nchi, wakazunguka kambi ya watakatifu na ule mji upendwao; na moto ukashuka kutoka kwa Mungu mbinguni, ukawala. Ufunuo 20:7-9.</w:t>
      </w:r>
    </w:p>
    <w:p>
      <w:pPr>
        <w:pStyle w:val="ArticleBody"/>
        <w:jc w:val="left"/>
      </w:pPr>
      <w:r>
        <w:rPr>
          <w:rFonts w:ascii="Times New Roman" w:hAnsi="Times New Roman" w:eastAsia="Times New Roman" w:cs="Times New Roman"/>
        </w:rPr>
        <w:t>Ingawa matumizi matatu ya Eliya na ya mjumbe anayeandaa njia kwa Mjumbe wa Agano ili aje ghafula katika hekalu lake yanahusiana kwa karibu, tofauti ya kazi zao inaweza kuonekana kwa kuwa Eliya kimsingi anatambua kazi ya mjumbe na harakati inayohusishwa na ujumbe wa mjumbe huyo, mambo yanayotimizwa wakati wa hukumu ya utekelezaji inayoanza na sheria ya Jumapili inayokuja hivi karibuni. Mjumbe anayeandaa njia kwa Mjumbe wa Agano kimsingi anabainisha kazi inayotimizwa wakati wa hukumu ya uchunguzi. Waadventista wa Laodikia hawajui wakati wa kutembelewa kwao, unaowakilisha kipindi maalum cha hukumu.</w:t>
      </w:r>
    </w:p>
    <w:p>
      <w:pPr>
        <w:pStyle w:val="ArticleBody"/>
        <w:jc w:val="left"/>
      </w:pPr>
      <w:r>
        <w:rPr>
          <w:rFonts w:ascii="Times New Roman" w:hAnsi="Times New Roman" w:eastAsia="Times New Roman" w:cs="Times New Roman"/>
        </w:rPr>
        <w:t>Wala hawaelewi ujumbe wa "kweli ya sasa" unaotangazwa wakati wa kujiliwa kwao. Walitakiwa kujua hukumu pamoja na ujumbe wa siku hizo. Pia walitakiwa kumjua mjumbe wa kipindi hicho. Katika upofu wao wa Laodikia wanaupinga ujumbe wa saa hii, wanakana wakati wa kujiliwa kwao kwa ujumbe wa "amani na usalama", na hawana hakika ni nani mjumbe mteule wa kipindi hicho. Kweli hii ilitambulishwa wazi katika ushuhuda wa Eliya wa pili, ambaye alikuwa Yohana Mbatizaji.</w:t>
      </w:r>
    </w:p>
    <w:p>
      <w:pPr>
        <w:pStyle w:val="ArticleBody"/>
        <w:jc w:val="left"/>
      </w:pPr>
      <w:r>
        <w:rPr>
          <w:rFonts w:ascii="Times New Roman" w:hAnsi="Times New Roman" w:eastAsia="Times New Roman" w:cs="Times New Roman"/>
        </w:rPr>
        <w:t>Wayahudi walijua kwamba unabii ulibainisha mjumbe atakayekuja, na Yesu alifundisha moja kwa moja kwamba Yohana alikuwa huyo mjumbe atakayekuja.</w:t>
      </w:r>
    </w:p>
    <w:p>
      <w:pPr>
        <w:pStyle w:val="ArticleScripture"/>
        <w:jc w:val="left"/>
      </w:pPr>
      <w:r>
        <w:rPr>
          <w:rFonts w:ascii="Times New Roman" w:hAnsi="Times New Roman" w:eastAsia="Times New Roman" w:cs="Times New Roman"/>
        </w:rPr>
        <w:t>Kwa maana manabii wote na Torati walitabiri hata Yohana. Na mkipenda kuikubali, huyu ndiye Eliya aliyepaswa kuja. Aliye na masikio ya kusikia, na asikie. Mathayo 11:13-15.</w:t>
      </w:r>
    </w:p>
    <w:p>
      <w:pPr>
        <w:pStyle w:val="ArticleBody"/>
        <w:jc w:val="left"/>
      </w:pPr>
      <w:r>
        <w:rPr>
          <w:rFonts w:ascii="Times New Roman" w:hAnsi="Times New Roman" w:eastAsia="Times New Roman" w:cs="Times New Roman"/>
        </w:rPr>
        <w:t>Mwisho kabisa wa kipindi cha kujiliwa kwao (wakati katika historia ya Kristo uliokuwa kielelezo cha sheria ya Jumapili inayokuja hivi karibuni), Kristo aliponing’inia msalabani, Wayahudi walijiuliza ikiwa Eliya angekuja wakati huo kumwokoa Yesu. Ikiwa hawakumtambua mjumbe aliyepaswa kuandaa njia kwa Mjumbe wa Agano, ambaye wakati huo alikuwa akithibitisha agano kwa damu yake mwenyewe, hawangeweza kumtambua Masihi wao. Waadventista wa Laodikia katika siku za mwisho wanapaswa kujua hukumu yao, ambayo ni wakati wa kujiliwa kwao. Wanapaswa kutambua ujumbe wa kipindi hicho, na wanapaswa kutambua mjumbe aliyechaguliwa wa wakati huo. Uasi wa 1888 uliwakilishwa na tarehe 11 Septemba 2001, wakati malaika wa Ufunuo sura ya kumi na nane aliposhuka. Waasi wa 1888 walikataa kutambua wajumbe walioteuliwa wa historia iliyokuwa kielelezo cha siku za mwisho.</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Maana Bwana Mungu wa Israeli amenena nami hivi; Chukua kikombe cha divai ya ghadhabu hii kutoka mkononi mwangu, uwanyweshe mataifa yote, niwatumao kwako. Nao watakunywa, watayumba na kuwa wazimu, kwa sababu ya upanga nitakaoutuma kati yao. Basi nikakitwaa kikombe mkononi mwa Bwana, nikawanywesha mataifa yote, ambayo Bwana alikuwa amenituma kwao: yaani, Yerusalemu, na miji ya Yuda, na wafalme wake, na wakuu wake, ili kuwafanya wawe ukiwa, wa kushangaza, wa kulizwa mluzi, na laana; kama ilivyo leo; Farao mfalme wa Misri, na watumishi wake, na wakuu wake, na watu wake wote; Na watu wote waliochanganyika, na wafalme wote wa nchi ya Usi, na wafalme wote wa nchi ya Wafilisti, na Ashkeloni, na Gaza, na Ekroni, na mabaki ya Ashdodi, Edomu, na Moabu, na wana wa Amoni, Na wafalme wote wa Tiro, na wafalme wote wa Sidoni, na wafalme wa visiwa vilivyo ng’ambo ya bahari, Dedani, na Tema, na Buzi, na wote walioko miisho ya mbali, Na wafalme wote wa Arabu, na wafalme wote wa watu waliochanganyika wakaao jangwani, Na wafalme wote wa Zimri, na wafalme wote wa Elamu, na wafalme wote wa Wamedi, Na wafalme wote wa kaskazini, walio karibu na walio mbali, kila mmoja pamoja na mwenzake, na falme zote za dunia ambazo ziko juu ya uso wa nchi; na mfalme wa Sheshaki atakunywa baada yao. Kwa hiyo utawaambia, Hivi asema Bwana wa majeshi, Mungu wa Israeli; Kunyweni, mlewe, mtapike, muanguke, wala msiinuke tena, kwa sababu ya upanga nitakaoutuma kati yenu. Na itakuwa, wakikataa kuutwaa kikombe mkononi mwako ili wanywe, ndipo utawaambia, Hivi asema Bwana wa majeshi; Hakika mtakunywa. Kwa maana, tazama, naanza kuleta uovu juu ya mji uitwao kwa jina langu, na ninyi je, mtaachwa kabisa bila adhabu? Hamtaachwa bila adhabu; kwa kuwa nitaita upanga juu ya wenyeji wote wa dunia, asema Bwana wa majeshi. Kwa hiyo tabiria maneno haya yote juu yao, uwaambie, Bwana atanguruma kutoka juu, atatoa sauti yake kutoka maskani yake takatifu; atanguruma kwa nguvu juu ya makao yake; atapiga kelele, kama wakanyagao zabibu, juu ya wakaaji wote wa dunia. Kelele itafika hata miisho ya dunia; kwa kuwa Bwana ana mzozo na mataifa, atahojiana na wote wenye mwili; atawatoa waovu kwa upanga, asema Bwana. Hivi asema Bwana wa majeshi, Tazama, uovu utasambaa toka taifa hata taifa, na kisulisuli kikubwa kitainuliwa kutoka miisho ya dunia. Na waliouawa na Bwana katika siku hiyo watakuwa toka mwisho mmoja wa dunia hata mwisho mwingine wa dunia; hawataliliwa, wala hawatakusanywa, wala hawatazikwa; watakuwa samadi juu ya nchi. Yeremia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Tisini na Nane</dc:title>
  <dc:subject>Matumizi mara tatu ya Eliya na Hukumu ya Siku za Mwisho: Kuelewa Awamu za Uchunguzi na Utekelezaji</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