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Mustakabali wa Marekani na tarehe 18 Julai 2020 - Nambari ya Pili</w:t>
      </w:r>
    </w:p>
    <w:p>
      <w:pPr>
        <w:pStyle w:val="ArticleSubtitle"/>
        <w:jc w:val="left"/>
      </w:pPr>
      <w:r>
        <w:rPr>
          <w:rFonts w:ascii="Arial" w:hAnsi="Arial" w:eastAsia="Arial" w:cs="Arial"/>
        </w:rPr>
        <w:t>Kula Ujumbe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Muda mfupi kabla ya kufungwa kwa kipindi cha majaribio, amri inatolewa: "Usitie muhuri maneno ya unabii wa kitabu hiki."</w:t>
      </w:r>
    </w:p>
    <w:p>
      <w:pPr>
        <w:pStyle w:val="ArticleScripture"/>
        <w:jc w:val="left"/>
      </w:pPr>
      <w:r>
        <w:rPr>
          <w:rFonts w:ascii="Times New Roman" w:hAnsi="Times New Roman" w:eastAsia="Times New Roman" w:cs="Times New Roman"/>
        </w:rPr>
        <w:t>Akaniambia, Usifunge maneno ya unabii wa kitabu hiki; kwa maana wakati umekaribia. Mwenye kudhulumu na azidi kudhulumu; mwenye uchafu na azidi kuwa mchafu; mwenye haki na azidi kufanya haki; mtakatifu na azidi kutakaswa. Ufunuo 22:10, 11.</w:t>
      </w:r>
    </w:p>
    <w:p>
      <w:pPr>
        <w:pStyle w:val="ArticleBody"/>
        <w:jc w:val="left"/>
      </w:pPr>
      <w:r>
        <w:rPr>
          <w:rFonts w:ascii="Times New Roman" w:hAnsi="Times New Roman" w:eastAsia="Times New Roman" w:cs="Times New Roman"/>
        </w:rPr>
        <w:t>Katika sura ya tano ya Ufunuo, Mungu Baba ameketi juu ya kiti chake cha enzi na ana kitabu mkononi mwake kilichotiwa mihuri saba.</w:t>
      </w:r>
    </w:p>
    <w:p>
      <w:pPr>
        <w:pStyle w:val="ArticleScripture"/>
        <w:jc w:val="left"/>
      </w:pPr>
      <w:r>
        <w:rPr>
          <w:rFonts w:ascii="Times New Roman" w:hAnsi="Times New Roman" w:eastAsia="Times New Roman" w:cs="Times New Roman"/>
        </w:rPr>
        <w:t>Nikaona katika mkono wa kuume wa yeye aliyeketi juu ya kiti cha enzi kitabu kilichoandikwa ndani na nyuma, kilichotiwa muhuri kwa mihuri saba. Ufunuo 5:1.</w:t>
      </w:r>
    </w:p>
    <w:p>
      <w:pPr>
        <w:pStyle w:val="ArticleBody"/>
        <w:jc w:val="left"/>
      </w:pPr>
      <w:r>
        <w:rPr>
          <w:rFonts w:ascii="Times New Roman" w:hAnsi="Times New Roman" w:eastAsia="Times New Roman" w:cs="Times New Roman"/>
        </w:rPr>
        <w:t>Kadiri simulizi linavyoendelea kuanzia aya ya kwanza hadi sura ya saba, tunagundua kwamba Yesu, anayewakilishwa kama Simba wa kabila la Yuda, ndiye anayechukua kitabu kutoka mkononi mwa Baba yake na kuanza kufungua mihuri moja baada ya mwingine. Anapofungua muhuri wa sita na kuwasilisha ujumbe unaowakilishwa na muhuri huo, sura ya sita inamalizika. Inaishia kwa swali linaloongoza kwenye sura ya saba, ambako tunapata jibu la swali lililoibuliwa katika aya ya mwisho ya sura ya sita.</w:t>
      </w:r>
    </w:p>
    <w:p>
      <w:pPr>
        <w:pStyle w:val="ArticleScripture"/>
        <w:jc w:val="left"/>
      </w:pPr>
      <w:r>
        <w:rPr>
          <w:rFonts w:ascii="Times New Roman" w:hAnsi="Times New Roman" w:eastAsia="Times New Roman" w:cs="Times New Roman"/>
        </w:rPr>
        <w:t>Kwa maana siku ile kuu ya hasira yake imekuja; na ni nani awezaye kusimama? Ufunuo 6:17.</w:t>
      </w:r>
    </w:p>
    <w:p>
      <w:pPr>
        <w:pStyle w:val="ArticleBody"/>
        <w:jc w:val="left"/>
      </w:pPr>
      <w:r>
        <w:rPr>
          <w:rFonts w:ascii="Times New Roman" w:hAnsi="Times New Roman" w:eastAsia="Times New Roman" w:cs="Times New Roman"/>
        </w:rPr>
        <w:t>Sura ya saba inatambulisha wale mia arobaini na nne elfu na "mkutano mkubwa." Baada ya watu wa Mungu kuwasilishwa katika sura ya saba, ndipo tunakuta muhuri wa saba, wa mwisho, ukivunjwa. Unabii mwingine pekee katika kitabu cha Ufunuo uliotiwa muhuri ni zile ngurumo saba za sura ya kumi. Jambo rahisi ni kwamba unabii pekee katika kitabu cha Ufunuo uliotiwa muhuri na ambao unaweza kufunuliwa kabla ya muda wa rehema kufungwa ni "ngurumo saba."</w:t>
      </w:r>
    </w:p>
    <w:p>
      <w:pPr>
        <w:pStyle w:val="ArticleBody"/>
        <w:jc w:val="left"/>
      </w:pPr>
      <w:r>
        <w:rPr>
          <w:rFonts w:ascii="Times New Roman" w:hAnsi="Times New Roman" w:eastAsia="Times New Roman" w:cs="Times New Roman"/>
        </w:rPr>
        <w:t>Kwa miaka, ikiwa si miongo, Future for America imebainisha kile ambacho "ngurumo saba" zinawakilisha. "Ngurumo saba" zinawakilisha historia ya harakati ya Wamileraiti kuanzia Agosti 11, 1840 hadi Oktoba 22, 1844. Dada White anathibitisha jambo hili na kuongeza kwamba "ngurumo saba" pia zinawakilisha "matukio ya baadaye yatakayofunuliwa kwa mpangilio wao." Uwasilishaji wa kina wa ukweli huu unaweza kupatikana katika Majedwali ya Habakuki, kwa wale wasiofahamu mambo haya ya kinabii.</w:t>
      </w:r>
    </w:p>
    <w:p>
      <w:pPr>
        <w:pStyle w:val="ArticleBody"/>
        <w:jc w:val="left"/>
      </w:pPr>
      <w:r>
        <w:rPr>
          <w:rFonts w:ascii="Times New Roman" w:hAnsi="Times New Roman" w:eastAsia="Times New Roman" w:cs="Times New Roman"/>
        </w:rPr>
        <w:t>Ukweli kuhusu ngurumo saba uliowasilishwa zamani bado ni ukweli, lakini tangu Agosti mwaka huu Bwana ameondoa mkono wake kutoka katika mada hizi na uelewa zaidi umefunuliwa. Tutaanza na sura ya kumi ya Ufunuo, kisha tuchunguza ufafanuzi wa Dada White kuhusu sura hiyo. Kabla ya kufanya hivyo, ni lazima tutambue hoja mbili zisizohusiana na uchambuzi wa ngurumo saba.</w:t>
      </w:r>
    </w:p>
    <w:p>
      <w:pPr>
        <w:pStyle w:val="ArticleBody"/>
        <w:jc w:val="left"/>
      </w:pPr>
      <w:r>
        <w:rPr>
          <w:rFonts w:ascii="Times New Roman" w:hAnsi="Times New Roman" w:eastAsia="Times New Roman" w:cs="Times New Roman"/>
        </w:rPr>
        <w:t>Jambo la kwanza ni kwamba utambuzi wa ukweli wa radi saba ambao sasa umefunuliwa unahitaji vipengele kadhaa vya ukweli ili kuweka mahali pake kila kitu kinachowakilishwa na radi hizo saba. Hapa, ninaomba, ndipo ulipo uvumilivu wa watakatifu. Jambo la pili linalohusiana na hili ni kwamba programu inayozalisha uwasilishaji wa sauti wa makala haya ina kikomo cha muda ambao inaweza kusoma na kuzungumza. Kila moja ya makala lazima iwe ndani ya kipindi hicho cha muda. Tangu mwanzo wa somo hili, ninakujulisha kwamba itahitajika makala kadhaa ili kuthibitisha ukweli unaowakilishwa na radi saba. Sasa tuingie sura ya kumi.</w:t>
      </w:r>
    </w:p>
    <w:p>
      <w:pPr>
        <w:pStyle w:val="ArticleScripture"/>
        <w:jc w:val="left"/>
      </w:pPr>
      <w:r>
        <w:rPr>
          <w:rFonts w:ascii="Times New Roman" w:hAnsi="Times New Roman" w:eastAsia="Times New Roman" w:cs="Times New Roman"/>
        </w:rPr>
        <w:t>Nikaona malaika mwingine mwenye nguvu akishuka kutoka mbinguni, amejivika wingu; na upinde wa mvua ulikuwa juu ya kichwa chake, na uso wake ulikuwa kama jua, na miguu yake kama nguzo za moto. Naye alikuwa na kitabu kidogo kilichofunguliwa mkononi mwake; naye akaweka mguu wake wa kuume juu ya bahari, na mguu wake wa kushoto juu ya nchi, akalia kwa sauti kuu, kama simba angurumapo; na alipolia, radi saba zikatoa sauti zao. Na radi zile saba zilipokwisha kutoa sauti zao, nikataka kuandika; nami nikasikia sauti kutoka mbinguni ikiniambia, Zitie muhuri mambo yale ambayo radi saba zilitamka, wala usiyaandike. Na yule malaika niliyemwona amesimama juu ya bahari na juu ya nchi akainua mkono wake kuelekea mbinguni, akaapa kwa yeye aishiye hata milele na milele, aliyeziumba mbingu, na vilivyomo ndani yake, na nchi, na vilivyomo ndani yake, na bahari, na vilivyomo ndani yake, ya kwamba muda hautakuwapo tena; bali katika siku za sauti ya malaika wa saba, atakapoanza kupiga tarumbeta, fumbo la Mungu litakamilika, kama alivyowaambia watumishi wake manabii. Na ile sauti niliyoisikia kutoka mbinguni ikasema nami tena, ikisema, Enenda ukachukue kile kitabu kidogo kilichofunguliwa kilicho mkononi mwa yule malaika anayesimama juu ya bahari na juu ya nchi. Nami nikamwendea yule malaika, nikamwambia, Nipe kile kitabu kidogo. Akaniambia, Kichukue, ukile; nacho kitafanya tumbo lako kuwa chungu, lakini kitatamu kinywani mwako kama asali. Nikakichukua kile kitabu kidogo kutoka mkononi mwa yule malaika, nikakila; nacho kilikuwa kinywani mwangu kitamu kama asali; na mara tu nilipokwisha kukila, tumbo langu likawa chungu. Naye akaniambia, Ni lazima ukatabiri tena mbele ya watu wengi, na mataifa, na lugha, na wafalme. Ufunuo 10:1-11.</w:t>
      </w:r>
    </w:p>
    <w:p>
      <w:pPr>
        <w:pStyle w:val="ArticleBody"/>
        <w:jc w:val="left"/>
      </w:pPr>
      <w:r>
        <w:rPr>
          <w:rFonts w:ascii="Times New Roman" w:hAnsi="Times New Roman" w:eastAsia="Times New Roman" w:cs="Times New Roman"/>
        </w:rPr>
        <w:t>Akitoa maoni kuhusu sura ya kumi, Dada White anasema:</w:t>
      </w:r>
    </w:p>
    <w:p>
      <w:pPr>
        <w:pStyle w:val="ArticleScripture"/>
        <w:jc w:val="left"/>
      </w:pPr>
      <w:r>
        <w:rPr>
          <w:rFonts w:ascii="Times New Roman" w:hAnsi="Times New Roman" w:eastAsia="Times New Roman" w:cs="Times New Roman"/>
        </w:rPr>
        <w:t>Malaika mwenye nguvu aliyemwelekeza Yohana si mwingine bali Yesu Kristo mwenyewe. Akiweka mguu Wake wa kulia juu ya bahari, na wa kushoto juu ya nchi kavu, kunaonyesha jukumu analotekeleza katika matukio ya mwisho ya mgogoro mkubwa na Shetani. Msimamo huu unaashiria nguvu na mamlaka Yake kuu juu ya dunia yote. Mgogoro huo ulikuwa ukizidi nguvu na ushupavu kutoka kizazi hadi kizazi, nao utaendelea hivyo hadi matukio ya kufunga pazia, wakati utendaji mahiri wa nguvu za giza utakapofikia kilele chao. Shetani, akiwa ameungana na watu waovu, ataudanganya ulimwengu wote na makanisa yasiyopokea upendo wa kweli. Lakini yule malaika mwenye nguvu anadai umakini. Analia kwa sauti kuu. Ataonyesha nguvu na mamlaka ya sauti Yake kwa wale waliojiunga na Shetani ili kupinga kweli.</w:t>
      </w:r>
    </w:p>
    <w:p>
      <w:pPr>
        <w:pStyle w:val="ArticleScripture"/>
        <w:jc w:val="left"/>
      </w:pPr>
      <w:r>
        <w:rPr>
          <w:rFonts w:ascii="Times New Roman" w:hAnsi="Times New Roman" w:eastAsia="Times New Roman" w:cs="Times New Roman"/>
        </w:rPr>
        <w:t>Baada ya ngurumo hizi saba kunena sauti zao, agizo linakuja kwa Yohana kama ilivyokuwa kwa Danieli kuhusu kitabu kidogo: ‘Yatie muhuri mambo yale ambayo ngurumo saba zimenena.’ Haya yanahusiana na matukio ya wakati ujao ambayo yatafunuliwa kwa mpangilio wake. Danieli atasimama katika fungu lake mwisho wa siku. Yohana anaona kitabu kidogo kikiwa kimefunuliwa. Hapo ndipo unabii wa Danieli unapata mahali pake panapofaa katika ujumbe wa malaika wa kwanza, wa pili, na wa tatu utakaotolewa kwa ulimwengu. Kufunuliwa kwa kitabu kidogo kulikuwa ni ujumbe kuhusu wakati.</w:t>
      </w:r>
    </w:p>
    <w:p>
      <w:pPr>
        <w:pStyle w:val="ArticleScripture"/>
        <w:jc w:val="left"/>
      </w:pPr>
      <w:r>
        <w:rPr>
          <w:rFonts w:ascii="Times New Roman" w:hAnsi="Times New Roman" w:eastAsia="Times New Roman" w:cs="Times New Roman"/>
        </w:rPr>
        <w:t>Vitabu vya Danieli na Ufunuo ni kimoja. Kimoja ni unabii, kingine ni ufunuo; kimoja ni kitabu kilichotiwa muhuri, kingine ni kitabu kilichofunguliwa. Yohana alisikia siri ambazo ngurumo zilitamka, lakini akaamriwa asiziandike.</w:t>
      </w:r>
    </w:p>
    <w:p>
      <w:pPr>
        <w:pStyle w:val="ArticleScripture"/>
        <w:jc w:val="left"/>
      </w:pPr>
      <w:r>
        <w:rPr>
          <w:rFonts w:ascii="Times New Roman" w:hAnsi="Times New Roman" w:eastAsia="Times New Roman" w:cs="Times New Roman"/>
        </w:rPr>
        <w:t>Nuru maalum aliyopewa Yohana, ambayo ilidhihirishwa katika ngurumo saba, ilikuwa ni uainishaji wa matukio ambayo yangetukia chini ya ujumbe wa malaika wa kwanza na wa pili. Haikuwa vyema kwa watu kujua mambo haya, kwa maana imani yao ilipaswa kujaribiwa. Katika mpango wa Mungu, kweli za ajabu sana na zilizoendelea zingetangazwa. Ujumbe wa malaika wa kwanza na wa pili ulipaswa kutangazwa, lakini hakuna nuru zaidi iliyopaswa kufunuliwa kabla ya ujumbe huo kutimiza kazi yake mahsusi. Hili linawakilishwa na malaika aliyesimama na mguu mmoja juu ya bahari, akitangaza kwa kiapo chenye uzito mkuu kwamba muda hautakuwepo tena. Ufafanuzi wa Biblia wa Waadventista wa Sabato, juzuu ya 7, 971.</w:t>
      </w:r>
    </w:p>
    <w:p>
      <w:pPr>
        <w:pStyle w:val="ArticleBody"/>
        <w:jc w:val="left"/>
      </w:pPr>
      <w:r>
        <w:rPr>
          <w:rFonts w:ascii="Times New Roman" w:hAnsi="Times New Roman" w:eastAsia="Times New Roman" w:cs="Times New Roman"/>
        </w:rPr>
        <w:t>Malaika “mwenye nguvu” aliyeshuka tarehe 11 Agosti, 1840 alikuwa Kristo, naye alikuwa na ujumbe mkononi mwake ambao Yohana aliambiwa aule. Kile alichokula Yohana kilikuwa ujumbe, lakini ulikuwa kimahususi ujumbe uliopaswa kupelekwa kwa watu wa Mungu, si kwa ulimwengu. Ni muhimu kutambua ni nani walengwa katika kifungu hiki, kwa kuwa ijapokuwa Kristo alishuka tarehe 11 Agosti, 1840, akiashiria kutiwa nguvu kwa ujumbe wa malaika wa kwanza, na hivyo kubainisha ni lini ujumbe wa malaika wa kwanza ungepelekwa duniani kote, kile kitabu kidogo ambacho Yohana alipaswa kula kilikuwa kinabainisha wakati ambapo Uprotestanti ulikabidhi vazi la Uprotestanti kwa wafuasi wa Miller. Kristo alipo shuka akiwa na kile kitabu kidogo, alikuwa akikomesha uhusiano wake wa agano na kanisa kutoka nyikani na wakati huohuo akiwatambua wafuasi wa Miller kama watu wake wapya teule wa agano. Wafuasi wa Miller walikuwa watu ambao hapo awali hawakuwa watu wa Mungu. Manabii kamwe hawapingani.</w:t>
      </w:r>
    </w:p>
    <w:p>
      <w:pPr>
        <w:pStyle w:val="ArticleScripture"/>
        <w:jc w:val="left"/>
      </w:pPr>
      <w:r>
        <w:rPr>
          <w:rFonts w:ascii="Times New Roman" w:hAnsi="Times New Roman" w:eastAsia="Times New Roman" w:cs="Times New Roman"/>
        </w:rPr>
        <w:t>Akasema nami, Mwanadamu, simama juu ya miguu yako, nami nitasema nawe. Roho akaingia ndani yangu aliposema nami, akanisimamisha juu ya miguu yangu, nikamsikia yeye aliyesema nami. Akaniambia, Mwanadamu, nakutuma kwa wana wa Israeli, kwa taifa la waasi walioniasi; wao na baba zao wamekosa dhidi yangu hata siku hii ya leo. Kwa maana ni watoto wajeuri na wenye mioyo migumu. Nakutuma kwao; nawe utawaambia, Hivi asema Bwana MUNGU. Nao, wakitaka kusikia au wakikataa, (kwa maana ni nyumba ya uasi,) hata hivyo watajua ya kwamba kumekuwa na nabii kati yao. Na wewe, Mwanadamu, usiwaogope, wala usiogope maneno yao, ijapokuwa miiba na michongoma iko pamoja nawe, nawe unakaa kati ya nge; usiogope maneno yao, wala usifadhaike kwa nyuso zao, ingawa ni nyumba ya uasi. Nawe utayasema maneno yangu kwao, wakitaka kusikia au wakikataa; kwa maana ni waasi mno. Lakini wewe, Mwanadamu, sikiza nikuambiayo; usiwe mwasi kama ile nyumba ya uasi; fumbua kinywa chako, ule nikupavyo. Nilipotazama, tazama, mkono ulinitumiwa; na tazama, ndani yake palikuwa na gombo la chuo; akalinyosha mbele yangu; nalo limeandikwa ndani na nje; na ndani yake pameandikwa maombolezo, na majonzi, na ole. Tena akaniambia, Mwanadamu, ule uonacho; ula gombo hili, ukaende ukaseme na nyumba ya Israeli. Basi nikafumbua kinywa changu, naye akanilisha gombo hilo. Akaniambia, Mwanadamu, ujaze tumbo lako kwa kulila, na ujaze matumbo yako kwa gombo hili ninalokupa. Ndipo nikalila; nalo likawa kinywani mwangu tamu kama asali. Akaniambia, Mwanadamu, enenda, nenda kwa nyumba ya Israeli, ukaseme nao kwa maneno yangu. Kwa maana hukutumwa kwa watu wa usemi wa kigeni wala wa lugha ngumu, bali kwa nyumba ya Israeli; si kwa watu wengi wenye usemi wa kigeni na lugha ngumu, ambao maneno yao huwezi kuyaelewa. Hakika, lau ningalikutuma kwao, wangalikusikiliza. Lakini nyumba ya Israeli haitakusikiliza; maana hawatanisikiliza mimi; kwa kuwa nyumba yote ya Israeli ni wajeuri na wenye mioyo migumu. Tazama, nimeufanya uso wako uwe imara dhidi ya nyuso zao, na kipaji chako imara dhidi ya vipaji vyao. Kama jiwe gumu kuliko mwamba nimefanya kipaji chako; usiwaogope, wala usifadhaike kwa nyuso zao, ijapokuwa ni nyumba ya uasi. Tena akaniambia, Mwanadamu, maneno yangu yote nitakayosema nawe yapokee moyoni mwako, ukayasikie kwa masikio yako. Ezekieli 2:1-3:10.</w:t>
      </w:r>
    </w:p>
    <w:p>
      <w:pPr>
        <w:pStyle w:val="ArticleBody"/>
        <w:jc w:val="left"/>
      </w:pPr>
      <w:r>
        <w:rPr>
          <w:rFonts w:ascii="Times New Roman" w:hAnsi="Times New Roman" w:eastAsia="Times New Roman" w:cs="Times New Roman"/>
        </w:rPr>
        <w:t>Kristo aliposhuka akiwa na kitabu kidogo ambacho Yohana alikichukua na kukila, kilikuwa katika “kinywa chake kama asali kwa utamu.” Yohana wa Ufunuo na Ezekieli, wote wawili wanachukua ujumbe kutoka katika “mkono” wa Kristo. Ezekieli, na hivyo basi Yohana, walikuwa na ujumbe wa kuupeleka kwa “nyumba ya Israeli,” si kwa wale walio nje ya Israeli. Kama wale walio nje ya Israeli wangesikia ujumbe huo, wangalikubali, lakini si Israeli, kwa kuwa “nyumba yote” ya Israeli “ni wakaidi na wagumu wa moyo.” Nyumba nzima ya Israeli (nyumba yote) ilikuwa imeasi kabisa. Israeli mwaka 1840 iliwakilishwa katika Ufunuo sura ya kumi kama kanisa jangwani. Walikuwa wameujaza kikombe cha wakati wao wa rehema.</w:t>
      </w:r>
    </w:p>
    <w:p>
      <w:pPr>
        <w:pStyle w:val="ArticleBody"/>
        <w:jc w:val="left"/>
      </w:pPr>
      <w:r>
        <w:rPr>
          <w:rFonts w:ascii="Times New Roman" w:hAnsi="Times New Roman" w:eastAsia="Times New Roman" w:cs="Times New Roman"/>
        </w:rPr>
        <w:t>Ingawa ujumbe huo usingesikiwa na Waisraeli, nabii bado aliagizwa kuwapelekea ujumbe wa kitabu kidogo, kwa kusudi la kuwawajibisha kwa kukataa nuru ya malaika wa kwanza. Katika vitabu vya hukumu, walipaswa kuwajibishwa kwa kukataa kusikia ujumbe wa “nabii” aliyekuwa “miongoni mwao.” Kumkataa nabii ni kukataa ujumbe uliokuwa umetolewa kwa nabii na malaika Gabrieli, ambaye yeye mwenyewe aliupokea ujumbe huo kutoka kwa Kristo, ambaye aliupokea kutoka kwa Baba. Kristo aliposhuka akiwa na ujumbe wa kitabu kidogo mkononi mwake, jambo hilo lilikuwa sambamba na wakati Roho Mtakatifu alishuka katika ubatizo wake. Hilo lilikuwa limeashiriwa mapema na Musa katika kichaka kilichowaka moto, na alama hiyo hiyo ya njia ipo katika kila harakati ya matengenezo.</w:t>
      </w:r>
    </w:p>
    <w:p>
      <w:pPr>
        <w:pStyle w:val="ArticleScripture"/>
        <w:jc w:val="left"/>
      </w:pPr>
      <w:r>
        <w:rPr>
          <w:rFonts w:ascii="Times New Roman" w:hAnsi="Times New Roman" w:eastAsia="Times New Roman" w:cs="Times New Roman"/>
        </w:rPr>
        <w:t>Kazi ya Mungu duniani huonyesha, kutoka zama hadi zama, kufanana kwa kushangaza katika kila mageuzi makubwa au harakati ya kidini. Kanuni za jinsi Mungu anavyoshughulika na wanadamu daima ni zile zile. Harakati muhimu za sasa zina mfanano na zile za zamani, na uzoefu wa kanisa katika enzi zilizopita una mafunzo yenye thamani kubwa kwa wakati wetu. Pambano Kuu, 343.</w:t>
      </w:r>
    </w:p>
    <w:p>
      <w:pPr>
        <w:pStyle w:val="ArticleBody"/>
        <w:jc w:val="left"/>
      </w:pPr>
      <w:r>
        <w:rPr>
          <w:rFonts w:ascii="Times New Roman" w:hAnsi="Times New Roman" w:eastAsia="Times New Roman" w:cs="Times New Roman"/>
        </w:rPr>
        <w:t>Anguko la ubabe wa Dola ya Uthmani tarehe 11 Agosti, 1840, (ambapo ndipo Yohana na Ezekieli walikula kitabu kidogo kilichokuwa katika "mkono" wa Kristo,) linaashiria "kuwezeshwa" kwa ujumbe wa malaika wa kwanza ulio "wasili" katika "wakati wa mwisho" mwaka 1798. Ujumbe huo "uliwezeshwa" kwa uthibitisho wa kanuni kuu ya kinabii ya Wamileraiti; kanuni ya mwaka kwa siku. Kisha Kristo akaanza kuweka msingi wa hekalu la Wamileraiti, kama alivyofanya alipobatizwa.</w:t>
      </w:r>
    </w:p>
    <w:p>
      <w:pPr>
        <w:pStyle w:val="ArticleScripture"/>
        <w:jc w:val="left"/>
      </w:pPr>
      <w:r>
        <w:rPr>
          <w:rFonts w:ascii="Times New Roman" w:hAnsi="Times New Roman" w:eastAsia="Times New Roman" w:cs="Times New Roman"/>
        </w:rPr>
        <w:t>Imani ya Nathanaeli iliyokuwa ikitetereka sasa ikaimarishwa, naye akajibu akasema, ‘Rabi, wewe ni Mwana wa Mungu; wewe ni Mfalme wa Israeli.’ Yesu akajibu akamwambia, ‘Kwa sababu nimekuambia, nilikuona chini ya mtini, unaamini? Utaona mambo makuu kuliko haya.’ Naye akamwambia, ‘Amin, amin, nawaambia, tangu sasa mtaona mbingu zimefunguka, na malaika wa Mungu wakipanda na kushuka juu ya Mwana wa Adamu.’</w:t>
      </w:r>
    </w:p>
    <w:p>
      <w:pPr>
        <w:pStyle w:val="ArticleScripture"/>
        <w:jc w:val="left"/>
      </w:pPr>
      <w:r>
        <w:rPr>
          <w:rFonts w:ascii="Times New Roman" w:hAnsi="Times New Roman" w:eastAsia="Times New Roman" w:cs="Times New Roman"/>
        </w:rPr>
        <w:t>"Katika hawa wanafunzi wachache wa kwanza, msingi wa kanisa la Kikristo ulikuwa ukiwekwa kwa juhudi binafsi. Yohana kwanza aliwaelekeza wawili kati ya wanafunzi wake kwa Kristo. Kisha mmoja wa hao akampata ndugu yake, akamleta kwa Kristo. Kisha akamwita Filipo amfuate, naye akaenda kumtafuta Nathanaeli." Roho ya Unabii, juzuu ya 2, 66.</w:t>
      </w:r>
    </w:p>
    <w:p>
      <w:pPr>
        <w:pStyle w:val="ArticleBody"/>
        <w:jc w:val="left"/>
      </w:pPr>
      <w:r>
        <w:rPr>
          <w:rFonts w:ascii="Times New Roman" w:hAnsi="Times New Roman" w:eastAsia="Times New Roman" w:cs="Times New Roman"/>
        </w:rPr>
        <w:t>Aliposhuka Kristo tarehe 11 Agosti 1840 akiwa na kitabu kidogo kimefunguliwa mkononi mwake, tukio hilo lilikuwa limetanguliwa kwa mfano katika harakati ya matengenezo katika historia ya Kristo hapa duniani, kwa kuwa kila harakati ya matengenezo ina alama zilezile za njia. Harakati ya matengenezo aliyoiongoza Musa ilikuwa na alama ile ile ya njia. Uzoefu wa Musa kwenye kichaka kilichokuwa kinawaka moto ulikuwa mfano wa kushuka kwa Roho Mtakatifu wakati wa ubatizo wa Kristo; jambo hilo nalo, kwa upande wake, lilikuwa mfano wa mwaka 1840, ambao nao ni mfano wa tarehe 11 Septemba 2001 wakati malaika mwenye nguvu wa Ufunuo 18 alishuka.</w:t>
      </w:r>
    </w:p>
    <w:p>
      <w:pPr>
        <w:pStyle w:val="ArticleBody"/>
        <w:jc w:val="left"/>
      </w:pPr>
      <w:r>
        <w:rPr>
          <w:rFonts w:ascii="Times New Roman" w:hAnsi="Times New Roman" w:eastAsia="Times New Roman" w:cs="Times New Roman"/>
        </w:rPr>
        <w:t>"Kuwasili" kwa ujumbe wa malaika wa kwanza, na "kuwasili" kwa ujumbe wa malaika wa pili, na "kuwasili" kwa ujumbe wa malaika wa tatu vyote vinawakilishwa na malaika. Malaika wa kwanza ana kitabu kidogo mkononi mwake, wa pili alikuwa na andiko mkononi mwake, na wa tatu alikuwa na gombo la ngozi mkononi mwake. Kwa ushuhuda wa wawili au watatu, kweli huthibitishwa. Malaika wote watatu, iwe katika kuwasili kwao au katika kutiwa nguvu, wana ujumbe mkononi mwao.</w:t>
      </w:r>
    </w:p>
    <w:p>
      <w:pPr>
        <w:pStyle w:val="ArticleBody"/>
        <w:jc w:val="left"/>
      </w:pPr>
      <w:r>
        <w:rPr>
          <w:rFonts w:ascii="Times New Roman" w:hAnsi="Times New Roman" w:eastAsia="Times New Roman" w:cs="Times New Roman"/>
        </w:rPr>
        <w:t>Yohana na Ezekieli wanawakilisha wale waliokula ule ujumbe wakati ujumbe wa malaika wa kwanza “ulipewa nguvu,” jambo ambalo ni alama ya njia ya kihistoria iliyo tofauti na wakati ujumbe wa malaika wa kwanza “ulifika” mwaka 1798.</w:t>
      </w:r>
    </w:p>
    <w:p>
      <w:pPr>
        <w:pStyle w:val="ArticleBody"/>
        <w:jc w:val="left"/>
      </w:pPr>
      <w:r>
        <w:rPr>
          <w:rFonts w:ascii="Times New Roman" w:hAnsi="Times New Roman" w:eastAsia="Times New Roman" w:cs="Times New Roman"/>
        </w:rPr>
        <w:t>Tofauti kati ya "kuwasili" kwa ujumbe na "kupewa nguvu" kwake ni muhimu sana kuzingatia. Tunapotafakari kifungu kifuatacho, zingatia kwamba kusudi la malaika wa kwanza ni sawa kabisa na kusudi la malaika katika Ufunuo kumi na nane anayeiangaza dunia kwa utukufu wake. Pia zingatia kwamba kila ujumbe husababisha mgawanyiko unaozalisha makundi mawili ya waabudu.</w:t>
      </w:r>
    </w:p>
    <w:p>
      <w:pPr>
        <w:pStyle w:val="ArticleScripture"/>
        <w:jc w:val="left"/>
      </w:pPr>
      <w:r>
        <w:rPr>
          <w:rFonts w:ascii="Times New Roman" w:hAnsi="Times New Roman" w:eastAsia="Times New Roman" w:cs="Times New Roman"/>
        </w:rPr>
        <w:t>Nilionyeshwa jinsi mbingu yote ilivyokuwa imejishughulisha na kazi inayoendelea duniani. Yesu akamtuma malaika mwenye nguvu [malaika wa kwanza] ashuke na kuwaonya wakazi wa dunia waijiandae kwa kuja Kwake mara ya pili. Malaika huyo alipoondoka kutoka mbele za Yesu mbinguni, nuru yenye kung’aa sana na yenye utukufu mkubwa ilimtangulia. Nilielezwa kwamba utume wake ulikuwa kuangaza dunia kwa utukufu wake na kumwonya mwanadamu juu ya ghadhabu ya Mungu inayokuja. Makutano makubwa yaliipokea nuru. Baadhi yao walionekana kuwa wanyenyekevu sana, ilhali wengine walikuwa na furaha na waliopagawa kwa shangwe. Wote waliopokea nuru waligeuza nyuso zao kuelekea mbinguni na kumtukuza Mungu. Ingawa iliwaangazia wote, wengine waliathiriwa tu nayo, lakini hawakuipokea kwa moyo wote. Wengi walijaa ghadhabu kuu. Wahubiri na watu waliungana na waovu na wakaipinga kwa nguvu nuru iliyotolewa na yule malaika mwenye nguvu. Lakini wote walioipokea walijitenga na dunia na wakaungana kwa karibu wao kwa wao.</w:t>
      </w:r>
    </w:p>
    <w:p>
      <w:pPr>
        <w:pStyle w:val="ArticleScripture"/>
        <w:jc w:val="left"/>
      </w:pPr>
      <w:r>
        <w:rPr>
          <w:rFonts w:ascii="Times New Roman" w:hAnsi="Times New Roman" w:eastAsia="Times New Roman" w:cs="Times New Roman"/>
        </w:rPr>
        <w:t>Shetani na malaika zake walikuwa wakijihusisha kwa bidii wakitafuta kuvuta akili za wengi iwezekanavyo mbali na nuru. Kundi lililoikataa liliachwa gizani. Nilimwona malaika wa Mungu akiwatazama kwa shauku kuu watu wake wanaodai kuwa wake, ili kuandika tabia waliyokuwa wakiionyesha ulipowasilishwa kwao ule ujumbe wa asili ya mbinguni. Na ilipotokea kwamba wengi sana waliodai kumpenda Yesu waligeukia mbali na ujumbe wa mbinguni kwa dharau, kejeli, na chuki, malaika mmoja akiwa na gombo mkononi mwake akaandika kumbukumbu ya aibu. Mbingu yote ilijaa ghadhabu kwamba Yesu apuuzwe hivyo na wale wanaodai kuwa wafuasi wake.</w:t>
      </w:r>
    </w:p>
    <w:p>
      <w:pPr>
        <w:pStyle w:val="ArticleScripture"/>
        <w:jc w:val="left"/>
      </w:pPr>
      <w:r>
        <w:rPr>
          <w:rFonts w:ascii="Times New Roman" w:hAnsi="Times New Roman" w:eastAsia="Times New Roman" w:cs="Times New Roman"/>
        </w:rPr>
        <w:t>Niliona kukatishwa tamaa kwa wale waliomtumaini, kwa kuwa hawakumwona Bwana wao wakati uliotarajiwa. Ilikuwa kusudi la Mungu kuficha yajayo na kuleta watu Wake katika hatua ya uamuzi. Bila kuhubiri wakati maalum wa kuja kwa Kristo, kazi iliyokusudiwa na Mungu isingekuwa imekamilishwa. Shetani alikuwa akiwaongoza wengi sana kutazama mbali katika siku za usoni kwa matukio makuu yanayohusiana na hukumu na mwisho wa muda wa rehema. Ilikuwa lazima watu waletwe kutafuta kwa bidii maandalizi ya sasa.</w:t>
      </w:r>
    </w:p>
    <w:p>
      <w:pPr>
        <w:pStyle w:val="ArticleScripture"/>
        <w:jc w:val="left"/>
      </w:pPr>
      <w:r>
        <w:rPr>
          <w:rFonts w:ascii="Times New Roman" w:hAnsi="Times New Roman" w:eastAsia="Times New Roman" w:cs="Times New Roman"/>
        </w:rPr>
        <w:t>Kadiri muda ulivyopita, wale ambao hawakuwa wamepokea kikamilifu nuru ya malaika waliungana na wale waliodharau ujumbe, nao wakawageukia waliokatishwa tamaa kwa kejeli. Malaika walibainisha hali ya wale wanaodai kuwa wafuasi wa Kristo. Kupita kwa wakati uliobainishwa kuliwajaribu na kuwapima, na wengi sana walipimwa kwenye mizani na wakapatikana na upungufu. Walidai kwa sauti kubwa kuwa ni Wakristo, lakini katika karibu kila jambo walishindwa kumfuata Kristo. Shetani alishangilia juu ya hali ya wale wanaodai kuwa wafuasi wa Yesu.</w:t>
      </w:r>
    </w:p>
    <w:p>
      <w:pPr>
        <w:pStyle w:val="ArticleScripture"/>
        <w:jc w:val="left"/>
      </w:pPr>
      <w:r>
        <w:rPr>
          <w:rFonts w:ascii="Times New Roman" w:hAnsi="Times New Roman" w:eastAsia="Times New Roman" w:cs="Times New Roman"/>
        </w:rPr>
        <w:t>Alikuwa amewanasa katika mtego wake. Alikuwa ameiongoza wengi waache njia iliyo nyoofu, nao walikuwa wakijaribu kupanda mbinguni kwa njia nyingine. Malaika waliona wasafi na watakatifu wakiwa wamechanganyika na wenye dhambi katika Sayuni na pamoja na wanafiki wapendao dunia. Walikuwa wakiwalinda wanafunzi wa kweli wa Yesu; lakini wapotovu walikuwa wakiwaathiri watakatifu. Wale ambao mioyo yao iliwaka kwa shauku kuu ya kumuona Yesu walikatazwa na ndugu zao wanaojidai kuwa waumini kuzungumza juu ya kuja kwake. Malaika waliitazama hali hiyo na wakawahurumia mabaki waliopenda kuonekana kwa Bwana wao.</w:t>
      </w:r>
    </w:p>
    <w:p>
      <w:pPr>
        <w:pStyle w:val="ArticleScripture"/>
        <w:jc w:val="left"/>
      </w:pPr>
      <w:r>
        <w:rPr>
          <w:rFonts w:ascii="Times New Roman" w:hAnsi="Times New Roman" w:eastAsia="Times New Roman" w:cs="Times New Roman"/>
        </w:rPr>
        <w:t>Malaika mwingine mwenye nguvu [malaika wa pili] aliagizwa kushuka duniani. Yesu aliweka andiko mkononi mwake, na aliposhuka duniani, akapaza sauti, 'Babeli imeanguka, imeanguka.' Kisha nikaona waliokatishwa tamaa wakinua tena macho yao mbinguni, wakimtazamia kwa imani na tumaini kuja kwa Bwana wao. Lakini wengi walionekana kubaki katika hali ya kufa ganzi, kana kwamba wamelala; ila niliweza kuona athari ya huzuni nzito usoni mwao. Waliokatishwa tamaa waliona katika Maandiko kwamba walikuwa katika wakati wa kukawia, na kwamba iliwapasa kusubiri kwa subira utimizo wa maono. Ushahidi uleule uliowaongoza kumtazamia Bwana wao mwaka 1843 uliwaongoza kumtarajia mwaka 1844. Hata hivyo nikaona kwamba wengi hawakuwa na ile nguvu iliyotambulisha imani yao mwaka 1843. Kukatishwa tamaa kwao kulikuwa kumeidhoofisha imani yao.</w:t>
      </w:r>
    </w:p>
    <w:p>
      <w:pPr>
        <w:pStyle w:val="ArticleScripture"/>
        <w:jc w:val="left"/>
      </w:pPr>
      <w:r>
        <w:rPr>
          <w:rFonts w:ascii="Times New Roman" w:hAnsi="Times New Roman" w:eastAsia="Times New Roman" w:cs="Times New Roman"/>
        </w:rPr>
        <w:t>Watu wa Mungu walipoungana katika mwito wa malaika wa pili, jeshi la mbinguni liliangalia kwa shauku kuu athari ya ujumbe huo. Waliwaona wengi waliolitwaa jina la Wakristo wakigeukia kwa dharau na mzaha wale waliokuwa wamekatishwa tamaa. Maneno haya yalipodondoka kutoka midomo ya kudhihaki, ‘Bado hamjapanda juu!’ malaika akayaandika. Malaika akasema, ‘Wanamdhihaki Mungu.’ Nilielekezwa nyuma kwa dhambi iliyofanana, iliyotendwa zamani za kale. Eliya alikuwa ametwaliwa mbinguni, na joho lake likaangukia Elisha. Kisha vijana waovu, ambao walikuwa wamejifunza kutoka kwa wazazi wao kumdharau mtu wa Mungu, wakamfuata Elisha, wakapaza sauti kwa dhihaka, ‘Panda juu, wewe mwenye upara; panda juu, upara.’ Kwa kumtukana mtumishi wake hivyo, walimtukana Mungu, nao wakakutana na adhabu yao hapo hapo. Vivyo hivyo, wale waliodharau na kudhihaki wazo la watakatifu kupaa, watatembelewa na hasira ya Mungu, nao watalazimishwa kutambua kwamba si jambo jepesi kufanya mzaha na Muumba wao.</w:t>
      </w:r>
    </w:p>
    <w:p>
      <w:pPr>
        <w:pStyle w:val="ArticleScripture"/>
        <w:jc w:val="left"/>
      </w:pPr>
      <w:r>
        <w:rPr>
          <w:rFonts w:ascii="Times New Roman" w:hAnsi="Times New Roman" w:eastAsia="Times New Roman" w:cs="Times New Roman"/>
        </w:rPr>
        <w:t>Yesu aliwaagiza malaika wengine waruke haraka kuhuisha na kuimarisha imani iliyolegea ya watu Wake na kuwatayarisha wauelewe ujumbe wa malaika wa pili na hatua muhimu ambayo hivi karibuni ingechukuliwa mbinguni. Niliona hawa malaika wakipokea nguvu kuu na nuru kutoka kwa Yesu na kuruka haraka kuja duniani kutekeleza agizo walilopewa la kumsaidia malaika wa pili katika kazi yake. Nuru kuu iliwaangazia watu wa Mungu wakati malaika walipolia, 'Tazama, Bwana-arusi anakuja; tokeni mkamlaki.' Kisha nikaona hawa waliokatishwa tamaa wakasimama, nao kwa umoja na malaika wa pili wakatangaza, 'Tazama, Bwana-arusi anakuja; tokeni mkamlaki.' Nuru kutoka kwa malaika ilipenya giza kila mahali. Shetani na malaika zake walitafuta kuizuia nuru hii isienee na isipate athari iliyokusudiwa. Walishindana na malaika wa mbinguni, wakiwaambia kwamba Mungu alikuwa amewadanganya watu, na kwamba kwa nuru yao yote na nguvu zao hawakuweza kuifanya dunia iamini kwamba Kristo anakuja. Lakini, ijapokuwa Shetani alijitahidi kuzuia njia na kuyaelekeza mawazo ya watu mbali na nuru, malaika wa Mungu waliendelea na kazi yao....</w:t>
      </w:r>
    </w:p>
    <w:p>
      <w:pPr>
        <w:pStyle w:val="ArticleScripture"/>
        <w:jc w:val="left"/>
      </w:pPr>
      <w:r>
        <w:rPr>
          <w:rFonts w:ascii="Times New Roman" w:hAnsi="Times New Roman" w:eastAsia="Times New Roman" w:cs="Times New Roman"/>
        </w:rPr>
        <w:t>Huduma ya Yesu ilipofungwa katika mahali patakatifu, naye akaingia katika mahali patakatifu pa patakatifu na kusimama mbele ya sanduku lenye sheria ya Mungu, akatuma malaika mwingine mwenye nguvu akiwa na ujumbe wa tatu kwa ulimwengu. Gombo likawekwa mkononi mwa malaika, na aliposhuka duniani kwa nguvu na adhama, akatangaza onyo la kutisha, kwa tishio baya zaidi kuwahi kufikishwa kwa wanadamu. Ujumbe huu uliokusudiwa kuwaweka wana wa Mungu macho, kwa kuwaonyesha saa ya majaribu na dhiki iliyokuwa mbele yao. Malaika akasema, ‘Wataletwa katika vita vya ana kwa ana na mnyama na sanamu yake. Tumaini lao la pekee la uzima wa milele ni kubaki thabiti. Ingawa maisha yao yako hatarini, lazima washikilie kweli.’ Malaika wa tatu anahitimisha ujumbe wake hivi: ‘Hapa ndipo subira ya watakatifu ilipo; hapa ndipo walipo waishikao amri za Mungu, na imani ya Yesu.’ Aliporudia maneno haya, akaashiria patakatifu pa mbinguni. Nia za wote wanaoukumbatia ujumbe huu zinaelekezwa kwenye mahali patakatifu pa patakatifu, ambako Yesu anasimama mbele ya sanduku, akifanya maombezi yake ya mwisho kwa wote ambao rehema bado inawavumilia, na kwa wale waliovunja sheria ya Mungu kwa kutojua. Upatanisho huu unafanywa kwa ajili ya wafu wenye haki pamoja na walio hai wenye haki. Unawajumuisha wote waliokufa wakimtumaini Kristo, lakini ambao, kwa kuwa hawakuwa wamepokea nuru kuhusu amri za Mungu, walikuwa wametenda dhambi kwa kutojua kwa kuvunja maagizo yake. Early Writings, 245-254.</w:t>
      </w:r>
    </w:p>
    <w:p>
      <w:pPr>
        <w:pStyle w:val="ArticleBody"/>
        <w:jc w:val="left"/>
      </w:pPr>
      <w:r>
        <w:rPr>
          <w:rFonts w:ascii="Times New Roman" w:hAnsi="Times New Roman" w:eastAsia="Times New Roman" w:cs="Times New Roman"/>
        </w:rPr>
        <w:t>Kurasa chache baadaye katika kitabu hicho hicho, akishughulikia dhana zile zile zilizotajwa hapo awali, Dada White anabainisha kwamba kukataliwa kwa ujumbe watatu katika historia ya Wamillerite kuliakisiwa katika historia ya Kristo. Huko anatoa mashahidi wawili wanaoonyesha mchakato wa majaribio unaoendelea hatua kwa hatua unaohitaji ushindi katika kila jaribio ili kusonga hadi jaribio linalofuata.</w:t>
      </w:r>
    </w:p>
    <w:p>
      <w:pPr>
        <w:pStyle w:val="ArticleScripture"/>
        <w:jc w:val="left"/>
      </w:pPr>
      <w:r>
        <w:rPr>
          <w:rFonts w:ascii="Times New Roman" w:hAnsi="Times New Roman" w:eastAsia="Times New Roman" w:cs="Times New Roman"/>
        </w:rPr>
        <w:t>Nikaona kundi lililosimama likiwa limelindwa vyema na imara, lisilowaunga mkono wale waliotaka kuvuruga imani iliyoimarishwa ya lile kundi. Mungu aliwaangalia kwa kibali. Nikaonyeshwa hatua tatu—ujumbe wa malaika wa kwanza, wa pili, na wa tatu. Malaika aliyekuwa akinifuatana akasema, 'Ole wake atakayehamisha tofali au kutikisa pini ya ujumbe huu. Ufahamu wa kweli wa ujumbe huu ni wa umuhimu wa hali ya juu. Hatima ya roho inategemea jinsi ujumbe huu unavyopokelewa.' Nikapitishwa tena kupitia ujumbe huu, nikaona jinsi watu wa Mungu walivyoupata uzoefu wao kwa gharama kubwa. Ulikuwa umepatikana kupitia mateso mengi na mapambano makali. Mungu alikuwa amewaongoza hatua kwa hatua, hadi akawaweka juu ya jukwaa thabiti lisilohamishika. Nikaona watu wakikaribia jukwaa na kuchunguza msingi. Wengine, kwa furaha, walipanda juu yake mara moja. Wengine walianza kutafuta kasoro katika msingi. Walitaka maboresho yafanywe, ndipo jukwaa lingekuwa kamilifu zaidi, na watu wangekuwa wenye furaha zaidi. Wengine walishuka kutoka juu ya jukwaa kulichunguza na wakatangaza kwamba limewekwa vibaya. Lakini nikaona kwamba karibu wote walisimama imara juu ya jukwaa na kuwasihi wale waliokuwa wameteremka waache malalamiko yao; maana Mungu ndiye Mjenzi Mkuu, nao walikuwa wakipigana dhidi Yake. Walitaja kazi za ajabu za Mungu, zilizokuwa zimewaongoza hadi kwenye jukwaa lile thabiti, na kwa umoja wakainua macho yao mbinguni, nao kwa sauti kuu wakamtukuza Mungu. Hili liliwagusa baadhi ya wale waliokuwa wamelalamika na kuondoka jukwaani, nao wakiwa wamenyenyekea wakalipanda tena.</w:t>
      </w:r>
    </w:p>
    <w:p>
      <w:pPr>
        <w:pStyle w:val="ArticleScripture"/>
        <w:jc w:val="left"/>
      </w:pPr>
      <w:r>
        <w:rPr>
          <w:rFonts w:ascii="Times New Roman" w:hAnsi="Times New Roman" w:eastAsia="Times New Roman" w:cs="Times New Roman"/>
        </w:rPr>
        <w:t>Nilielekezwa kurudi kwenye tangazo la ujio wa kwanza wa Kristo. Yohana alitumwa katika roho na nguvu za Eliya [akiwakilisha ujumbe wa malaika wa kwanza] kuandaa njia ya Yesu. Wale walioukataa ushuhuda wa Yohana hawakufaidika na mafundisho ya Yesu [akiwakilisha ujumbe wa malaika wa pili]. Upinzani wao dhidi ya ujumbe uliotabiri kuja Kwake uliwaweka mahali ambapo wasingeweza kupokea kwa urahisi ushahidi wenye nguvu zaidi kwamba Yeye alikuwa Masihi. Shetani aliwaongoza wale walioukataa ujumbe wa Yohana kwenda mbali zaidi, kumkataa na kumsulubisha Kristo [akiwakilisha ujumbe wa malaika wa tatu]. Kwa kufanya hivyo walijiweka mahali ambapo wasingeweza kupokea baraka siku ya Pentekoste, [ikiwakilisha malaika wa Ufunuo kumi na nane] ambayo ingewafundisha njia ya kuingia katika mahali patakatifu pa mbinguni. Kupasuka kwa pazia la hekalu kulionyesha kwamba dhabihu na taratibu za Kiyahudi zisingekubaliwa tena. Dhabihu Kuu ilikuwa imetolewa na ilikuwa imekubaliwa, na Roho Mtakatifu aliyeshuka siku ya Pentekoste aliyaelekeza mawazo ya wanafunzi kutoka mahali patakatifu pa duniani kwenda kwenye mahali patakatifu pa mbinguni, ambako Yesu alikuwa ameingia kwa damu yake mwenyewe, ili kuwamiminia wanafunzi wake manufaa ya upatanisho wake. Lakini Wayahudi walibaki gizani kabisa. Walipoteza nuru yote waliyoweza kuwa nayo juu ya mpango wa wokovu, na bado waliendelea kutegemea dhabihu na matoleo yao yasiyo na maana. Mahali patakatifu pa mbinguni palikuwa pamechukua nafasi ya mahali patakatifu pa duniani, ilhali hawakuwa na habari za mabadiliko hayo. Kwa hiyo hawakuweza kufaidika na uombezi wa Kristo katika mahali patakatifu.</w:t>
      </w:r>
    </w:p>
    <w:p>
      <w:pPr>
        <w:pStyle w:val="ArticleScripture"/>
        <w:jc w:val="left"/>
      </w:pPr>
      <w:r>
        <w:rPr>
          <w:rFonts w:ascii="Times New Roman" w:hAnsi="Times New Roman" w:eastAsia="Times New Roman" w:cs="Times New Roman"/>
        </w:rPr>
        <w:t>Wengi hutazama kwa mshituko mwenendo wa Wayahudi wa kumkataa na kumsulibisha Kristo; na wanaposoma historia ya matendo ya aibu aliyotendewa, hudhani kwamba wanampenda, na kwamba wasingalimkana kama alivyofanya Petro, wala kumsulibisha kama walivyofanya Wayahudi. Lakini Mungu anayesoma mioyo ya wote ameuweka kwenye jaribio ule upendo kwa Yesu wanaodai kuuhisi. Mbingu yote ilitazama kwa shauku kuu jinsi ujumbe wa malaika wa kwanza ulivyopokelewa. Lakini wengi waliodai kumpenda Yesu, na waliomwaga machozi waliposoma habari za msalaba, walidhihaki habari njema za kuja Kwake. Badala ya kuupokea ujumbe kwa furaha, walitangaza kuwa ni udanganyifu. Waliwaonea chuki waliopenda kuonekana Kwake na kuwafukuza makanisani. Walioukataa ujumbe wa kwanza hawakuweza kufaidika na wa pili; wala hawakufaidika na mwito wa usiku wa manane, uliokuwa wa kuwatayarisha waingie pamoja na Yesu kwa imani katika Patakatifu pa Patakatifu pa hekalu la mbinguni. Na kwa kukataa ujumbe wa kwanza na wa pili, wameutia giza ufahamu wao kiasi kwamba hawaoni nuru yoyote katika ujumbe wa malaika wa tatu, unaoonyesha njia ya kuingia katika Patakatifu pa Patakatifu. Niliona kwamba kama vile Wayahudi walivyosulibisha Yesu, vivyo hivyo makanisa ya jina tu yamesulibisha ujumbe huu, na kwa hiyo hawana maarifa ya njia ya kuingia katika Patakatifu pa Patakatifu, wala hawawezi kufaidika na uombezi wa Yesu huko. Kama Wayahudi, waliotoa dhabihu zao zisizofaa, nao wanatoa maombi yao yasiyofaa kwa chumba ambacho Yesu amekiacha; na Shetani, akifurahia udanganyifu huo, anajivika tabia ya kidini, na kuyaelekeza mawazo ya hawa wanaodai kuwa Wakristo kwake mwenyewe, akifanya kazi kwa nguvu zake, ishara zake na maajabu yake ya uongo, ili kuwafunga katika mtego wake. Maandishi ya Mapema, 258-261.</w:t>
      </w:r>
    </w:p>
    <w:p>
      <w:pPr>
        <w:pStyle w:val="ArticleBody"/>
        <w:jc w:val="left"/>
      </w:pPr>
      <w:r>
        <w:rPr>
          <w:rFonts w:ascii="Times New Roman" w:hAnsi="Times New Roman" w:eastAsia="Times New Roman" w:cs="Times New Roman"/>
        </w:rPr>
        <w:t>Vifungu kutoka katika kitabu cha Early Writings vimefundishwa mara kwa mara kupitia huduma ya Future for America. Lakini kuna kweli zinazoonyeshwa na vifungu hivi ambazo bado hazijatambuliwa.</w:t>
      </w:r>
    </w:p>
    <w:p>
      <w:pPr>
        <w:pStyle w:val="ArticleBody"/>
        <w:jc w:val="left"/>
      </w:pPr>
      <w:r>
        <w:rPr>
          <w:rFonts w:ascii="Times New Roman" w:hAnsi="Times New Roman" w:eastAsia="Times New Roman" w:cs="Times New Roman"/>
        </w:rPr>
        <w:t>Alama za njia za historia ya harakati ya Wamileraiti zinatokana na harakati kadhaa za marekebisho katika Biblia. Bila kuwa na ufahamu fulani wa alama za njia zinazopatikana katika kila harakati ya marekebisho, si rahisi mtu kuelewa umuhimu wa tofauti kati ya wakati ujumbe "unapowasili" na wakati "unatiwa nguvu." Pia kuna uwezekano kwamba wengi wa wale wanaofahamu harakati za marekebisho zilizo sambamba wamekosa baadhi ya vipengele muhimu sana vya alama mbalimbali za njia za harakati za marekebisho.</w:t>
      </w:r>
    </w:p>
    <w:p>
      <w:pPr>
        <w:pStyle w:val="ArticleBody"/>
        <w:jc w:val="left"/>
      </w:pPr>
      <w:r>
        <w:rPr>
          <w:rFonts w:ascii="Times New Roman" w:hAnsi="Times New Roman" w:eastAsia="Times New Roman" w:cs="Times New Roman"/>
        </w:rPr>
        <w:t>“Miungurumo saba” inayowakilisha matukio ya mwanzo wa Uadventista na matukio ya mwisho wa Uadventista, ni mwanga unaoondolewa muhuri kabla tu ya mlango wa rehema kufungwa. Tunaambiwa kwamba “miungurumo saba” inawakilisha “mchoro wa matukio ambayo yangetukia chini ya ujumbe wa malaika wa kwanza na wa pili,” pamoja na “matukio ya wakati ujao ambayo yatafunuliwa kwa mpangilio wao.” “Miungurumo saba” ina saini ya Alfa na Omega.</w:t>
      </w:r>
    </w:p>
    <w:p>
      <w:pPr>
        <w:pStyle w:val="ArticleBody"/>
        <w:jc w:val="left"/>
      </w:pPr>
      <w:r>
        <w:rPr>
          <w:rFonts w:ascii="Times New Roman" w:hAnsi="Times New Roman" w:eastAsia="Times New Roman" w:cs="Times New Roman"/>
        </w:rPr>
        <w:t>"Maelezo ya matukio" yaliyotukia "chini ya ujumbe wa malaika wa kwanza na wa pili," ni mfano wa matukio yanayotukia chini ya ujumbe wa malaika wa tatu. Yohana alipoamriwa asiandike kile kilichonenwa na ngurumo saba, amri hiyo ilikuwa imefananishwa na amri iliyotolewa kwa Danieli ya kutia muhuri kitabu chake, kwa kuwa tunafahamishwa kwamba baada ya "ngurumo saba kutoa sauti zao," amri humjia Yohana kama ilivyomjia Danieli kuhusu kitabu kidogo: "Zitie muhuri mambo hayo ambayo ngurumo saba zilisema."</w:t>
      </w:r>
    </w:p>
    <w:p>
      <w:pPr>
        <w:pStyle w:val="ArticleBody"/>
        <w:jc w:val="left"/>
      </w:pPr>
      <w:r>
        <w:rPr>
          <w:rFonts w:ascii="Times New Roman" w:hAnsi="Times New Roman" w:eastAsia="Times New Roman" w:cs="Times New Roman"/>
        </w:rPr>
        <w:t>Ezekieli na Yohana wote wawili wanaonyesha watu wa Mungu wakila ujumbe wakati malaika wa kwanza alipotiwa nguvu mwaka 1840, na nabii Yeremia anaonyesha kukatishwa tamaa kulikotokea miongoni mwa watu wa Mungu wakati ujumbe wa malaika wa kwanza ulipoonekana kushindwa.</w:t>
      </w:r>
    </w:p>
    <w:p>
      <w:pPr>
        <w:pStyle w:val="ArticleScripture"/>
        <w:jc w:val="left"/>
      </w:pPr>
      <w:r>
        <w:rPr>
          <w:rFonts w:ascii="Times New Roman" w:hAnsi="Times New Roman" w:eastAsia="Times New Roman" w:cs="Times New Roman"/>
        </w:rPr>
        <w:t>Maneno yako yalipatikana, nami nikayala; neno lako likawa kwangu furaha na shangwe ya moyo wangu; kwa kuwa nimeitwa kwa jina lako, Ee Bwana Mungu wa majeshi. Sikuketi katika mkutano wa wenye dhihaka, wala sikufurahi; nilikaa peke yangu kwa sababu ya mkono wako; maana umenijaza ghadhabu. Kwa nini maumivu yangu ni ya daima, na jeraha langu haliponyeki, likikataa kupona? Je, utakuwa kwangu kabisa kama mwongo, na kama maji yanayokauka? Kwa hiyo Bwana asema hivi, Ukirudi, ndipo nitakurudisha tena, nawe utasimama mbele yangu; na ukitoa kilicho cha thamani kutoka kwa kilicho duni, utakuwa kama kinywa changu; nao na warudi kwako; bali wewe usiwarudie. Nami nitakufanya uwe kwa watu hawa ukuta wa shaba uliotiwa boma; nao watapigana nawe, lakini hawatashinda juu yako; kwa kuwa mimi nipo pamoja nawe kukuokoa na kukukomboa, asema Bwana. Nami nitakuokoa katika mkono wa waovu, nami nitakukomboa katika mkono wa wenye kutisha. Yeremia 15:16-21.</w:t>
      </w:r>
    </w:p>
    <w:p>
      <w:pPr>
        <w:pStyle w:val="ArticleBody"/>
        <w:jc w:val="left"/>
      </w:pPr>
      <w:r>
        <w:rPr>
          <w:rFonts w:ascii="Times New Roman" w:hAnsi="Times New Roman" w:eastAsia="Times New Roman" w:cs="Times New Roman"/>
        </w:rPr>
        <w:t>Yeremia alikuwa amepata maneno ya kitabu kidogo kama walivyofanya Yohana na Ezekieli, naye pia alikuwa amekula ule ujumbe, lakini ujumbe huo ukawa ujumbe (maji) ulioshindwa. Ilikuwa kana kwamba Mungu alikuwa amesema uongo, jambo ambalo bila shaka haliwezekani, lakini shutuma ya "uongo" hutoa ufunguo wa kumweka Yeremia katika sikitiko la kwanza la Wamillerite lililowakilishwa katika Habakuki.</w:t>
      </w:r>
    </w:p>
    <w:p>
      <w:pPr>
        <w:pStyle w:val="ArticleScripture"/>
        <w:jc w:val="left"/>
      </w:pPr>
      <w:r>
        <w:rPr>
          <w:rFonts w:ascii="Times New Roman" w:hAnsi="Times New Roman" w:eastAsia="Times New Roman" w:cs="Times New Roman"/>
        </w:rPr>
        <w:t>Nitasimama katika mahali pangu pa ulinzi, na nijiweke juu ya mnara; nami nitaangalia ili nione atakaloniambia, na nitajibu nini nitakapokemewa. Bwana akanijibu, akasema, Andika maono, uyafanye wazi juu ya vibao, ili asomaye apate kukimbia. Kwa maana maono hayo bado ni kwa wakati uliowekwa, lakini mwisho wake yatanena, wala hayatasema uongo; ijapokawia, subiri; kwa maana hakika yatakuja, wala hayatakawia. Habakuki 2:1-3.</w:t>
      </w:r>
    </w:p>
    <w:p>
      <w:pPr>
        <w:pStyle w:val="ArticleBody"/>
        <w:jc w:val="left"/>
      </w:pPr>
      <w:r>
        <w:rPr>
          <w:rFonts w:ascii="Times New Roman" w:hAnsi="Times New Roman" w:eastAsia="Times New Roman" w:cs="Times New Roman"/>
        </w:rPr>
        <w:t>Maono ya ujumbe wa malaika wa kwanza yaliandikwa kwenye chati ya waanzilishi ya mwaka 1843 ambayo iliongozwa na "mkono" wa Mungu.</w:t>
      </w:r>
    </w:p>
    <w:p>
      <w:pPr>
        <w:pStyle w:val="ArticleScripture"/>
        <w:jc w:val="left"/>
      </w:pPr>
      <w:r>
        <w:rPr>
          <w:rFonts w:ascii="Times New Roman" w:hAnsi="Times New Roman" w:eastAsia="Times New Roman" w:cs="Times New Roman"/>
        </w:rPr>
        <w:t>"Nimeona kwamba chati ya 1843 iliongozwa na mkono wa Bwana, na kwamba haipaswi kubadilishwa; kwamba hesabu zilikuwa kama alivyotaka; kwamba mkono wake ulikuwa juu yake na ukaficha kosa katika baadhi ya hesabu, ili lisionekane na yeyote, hadi mkono wake ulipoondolewa." Maandishi ya Awali, 74.</w:t>
      </w:r>
    </w:p>
    <w:p>
      <w:pPr>
        <w:pStyle w:val="ArticleBody"/>
        <w:jc w:val="left"/>
      </w:pPr>
      <w:r>
        <w:rPr>
          <w:rFonts w:ascii="Times New Roman" w:hAnsi="Times New Roman" w:eastAsia="Times New Roman" w:cs="Times New Roman"/>
        </w:rPr>
        <w:t>“Wakati uliowekwa” wa 1843 uliwakilishwa kwenye chati, na ndiyo sababu huitwa chati ya 1843. Ilichapishwa mwaka 1842, kwa kutimiza amri iliyoko katika Habakuki ya “uandike maono, uyafanye wazi juu ya mbao.” Maono yalipaswa kufanywa wazi juu ya “mbao,” katika wingi, hivyo ikionyesha kwamba baada ya Bwana kuondoa mkono wake kutoka kwenye kosa lililokuwamo kwenye chati ya 1843, kosa hilo lingesahihishwa kwenye chati ya waasisi ya 1850. Kosa hilo lilisababisha sikitiko la kwanza, na Yeremia anawakilisha wale waliokuwa wamekula kitabu kidogo tarehe 11 Agosti 1840, ambao walivunjika moyo wakati wakati uliowekwa wa 1843 uliposhindikana.</w:t>
      </w:r>
    </w:p>
    <w:p>
      <w:pPr>
        <w:pStyle w:val="ArticleBody"/>
        <w:jc w:val="left"/>
      </w:pPr>
      <w:r>
        <w:rPr>
          <w:rFonts w:ascii="Times New Roman" w:hAnsi="Times New Roman" w:eastAsia="Times New Roman" w:cs="Times New Roman"/>
        </w:rPr>
        <w:t>Yeremia alipo kula kitabu kidogo mwaka 1840, kilikuwa “furaha na shangwe” za moyo wake, lakini masikitiko yalipofika, hakushangilia tena, naye “aliketi peke yake kwa sababu ya” “mkono” wa Mungu. Mkono wa Mungu ulikuwa umefunika “kosa katika baadhi ya hesabu,” hivyo kumsababisha Yeremia kuzingatia uwezekano kwamba Mungu alikuwa amedanganya. Ahadi aliyopewa Yeremia ilikuwa kwamba ikiwa “angerudi” kutoka katika kukata tamaa kwake, Mungu angemfanya Yeremia kuwa kama “kinywa” cha Mungu. Iwapo Yeremia angerudi kwa Mungu kutoka katika masikitiko yake na kutambua kwamba alikuwa katika kipindi cha kusubiri cha mfano wa wanawali kumi, Mungu angemtumia kuwa msemaji ambaye angebainisha kwa usahihi ni lini maono yangetimia na yasichelewe tena.</w:t>
      </w:r>
    </w:p>
    <w:p>
      <w:pPr>
        <w:pStyle w:val="ArticleBody"/>
        <w:jc w:val="left"/>
      </w:pPr>
      <w:r>
        <w:rPr>
          <w:rFonts w:ascii="Times New Roman" w:hAnsi="Times New Roman" w:eastAsia="Times New Roman" w:cs="Times New Roman"/>
        </w:rPr>
        <w:t>Lengo la kuweka ukweli huu hapa ni kuthibitisha kwamba, katika ujumbe wote wa malaika, "kuwasili" kwao na "kupewa nguvu" kwao huwasilisha ujumbe wa maisha au kifo unaozalisha makundi mawili ya waabudu. Malaika watatu ni hatua tatu za mchakato wa kupimwa unaoendelea hatua kwa hatua. La muhimu zaidi kwa hoja yetu iliyokusudiwa ni kwamba, ingawa ufahamu wa zile ngurumo saba ulitambuliwa muda mfupi baada ya kuwasili kwa "wakati wa mwisho" mwaka 1989, wakati mistari sita ya mwisho ya Danieli ilipofunguliwa ikitangaza hitimisho la hukumu, kuna kufunguliwa tena kwa ngurumo saba mwishoni mwa historia ya malaika wa tatu.</w:t>
      </w:r>
    </w:p>
    <w:p>
      <w:pPr>
        <w:pStyle w:val="ArticleBody"/>
        <w:jc w:val="left"/>
      </w:pPr>
      <w:r>
        <w:rPr>
          <w:rFonts w:ascii="Times New Roman" w:hAnsi="Times New Roman" w:eastAsia="Times New Roman" w:cs="Times New Roman"/>
        </w:rPr>
        <w:t>Historia ya mwanzo wa Uadventista inaanza na kufunuliwa kwa malaika wa kwanza mnamo 1798, na inahitimia kwa kufunuliwa kwa kweli fulani ambayo Bwana aliweka mkono wake juu yake ili kusababisha kukata tamaa. Baadaye akaondoa mkono wake (akaifunua), na akafunua ujumbe wa wakati wa kukawia.</w:t>
      </w:r>
    </w:p>
    <w:p>
      <w:pPr>
        <w:pStyle w:val="ArticleBody"/>
        <w:jc w:val="left"/>
      </w:pPr>
      <w:r>
        <w:rPr>
          <w:rFonts w:ascii="Times New Roman" w:hAnsi="Times New Roman" w:eastAsia="Times New Roman" w:cs="Times New Roman"/>
        </w:rPr>
        <w:t>Historia ya kumalizika kwa Uadventista inaanza na kufunuliwa kwa ujumbe wa malaika wa tatu mnamo 1989, na inamalizika kwa kufunuliwa kwa ukweli ambao Bwana aliufunika kwa mkono wake ili kuleta kukatishwa tamaa. Sasa anaondoa mkono wake, na hivyo anafunua ujumbe wa kukatishwa tamaa wa kwanza na wakati wa kukawia. Anafunua kusudi la tarehe 18 Julai 2020.</w:t>
      </w:r>
    </w:p>
    <w:p>
      <w:pPr>
        <w:pStyle w:val="ArticleScripture"/>
        <w:jc w:val="left"/>
      </w:pPr>
      <w:r>
        <w:rPr>
          <w:rFonts w:ascii="Times New Roman" w:hAnsi="Times New Roman" w:eastAsia="Times New Roman" w:cs="Times New Roman"/>
        </w:rPr>
        <w:t>Kwa hiyo Bwana asema hivi: Ukirudi, ndipo nitakurudisha tena, nawe utasimama mbele yangu; na ukitoa kilicho cha thamani kutoka kwa kisichofaa, utakuwa kama kinywa changu; nao na warudi kwako; bali wewe usirudi kwao. Nami nitakufanya uwe kwa watu hawa ukuta wa shaba uliotiwa boma; nao watapigana nawe, lakini hawatakushinda; kwa maana mimi niko pamoja nawe ili kukuokoa na kukukomboa, asema Bwana. Nami nitakuokoa katika mkono wa waovu, nami nitakukomboa katika mkono wa katili. Yeremia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Mustakabali wa Marekani na tarehe 18 Julai 2020 - Nambari ya Pili</dc:title>
  <dc:subject>Kula Ujumbe</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