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kwa ajili ya Marekani na 18 Julai 2020 - Nambari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Ujumbe wa sura ya nane na ya tisa za Danieli—sura zinazowakilishwa na Mto Ulai—ulifunuliwa mnamo mwaka 1798. Unabii wa sura ya nane ulitafsiriwa katika sura ya tisa na Gabrieli, lakini hilo halikutokea hadi pale Danieli alipotoa sala inayozingatiwa kuwa mojawapo ya sala za kibinadamu muhimu zaidi katika Biblia. Katika sala hiyo Danieli anabainisha kuwa alikuwa ametambua kwamba ukiwa wa Yerusalemu ungedumu miaka sabini kulingana na alichogundua katika kitabu cha Yeremia.</w:t>
      </w:r>
    </w:p>
    <w:p>
      <w:pPr>
        <w:pStyle w:val="ArticleScripture"/>
        <w:jc w:val="left"/>
      </w:pPr>
      <w:r>
        <w:rPr>
          <w:rFonts w:ascii="Times New Roman" w:hAnsi="Times New Roman" w:eastAsia="Times New Roman" w:cs="Times New Roman"/>
        </w:rPr>
        <w:t>Katika mwaka wa kwanza wa Dario, mwana wa Ahasuero, wa uzao wa Wamedi, aliyewekwa kuwa mfalme juu ya ufalme wa Wakaldayo; katika mwaka wa kwanza wa kutawala kwake, mimi Danieli, nilielewa kwa vitabu hesabu ya miaka, ambayo neno la Bwana lilimjia Yeremia nabii, ya kwamba atatimiza miaka sabini katika ukiwa wa Yerusalemu. Danieli 9:1, 2.</w:t>
      </w:r>
    </w:p>
    <w:p>
      <w:pPr>
        <w:pStyle w:val="ArticleBody"/>
        <w:jc w:val="left"/>
      </w:pPr>
      <w:r>
        <w:rPr>
          <w:rFonts w:ascii="Times New Roman" w:hAnsi="Times New Roman" w:eastAsia="Times New Roman" w:cs="Times New Roman"/>
        </w:rPr>
        <w:t>Yeremia pia alibainisha kwamba mwishoni mwa miaka hiyo sabini Belshaza angekufa wakati Koreshi, jemadari wa Dario, alipouteka Babeli.</w:t>
      </w:r>
    </w:p>
    <w:p>
      <w:pPr>
        <w:pStyle w:val="ArticleScripture"/>
        <w:jc w:val="left"/>
      </w:pPr>
      <w:r>
        <w:rPr>
          <w:rFonts w:ascii="Times New Roman" w:hAnsi="Times New Roman" w:eastAsia="Times New Roman" w:cs="Times New Roman"/>
        </w:rPr>
        <w:t>Nayo nchi hii yote itakuwa ukiwa, ajabu; na mataifa haya yatamtumikia mfalme wa Babeli miaka sabini. Itakapotimia miaka sabini, nitamwadhibu mfalme wa Babeli, na taifa hilo, asema Bwana, kwa uovu wao, na nchi ya Wakaldayo; nami nitaifanya kuwa magofu ya milele. Yeremia 25:11, 12.</w:t>
      </w:r>
    </w:p>
    <w:p>
      <w:pPr>
        <w:pStyle w:val="ArticleBody"/>
        <w:jc w:val="left"/>
      </w:pPr>
      <w:r>
        <w:rPr>
          <w:rFonts w:ascii="Times New Roman" w:hAnsi="Times New Roman" w:eastAsia="Times New Roman" w:cs="Times New Roman"/>
        </w:rPr>
        <w:t>Danieli pia alitambua kwamba miaka sabini ya ukiwa ilikuwa kutimia kwa unabii ulioandikwa na Musa.</w:t>
      </w:r>
    </w:p>
    <w:p>
      <w:pPr>
        <w:pStyle w:val="ArticleScripture"/>
        <w:jc w:val="left"/>
      </w:pPr>
      <w:r>
        <w:rPr>
          <w:rFonts w:ascii="Times New Roman" w:hAnsi="Times New Roman" w:eastAsia="Times New Roman" w:cs="Times New Roman"/>
        </w:rPr>
        <w:t>Naam, Israeli wote wameivunja sheria yako, wakageuka kando, wasiitii sauti yako; kwa hiyo laana imemiminwa juu yetu, na kiapo kilichoandikwa katika sheria ya Musa, mtumishi wa Mungu, kwa sababu tumetenda dhambi dhidi yake. Naye ameyathibitisha maneno yake, aliyoyanena juu yetu, na juu ya waamuzi wetu waliotuhukumu, kwa kutuletea uovu mkuu; kwa maana chini ya mbingu yote hayajafanyika kama yalivyofanyika juu ya Yerusalemu. Kama ilivyoandikwa katika sheria ya Musa, uovu huu wote umetupata; lakini hatukuomba mbele za Bwana Mungu wetu, ili tugeuke kutoka kwa maovu yetu, na tuelewe kweli yako. Danieli 9:11-13.</w:t>
      </w:r>
    </w:p>
    <w:p>
      <w:pPr>
        <w:pStyle w:val="ArticleBody"/>
        <w:jc w:val="left"/>
      </w:pPr>
      <w:r>
        <w:rPr>
          <w:rFonts w:ascii="Times New Roman" w:hAnsi="Times New Roman" w:eastAsia="Times New Roman" w:cs="Times New Roman"/>
        </w:rPr>
        <w:t>"Kiapo" ambacho Waisraeli walikivunja na kilichozalisha "laana" kilikuwa "mara saba" za Mambo ya Walawi ishirini na sita. Neno linalotafsiriwa kuwa "mara saba" katika Mambo ya Walawi ishirini na sita ni neno lilelile la Kiebrania linalotafsiriwa kuwa "kiapo" katika Danieli tisa. Kiapo cha Musa kinachoakilishwa na neno linalotafsiriwa kuwa "mara saba" ndicho unabii wa kwanza wa muda uliogunduliwa na William Miller, na kilikuwa cha kwanza kati ya kweli zake za msingi kilichowekwa kando mwaka 1863. William Miller alimwakilisha Eliya, na hili limethibitishwa na Roho ya Unabii.</w:t>
      </w:r>
    </w:p>
    <w:p>
      <w:pPr>
        <w:pStyle w:val="ArticleScripture"/>
        <w:jc w:val="left"/>
      </w:pPr>
      <w:r>
        <w:rPr>
          <w:rFonts w:ascii="Times New Roman" w:hAnsi="Times New Roman" w:eastAsia="Times New Roman" w:cs="Times New Roman"/>
        </w:rPr>
        <w:t>"Maelfu waliongozwa kuukubali ukweli ulihubiriwa na William Miller, na watumishi wa Mungu wakainuliwa katika roho na nguvu za Eliya ili kutangaza ujumbe." Maandishi ya Awali, 233.</w:t>
      </w:r>
    </w:p>
    <w:p>
      <w:pPr>
        <w:pStyle w:val="ArticleBody"/>
        <w:jc w:val="left"/>
      </w:pPr>
      <w:r>
        <w:rPr>
          <w:rFonts w:ascii="Times New Roman" w:hAnsi="Times New Roman" w:eastAsia="Times New Roman" w:cs="Times New Roman"/>
        </w:rPr>
        <w:t>Mnamo mwaka 1863 harakati ya Millerite ilikoma wakati wale ambao hapo awali walikuwa katika harakati hiyo walianzisha Kanisa la Waadventista wa Sabato. Walipoanza kama kanisa, harakati hiyo ikaisha. Ilikoma walipomuua Musa kama inavyowakilishwa katika “mara saba” ya Walawi ishirini na sita, na wakati huohuo walipomuua Eliya, mjumbe aliyewasilisha “kiapo” cha Musa kwa harakati hiyo. Musa na Eliya wote waliuawa mwaka 1863, nao hawakupaswa kufufuliwa hadi baada ya 11 Septemba 2001, wakati Mungu alipoirudisha harakati Future for America katika njia za kale.</w:t>
      </w:r>
    </w:p>
    <w:p>
      <w:pPr>
        <w:pStyle w:val="ArticleBody"/>
        <w:jc w:val="left"/>
      </w:pPr>
      <w:r>
        <w:rPr>
          <w:rFonts w:ascii="Times New Roman" w:hAnsi="Times New Roman" w:eastAsia="Times New Roman" w:cs="Times New Roman"/>
        </w:rPr>
        <w:t>Future for America ilitambua tarehe 11 Septemba 2001 kuwa kuwasili kwa biada ya tatu, na kinachothibitisha kwamba utambulisho wa shambulio la Uislamu la tarehe 11 Septemba ni historia ya biada mbili za kwanza kama ilivyotambuliwa na Wamilleri, ambayo imewakilishwa mahsusi kwenye chati za waanzilishi za 1843 na 1850. Kwa kurejea katika historia ya Wamilleri ili kuthibitisha jukumu la kisasa la Uislamu, Bwana kisha akafungua uelewa wa Future for America kuhusu “mara saba” za Walawi sura ya ishirini na sita, ambazo zimewakilishwa kimchoro kwenye chati zote mbili katika safu ya katikati. Na katika chati zote mbili, sehemu ya kati ya safu ya katikati ni msalaba. Mungu alipoongoza katika utayarishaji wa mabao yote mawili ya Habakuki, alihakikisha kwamba “kiapo” cha Musa, zile “mara saba” za Walawi sura ya ishirini na sita, ndizo zilikuwa kiini cha vielelezo vingine vyote vya kinabii, na kwamba katika mabao yote mawili Kristo aliwekwa katikati kabisa.</w:t>
      </w:r>
    </w:p>
    <w:p>
      <w:pPr>
        <w:pStyle w:val="ArticleBody"/>
        <w:jc w:val="left"/>
      </w:pPr>
      <w:r>
        <w:rPr>
          <w:rFonts w:ascii="Times New Roman" w:hAnsi="Times New Roman" w:eastAsia="Times New Roman" w:cs="Times New Roman"/>
        </w:rPr>
        <w:t>Hii ililingana na kipindi cha muda kilichopatikana katika unabii mwingine uliotafsiriwa na Gabrieli katika sura ya tisa ya Danieli, ulioeleza kwamba Kristo angethibitisha agano pamoja na wengi kwa juma moja.</w:t>
      </w:r>
    </w:p>
    <w:p>
      <w:pPr>
        <w:pStyle w:val="ArticleScripture"/>
        <w:jc w:val="left"/>
      </w:pPr>
      <w:r>
        <w:rPr>
          <w:rFonts w:ascii="Times New Roman" w:hAnsi="Times New Roman" w:eastAsia="Times New Roman" w:cs="Times New Roman"/>
        </w:rPr>
        <w:t>Naye atathibitisha agano na wengi kwa muda wa juma moja; na katikati ya juma atasitisha dhabihu na sadaka, na kwa sababu ya kuenea kwa machukizo ataifanya kuwa ukiwa, hata mpaka utimilifu, na yaliyoamuliwa yatamiminwa juu ya aliye ukiwa. Danieli 9:27.</w:t>
      </w:r>
    </w:p>
    <w:p>
      <w:pPr>
        <w:pStyle w:val="ArticleBody"/>
        <w:jc w:val="left"/>
      </w:pPr>
      <w:r>
        <w:rPr>
          <w:rFonts w:ascii="Times New Roman" w:hAnsi="Times New Roman" w:eastAsia="Times New Roman" w:cs="Times New Roman"/>
        </w:rPr>
        <w:t>Wiki ya kinabii ni siku elfu mbili mia tano na ishirini za kiishara, na unabii ambao Gabrieli alikuwa akiueleza ulibainisha kwamba “katikati” au kitovu cha hizo siku elfu mbili mia tano na ishirini za kiishara Kristo angesulubiwa. Kristo ndiye kitovu cha ‘the twenty-five twenty’ katika meza zote mbili za Habakuki, na pia ndiye kitovu cha ile wiki ambayo aliuthibitisha agano na wengi.</w:t>
      </w:r>
    </w:p>
    <w:p>
      <w:pPr>
        <w:pStyle w:val="ArticleBody"/>
        <w:jc w:val="left"/>
      </w:pPr>
      <w:r>
        <w:rPr>
          <w:rFonts w:ascii="Times New Roman" w:hAnsi="Times New Roman" w:eastAsia="Times New Roman" w:cs="Times New Roman"/>
        </w:rPr>
        <w:t>Mwaka 1863 Uadventista ulianzishwa kama kanisa na harakati ya Wamileraiti ambayo ilikuwa imepewa nguvu kwa roho ya Eliya iliangamizwa. Harakati ya Wamileraiti ilielewa kwamba, katika muktadha wa yale makanisa saba ya Ufunuo, wao walikuwa kanisa la Filadelfia. Wale waliojitenga nao baada ya Kukatishwa Tamaa Kuu la 1844, kisha walitambuliwa kama Walaodikia. Mwaka 1856 James White alianza mfululizo wa makala katika Review and Herald akibainisha kwamba harakati iliyokuwa imeanza kama Filadelfia ilikuwa imekuwa Laodikia, na kwamba wanachama walihitaji basi kutafuta tiba iliyotolewa kwa kanisa la Laodikia. Katika mwaka huo huo, katika chapisho hilo hilo, James White alichapisha mfululizo wa makala yaliyoandikwa na Hiram Edson kuhusu unabii wa miaka elfu mbili mia tano na ishirini wa Walawi sura ya ishirini na sita. Makala hayo hayakuwahi kukamilishwa.</w:t>
      </w:r>
    </w:p>
    <w:p>
      <w:pPr>
        <w:pStyle w:val="ArticleBody"/>
        <w:jc w:val="left"/>
      </w:pPr>
      <w:r>
        <w:rPr>
          <w:rFonts w:ascii="Times New Roman" w:hAnsi="Times New Roman" w:eastAsia="Times New Roman" w:cs="Times New Roman"/>
        </w:rPr>
        <w:t>Wakati Bwana alipoiongoza harakati ya Future for America kurudi kwenye njia za kale baada ya Septemba 11, 2001, makala za Edson zilipatikana upya, na kwa mara ya kwanza katika historia vipindi vyote viwili vya miaka elfu mbili mia tano na ishirini vilitambuliwa kama laana mbili. Moja dhidi ya makabila kumi ya kaskazini na nyingine dhidi ya makabila mawili ya kusini. Miller alikuwa ametambua “mara saba” dhidi ya ufalme wa kusini wa Yuda, lakini Edson alitambua “mara saba” dhidi ya ufalme wa kaskazini wa Israeli. Future for America waliona kwamba zote mbili zilipaswa kutumika. Wakati matukio hayo mawili ya kutawanywa yanapounganishwa, yanatoa nuru ya kinabii ambayo haijawahi kutambuliwa na Miller wala Edson.</w:t>
      </w:r>
    </w:p>
    <w:p>
      <w:pPr>
        <w:pStyle w:val="ArticleBody"/>
        <w:jc w:val="left"/>
      </w:pPr>
      <w:r>
        <w:rPr>
          <w:rFonts w:ascii="Times New Roman" w:hAnsi="Times New Roman" w:eastAsia="Times New Roman" w:cs="Times New Roman"/>
        </w:rPr>
        <w:t>Wakati Bwana aliporudisha Future for America kwenye njia za kale baada ya 2001, “kiapo” cha Musa kilifufuka na kusimama juu ya miguu yake. Ujumbe uliounganishwa na “kiapo” huo kisha uliwasilishwa na wajumbe wa malaika wa tatu kama ulivyokuwa umewasilishwa na kutiwa mfano na wajumbe wa malaika wa kwanza. Future for America ilikuwa harakati iliyotangaza ujumbe uliowakilishwa na “Musa” katika nguvu ya “Eliya,” na Eliya alitoa kwa wazi ushuhuda wa Musa hadi hitimisho la mfululizo wa mawasilisho yaliyoitwa Meza za Habakuki, ambao ulikamilika takribani mwaka 2012. Wakati mfululizo huo wa mawasilisho ulipoisha, mnyama atokaye katika shimo lisilo na mwisho akapanda ili kufanya vita dhidi ya Musa na Eliya. Vita hivyo vilianza wakati Future for America ilipoazimia kusitisha kazi iliyokuwa ikifanya tangu 1996, na kuanzisha shule, ambayo kwa kiburi iliita Shule ya Manabii. Ingekuwa bora kuiita shule hiyo, shule ya manabii wa uongo!</w:t>
      </w:r>
    </w:p>
    <w:p>
      <w:pPr>
        <w:pStyle w:val="ArticleBody"/>
        <w:jc w:val="left"/>
      </w:pPr>
      <w:r>
        <w:rPr>
          <w:rFonts w:ascii="Times New Roman" w:hAnsi="Times New Roman" w:eastAsia="Times New Roman" w:cs="Times New Roman"/>
        </w:rPr>
        <w:t>Machafuko na mkanganyiko vilivyojitokeza wakati shule ilipoanza kuwaruhusu wale ambao hawajawahi kuthibitishwa na Bwana kuwa wajumbe Wake kuwasilisha mawazo yao wenyewe vilimalizika kwa kifo cha Future for America tarehe 18 Julai 2020. Wakati huo Musa na Eliya walikuwa wameuawa mitaani.</w:t>
      </w:r>
    </w:p>
    <w:p>
      <w:pPr>
        <w:pStyle w:val="ArticleScripture"/>
        <w:jc w:val="left"/>
      </w:pPr>
      <w:r>
        <w:rPr>
          <w:rFonts w:ascii="Times New Roman" w:hAnsi="Times New Roman" w:eastAsia="Times New Roman" w:cs="Times New Roman"/>
        </w:rPr>
        <w:t>Na watakapokwisha kumaliza ushuhuda wao, mnyama atokaye kutoka kwenye shimo lisilo na mwisho atawapiga vita, na kuwashinda, na kuwaua. Na mizoga yao italala katika barabara ya mji ule mkuu, uitwao kiroho Sodoma na Misri, ambako pia Bwana wetu alisulubiwa. Ufunuo 11:7, 8.</w:t>
      </w:r>
    </w:p>
    <w:p>
      <w:pPr>
        <w:pStyle w:val="ArticleBody"/>
        <w:jc w:val="left"/>
      </w:pPr>
      <w:r>
        <w:rPr>
          <w:rFonts w:ascii="Times New Roman" w:hAnsi="Times New Roman" w:eastAsia="Times New Roman" w:cs="Times New Roman"/>
        </w:rPr>
        <w:t>Ushuhuda unaoaminika ni ule uliomalizika mwishoni mwa mfululizo uitwao Jedwali za Habakuki. Kisha yule mnyama akashambulia. Sijui ni nani anayefuatilia makala hizi za sasa, lakini nadhani wasomaji wake wanajumuisha kwa kiwango sawa maadui wa Future for America na wale ambao bado wanajaribu kukabiliana na masikitiko ya Julai 18. Kwa hiyo natarajia kwamba wale walio katika kundi ninalolieleza kama maadui wataonyesha jinsi matumizi haya ya historia ya kinabii yanavyoonekana kuwa ya kujinufaisha binafsi machoni pao. Basi na iwe hivyo. Muda ni mfupi mno kujifanya kwamba historia ya Future for America haijatambulishwa wazi kama harakati iliyowakilishwa kwa mfano na harakati ya Wamileriti, na pia ni mfupi mno kujifanya kwamba mjumbe wa kibinadamu wa Laodikia mwenye mapungufu aliyeinuliwa kuongoza harakati hiyo hakuwa amefananishwa na William Miller.</w:t>
      </w:r>
    </w:p>
    <w:p>
      <w:pPr>
        <w:pStyle w:val="ArticleBody"/>
        <w:jc w:val="left"/>
      </w:pPr>
      <w:r>
        <w:rPr>
          <w:rFonts w:ascii="Times New Roman" w:hAnsi="Times New Roman" w:eastAsia="Times New Roman" w:cs="Times New Roman"/>
        </w:rPr>
        <w:t>Miller alikuwa Mfiladelfia, nami niliingia katika Uadventista kutoka ulimwenguni mwaka 1975, hivyo mimi ni Mwadventista wa Laodikia aliyethibitishwa. Historia ya maisha yangu inathibitisha ukweli huo. Pamoja na hayo, Mungu wa rehema wa mbinguni amenielekeza hivi karibuni niweke kwa maandishi ujumbe anaoufichua sasa na kuutuma kwa makanisa. Maagizo yake yalikuja pamoja na ahadi kwamba Atakapowafufua Musa na Eliya, watafufuliwa kama Wafiladelfia, si kama Walaodikia. Harakati iliyoanza katika historia ya Wamilleri ilikuwa wakati wa Filadelfia, ambayo hatimaye iligeuka kuwa Laodikia mnamo 1856 ilipoanza mchakato wa kukataa misingi iliyowekwa na Wamilleri. Ukataaji huo ulianza kwa kuweka kando maendeleo mapya ya nuru yaliyotolewa kupitia kalamu ya Hiram Edson. Miaka saba baadaye, mnamo 1863, harakati ya Eliya iliyokuwa imewasilisha ujumbe wa Musa iliuawa. Wakati huohuo harakati hiyo ilipouawa, kanisa lilianzishwa ili kuchukua nafasi ya harakati hiyo. Musa na Eliya waliuawa mwanzoni mwa Uadventista, na waliuawa tena mwishoni mwa Uadventista.</w:t>
      </w:r>
    </w:p>
    <w:p>
      <w:pPr>
        <w:pStyle w:val="ArticleBody"/>
        <w:jc w:val="left"/>
      </w:pPr>
      <w:r>
        <w:rPr>
          <w:rFonts w:ascii="Times New Roman" w:hAnsi="Times New Roman" w:eastAsia="Times New Roman" w:cs="Times New Roman"/>
        </w:rPr>
        <w:t>Mwishoni mwa Laodikia ya kinabii, mnamo 1989 maono ya mto Hiddekel yaliondolewa muhuri na harakati ilianza, iliyozaliwa na mama wa Laodikia. Bwana hakushikwa bila kutarajia, naye alijua kwamba angalikamilisha kazi yake ya malaika watatu kama alivyoianza. Angeimaliza kwa harakati ya Wafiladelfia, kama alivyoianza, na ili kufanya hivyo, harakati ambayo kwa kuzaliwa ilikuwa ya Laodikia ingehitaji kuuawa na kufufuliwa kama Wafiladelfia. Kwa kufanya hivyo, harakati iliyotolewa kutoka katika kanisa la Laodikia ingekuwa wa nane, aliye miongoni mwa wale saba, katika historia ile ile ambamo muungano wa sehemu tatu ungekuwa wa nane, aliye miongoni mwa wale saba. Na katika historia hiyo hiyo pembe ya Republicanism pia itapitia ufufuo wa yule wa nane, aliyekuwa miongoni mwa wale saba, na ambaye alikuwa ameuawa na “woke-ism” ya Misri na Sodoma, lakini mstari huo wa unabii utashughulikiwa baadaye katika makala.</w:t>
      </w:r>
    </w:p>
    <w:p>
      <w:pPr>
        <w:pStyle w:val="ArticleScripture"/>
        <w:jc w:val="left"/>
      </w:pPr>
      <w:r>
        <w:rPr>
          <w:rFonts w:ascii="Times New Roman" w:hAnsi="Times New Roman" w:eastAsia="Times New Roman" w:cs="Times New Roman"/>
        </w:rPr>
        <w:t>Na watu wa koo na makabila na lugha na mataifa wataziona mizoga yao kwa siku tatu na nusu, wala hawataruhusu mizoga yao kuwekwa makaburini. Nao wakaao duniani watafurahi juu yao, na kusherehekea, na kutumiana zawadi wao kwa wao; kwa sababu hawa manabii wawili waliwatesa wale wakaao duniani. Na baada ya siku tatu na nusu, Roho wa uzima atokaye kwa Mungu akaingia ndani yao, nao wakasimama juu ya miguu yao; na hofu kuu ikawapata wale waliowaona. Ufunuo 11:9-11.</w:t>
      </w:r>
    </w:p>
    <w:p>
      <w:pPr>
        <w:pStyle w:val="ArticleBody"/>
        <w:jc w:val="left"/>
      </w:pPr>
      <w:r>
        <w:rPr>
          <w:rFonts w:ascii="Times New Roman" w:hAnsi="Times New Roman" w:eastAsia="Times New Roman" w:cs="Times New Roman"/>
        </w:rPr>
        <w:t>Future for America haikuwekwa kaburini; ililala tu pale barabarani ambako ilikuwa imeuawa, ilhali maadui zake wakifurahia kifo chake cha dhahiri. Lakini “baada ya siku tatu na nusu Roho wa uzima kutoka kwa Mungu akaingia ndani yao, nao wakasimama juu ya miguu yao.” Muda haupo tena, kwa hiyo zile siku tatu na nusu ni za mfano wa siku elfu moja mia mbili na sitini au miaka elfu moja mia mbili na sitini, ambazo katika Ufunuo sura ya kumi na mbili, mistari ya sita na kumi na nne, zinawakilisha jangwa ambako mahali patakatifu na jeshi vilikanyagwa chini. Kama wangekuwa wamewekwa kaburini, wasingekuwa barabarani ambako wangeweza kukanyagwa. Kukanyagwa kwa Future for America si kipindi cha mfano tu, bali ndicho kipindi cha mfano cha ujumbe wa “mara saba” unaowakilishwa na kiapo cha Musa.</w:t>
      </w:r>
    </w:p>
    <w:p>
      <w:pPr>
        <w:pStyle w:val="ArticleScripture"/>
        <w:jc w:val="left"/>
      </w:pPr>
      <w:r>
        <w:rPr>
          <w:rFonts w:ascii="Times New Roman" w:hAnsi="Times New Roman" w:eastAsia="Times New Roman" w:cs="Times New Roman"/>
        </w:rPr>
        <w:t>Nao wataanguka kwa makali ya upanga, na watapelekwa mateka katika mataifa yote; na Yerusalemu utakuwa ukikanyagwa na Mataifa, hata nyakati za Mataifa zitakapotimia. Luka 21:24.</w:t>
      </w:r>
    </w:p>
    <w:p>
      <w:pPr>
        <w:pStyle w:val="ArticleBody"/>
        <w:jc w:val="left"/>
      </w:pPr>
      <w:r>
        <w:rPr>
          <w:rFonts w:ascii="Times New Roman" w:hAnsi="Times New Roman" w:eastAsia="Times New Roman" w:cs="Times New Roman"/>
        </w:rPr>
        <w:t>Kuna mara tatu ambazo Yerusalemu imekanyagwa. Mara ya kwanza ilikanyagwa na Babeli kuanzia mwaka 677 KK hadi 607 KK. Mara ya pili ilikanyagwa na Roma ya kipagani kuanzia mwaka 66 BK hadi 70 BK. Mara ya tatu ilikanyagwa na Roma ya kiroho kuanzia mwaka 538 hadi 1798. Kukanyagwa kwa Yerusalemu na Mataifa kunakotajwa katika Luka ishirini na moja kulikuwa ni miaka elfu moja mia mbili na sitini ya utawala wa kipapa. Ufunuo kumi na moja, ambamo tunapata ushuhuda wa Musa na Eliya, huanza kwa utambulisho wa kipindi hicho.</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Amri aliyopokea Yohana ya kupima hekalu na waabuduo waliomo humo inawakilisha kufunguliwa kwa hukumu mwaka 1844, kwa kuwa mistari miwili iliyotangulia inamtambulisha Yohana kama aliyepitia uchungu wa Masikitiko Makuu mwaka 1844; kisha, baada ya kuambiwa kwamba lazima arudie kazi ya kutangaza ujumbe, mstari wa kwanza wa sura ya kumi na moja unaonyesha kwamba hukumu imeanza tu.</w:t>
      </w:r>
    </w:p>
    <w:p>
      <w:pPr>
        <w:pStyle w:val="ArticleScripture"/>
        <w:jc w:val="left"/>
      </w:pPr>
      <w:r>
        <w:rPr>
          <w:rFonts w:ascii="Times New Roman" w:hAnsi="Times New Roman" w:eastAsia="Times New Roman" w:cs="Times New Roman"/>
        </w:rPr>
        <w:t>"Wakati umefika ambapo kila kitu kinachoweza kutikiswa kitikiswe, ili yale yasiyoweza kutikiswa yabaki. Kila kesi inapitiwa upya mbele za Mungu; kwa maana yeye anapima hekalu la Mungu, na waabuduo waliomo humo. 'Mambo haya, asema yeye ashikaye nyota saba katika mkono wake wa kuume, ayendaye katikati ya vinara saba vya dhahabu; nayajua matendo yako.... Nina jambo dhidi yako, kwa kuwa umeupoteza upendo wako wa kwanza; kumbuka basi ulikoanguka, ukatubu, ukatende matendo ya kwanza; la sivyo nitakuja kwako upesi, nami nitakiondoa kinara kutoka mahali pake.' 'Tubu; la sivyo nitakuja kwako upesi, nami nitapigana nawe kwa upanga wa kinywa changu. Yeye aliye na sikio, na asikie Roho anavyoyaambia makanisa: Yeye ashindaye nitampa kula mana iliyositirika, nami nitampa jiwe jeupe, na juu ya lile jiwe limeandikwa jina jipya, asilolijua mtu ila yule alipokeaye.'" Nyaraka za 1888, 1116.</w:t>
      </w:r>
    </w:p>
    <w:p>
      <w:pPr>
        <w:pStyle w:val="ArticleBody"/>
        <w:jc w:val="left"/>
      </w:pPr>
      <w:r>
        <w:rPr>
          <w:rFonts w:ascii="Times New Roman" w:hAnsi="Times New Roman" w:eastAsia="Times New Roman" w:cs="Times New Roman"/>
        </w:rPr>
        <w:t>Yohana anapowakilisha ufunguzi wa hukumu ya uchunguzi mwaka 1844, anaambiwa aache nje ua wa hekalu, maana umekabidhiwa mikononi mwa Mataifa watakaoikanyaga mji mtakatifu kwa miaka elfu moja mia mbili na sitini. Luka 21 inaonyesha kwamba Mataifa wataikanyaga Yerusalemu hadi “nyakati” za Mataifa zitakapotimia. Yohana katika sura ya 11 amebainisha hivi punde kwamba wakati wa kukanyagwa kwa Yerusalemu na Mataifa ulikuwa kipindi cha kihistoria kuanzia 538 hadi 1798. Yohana anautaja kipindi hiki mara mbili katika sura ya 12 kama nyika, kipindi ambacho kanisa kilikimbilia huko ili kuepuka mateso yaliyokuwa yakiletwa na papa.</w:t>
      </w:r>
    </w:p>
    <w:p>
      <w:pPr>
        <w:pStyle w:val="ArticleBody"/>
        <w:jc w:val="left"/>
      </w:pPr>
      <w:r>
        <w:rPr>
          <w:rFonts w:ascii="Times New Roman" w:hAnsi="Times New Roman" w:eastAsia="Times New Roman" w:cs="Times New Roman"/>
        </w:rPr>
        <w:t>Wakati Musa na Eliya wanapouawa na kuachwa barabarani ili wakanyagwe kwa kipindi cha siku tatu na nusu, nyakati tatu za awali ambazo Yerusalemu ilikanyagwa zinapaswa kufahamika kama kielelezo cha kipindi hicho. Katika Luka ishirini na moja, Mataifa watakanyaga mji mtakatifu hadi "nyakati" za Mataifa zitakapotimia.</w:t>
      </w:r>
    </w:p>
    <w:p>
      <w:pPr>
        <w:pStyle w:val="ArticleBody"/>
        <w:jc w:val="left"/>
      </w:pPr>
      <w:r>
        <w:rPr>
          <w:rFonts w:ascii="Times New Roman" w:hAnsi="Times New Roman" w:eastAsia="Times New Roman" w:cs="Times New Roman"/>
        </w:rPr>
        <w:t>Hivyo, Luka anabainisha nyakati zaidi ya moja za Mataifa, lakini tunajua kwamba utimilifu wa nyakati za Mataifa ulikuwa mwaka 1798. Wakati wa kwanza wa "nyakati za Mataifa" ulianza mwaka 723 KK, wakati ufalme wa kaskazini wa Israeli ulipokanyagwa na Ashuru. Kukanyagwa huko kulianzwa na nguvu ya kipagani na kukaendelea hadi 538; kisha mamlaka ya kipapa ikaendeleza kazi hiyo hadi 1798. Upagani ulitawanya na kukanyaga Israeli wa kimwili, na upapa ulitawanya na kukanyaga Israeli wa kiroho. "Nyakati" za Mataifa zinawakilisha miaka elfu mbili mia tano na ishirini ya Mambo ya Walawi ishirini na sita, inayowakilisha vipindi viwili vya kukanyagwa. Cha kwanza kilitekelezwa na upagani kama unavyowakilishwa na Ashuru, kisha Babeli, kisha Roma ya kipagani. Kisha nguvu ya pili ya kutia ukiwa ambayo Miller aliitambua katika mfumo mtakatifu wa unabii alioutumia ilikuwa upapa, ambao ungeendelea na kukanyaga hadi 1798. Kukanyaga kunakofanywa na upagani pamoja na upapa ndilo swali lenyewe linaloibuliwa katika mazungumzo ya mbinguni yanayotoa jibu ambalo ndilo msingi na nguzo kuu ya Uadventista.</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Malaika Gabrieli na malaika wengine walimwongoza Miller kuelewa kwamba “cha kila siku” kilimaanisha upagani na kwamba “maasi ya uharibifu” yalimaanisha upapa. Upagani na upapa vyote vingelikanyaga chini mahali patakatifu na jeshi. Kwa hiyo “nyakati za Mataifa” ambazo Luka anarejea ni vipindi viwili vya kukanyagwa chini vya miaka elfu moja na mia mbili na sitini, ambavyo kwa pamoja ndizo mara saba za Walawi ishirini na sita.</w:t>
      </w:r>
    </w:p>
    <w:p>
      <w:pPr>
        <w:pStyle w:val="ArticleBody"/>
        <w:jc w:val="left"/>
      </w:pPr>
      <w:r>
        <w:rPr>
          <w:rFonts w:ascii="Times New Roman" w:hAnsi="Times New Roman" w:eastAsia="Times New Roman" w:cs="Times New Roman"/>
        </w:rPr>
        <w:t>Ujumbe wa "kiapo" cha Musa ulizimwa mwaka 1863, na mjumbe Elia aliyekuwa ametangaza ujumbe wa Musa pia aliuawa. Ujumbe wa Musa pamoja na mjumbe Elia walifufuliwa baada ya Septemba 11, 2001. Baada ya ujumbe wa Musa kutangazwa tena na Elia, wote wawili waliuawa kisha wakaachwa barabarani bila kuzikwa kwa siku elfu moja mia mbili na sitini; jambo hili lina uhusiano wa moja kwa moja na ujumbe wa "mara saba" ambao Danieli aliuita "kiapo" cha Musa. Harakati na mjumbe wanaorudia ujumbe wa Musa kama ulivyotolewa na Elia, kama walivyofananishwa na Miller na Wamillerite, hatimaye watasimama juu ya miguu yao na kufufuliwa.</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Tutashughulikia ukweli huu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kwa ajili ya Marekani na 18 Julai 2020 - Nambari Nne</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