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Mustakabali kwa ajili ya Marekani na tarehe 18 Julai 2020 - Nambari Sita</w:t>
      </w:r>
    </w:p>
    <w:p>
      <w:pPr>
        <w:pStyle w:val="ArticleSubtitle"/>
        <w:jc w:val="left"/>
      </w:pPr>
      <w:r>
        <w:rPr>
          <w:rFonts w:ascii="Arial" w:hAnsi="Arial" w:eastAsia="Arial" w:cs="Arial"/>
        </w:rPr>
        <w:t>Bendera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2023-09-23</w:t>
      </w:r>
    </w:p>
    <w:p>
      <w:pPr>
        <w:pStyle w:val="ArticleScripture"/>
        <w:jc w:val="left"/>
      </w:pPr>
      <w:r>
        <w:rPr>
          <w:rFonts w:ascii="Times New Roman" w:hAnsi="Times New Roman" w:eastAsia="Times New Roman" w:cs="Times New Roman"/>
        </w:rPr>
        <w:t>Na baada ya siku tatu na nusu Roho ya uzima itokayo kwa Mungu iliingia ndani yao, nao wakasimama juu ya miguu yao; na hofu kuu ikawapata wale waliowaona. Nao wakasikia sauti kuu kutoka mbinguni ikiwaambia, Njoni hapa juu. Nao wakapaa kwenda mbinguni katika wingu; na adui zao wakawaona. Ufunuo 11:11, 12.</w:t>
      </w:r>
    </w:p>
    <w:p>
      <w:pPr>
        <w:pStyle w:val="ArticleBody"/>
        <w:jc w:val="left"/>
      </w:pPr>
      <w:r>
        <w:rPr>
          <w:rFonts w:ascii="Times New Roman" w:hAnsi="Times New Roman" w:eastAsia="Times New Roman" w:cs="Times New Roman"/>
        </w:rPr>
        <w:t>Baada ya kukanyagwa chini barabarani, Eliya na Musa walimpokea Mfariji kisha wakasimama juu ya miguu yao. Mifupa ya bonde la Ezekieli kwanza ilisikia kelele, kisha ikatikisika, lakini bado haikuwa na pumzi.</w:t>
      </w:r>
    </w:p>
    <w:p>
      <w:pPr>
        <w:pStyle w:val="ArticleScripture"/>
        <w:jc w:val="left"/>
      </w:pPr>
      <w:r>
        <w:rPr>
          <w:rFonts w:ascii="Times New Roman" w:hAnsi="Times New Roman" w:eastAsia="Times New Roman" w:cs="Times New Roman"/>
        </w:rPr>
        <w:t>Basi nikatabiri kama nilivyoamriwa; na nilipotabiri, palikuwa na mshindo, na tazama, mtikisiko, na mifupa ikaja pamoja, mfupa kwa mfupa wake. Nilipotazama, tazama, mishipa na nyama zikapanda juu yao, na ngozi ikawafunika juu; lakini hapakuwa na pumzi ndani yao. Ezekieli 37:7, 8.</w:t>
      </w:r>
    </w:p>
    <w:p>
      <w:pPr>
        <w:pStyle w:val="ArticleBody"/>
        <w:jc w:val="left"/>
      </w:pPr>
      <w:r>
        <w:rPr>
          <w:rFonts w:ascii="Times New Roman" w:hAnsi="Times New Roman" w:eastAsia="Times New Roman" w:cs="Times New Roman"/>
        </w:rPr>
        <w:t>Wakati miili imeundwa upya, wanasikia ujumbe wa pande nne za upepo.</w:t>
      </w:r>
    </w:p>
    <w:p>
      <w:pPr>
        <w:pStyle w:val="ArticleScripture"/>
        <w:jc w:val="left"/>
      </w:pPr>
      <w:r>
        <w:rPr>
          <w:rFonts w:ascii="Times New Roman" w:hAnsi="Times New Roman" w:eastAsia="Times New Roman" w:cs="Times New Roman"/>
        </w:rPr>
        <w:t>Kisha akaniambia, Tabiri juu ya upepo; tabiri, mwanadamu, na uambie upepo, Hivi asema Bwana Mungu: Njoo kutoka katika pepo nne, Ee pumzi, ukawapumulie waliouawa hawa, wapate kuishi. Basi nikatabiri kama alivyoniamuru, na pumzi ikaingia ndani yao, wakawa hai, wakasimama juu ya miguu yao, jeshi kubwa mno. Ezekieli 37:9, 10.</w:t>
      </w:r>
    </w:p>
    <w:p>
      <w:pPr>
        <w:pStyle w:val="ArticleBody"/>
        <w:jc w:val="left"/>
      </w:pPr>
      <w:r>
        <w:rPr>
          <w:rFonts w:ascii="Times New Roman" w:hAnsi="Times New Roman" w:eastAsia="Times New Roman" w:cs="Times New Roman"/>
        </w:rPr>
        <w:t>Manabii wote huonyesha mwisho wa dunia, kwa hiyo sehemu kutoka katika kitabu cha Ezekieli inaleta hali ya kutatanisha kwa wale wanaotaka kuepuka ujumbe wa manabii wawili wa Ufunuo kumi na moja. Bila shaka, kwa wale wanaotaka kukataa ujumbe, uongo rahisi zaidi wanaoweza kujiambia ni kwamba Ufunuo kumi na moja ni historia tu inayowakilisha Mapinduzi ya Ufaransa, na hauna uhusiano wowote na mwisho wa dunia. Lakini ukikubali dhana kwamba hata Ufunuo kumi na moja unaonyesha mwisho wa dunia, basi ni lazima upatanishe ukweli kwamba jeshi lenye nguvu lililo mwishoni mwa dunia, linalowasilisha ujumbe wa malaika wa tatu kwa kilio kikuu, linatambuliwa kuwa limekufa na kufufuliwa kabla halijasimama kama jeshi la Mungu.</w:t>
      </w:r>
    </w:p>
    <w:p>
      <w:pPr>
        <w:pStyle w:val="ArticleScripture"/>
        <w:jc w:val="left"/>
      </w:pPr>
      <w:r>
        <w:rPr>
          <w:rFonts w:ascii="Times New Roman" w:hAnsi="Times New Roman" w:eastAsia="Times New Roman" w:cs="Times New Roman"/>
        </w:rPr>
        <w:t>Ndipo akaniambia, Mwana wa binadamu, mifupa hii ni nyumba yote ya Israeli; tazama, wanasema, ‘Mifupa yetu imekauka, na tumaini letu limepotea; tumekatiliwa mbali kabisa.’ Kwa hiyo tabiri, uwaambie, ‘Hivi asema Bwana Mungu: Tazama, enyi watu wangu, nitafungua makaburi yenu, na kuwatoa kutoka katika makaburi yenu, na kuwaleta katika nchi ya Israeli. Nanyi mtajua ya kuwa mimi ndimi Bwana, nitakapoyafungua makaburi yenu, enyi watu wangu, na kuwatoa kutoka katika makaburi yenu. Nami nitatia roho yangu ndani yenu, nanyi mtaishi, nami nitawaweka katika nchi yenu wenyewe; ndipo mtakapojua ya kuwa mimi, Bwana, nimenena na kulitimiza,’ asema Bwana. Ezekieli 37:11-14.</w:t>
      </w:r>
    </w:p>
    <w:p>
      <w:pPr>
        <w:pStyle w:val="ArticleBody"/>
        <w:jc w:val="left"/>
      </w:pPr>
      <w:r>
        <w:rPr>
          <w:rFonts w:ascii="Times New Roman" w:hAnsi="Times New Roman" w:eastAsia="Times New Roman" w:cs="Times New Roman"/>
        </w:rPr>
        <w:t>Kristo alipaa mbinguni pamoja na wingu, naye atarudi pamoja na mawingu, na mawingu hayo yanawakilisha malaika. Musa na Eliya wanapaa mbinguni katika wingu linalowakilisha ujumbe wa malaika wa tatu anayeruka katikati ya mbingu wakati wa sheria ya Jumapili nchini Marekani. Musa na Eliya wanapaa mbinguni wakati wa sheria ya Jumapili katika uhusiano na ujumbe wa Uislamu.</w:t>
      </w:r>
    </w:p>
    <w:p>
      <w:pPr>
        <w:pStyle w:val="ArticleBody"/>
        <w:jc w:val="left"/>
      </w:pPr>
      <w:r>
        <w:rPr>
          <w:rFonts w:ascii="Times New Roman" w:hAnsi="Times New Roman" w:eastAsia="Times New Roman" w:cs="Times New Roman"/>
        </w:rPr>
        <w:t>Isaya anaonyesha kweli nyingi zinazohusishwa na historia hii, na katika sehemu ileile ambayo Yesu aliirejea kubainisha kazi yake. Alitumia manabii Eliya na Elisha kama mifano ya ujumbe wa kinabii usiopokelewa na watu wa kwao wenyewe, na hilo mara moja liliwakasirisha wale wa kanisa la Nazareti, nao wakataka kumuua.</w:t>
      </w:r>
    </w:p>
    <w:p>
      <w:pPr>
        <w:pStyle w:val="ArticleScripture"/>
        <w:jc w:val="left"/>
      </w:pPr>
      <w:r>
        <w:rPr>
          <w:rFonts w:ascii="Times New Roman" w:hAnsi="Times New Roman" w:eastAsia="Times New Roman" w:cs="Times New Roman"/>
        </w:rPr>
        <w:t>Roho ya Bwana MUNGU i juu yangu; kwa sababu Bwana amenitia mafuta niwahubiri wanyenyekevu habari njema; amenituma kuwaganga waliovunjika moyo, kuwatangazia mateka uhuru, na waliofungwa kufunguliwa kwao; kutangaza mwaka wa Bwana uliokubaliwa, na siku ya kisasi ya Mungu wetu; kuwafariji wote wanaoomboleza; kuwapa hao wanaoomboleza katika Sayuni uzuri badala ya majivu, mafuta ya furaha badala ya maombolezo, vazi la sifa badala ya roho ya uzito; ili waitwe miti ya haki, upandaji wa Bwana, apate kutukuzwa. Nao watajenga mahame ya zamani; wataiinua ukiwa wa kwanza; nao watazirekebisha miji iliyoharibika, mahame ya vizazi vingi. Na wageni watasimama na kulichunga kundi lenu, na wana wa mgeni watakuwa wakulima wenu na watunza mizabibu wenu. Bali ninyi mtaitwa Makuhani wa Bwana; watu watawaita Wahudumu wa Mungu wetu; mtakula mali za mataifa, na katika utukufu wao mtajivuna. Kwa kuwa aibu yenu itakuwa maradufu; na kwa aibu yao watafurahi katika fungu lao; kwa sababu hiyo katika nchi yao watamiliki maradufu; furaha ya milele itakuwa juu yao. Kwa maana mimi Bwana nipenda hukumu, ninachukia dhuluma kwa sadaka ya kuteketezwa; nami nitaelekeza kazi yao katika kweli, nami nitafanya agano la milele pamoja nao. Na uzao wao utajulikana kati ya mataifa, na wazao wao kati ya watu; wote waonao watawatambua ya kuwa wao ni uzao alioubariki Bwana. Nitamshangilia Bwana kwa furaha nyingi; nafsi yangu itamfurahia Mungu wangu; kwa maana amenivika mavazi ya wokovu, amenifunika vazi la haki; kama bwana arusi ajivishavyo pambo, na kama bibi arusi ajivishavyo vito vyake. Maana kama nchi itoavyo machipuko yake, na kama bustani zioteshavyo mbegu zake; kadhalika Bwana MUNGU atachipusha haki na sifa mbele ya mataifa yote.</w:t>
      </w:r>
    </w:p>
    <w:p>
      <w:pPr>
        <w:pStyle w:val="ArticleScripture"/>
        <w:jc w:val="left"/>
      </w:pPr>
      <w:r>
        <w:rPr>
          <w:rFonts w:ascii="Times New Roman" w:hAnsi="Times New Roman" w:eastAsia="Times New Roman" w:cs="Times New Roman"/>
        </w:rPr>
        <w:t>Kwa ajili ya Sayuni sitanyamaza, na kwa ajili ya Yerusalemu sitatulia, hata haki yake itakapotokea kama mwanga, na wokovu wake kama taa iwakayo. Na mataifa wataiona haki yako, na wafalme wote utukufu wako; nawe utaitwa kwa jina jipya, ambalo kinywa cha Bwana litalitaja. Nawe utakuwa taji ya utukufu mkononi mwa Bwana, na kilemba cha kifalme mkononi mwa Mungu wako. Hutaitwa tena Aliyeachwa; wala nchi yako haitaitwa tena Ukiwa; bali utaitwa Hefziba, na nchi yako Beula; kwa maana Bwana anapendezwa nawe, na nchi yako itaolewa. Maana kama kijana amwoavyo mwanamwali, ndivyo wanao watakavyokuoa wewe; na kama bwana arusi afurahivyo juu ya bibi arusi, ndivyo Mungu wako atakavyofurahi juu yako. Nimeweka walinzi juu ya kuta zako, Ee Yerusalemu; hawatakaa kimya mchana wala usiku; ninyi mnaomtaja Bwana, msiwe kimya. Wala msimpe pumziko, hata atakapothibitisha, na kuifanya Yerusalemu kuwa sifa duniani. Bwana ameapa kwa mkono wake wa kuume, na kwa mkono wa nguvu zake, Hakika sitawapa tena adui zako nafaka yako iwe chakula; wala wana wa mgeni hawatakunywa divai yako uliyofanyia kazi; bali wale waliyoikusanya wataila na kumsifu Bwana; nao waliyoikusanya pamoja watauinywa katika nyua za patakatifu pangu. Vukeni, vukeni malango; tengenezeni njia ya watu; tengenezeni, tengenezeni njia kuu; ondoeni mawe; inueni ishara kwa ajili ya watu. Tazama, Bwana ametangaza hata miisho ya dunia, Semeni na binti Sayuni, Tazama, wokovu wako unakuja; tazama, ujira wake upo pamoja naye, na kazi yake iko mbele yake. Nao watawaita, Watu watakatifu, Waliokombolewa na Bwana; nawe utaitwa, Aliyetafutwa, Mji usioachwa. Isaya 61:1-62:12.</w:t>
      </w:r>
    </w:p>
    <w:p>
      <w:pPr>
        <w:pStyle w:val="ArticleBody"/>
        <w:jc w:val="left"/>
      </w:pPr>
      <w:r>
        <w:rPr>
          <w:rFonts w:ascii="Times New Roman" w:hAnsi="Times New Roman" w:eastAsia="Times New Roman" w:cs="Times New Roman"/>
        </w:rPr>
        <w:t>Bwana anaingia katika "agano la milele" na wale elfu mia arobaini na nne ambao hapo awali walikuwa "wameachwa," lakini baadaye wakawa "mji" ambao "haujaachwa." Walikuwa "ukiwa," na wafu barabarani. Isaya anawatambua kuwa "Makuhani wa Bwana," "wahudumu wa Bwana," "watu watakatifu" na "walinzi" juu ya kuta za Sayuni.</w:t>
      </w:r>
    </w:p>
    <w:p>
      <w:pPr>
        <w:pStyle w:val="ArticleBody"/>
        <w:jc w:val="left"/>
      </w:pPr>
      <w:r>
        <w:rPr>
          <w:rFonts w:ascii="Times New Roman" w:hAnsi="Times New Roman" w:eastAsia="Times New Roman" w:cs="Times New Roman"/>
        </w:rPr>
        <w:t>Kinyume na wale waliofurahia miili yao iliyokufa, Mungu kisha huwafurahia kama bwana harusi amfurahiavyo bi harusi wake. Basi bi harusi amekwisha kuandaliwa. Kama ilivyo katika ahadi kwa Philadelphia, Bwana anawapa “jina jipya,” naye analitaja jina lao kuwa “Hephzibah” na “Beulah.” “Hephzibah” maana yake “furaha yangu imo ndani yake,” na “Beulah” maana yake “kuingia ndoa.” Bwana anawaoa wale wanaowakilishwa na Elijah na Moses.</w:t>
      </w:r>
    </w:p>
    <w:p>
      <w:pPr>
        <w:pStyle w:val="ArticleBody"/>
        <w:jc w:val="left"/>
      </w:pPr>
      <w:r>
        <w:rPr>
          <w:rFonts w:ascii="Times New Roman" w:hAnsi="Times New Roman" w:eastAsia="Times New Roman" w:cs="Times New Roman"/>
        </w:rPr>
        <w:t>Kazi waliyopewa ni kuutayarisha njia ya kurudi kwa Kristo mara ya pili kwa kuhubiri “habari njema” za Kristo na haki Yake “hadi mwisho wa ulimwengu.” Wamepakwa mafuta na Mfariji katika kumiminwa kwa Roho, na ndipo wataiinuliwa “kama bendera,” kama “sauti kuu kutoka mbinguni” inavyowaambia, “Njoni huku juu.” Ndipo watakuwa kama “taji ya utukufu” na “taji ya kifalme” katika mkono wa Bwana. Zakaria anaitambua taji hiyo hiyo kuwa bendera, huku pia akiweka tukio hilo wakati wa mvua ya mwisho.</w:t>
      </w:r>
    </w:p>
    <w:p>
      <w:pPr>
        <w:pStyle w:val="ArticleScripture"/>
        <w:jc w:val="left"/>
      </w:pPr>
      <w:r>
        <w:rPr>
          <w:rFonts w:ascii="Times New Roman" w:hAnsi="Times New Roman" w:eastAsia="Times New Roman" w:cs="Times New Roman"/>
        </w:rPr>
        <w:t>Na Bwana Mungu wao atawaokoa siku ile kama kundi la kondoo lake; maana watakuwa kama mawe ya taji, yakinyanyuliwa kama bendera juu ya nchi yake. Maana ni mkuu kiasi gani wema wake, na ni mkuu kiasi gani uzuri wake! Nafaka itawafurahisha vijana, na divai mpya wanawali. Mwombeni Bwana mvua wakati wa mvua za mwisho; hivyo Bwana atafanya mawingu yenye umeme, naye atawapa manyunyu ya mvua, kila mmoja majani kondeni. Zakaria 9:16-10:1.</w:t>
      </w:r>
    </w:p>
    <w:p>
      <w:pPr>
        <w:pStyle w:val="ArticleBody"/>
        <w:jc w:val="left"/>
      </w:pPr>
      <w:r>
        <w:rPr>
          <w:rFonts w:ascii="Times New Roman" w:hAnsi="Times New Roman" w:eastAsia="Times New Roman" w:cs="Times New Roman"/>
        </w:rPr>
        <w:t>Watakuwa “kundi la watu wake,” lakini Bwana anao kundi la pili ambao bado wako Babeli atakaloliita pia. Kazi yao itakuwa kujenga upya maeneo ya ‘kale’ yaliyokuwa ukiwa na ‘mahame’ ya vizazi vingi. Watakuwa wale watakaorudi na kuanzisha tena njia za kale zilizokataliwa na kufunikwa ndani ya Uadventista na nje ya Uadventista. Watarudi kwenye kweli za msingi za Wamileraiti na kuziwasilisha katika usafi wao kwa Uadventista wa Laodikia, na pia watawasilisha ujumbe kwa wale walio nje ya Uadventista kuhusu kweli za ‘kale’ zinazohusiana na sheria ya Mungu, hasa Sabato. Kwa kufanya hivyo watatumia historia za vizazi vingi kufafanua historia mpya. Kazi yao itafanyika wakati wa mvua ya mwisho, wakati hukumu za Mungu zimo katika nchi. Wakati Bwana, kwa mkono wake wa kuume, atakapowainua kama bendera, ulimwengu wote uliokuwa umefurahi hapo awali juu ya miili yao iliyokufa iliyokuwa imelala mtaani utaiona bendera hiyo, na kusikia tarumbeta ya onyo ya walinzi.</w:t>
      </w:r>
    </w:p>
    <w:p>
      <w:pPr>
        <w:pStyle w:val="ArticleScripture"/>
        <w:jc w:val="left"/>
      </w:pPr>
      <w:r>
        <w:rPr>
          <w:rFonts w:ascii="Times New Roman" w:hAnsi="Times New Roman" w:eastAsia="Times New Roman" w:cs="Times New Roman"/>
        </w:rPr>
        <w:t>Enyi wakazi wote wa ulimwengu, nanyi wakaao juu ya nchi, tazameni, atakapoinua ishara juu ya milima; na atakapopiga baragumu, sikieni. Isaya 18:3.</w:t>
      </w:r>
    </w:p>
    <w:p>
      <w:pPr>
        <w:pStyle w:val="ArticleBody"/>
        <w:jc w:val="left"/>
      </w:pPr>
      <w:r>
        <w:rPr>
          <w:rFonts w:ascii="Times New Roman" w:hAnsi="Times New Roman" w:eastAsia="Times New Roman" w:cs="Times New Roman"/>
        </w:rPr>
        <w:t>Katika sura ya kumi na moja ya Ufunuo, wale waliokuwa wakifurahi juu ya miili yao iliyokufa walipoona miili hiyo imesimama, "hofu kuu ikawaangukia wale waliowaona."</w:t>
      </w:r>
    </w:p>
    <w:p>
      <w:pPr>
        <w:pStyle w:val="ArticleScripture"/>
        <w:jc w:val="left"/>
      </w:pPr>
      <w:r>
        <w:rPr>
          <w:rFonts w:ascii="Times New Roman" w:hAnsi="Times New Roman" w:eastAsia="Times New Roman" w:cs="Times New Roman"/>
        </w:rPr>
        <w:t>Ndipo Mwashuri ataanguka kwa upanga, si wa mtu shujaa; na upanga, si wa mtu mnyonge, utammaliza; lakini atakimbia mbele ya upanga, na vijana wake watafadhaika. Naye atavuka kwenda ngome yake kwa hofu, na wakuu wake wataogopa bendera, asema Bwana, ambaye moto wake uko Sayuni, na tanuru yake iko Yerusalemu. Isaya 31:8, 9.</w:t>
      </w:r>
    </w:p>
    <w:p>
      <w:pPr>
        <w:pStyle w:val="ArticleBody"/>
        <w:jc w:val="left"/>
      </w:pPr>
      <w:r>
        <w:rPr>
          <w:rFonts w:ascii="Times New Roman" w:hAnsi="Times New Roman" w:eastAsia="Times New Roman" w:cs="Times New Roman"/>
        </w:rPr>
        <w:t>Ushuhuda wote wa manabii hukusanyika katika kitabu cha Ufunuo. Mwashuri anamwakilisha mfalme wa kaskazini katika Danieli kumi na moja aya ya arobaini hadi arobaini na tano, ambaye atafikia mwisho wake bila yeyote wa kumsaidia. Wale elfu mia moja arobaini na nne, ambao ni walinzi wa Mungu, watakapopiga tarumbeta, ulimwengu wote utasikia na kuogopa. Wale wanaowakilishwa na manabii wawili "watapakwa mafuta" na Mfariji "ili kuhubiri habari njema" ambazo ni "habari kutoka mashariki na kutoka kaskazini" ambazo "zinazomtatiza" mfalme wa kaskazini katika Danieli sura ya kumi na moja aya arobaini na nne, na jambo hilo linaashiria mwanzo wa mateso ya mgogoro wa sheria ya Jumapili. Wakati huo Mataifa wataitikia ujumbe wa kutoka Babeli na kuja kujiunga na makuhani wa Bwana, ambao pia wamewakilishwa kama "shina la Yese," hivyo kubainisha mbinu ya kibiblia watakayotumia kuwasilisha ujumbe wa onyo kwa Mataifa.</w:t>
      </w:r>
    </w:p>
    <w:p>
      <w:pPr>
        <w:pStyle w:val="ArticleScripture"/>
        <w:jc w:val="left"/>
      </w:pPr>
      <w:r>
        <w:rPr>
          <w:rFonts w:ascii="Times New Roman" w:hAnsi="Times New Roman" w:eastAsia="Times New Roman" w:cs="Times New Roman"/>
        </w:rPr>
        <w:t>Na katika siku hiyo kutakuwapo shina la Yese, ambalo litasimama kuwa bendera kwa watu; watu wa mataifa watalitafuta; na mahali pake pa raha patakuwa pa utukufu. Tena itakuwa siku hiyo, ya kwamba Bwana atanyosha mkono wake mara ya pili, apate kuwarudisha waliosalia wa watu wake, watakaobaki, kutoka Ashuru, na kutoka Misri, na kutoka Pathrosi, na kutoka Kushi, na kutoka Elamu, na kutoka Shinari, na kutoka Hamathi, na kutoka visiwa vya bahari. Naye atawainulia mataifa bendera, atawakusanya Waisraeli waliofukuzwa, na atawakutanisha wana wa Yuda waliotawanyika, kutoka miisho minne ya dunia. Isaya 11:10-12.</w:t>
      </w:r>
    </w:p>
    <w:p>
      <w:pPr>
        <w:pStyle w:val="ArticleBody"/>
        <w:jc w:val="left"/>
      </w:pPr>
      <w:r>
        <w:rPr>
          <w:rFonts w:ascii="Times New Roman" w:hAnsi="Times New Roman" w:eastAsia="Times New Roman" w:cs="Times New Roman"/>
        </w:rPr>
        <w:t>Bwana aliwakusanya watu wake tarehe 11 Septemba 2001 kwa ujumbe uliotambua shambulio la Uislamu kama kuwasili kwa ole la tatu. Bwana anawakusanya watu wake tena mara ya pili baada ya kuwa wamekufa mitaani. Anapofanya hivyo, waliokusanywa hutambulishwa kama “waliofukuzwa wa Israeli,” “waliotawanyika wa Yuda.” Walitupwa mitaani Julai 18, 2020, lakini wanakusanywa mara ya pili ili kuwa bendera inayokusanya kundi lingine la Mungu ambalo bado lipo Babeli. Mkusanyiko wa wale ambao bado wamo Babeli unaanza wakati wa sheria ya Jumapili nchini Marekani, ambayo ni sauti ya pili kati ya sauti mbili katika Ufunuo kumi na nane.</w:t>
      </w:r>
    </w:p>
    <w:p>
      <w:pPr>
        <w:pStyle w:val="ArticleBody"/>
        <w:jc w:val="left"/>
      </w:pPr>
      <w:r>
        <w:rPr>
          <w:rFonts w:ascii="Times New Roman" w:hAnsi="Times New Roman" w:eastAsia="Times New Roman" w:cs="Times New Roman"/>
        </w:rPr>
        <w:t>Mkusanyiko wa kwanza ulifanyika tarehe 11 Septemba 2001 wakati Uislamu uliishambulia Marekani. Kama bendera ya kukusanya kwa mara ya pili, wanawakilishwa kama shina la Yese, ambalo ni ishara inayowakilisha kazi ya Alfa na Omega ikionyesha mwisho wa jambo na mwanzo wake. Mkusanyiko wa kwanza uliwekwa alama na shambulio la Kiislamu dhidi ya Marekani na unaonyesha na kubainisha shambulio la Kiislamu dhidi ya Marekani kuwa ndiyo mkusanyiko wa pili. Wakati shina la Yese linasimama kuwa bendera kwa Wamataifa, "mapumziko" yake yatakuwa ya utukufu, kwa maana bendera hiyo itawaongoza wale ambao bado wako Babeli kurudi kwenye njia ya kale ya kibiblia ya Sabato ya siku ya saba, hivyo ikiashiria kuinuliwa kwa bendera kwa ajili ya Wamataifa wakati wa mgogoro wa sheria ya Jumapili.</w:t>
      </w:r>
    </w:p>
    <w:p>
      <w:pPr>
        <w:pStyle w:val="ArticleBody"/>
        <w:jc w:val="left"/>
      </w:pPr>
      <w:r>
        <w:rPr>
          <w:rFonts w:ascii="Times New Roman" w:hAnsi="Times New Roman" w:eastAsia="Times New Roman" w:cs="Times New Roman"/>
        </w:rPr>
        <w:t>“Bendera” kwanza hupitia mchakato wa kutakaswa ambao umeonyeshwa katika Malaki sura ya tatu, usafishaji mara mbili wa hekalu uliofanywa na Kristo, na bila shaka mfano wa wanawali kumi mwishoni mwa harakati ya Wamillerite. Mchakato wa kutakaswa mwanzoni hurudiwa kwa namna ile ile kabisa mwishoni, na unawakilishwa na Isaya kwa kuhusishwa na meza moja ya kipekee iliyotajwa katika kitabu. Uasi wa Uadventista ni meza bandia iliyotengenezwa mwaka 1863 ili kukataa na kuchukua nafasi ya meza mbili zilizotajwa katika kitabu cha Habakuki sura ya pili.</w:t>
      </w:r>
    </w:p>
    <w:p>
      <w:pPr>
        <w:pStyle w:val="ArticleScripture"/>
        <w:jc w:val="left"/>
      </w:pPr>
      <w:r>
        <w:rPr>
          <w:rFonts w:ascii="Times New Roman" w:hAnsi="Times New Roman" w:eastAsia="Times New Roman" w:cs="Times New Roman"/>
        </w:rPr>
        <w:t>Basi enenda, uandike mbele yao juu ya kibao, na uiandike katika kitabu, ili iwe kwa wakati ujao milele na milele: ya kwamba huu ni watu waasi, watoto waongo, watoto wasiotaka kusikia sheria ya Bwana: wanaowaambia waonaji, Msiione; na manabii, Msituambie yaliyo sawa, tuambieni ya kupendeza, tabirini udanganyifu: ondokeni katika njia, geukeni kando kutoka katika mapito, mumuondoe Mtakatifu wa Israeli asionekane mbele yetu. Kwa hiyo ndivyo asemavyo Mtakatifu wa Israeli, Kwa sababu mnelidharau neno hili, na mmeutumainia uonevu na upotovu, na mkategemea hayo: kwa hiyo uovu huu utakuwa kwenu kama ufa ulio karibu kuanguka, uvimbe katika ukuta mrefu, ambao kuvunjika kwake huja ghafula kwa mara moja. Naye atauvunja kama avunjavyo chombo cha mfinyanzi kilichovunjika vipande vipande; hatakuwa na huruma: hata kwamba katika kuvunjika kwake hakutapatikana hata kipande cha kuchota moto kutoka jiko, wala cha kuchotea maji kutoka kisimani. Kwa maana Bwana MUNGU, Mtakatifu wa Israeli, asema hivi, Katika kutubu na kutulia mtaokolewa; katika utulivu na kutumaini ndiko nguvu zenu; lakini hamkutaka. Bali mkasema, La; maana tutakimbilia farasi; kwa hiyo mtakimbia: na, Tutapanda juu ya farasi wanyepesi; kwa hiyo wawafuatayo watakuwa wepesi. Elfu moja watakimbia kwa kukemewa na mmoja; kwa kukemewa na watano mtakimbia: hata mkaachwa kama bendera juu ya kilele cha mlima, na kama ishara juu ya kilima. Kwa hiyo Bwana atangoja, ili apate kuwafadhili, na kwa hiyo atainuliwa, ili apate kuwaonea huruma: kwa kuwa Bwana ni Mungu wa hukumu; heri wote wamngojeao. Maana watu watakaa Sayuni huko Yerusalemu; hutalia tena; atakuwa na neema kuu kwako kwa sauti ya kilio chako; atakaposikia, atakujibu. Isaya 30:8-19.</w:t>
      </w:r>
    </w:p>
    <w:p>
      <w:pPr>
        <w:pStyle w:val="ArticleBody"/>
        <w:jc w:val="left"/>
      </w:pPr>
      <w:r>
        <w:rPr>
          <w:rFonts w:ascii="Times New Roman" w:hAnsi="Times New Roman" w:eastAsia="Times New Roman" w:cs="Times New Roman"/>
        </w:rPr>
        <w:t>Mnamo mwaka 1863, Uadventista ulianza mchakato wa kukataa ujumbe wa kinabii wa William Miller kama ulivyowakilishwa juu ya vibao viwili vitakatifu vya Habakuki. Yesu anaonyesha mwisho kwa kutumia mwanzo. Katika kifungu hiki, waasi mwanzoni mwa Uadventista pia wanawakilisha waasi mwishoni mwa Uadventista. Katika hali zote mbili, uasi huo unaashiria kukataa ujumbe wa kinabii na mbinu za kila historia, wanapowaambia "waonaji," "Msione;" na kwa manabii, "Msiwe nabii kwetu yaliyo ya kweli; tuambieni maneno laini, tufanyieni unabii wa udanganyifu."</w:t>
      </w:r>
    </w:p>
    <w:p>
      <w:pPr>
        <w:pStyle w:val="ArticleBody"/>
        <w:jc w:val="left"/>
      </w:pPr>
      <w:r>
        <w:rPr>
          <w:rFonts w:ascii="Times New Roman" w:hAnsi="Times New Roman" w:eastAsia="Times New Roman" w:cs="Times New Roman"/>
        </w:rPr>
        <w:t>Pia wanaazimia kuiacha njia wanapotangaza, “Ondokeni njiani, geukeni kando ya njia, mfanye Mtakatifu wa Israeli aache kuwa mbele yetu.” Njia ya wenye haki ni “njia za zamani” za Yeremia sura ya sita, aya ya kumi na sita na ya kumi na saba. Waasi wanaamua kutoenenda katika kweli za msingi wala kusikiliza sauti ya baragumu inayopulizwa na walinzi waliowainuliwa, wanaowakilisha harakati ya Millerite na harakati ya Future for America.</w:t>
      </w:r>
    </w:p>
    <w:p>
      <w:pPr>
        <w:pStyle w:val="ArticleScripture"/>
        <w:jc w:val="left"/>
      </w:pPr>
      <w:r>
        <w:rPr>
          <w:rFonts w:ascii="Times New Roman" w:hAnsi="Times New Roman" w:eastAsia="Times New Roman" w:cs="Times New Roman"/>
        </w:rPr>
        <w:t>Hivi ndivyo asemavyo Bwana: Simameni katika njia, mkaone, mkaulize habari za mapito ya zamani, palipo njia iliyo njema, mkatembee humo, nanyi mtapata pumziko kwa nafsi zenu. Lakini walisema, Hatutatembea humo. Tena niliwaweka walinzi juu yenu, nikisema, Sikilizeni sauti ya baragumu. Lakini walisema, Hatutasikiliza. Kwa hiyo, enyi mataifa, sikieni; nanyi, ee kusanyiko, jueni lililo miongoni mwao. Ee nchi, sikia: tazama, nitaleta uovu juu ya watu hawa, yaani matunda ya mawazo yao, kwa sababu hawakuyasikiliza maneno yangu, wala hawakuisikiliza sheria yangu, bali waliikataa. Yeremia 6:16-19.</w:t>
      </w:r>
    </w:p>
    <w:p>
      <w:pPr>
        <w:pStyle w:val="ArticleBody"/>
        <w:jc w:val="left"/>
      </w:pPr>
      <w:r>
        <w:rPr>
          <w:rFonts w:ascii="Times New Roman" w:hAnsi="Times New Roman" w:eastAsia="Times New Roman" w:cs="Times New Roman"/>
        </w:rPr>
        <w:t>Kukataa kwa waasi kutembea katika njia za kale pia kunaonyeshwa kama kutaka kwao “kumsababisha Mtakatifu wa Israeli akome kuwa mbele yao,” na kunaashiria kukataliwa kwa ujumbe wa Kilio cha Usiku wa Manane, uliojengwa juu ya Alfa na Omega vinavyoonyesha mwisho wa Uadventista kwa kutumia mwanzo wake.</w:t>
      </w:r>
    </w:p>
    <w:p>
      <w:pPr>
        <w:pStyle w:val="ArticleScripture"/>
        <w:jc w:val="left"/>
      </w:pPr>
      <w:r>
        <w:rPr>
          <w:rFonts w:ascii="Times New Roman" w:hAnsi="Times New Roman" w:eastAsia="Times New Roman" w:cs="Times New Roman"/>
        </w:rPr>
        <w:t>Walikuwa na mwanga mkali uliowekwa nyuma yao, mwanzoni mwa njia, ambao malaika mmoja aliniambia kuwa ulikuwa ‘mwito wa usiku wa manane.’ Mwanga huu uliangaza njia yote, na ukaangaza miguu yao, ili wasijikwae.</w:t>
      </w:r>
    </w:p>
    <w:p>
      <w:pPr>
        <w:pStyle w:val="ArticleScripture"/>
        <w:jc w:val="left"/>
      </w:pPr>
      <w:r>
        <w:rPr>
          <w:rFonts w:ascii="Times New Roman" w:hAnsi="Times New Roman" w:eastAsia="Times New Roman" w:cs="Times New Roman"/>
        </w:rPr>
        <w:t>Kama wangeendelea kumkazia macho Yesu, aliyekuwa mbele yao tu, akiwaongoza kuelekea mji, walikuwa salama. Lakini si muda mrefu baadhi walichoka, wakasema kuwa mji ulikuwa mbali sana, nao walitarajia kuwa wameshauingia tayari. Ndipo Yesu angewatia moyo kwa kuinua mkono wake wa kuume wenye utukufu, na kutoka katika mkono wake kulitoka nuru iliyopepea juu ya msafara wa Adventi, nao wakapaza sauti, ‘Haleluya!’ Wengine kwa pupa walikana nuru iliyokuwa nyuma yao, wakasema kwamba si Mungu aliyekuwa amewaongoza hadi umbali huo. Nuru iliyokuwa nyuma yao ikazimika, ikaacha miguu yao katika giza totoro, nao wakajikwaa na kupoteza kuona alama ile na Yesu, wakaanguka nje ya njia hadi katika ulimwengu wa giza na uovu ulioko chini.</w:t>
      </w:r>
    </w:p>
    <w:p>
      <w:pPr>
        <w:pStyle w:val="ArticleBody"/>
        <w:jc w:val="left"/>
      </w:pPr>
      <w:r>
        <w:rPr>
          <w:rFonts w:ascii="Times New Roman" w:hAnsi="Times New Roman" w:eastAsia="Times New Roman" w:cs="Times New Roman"/>
        </w:rPr>
        <w:t>Mchakato wa utakaso unaowakilishwa na Kilio cha Usiku wa Manane huzalisha makundi mawili ya waabudu, na Isaya sura ya thelathini inaonyesha ukosefu wa mafuta wa wanawali wapumbavu kama kutoweza kuchota maji au kutwaa moto, ambayo vyote viwili ni alama za Mfariji, Isaya anapoandika, "ambayo uvunjikaji wake huja ghafla mara moja. Naye atakivunja kama kuvunjika kwa chombo cha mfinyanzi kilichovunjwa vipande vipande; wala hatahurumia; hata pasipatikane katika uvunjikaji wake kipande cha chungu cha kutwaa moto kutoka kwenye jiko, wala kuchota maji kutoka shimoni." Hukumu yao huja "ghafla" kama inavyoakisiwa na kilio cha usiku wa manane, na ndipo hugundua kwamba imechelewa mno kupata mafuta. Moto na maji katika ushuhuda wa Isaya ni uwakilishi mwingine tu wa yale mafuta katika mfano wa wanawali kumi. Mafuta, maji na moto yanawakilisha tabia; yanawakilisha ujumbe na pia uwepo wa Mfariji. Hakuna ishara yoyote kati ya hizi inayoweza kupatikana wakati hukumu ya wanawali kumi "huja ghafla mara moja." Wakati huo huwa kumechelewa.</w:t>
      </w:r>
    </w:p>
    <w:p>
      <w:pPr>
        <w:pStyle w:val="ArticleBody"/>
        <w:jc w:val="left"/>
      </w:pPr>
      <w:r>
        <w:rPr>
          <w:rFonts w:ascii="Times New Roman" w:hAnsi="Times New Roman" w:eastAsia="Times New Roman" w:cs="Times New Roman"/>
        </w:rPr>
        <w:t>Usalama wa pekee upo katika “kurudi,” ambayo ndiyo ahadi aliyopewa Yeremia alipowakilisha wale waliokata tamaa katika ile kukatishwa tamaa ya kwanza. Ikiwa watu wa Mungu wangerudi kwake, angewarudia, lakini waasi wanakataa, na ile nuru iliyokuwa ikiangaza njia ikazimika. Nuru ya mwanzo ilikuwa Kilio cha Usiku wa Manane, na njia ya mbele iliangaziwa na mkono wa kuume wa Kristo wenye utukufu hadi katika umilele. Kristo alikuwa mbele ya wale waliokuwa katika njia, na nuru ya nyuma sharti iwe nuru ileile, kwa maana Kristo anaonyesha mwisho wa njia kwa mwanzo wa njia. Kilio cha Usiku wa Manane kilikuwa na bado ni kweli ya wakati huu.</w:t>
      </w:r>
    </w:p>
    <w:p>
      <w:pPr>
        <w:pStyle w:val="ArticleScripture"/>
        <w:jc w:val="left"/>
      </w:pPr>
      <w:r>
        <w:rPr>
          <w:rFonts w:ascii="Times New Roman" w:hAnsi="Times New Roman" w:eastAsia="Times New Roman" w:cs="Times New Roman"/>
        </w:rPr>
        <w:t>"Mara nyingi naelekezwa katika mfano wa wanawali kumi, ambao watano walikuwa wenye busara, na watano wapumbavu. Mfano huu tayari umetimia na utatimika kwa kila herufi, maana unahusu kwa namna ya pekee wakati huu, na, kama vile ujumbe wa malaika wa tatu, umetimia na utaendelea kuwa ukweli wa sasa hadi mwisho wa wakati." Review and Herald, Agosti 19, 1890.</w:t>
      </w:r>
    </w:p>
    <w:p>
      <w:pPr>
        <w:pStyle w:val="ArticleBody"/>
        <w:jc w:val="left"/>
      </w:pPr>
      <w:r>
        <w:rPr>
          <w:rFonts w:ascii="Times New Roman" w:hAnsi="Times New Roman" w:eastAsia="Times New Roman" w:cs="Times New Roman"/>
        </w:rPr>
        <w:t>Tamaa ya kumfanya Mtakatifu aondoke kutoka mbele yao ni kumkataa si tu Kristo, bali pia Kristo kama Alfa na Omega. Ni kukataa ujumbe wa Kilio cha Usiku wa Manane. Ujumbe wa Kilio cha Usiku wa Manane mwanzoni mwa Uadventista ulikuwa marekebisho ya utabiri ulioshindikana.</w:t>
      </w:r>
    </w:p>
    <w:p>
      <w:pPr>
        <w:pStyle w:val="ArticleBody"/>
        <w:jc w:val="left"/>
      </w:pPr>
      <w:r>
        <w:rPr>
          <w:rFonts w:ascii="Times New Roman" w:hAnsi="Times New Roman" w:eastAsia="Times New Roman" w:cs="Times New Roman"/>
        </w:rPr>
        <w:t>Waasi waliokataa "njia za kale" na kuunda "meza" bandia, iliyotengwa na wenye haki kama walivyowakilishwa katika utimilifu wa Kilio cha Usiku wa Manane wa harakati ya Wamileraiti. Kisha "Elfu moja" walikimbia "kwa kukemewa na mmoja" na harakati hiyo ghafla ikashuka kutoka elfu hamsini hadi hamsini. Walikimbia kwa sababu ya "kukemea" kulikotoka kwa "watano" wanawali werevu waliowaambia kuwa hawakuwa na mafuta ya kushiriki, na kwamba walipaswa kwenda kununua mafuta yao wenyewe. Utengano wa wapumbavu kutoka kwa werevu uliwaacha wanawali werevu "kama taa angavu juu ya kilele cha mlima, na kama bendera juu ya kilima." Uasi wa wanawali wapumbavu mnamo Oktoba 22, 1844 uliashiria uasi wa 1863, kwa kuwa Oktoba 22, 1844 ulikuwa mwanzo wa miaka kumi na tisa inayowakilisha mwisho wa "nyakati saba" za Mambo ya Walawi ishirini na sita. Tuna mengi ya kusema juu ya jambo hili, lakini uasi wa 1844 uliashiria uasi wa 1863 na unaweka alama ya wakati ambapo meza bandia iliundwa.</w:t>
      </w:r>
    </w:p>
    <w:p>
      <w:pPr>
        <w:pStyle w:val="ArticleBody"/>
        <w:jc w:val="left"/>
      </w:pPr>
      <w:r>
        <w:rPr>
          <w:rFonts w:ascii="Times New Roman" w:hAnsi="Times New Roman" w:eastAsia="Times New Roman" w:cs="Times New Roman"/>
        </w:rPr>
        <w:t>Hofu inayowapata wanawali wapumbavu ni hofu inayowakilishwa wakati wanawali wenye hekima wanafufuliwa na kusimama kwa miguu yao. Hapo inakuwa kuchelewa mno kuondokana na masikitiko ya tarehe 18 Julai 2020, na jambo linalofuata kutokea ni kupaa kwenda mbinguni kunakotokea wakati wa sheria ya Jumapili. Ndipo tetemeko kubwa la ardhi hutokea.</w:t>
      </w:r>
    </w:p>
    <w:p>
      <w:pPr>
        <w:pStyle w:val="ArticleScripture"/>
        <w:jc w:val="left"/>
      </w:pPr>
      <w:r>
        <w:rPr>
          <w:rFonts w:ascii="Times New Roman" w:hAnsi="Times New Roman" w:eastAsia="Times New Roman" w:cs="Times New Roman"/>
        </w:rPr>
        <w:t>Na saa ile ile palikuwa na tetemeko kuu la nchi, na sehemu ya kumi ya mji ikaanguka, na katika tetemeko hilo watu elfu saba waliuawa; na waliosalia wakaingiwa na hofu, wakampa Mungu wa mbinguni utukufu. Ole wa pili umepita; na, tazama, ole wa tatu waja upesi. Ufunuo 11:13, 14.</w:t>
      </w:r>
    </w:p>
    <w:p>
      <w:pPr>
        <w:pStyle w:val="ArticleBody"/>
        <w:jc w:val="left"/>
      </w:pPr>
      <w:r>
        <w:rPr>
          <w:rFonts w:ascii="Times New Roman" w:hAnsi="Times New Roman" w:eastAsia="Times New Roman" w:cs="Times New Roman"/>
        </w:rPr>
        <w:t>Ufunuo kumi na moja unaonyesha kwamba wakati wa Mapinduzi ya Ufaransa sehemu ya kumi ya mji ilianguka, na katika historia hiyo taifa la Ufaransa, taifa lililojumuisha pembe mbili za kinabii zilizowakilishwa kama Sodoma na Misri, lilipinduliwa. Pembe mbili za Ufaransa ni kielelezo cha pembe mbili za Marekani.</w:t>
      </w:r>
    </w:p>
    <w:p>
      <w:pPr>
        <w:pStyle w:val="ArticleBody"/>
        <w:jc w:val="left"/>
      </w:pPr>
      <w:r>
        <w:rPr>
          <w:rFonts w:ascii="Times New Roman" w:hAnsi="Times New Roman" w:eastAsia="Times New Roman" w:cs="Times New Roman"/>
        </w:rPr>
        <w:t>Ufaransa, kinabii, ilikuwa mojawapo ya falme kumi zinazowakilisha Rumi ya kipagani katika Danieli sura ya saba, na kwa hiyo sehemu ya kumi ya ufalme (mji) ikaanguka. Kwa hakika, miongoni mwa zile pembe kumi za Danieli sura ya saba ambazo hatimaye ziliuweka upapa juu ya kiti cha enzi cha dunia mnamo mwaka 538, Ufaransa ndiyo ilikuwa ufalme mkuu ulioimarisha upapa. Kama mojawapo ya nguvu kumi za Danieli sura ya saba, Ufaransa inaashiria jukumu la mnyama wa nchi mwenye pembe mbili wa Ufunuo sura ya kumi na tatu. Marekani hutimiza kazi ile ile kwa ajili ya upapa mwishoni kama vile Ufaransa ilivyofanya mwanzoni. Marekani ndiyo nguvu kuu miongoni mwa wafalme kumi wanaowakilisha Umoja wa Mataifa, na huanguka wakati wa tetemeko la ardhi la sheria ya Jumapili. Tutazishughulikia aya hizi kwa upana zaidi katika makala inayofuata.</w:t>
      </w:r>
    </w:p>
    <w:p>
      <w:pPr>
        <w:pStyle w:val="ArticleBody"/>
        <w:jc w:val="left"/>
      </w:pPr>
      <w:r>
        <w:rPr>
          <w:rFonts w:ascii="Times New Roman" w:hAnsi="Times New Roman" w:eastAsia="Times New Roman" w:cs="Times New Roman"/>
        </w:rPr>
        <w:t>Moja ya hoja kuu za makala hii ni kwamba ni ujumbe unaowaweka watu wa Mungu kusimama, kwa maana Mfariji anayewaweka kusimama anawakilisha mafuta, ambayo si tu yanawakilisha Roho Mtakatifu bali pia mawasiliano ambayo Mungu anayatuma kwa watu wake. Ujumbe wa Ufunuo kumi na moja unaowaweka Musa na Eliya kusimama pia unawakilishwa na ahadi iliyotolewa kwa Yeremia.</w:t>
      </w:r>
    </w:p>
    <w:p>
      <w:pPr>
        <w:pStyle w:val="ArticleScripture"/>
        <w:jc w:val="left"/>
      </w:pPr>
      <w:r>
        <w:rPr>
          <w:rFonts w:ascii="Times New Roman" w:hAnsi="Times New Roman" w:eastAsia="Times New Roman" w:cs="Times New Roman"/>
        </w:rPr>
        <w:t>Kwa hiyo Bwana asema hivi: Ukirudi, ndipo nitakurudisha tena, nawe utasimama mbele yangu; na ukitenga kilicho cha thamani na kisicho cha thamani, utakuwa kama kinywa changu; nao warudi kwako, bali wewe usirudi kwao. Nami nitakufanya uwe kwa watu hawa ukuta wa shaba ulio imara; nao watapigana nawe, lakini hawatakushinda; kwa maana mimi niko pamoja nawe ili kukuokoa na kukukomboa, asema Bwana. Nami nitakuokoa na mkono wa waovu, nami nitakukomboa na mkono wa watu wakatili. Yeremia 15:19-21.</w:t>
      </w:r>
    </w:p>
    <w:p>
      <w:pPr>
        <w:pStyle w:val="ArticleBody"/>
        <w:jc w:val="left"/>
      </w:pPr>
      <w:r>
        <w:rPr>
          <w:rFonts w:ascii="Times New Roman" w:hAnsi="Times New Roman" w:eastAsia="Times New Roman" w:cs="Times New Roman"/>
        </w:rPr>
        <w:t>Isaya alikuwa ametoa mwito uleule aliposema, “Kwa maana Bwana MUNGU, Mtakatifu wa Israeli, asema hivi: Kwa kurejea na kupumzika mtaokolewa.” Isaya akaongeza kwamba “kurejea” huko kulihusiana na wakati wa kukawia wa mfano huo, kwa maana aliandika, “Na kwa hiyo Bwana atangoja, ili apate kuwafadhili ninyi; na kwa sababu hiyo atainuliwa, ili awahurumie; kwa maana Bwana ni Mungu wa hukumu; heri wote wamngojeao.”</w:t>
      </w:r>
    </w:p>
    <w:p>
      <w:pPr>
        <w:pStyle w:val="ArticleBody"/>
        <w:jc w:val="left"/>
      </w:pPr>
      <w:r>
        <w:rPr>
          <w:rFonts w:ascii="Times New Roman" w:hAnsi="Times New Roman" w:eastAsia="Times New Roman" w:cs="Times New Roman"/>
        </w:rPr>
        <w:t>Heshima ya kuwa ‘kinywa’ cha Mungu kama Yeremia alivyobainisha ni heshima ya kuzungumza kwa niaba ya Mungu wakati ambapo Marekani ‘inanena kama joka’. Maneno yatakayonenwa wakati huo na watu wa Mungu yatakuwa onyo dhidi ya alama ya mnyama wa kipapa. Kushiriki katika harakati hiyo tukufu kunahitaji turejee.</w:t>
      </w:r>
    </w:p>
    <w:p>
      <w:pPr>
        <w:pStyle w:val="ArticleScripture"/>
        <w:jc w:val="left"/>
      </w:pPr>
      <w:r>
        <w:rPr>
          <w:rFonts w:ascii="Times New Roman" w:hAnsi="Times New Roman" w:eastAsia="Times New Roman" w:cs="Times New Roman"/>
        </w:rPr>
        <w:t>Ikiwa utarudi, Ee Israeli, asema Bwana, unirudie mimi; na ukiyaondoa machukizo yako machoni pangu, ndipo hutang'olewa. Na utaapa, Bwana aishi, kwa kweli, kwa hukumu, na kwa haki; na mataifa watajibarikia ndani yake, na ndani yake watajivunia. Kwa maana Bwana asema hivi kwa watu wa Yuda na Yerusalemu, Limeni ardhi yenu isiyolimwa, wala msipande kati ya miiba. Jitahirini kwa Bwana, mkaondoe magovi ya mioyo yenu, enyi watu wa Yuda na wenyeji wa Yerusalemu; isije ghadhabu yangu ikatoka kama moto, ikawaka hata asiwepo awezaye kuizima, kwa sababu ya uovu wa matendo yenu. Tangazeni katika Yuda, na tangazeni Yerusalemu; mkaseme, Pigeni baragumu katika nchi: pigeni kelele, kusanyikeni, na mkaseme, Jikusanyeni, na twendeni katika miji yenye ngome. Inueni bendera kuelekea Sayuni: kimbilieni, msikawie: kwa maana nitaleta ubaya kutoka kaskazini, na uharibifu mkuu. Simba ame inuka kutoka kichakani kwake, na mharibifu wa mataifa yuko njiani; ametoka mahali pake ili kuifanya nchi yako kuwa ukiwa; na miji yako itakuwa ukiwa, pasina mkazi. Yeremia 4:1-7.</w:t>
      </w:r>
    </w:p>
    <w:p>
      <w:pPr>
        <w:pStyle w:val="ArticleScripture"/>
        <w:jc w:val="left"/>
      </w:pPr>
      <w:r>
        <w:rPr>
          <w:rFonts w:ascii="Times New Roman" w:hAnsi="Times New Roman" w:eastAsia="Times New Roman" w:cs="Times New Roman"/>
        </w:rPr>
        <w:t>Lakini Roho ya Bwana ikamvika Gideoni, naye akapiga baragumu; na Abiezeri wakakusanyika wakimfuata. Akapeleka wajumbe katika Manase yote; nao pia wakakusanyika wakimfuata; akapeleka wajumbe kwa Asheri, na kwa Zabuloni, na kwa Naftali; nao wakakwea ili kuwalaki. Waamuzi 6:34, 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Mustakabali kwa ajili ya Marekani na tarehe 18 Julai 2020 - Nambari Sita</dc:title>
  <dc:subject>Bendera</dc:subject>
  <dc:creator>Jeff Pippenger</dc:creator>
  <cp:keywords/>
  <dc:description>Generated by ArticleDigger from future_for_america\06_future_for_america.json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