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Wakiongozwa na Mkono wa Bwana</w:t>
      </w:r>
    </w:p>
    <w:p>
      <w:pPr>
        <w:pStyle w:val="ArticleSubtitle"/>
        <w:jc w:val="left"/>
      </w:pPr>
      <w:r>
        <w:rPr>
          <w:rFonts w:ascii="Arial" w:hAnsi="Arial" w:eastAsia="Arial" w:cs="Arial"/>
        </w:rPr>
        <w:t>Mbao Mbili za 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Meza Mbili za Habakuki 4 ya 95</w:t>
      </w:r>
    </w:p>
    <w:p>
      <w:pPr>
        <w:pStyle w:val="ArticleBody"/>
        <w:jc w:val="left"/>
      </w:pPr>
      <w:r>
        <w:rPr>
          <w:rFonts w:ascii="Times New Roman" w:hAnsi="Times New Roman" w:eastAsia="Times New Roman" w:cs="Times New Roman"/>
        </w:rPr>
        <w:t>Kwangu mimi ni vigumu sana kupitia kurasa nane za maelezo katika uwasilishaji wa saa moja, takriban. Na kama mtakavyoona, tunazo kurasa 20; kwa hiyo, ninawajulisha tu kwamba sina nia ya kusoma maelezo haya yote. Nia yangu ni kusoma baadhi ya vifungu vilivyomo humu kwa ajili ya wale wanaotazama kupitia LiveStream ambao wanaweza kupakua maelezo hayo; na kwa ajili ya wale ambao hatimaye watatazama hili kwenye DVD, ili wawe na hili katika kumbukumbu kwao wenyewe, ikiwa tayari hawana makala hizi kwa matumizi yao. Tunachoshughulikia ni Majedwali Mawili ya Habakuki, na katika hatua hii yote tunayofanya ni kujaribu kuonyesha kwamba Ellen White alikuwa katika makubaliano na kweli zilizowakilishwa kwenye Chati hii ya 1843.</w:t>
      </w:r>
    </w:p>
    <w:p>
      <w:pPr>
        <w:pStyle w:val="ArticleBody"/>
        <w:jc w:val="left"/>
      </w:pPr>
      <w:r>
        <w:rPr>
          <w:rFonts w:ascii="Times New Roman" w:hAnsi="Times New Roman" w:eastAsia="Times New Roman" w:cs="Times New Roman"/>
        </w:rPr>
        <w:t>Mihadhara mitatu ya kwanza tuliyohitimisha jana ilionyesha kwamba Ellen White kwa uwazi na kwa dhahiri anaidhinisha unabii wa wakati wa 2520 kuwa halali katika Early Writings, ukurasa wa 236.</w:t>
      </w:r>
    </w:p>
    <w:p>
      <w:pPr>
        <w:pStyle w:val="ArticleBody"/>
        <w:jc w:val="left"/>
      </w:pPr>
      <w:r>
        <w:rPr>
          <w:rFonts w:ascii="Times New Roman" w:hAnsi="Times New Roman" w:eastAsia="Times New Roman" w:cs="Times New Roman"/>
        </w:rPr>
        <w:t>Anapozungumza kuhusu masikitiko ya kwanza ya mwezi Machi 1844, anasema kwamba baada ya masikitiko hayo Wamilleri waliendelea kujifunza Biblia, nao wakagundua kwamba ushahidi uleule uliokuwa umewaongoza kutabiri 1843 kwa ajili ya 2520, 2300, na 1335, ushahidi huo huo ndipo ukatambuliwa katika 1844, kuthibitisha kwamba vipindi hivi vya kinabii vilimalizikia katika 1844. Nasi tulijadili jinsi vipindi pekee vya kinabii ambavyo angeweza kuwa anavizungumzia ni hivi viwili [akirejelea 2520 na 2300 kwenye Chati ya 1843], si 1335. Hicho 1335 kilianza katika kipindi cha wakati cha BK; kiliisha katika 1843. Kwa hiyo, anaweka uungaji mkono wake juu ya uelewa wa unabii wa 2520 na wa miaka 2300.</w:t>
      </w:r>
    </w:p>
    <w:p>
      <w:pPr>
        <w:pStyle w:val="ArticleBody"/>
        <w:jc w:val="left"/>
      </w:pPr>
      <w:r>
        <w:rPr>
          <w:rFonts w:ascii="Times New Roman" w:hAnsi="Times New Roman" w:eastAsia="Times New Roman" w:cs="Times New Roman"/>
        </w:rPr>
        <w:t>Kisha akaendelea kusema kwamba katika kipindi hicho cha wakati, walipoanza kuthibitisha kwamba unabii wa vipindi vitatu vya wakati uliishia mwaka 1844, ndilo jambo lililosababisha mateso yaliyowafukuza Wamillerite kutoka kanisani. Kwa hiyo, si jambo la bahati mbaya kwamba hapa mwishoni mwa dunia wanaume na wanawake wanateswa katika Kanisa la Waadventista kwa kuwasilisha habari zinazoeleza kwa nini 2520 uliishia mwaka 1844.</w:t>
      </w:r>
    </w:p>
    <w:p>
      <w:pPr>
        <w:pStyle w:val="ArticleHeading"/>
        <w:jc w:val="left"/>
      </w:pPr>
      <w:r>
        <w:rPr>
          <w:rFonts w:ascii="Arial" w:hAnsi="Arial" w:eastAsia="Arial" w:cs="Arial"/>
        </w:rPr>
        <w:t>Akiwa Ameelekezwa na Mkono wa Bwana</w:t>
      </w:r>
    </w:p>
    <w:p>
      <w:pPr>
        <w:pStyle w:val="ArticleBody"/>
        <w:jc w:val="left"/>
      </w:pPr>
      <w:r>
        <w:rPr>
          <w:rFonts w:ascii="Times New Roman" w:hAnsi="Times New Roman" w:eastAsia="Times New Roman" w:cs="Times New Roman"/>
        </w:rPr>
        <w:t>Kwa hiyo, sasa tunaendelea kwenye somo lingine, hili hapa [ikirejelea AD508 kwenye Chati ya 1843]. Mtakuta, ikiwa hamjatazama Chati hizi, Dada White anasema kuhusu Chati hii ya 1843, “Naliona kwamba Bwana aliongoza katika Chati hii,” na anasema kuhusu Chati hii ya 1850 kwamba Mungu alikuwamo katika uchapishaji wa Chati hii. Hivyo, ametuambia kwamba Mungu alihusika katika kutengenezwa kwa Chati hizi zote mbili, na jinsi zilivyopangwa ilikuwa kwa kusudi la kibinadamu. Wamilleri walifanya hivyo kwa makusudi, lakini ilikuwa kwa mpango wa Mungu.</w:t>
      </w:r>
    </w:p>
    <w:p>
      <w:pPr>
        <w:pStyle w:val="ArticleBody"/>
        <w:jc w:val="left"/>
      </w:pPr>
      <w:r>
        <w:rPr>
          <w:rFonts w:ascii="Times New Roman" w:hAnsi="Times New Roman" w:eastAsia="Times New Roman" w:cs="Times New Roman"/>
        </w:rPr>
        <w:t>Hapa juu, kutoka 677 KK hadi kile walichoamini kuwa ni BK 1843, hii ndiyo safu [ikirejelea safu ya pili upande wa kulia kwenye Chati ya 1843] inayoelezea miaka 2520, inayoanza mwaka 677 KK na ambayo walidhani ilimalizika mwaka BK 1843.</w:t>
      </w:r>
    </w:p>
    <w:p>
      <w:pPr>
        <w:pStyle w:val="ArticleBody"/>
        <w:jc w:val="left"/>
      </w:pPr>
      <w:r>
        <w:rPr>
          <w:rFonts w:ascii="Times New Roman" w:hAnsi="Times New Roman" w:eastAsia="Times New Roman" w:cs="Times New Roman"/>
        </w:rPr>
        <w:t>Nao waliihifadhi kielelezo hiki cha picha kwenye Chati ya 1850, kuanzia hapa [akirejelea safu ya tatu kutoka upande wa kushoto] 677 KK hadi hapa, BK 1844. Hii ndiyo safu ya 2520 inayopatikana kwenye Chati zote mbili.</w:t>
      </w:r>
    </w:p>
    <w:p>
      <w:pPr>
        <w:pStyle w:val="ArticleBody"/>
        <w:jc w:val="left"/>
      </w:pPr>
      <w:r>
        <w:rPr>
          <w:rFonts w:ascii="Times New Roman" w:hAnsi="Times New Roman" w:eastAsia="Times New Roman" w:cs="Times New Roman"/>
        </w:rPr>
        <w:t>Na katikati kabisa ya nguzo hizi kuna msalaba, katika visa vyote viwili.</w:t>
      </w:r>
    </w:p>
    <w:p>
      <w:pPr>
        <w:pStyle w:val="ArticleBody"/>
        <w:jc w:val="left"/>
      </w:pPr>
      <w:r>
        <w:rPr>
          <w:rFonts w:ascii="Times New Roman" w:hAnsi="Times New Roman" w:eastAsia="Times New Roman" w:cs="Times New Roman"/>
        </w:rPr>
        <w:t>Na moja kwa moja chini ya msalaba kuna rejea ya Kila Siku. Nayo alama ya Kila Siku, Upagani, mzizi wa dini ya kipagani, ni kujikweza; na hapa ndipo unapoweza kuuona mkono wa Bwana ndani yake, si lazima mkono wa mwanadamu katika chati hizi zote mbili.</w:t>
      </w:r>
    </w:p>
    <w:p>
      <w:pPr>
        <w:pStyle w:val="ArticleBody"/>
        <w:jc w:val="left"/>
      </w:pPr>
      <w:r>
        <w:rPr>
          <w:rFonts w:ascii="Times New Roman" w:hAnsi="Times New Roman" w:eastAsia="Times New Roman" w:cs="Times New Roman"/>
        </w:rPr>
        <w:t>Ili mimi na wewe, au yeyote yule, kujitukuza kwetu kuondolewe ndani yetu, ni lazima tufike chini ya msalaba, kama inavyoonyeshwa katika Chati hizi zote mbili. Somo hilo limeonyeshwa kwa mfano.</w:t>
      </w:r>
    </w:p>
    <w:p>
      <w:pPr>
        <w:pStyle w:val="ArticleBody"/>
        <w:jc w:val="left"/>
      </w:pPr>
      <w:r>
        <w:rPr>
          <w:rFonts w:ascii="Times New Roman" w:hAnsi="Times New Roman" w:eastAsia="Times New Roman" w:cs="Times New Roman"/>
        </w:rPr>
        <w:t>Na, bila shaka, tunapozungumza juu ya safu za 2520 zenye msalaba katikati, tunajua kwamba katika utimilifu wa Danieli 9, Kristo alipokuja kuthibitisha agano na wengi kwa juma moja, juma hilo moja linalingana na siku 2520, na katikati ya juma hilo alisulubiwa. Kwa hiyo, katikati ya safu hizi kwenye kila moja ya Chati hizi tunaona msalaba, na hizi zinaashiria siku 2520 ambazo Kristo alithibitisha agano na wengi.</w:t>
      </w:r>
    </w:p>
    <w:p>
      <w:pPr>
        <w:pStyle w:val="ArticleBody"/>
        <w:jc w:val="left"/>
      </w:pPr>
      <w:r>
        <w:rPr>
          <w:rFonts w:ascii="Times New Roman" w:hAnsi="Times New Roman" w:eastAsia="Times New Roman" w:cs="Times New Roman"/>
        </w:rPr>
        <w:t>Kwa hiyo, sasa tutalichukua suala la Dhabihu ya Kila Siku na uungaji mkono wake kutoka kwa Ellen White.</w:t>
      </w:r>
    </w:p>
    <w:p>
      <w:pPr>
        <w:pStyle w:val="ArticleScripture"/>
        <w:jc w:val="left"/>
      </w:pPr>
      <w:r>
        <w:rPr>
          <w:rFonts w:ascii="Times New Roman" w:hAnsi="Times New Roman" w:eastAsia="Times New Roman" w:cs="Times New Roman"/>
        </w:rPr>
        <w:t>“Septemba 23, Bwana alinionyesha kwamba alikuwa amenyoosha mkono Wake mara ya pili ili kuwakomboa mabaki ya watu Wake, na kwamba juhudi lazima ziongezwe maradufu katika wakati huu wa kukusanya. Katika kutawanyika, Israeli alipigwa na kuraruliwa, lakini sasa katika wakati wa kukusanya Mungu atawaponya na kuwafunga vidonda watu Wake. Katika kutawanyika, juhudi zilizofanywa kueneza kweli zilikuwa na matokeo madogo tu, zilitimiza machache sana au hazikutimiza chochote; lakini katika kukusanya, wakati Mungu ameweka mkono Wake ili kuwakusanya watu Wake, juhudi za kueneza kweli zitakuwa na athari iliyokusudiwa. Wote wanapaswa kuwa na umoja na bidii katika kazi hii. Niliona kwamba ilikuwa kosa kwa yeyote kurejelea kutawanyika ili kupata mifano ya kutuongoza sasa katika kukusanya; kwa maana ikiwa Mungu asingetutendea zaidi sasa kuliko alivyotenda wakati ule, Israeli hangeweza kamwe kukusanywa. Nimeona kwamba chati ya 1843 iliongozwa na mkono wa Bwana, na kwamba haipaswi kubadilishwa; kwamba tarakimu zilikuwa kama alivyotaka; kwamba mkono Wake ulikuwa juu yake na ulificha kosa katika baadhi ya tarakimu, ili asiwepo yeyote ambaye angeweza kuliona, mpaka mkono Wake ulipoondolewa.”</w:t>
      </w:r>
    </w:p>
    <w:p>
      <w:pPr>
        <w:pStyle w:val="ArticleScripture"/>
        <w:jc w:val="left"/>
      </w:pPr>
      <w:r>
        <w:rPr>
          <w:rFonts w:ascii="Times New Roman" w:hAnsi="Times New Roman" w:eastAsia="Times New Roman" w:cs="Times New Roman"/>
        </w:rPr>
        <w:t>Kisha nikaona kuhusu “ya daima” (Danieli 8:12) kwamba neno “dhabihu” liliongezwa kwa hekima ya mwanadamu, wala halimo katika andiko, na kwamba Bwana aliwapa mtazamo ulio sahihi juu yake wale waliotoa kilio cha saa ya hukumu. Wakati umoja ulikuwapo, kabla ya 1844, karibu wote walikuwa wameungana katika mtazamo ulio sahihi wa “ya daima”; lakini katika machafuko tangu 1844, mitazamo mingine imekubaliwa, nayo giza na machafuko yamefuata. Wakati haujakuwa jaribio tangu 1844, wala hautakuwa tena jaribio kamwe.</w:t>
      </w:r>
    </w:p>
    <w:p>
      <w:pPr>
        <w:pStyle w:val="ArticleScripture"/>
        <w:jc w:val="left"/>
      </w:pPr>
      <w:r>
        <w:rPr>
          <w:rFonts w:ascii="Times New Roman" w:hAnsi="Times New Roman" w:eastAsia="Times New Roman" w:cs="Times New Roman"/>
        </w:rPr>
        <w:t>“Bwana amenionyesha kwamba ujumbe wa malaika wa tatu sharti uende, na utangazwe kwa watoto wa Bwana waliotawanyika, lakini haupaswi kutegemezwa juu ya wakati. Nikaona kwamba wengine walikuwa wakipata msisimko wa uongo, utokanao na kuhubiri kuhusu wakati; lakini ujumbe wa malaika wa tatu una nguvu kuliko wakati uwezavyo kuwa nayo. Nikaona kwamba ujumbe huu waweza kusimama juu ya msingi wake wenyewe wala hauhitaji wakati ili kuutiwa nguvu; na kwamba utaenda kwa uweza mkuu, na kutimiza kazi yake, nao utakatizwa kwa haki.</w:t>
      </w:r>
    </w:p>
    <w:p>
      <w:pPr>
        <w:pStyle w:val="ArticleScripture"/>
        <w:jc w:val="left"/>
      </w:pPr>
      <w:r>
        <w:rPr>
          <w:rFonts w:ascii="Times New Roman" w:hAnsi="Times New Roman" w:eastAsia="Times New Roman" w:cs="Times New Roman"/>
        </w:rPr>
        <w:t>Kisha nikaelekezwa kwa baadhi ya wale walio katika kosa kubwa la kuamini kwamba ni wajibu wao kwenda Yerusalemu ya Kale, na wanafikiri wana kazi ya kufanya huko kabla Bwana hajaja. Mtazamo wa namna hiyo unaelekea kuiondoa akili na shauku kutoka katika kazi ya sasa ya Bwana chini ya ujumbe wa malaika wa tatu; kwa maana wale wanaodhani kwamba bado wanapaswa kwenda Yerusalemu watakuwa na mawazo yao huko, na mali zao zitazuiwa zisipelekwe kwa kazi ya ukweli wa sasa ili kujifikisha wenyewe na wengine huko. Nikaona kwamba utume wa namna hiyo usingefanikisha mema yoyote ya kweli, kwamba ingechukua muda mrefu sana kuwafanya Wayahudi wachache sana kuamini hata katika kuja kwa kwanza kwa Kristo, sembuse kuamini katika kuja Kwake kwa pili. Nikaona kwamba Shetani alikuwa amewadanganya sana baadhi yao katika jambo hili na kwamba roho zilizowazunguka katika nchi hii zingeweza kusaidiwa nao na kuongozwa kuzishika amri za Mungu, lakini walikuwa wanaziacha zipotee. Pia nikaona kwamba Yerusalemu ya Kale kamwe isingejengwa upya; na kwamba Shetani alikuwa akifanya yote awezayo kuongoza mawazo ya watoto wa Bwana katika mambo haya sasa, katika wakati wa kukusanywa, ili kuwazuia wasiitie shauku yao yote katika kazi ya sasa ya Bwana, na kuwafanya wapuuze matayarisho ya lazima kwa ajili ya siku ya Bwana.” Early Writings, 74–76.</w:t>
      </w:r>
    </w:p>
    <w:p>
      <w:pPr>
        <w:pStyle w:val="ArticleBody"/>
        <w:jc w:val="left"/>
      </w:pPr>
      <w:r>
        <w:rPr>
          <w:rFonts w:ascii="Times New Roman" w:hAnsi="Times New Roman" w:eastAsia="Times New Roman" w:cs="Times New Roman"/>
        </w:rPr>
        <w:t>Mambo machache ambayo tutayaonyesha ni kwamba tunayo kifungu kutoka katika *Maandiko ya Awali*, ukurasa wa 74. Tumekwisha kushughulikia jambo hili hapo kabla. Mambo mengi ambayo tutakuwa tukiyashughulikia katika mada hii, tumekwisha kuyashughulikia hapo kabla; lakini, wengi wetu hatufahamu kwamba kifungu hiki katika *Maandiko ya Awali* kilipitia mabadiliko ya hatua kwa hatua. Kama kilivyo katika kitabu cha *Maandiko ya Awali*, watu watatumia yaliyo katika *Maandiko ya Awali* kulipotosha ukweli. Lakini, ukirudi kwenye nyaraka za asili za chanzo, mantiki ya wao kuupotosha ukweli huondolewa.</w:t>
      </w:r>
    </w:p>
    <w:p>
      <w:pPr>
        <w:pStyle w:val="ArticleBody"/>
        <w:jc w:val="left"/>
      </w:pPr>
      <w:r>
        <w:rPr>
          <w:rFonts w:ascii="Times New Roman" w:hAnsi="Times New Roman" w:eastAsia="Times New Roman" w:cs="Times New Roman"/>
        </w:rPr>
        <w:t>Basi, kuna mengi yanayoweza kusemwa kuhusu jambo hili. Mimi nitataja tu mambo machache, kwa sababu hapa tunashughulika na Sadaka ya Kila Siku. Lakini, katika kifungu hiki kutoka Maandishi ya Awali, ningependa mtambue mawazo mawili ya kwanza kabisa, Septemba 23.</w:t>
      </w:r>
    </w:p>
    <w:p>
      <w:pPr>
        <w:pStyle w:val="ArticleBody"/>
        <w:jc w:val="left"/>
      </w:pPr>
      <w:r>
        <w:rPr>
          <w:rFonts w:ascii="Times New Roman" w:hAnsi="Times New Roman" w:eastAsia="Times New Roman" w:cs="Times New Roman"/>
        </w:rPr>
        <w:t>Sawa. Tarehe 23 Septemba, ikiwa huifahamu, unaweza kuweka 1850 hapo; 23 Septemba, 1850. Hili lina athari katika kuielewa kwa usahihi ile Daily.</w:t>
      </w:r>
    </w:p>
    <w:p>
      <w:pPr>
        <w:pStyle w:val="ArticleBody"/>
        <w:jc w:val="left"/>
      </w:pPr>
      <w:r>
        <w:rPr>
          <w:rFonts w:ascii="Times New Roman" w:hAnsi="Times New Roman" w:eastAsia="Times New Roman" w:cs="Times New Roman"/>
        </w:rPr>
        <w:t>Mwisho wa aya ya kwanza ni tamko ambalo tumekwisha kushughulika nalo hapa kwa siku chache zilizopita, “Nimeona kwamba chati ya 1843 iliongozwa na mkono wa Bwana, na kwamba haikupaswa kubadilishwa; kwamba tarakimu zilikuwa kama alivyotaka Yeye; kwamba mkono Wake ulikuwa juu yake na ukaficha kosa katika baadhi ya tarakimu, ili hakuna mtu aweze kuliona mpaka mkono Wake ulipoondolewa.”</w:t>
      </w:r>
    </w:p>
    <w:p>
      <w:pPr>
        <w:pStyle w:val="ArticleBody"/>
        <w:jc w:val="left"/>
      </w:pPr>
      <w:r>
        <w:rPr>
          <w:rFonts w:ascii="Times New Roman" w:hAnsi="Times New Roman" w:eastAsia="Times New Roman" w:cs="Times New Roman"/>
        </w:rPr>
        <w:t>Aya ya pili inasema, “Ndipo nikaona kuhusiana na —ya kila siku’ (Danieli 8:12) . . . .” Sasa, nataka tu mweke katika hazina ya kumbukumbu yenu—bila shaka tutalishughulikia hili baadaye, Bwana akipenda—wakati ya Kila Siku inapowakilishwa kwenye Chati ya 1843, hapa hapa, inasema, “kuondolewa kwa ya kila siku”; inasema, “Danieli 12:11 na 12.” Kwenye Chati ya 1850, inaposhughulikia ya Kila Siku, inasema, “utawala wa kipagani au wakati ya kila siku ilipoondolewa, Danieli 11:31.” Hivyo basi, kwenye Chati hizi mbili, mkazo wanaoutambua kutoka katika Danieli 11:31 na Danieli 12:11 ni kuondolewa kwa ya Kila Siku. Sawa?</w:t>
      </w:r>
    </w:p>
    <w:p>
      <w:pPr>
        <w:pStyle w:val="ArticleScripture"/>
        <w:jc w:val="left"/>
      </w:pPr>
      <w:r>
        <w:rPr>
          <w:rFonts w:ascii="Times New Roman" w:hAnsi="Times New Roman" w:eastAsia="Times New Roman" w:cs="Times New Roman"/>
        </w:rPr>
        <w:t>Na katika Danieli 11:31 na Danieli 12:11, neno la Kiebrania lililotafsiriwa kuwa “kuondoa” ni sur, nalo humaanisha “kuondoa”; humaanisha “kuweka mbali.”</w:t>
      </w:r>
    </w:p>
    <w:p>
      <w:pPr>
        <w:pStyle w:val="ArticleBody"/>
        <w:jc w:val="left"/>
      </w:pPr>
      <w:r>
        <w:rPr>
          <w:rFonts w:ascii="Times New Roman" w:hAnsi="Times New Roman" w:eastAsia="Times New Roman" w:cs="Times New Roman"/>
        </w:rPr>
        <w:t>Lakini, katika Danieli 8, katika aya ya 11, ambapo inasema kwamba ya Kila Siku imeondolewa, ni neno tofauti la Kiebrania. Ni *rum*, na maana yake ni “kuinua na kutukuza.”</w:t>
      </w:r>
    </w:p>
    <w:p>
      <w:pPr>
        <w:pStyle w:val="ArticleBody"/>
        <w:jc w:val="left"/>
      </w:pPr>
      <w:r>
        <w:rPr>
          <w:rFonts w:ascii="Times New Roman" w:hAnsi="Times New Roman" w:eastAsia="Times New Roman" w:cs="Times New Roman"/>
        </w:rPr>
        <w:t>Hivyo basi, William Miller alitumia *Cruden’s Concordance*, nayo *Cruden’s Concordance* haikupi ufahamu wowote kuhusu Kiebrania wala Kiyunani. Kwa hiyo, Bwana alikuwa akiwaongoza Wamillerite; kwa sababu, kati ya sehemu tatu ambamo Neno “Daily” linatajwa katika Kitabu cha Danieli, Danieli sura ya 8, Danieli sura ya 11, na Danieli sura ya 12, katika sura ya 11 na 12 Kiebrania kinachotafsiriwa “ondoa” humaanisha “ondoa.” Na hilo ndilo walilokuwa wakisisitiza katika Chati hizi, ya kwamba Upagani ulipoondolewa unabii wa 1290 na wa 1335 ungeanza.</w:t>
      </w:r>
    </w:p>
    <w:p>
      <w:pPr>
        <w:pStyle w:val="ArticleBody"/>
        <w:jc w:val="left"/>
      </w:pPr>
      <w:r>
        <w:rPr>
          <w:rFonts w:ascii="Times New Roman" w:hAnsi="Times New Roman" w:eastAsia="Times New Roman" w:cs="Times New Roman"/>
        </w:rPr>
        <w:t>Lakini, katika Danieli 8, pale ambapo Kila Siku kinaondolewa, haisemi juu ya kuondoshwa; inasema juu ya dini ya Upagani kuinuliwa na kutukuzwa. Kwa hiyo, Wamilleri walikuwa sahihi. Walirejelea sura mbili katika Danieli zinazohusu Kila Siku kuondolewa.</w:t>
      </w:r>
    </w:p>
    <w:p>
      <w:pPr>
        <w:pStyle w:val="ArticleBody"/>
        <w:jc w:val="left"/>
      </w:pPr>
      <w:r>
        <w:rPr>
          <w:rFonts w:ascii="Times New Roman" w:hAnsi="Times New Roman" w:eastAsia="Times New Roman" w:cs="Times New Roman"/>
        </w:rPr>
        <w:t>Lakini hapa katika *Early Writings* na tunaporudi kupitia hati za asili za chanzo, mtaona katika sura hii kwamba hapo awali rejea hii ya Danieli 8:12 haikuwapo. Sijui kama Ellen White aliwaambia waiingize humo mwaka 1882 walipochapisha *Early Writings*, au kama mmoja wa wahariri ndiye aliyeiweka. Sihisi kutishwa nayo, kwa sababu haisemi kuhusu kuondolewa huko hapa.</w:t>
      </w:r>
    </w:p>
    <w:p>
      <w:pPr>
        <w:pStyle w:val="ArticleBody"/>
        <w:jc w:val="left"/>
      </w:pPr>
      <w:r>
        <w:rPr>
          <w:rFonts w:ascii="Times New Roman" w:hAnsi="Times New Roman" w:eastAsia="Times New Roman" w:cs="Times New Roman"/>
        </w:rPr>
        <w:t>Inasema katika aya ya pili, “Ndipo nikaona kuhusu ile —ya daima’ (Danieli 8:12) kwamba neno —dhabihu’ liliingizwa kwa hekima ya mwanadamu, wala si sehemu ya maandishi hayo, na kwamba Bwana aliwapa mtazamo ulio sahihi juu yake wale waliotoa kilio cha saa ya hukumu.”</w:t>
      </w:r>
    </w:p>
    <w:p>
      <w:pPr>
        <w:pStyle w:val="ArticleBody"/>
        <w:jc w:val="left"/>
      </w:pPr>
      <w:r>
        <w:rPr>
          <w:rFonts w:ascii="Times New Roman" w:hAnsi="Times New Roman" w:eastAsia="Times New Roman" w:cs="Times New Roman"/>
        </w:rPr>
        <w:t>Sasa, tulikuwa na mkutano pamoja na baadhi ya wachungaji mashuhuri nchini Ujerumani na baadhi ya walimu wa seminari kutoka Ujerumani miaka kadhaa iliyopita, huko Ujerumani, ambapo niliwasilisha na wao wakakitupia ujumbe huu mawe yao.</w:t>
      </w:r>
    </w:p>
    <w:p>
      <w:pPr>
        <w:pStyle w:val="ArticleBody"/>
        <w:jc w:val="left"/>
      </w:pPr>
      <w:r>
        <w:rPr>
          <w:rFonts w:ascii="Times New Roman" w:hAnsi="Times New Roman" w:eastAsia="Times New Roman" w:cs="Times New Roman"/>
        </w:rPr>
        <w:t>Na kulikuwa na mchungaji mmoja kutoka Italia, naye alitoa mojawapo ya hoja za kipumbavu kuhusu aya hii. Na yale aliyosema yalikuwa hivi—na zipo hoja kadhaa za kipumbavu kuhusu “ya daima,” kwa hiyo mtaona hoja hii ya kipumbavu ikitumiwa mara nyingi, nasi tutaiweka hapa katika kumbukumbu. Inasema, “Kisha nikaona kuhusiana na —ya daima’ (Danieli 8:12) kwamba neno —dhabihu’ liliwekwa kwa hekima ya mwanadamu, wala si sehemu ya andiko, na kwamba Bwana aliwapa mtazamo sahihi juu yake wale waliotoa kilio cha saa ya hukumu.” Hii ndiyo hoja ya kipumbavu: Wanasema Ellen White haungi mkono “ya daima” hapa; anaunga mkono ufahamu wa Waanzilishi kwamba neno dhabihu liliongezwa kwa hekima ya kibinadamu na si sehemu ya andiko. Sawa? Kwa hiyo, mchungaji huyu wa Kiitalia anatoa hoja hii.</w:t>
      </w:r>
    </w:p>
    <w:p>
      <w:pPr>
        <w:pStyle w:val="ArticleBody"/>
        <w:jc w:val="left"/>
      </w:pPr>
      <w:r>
        <w:rPr>
          <w:rFonts w:ascii="Times New Roman" w:hAnsi="Times New Roman" w:eastAsia="Times New Roman" w:cs="Times New Roman"/>
        </w:rPr>
        <w:t>Nami nikasema, “Basi, nifafanulie sentensi inayofuata, Mchungaji.”</w:t>
      </w:r>
    </w:p>
    <w:p>
      <w:pPr>
        <w:pStyle w:val="ArticleBody"/>
        <w:jc w:val="left"/>
      </w:pPr>
      <w:r>
        <w:rPr>
          <w:rFonts w:ascii="Times New Roman" w:hAnsi="Times New Roman" w:eastAsia="Times New Roman" w:cs="Times New Roman"/>
        </w:rPr>
        <w:t>Sentensi inayofuata yasema, “Muungano ulipokuwapo, kabla ya 1844, karibu wote walikuwa wameungana juu ya mtazamo sahihi wa —‘daily’; . . . .” Hili halihusu mtazamo sahihi wa neno sacrifice kuongezwa kwa hekima ya kibinadamu. Ellen White hapa—na hili ni jambo gumu, hili ni jambo gumu kwa watu hawa wanaokataa kusikia na wanaokataa kuona katika Uadventista leo. Aya hii, huenda wanatheolojia wengi zaidi wamepoteza wokovu wao kwa sababu ya aya hii kuliko aya nyingine yoyote katika Roho ya Unabii. Sizidishi; nafikiri hilo huenda likawa sahihi.</w:t>
      </w:r>
    </w:p>
    <w:p>
      <w:pPr>
        <w:pStyle w:val="ArticleBody"/>
        <w:jc w:val="left"/>
      </w:pPr>
      <w:r>
        <w:rPr>
          <w:rFonts w:ascii="Times New Roman" w:hAnsi="Times New Roman" w:eastAsia="Times New Roman" w:cs="Times New Roman"/>
        </w:rPr>
        <w:t>Katika sehemu ya mwanzo ya Karne ya 20, wakati mtazamo wa uongo kuhusu Daily ulipokuwa ukiingizwa katika Uadventista, kila mmoja aliyekuwa akipigana juu yake katika pande zote mbili za suala hilo alijua kwamba walikuwa wakipigania aya hii. Wakati Stephen Haskell alipokuja kuutetea mtazamo wa Waanzilishi kwamba Daily ilikuwa ni Upagani, alifanya nini? Alichapisha tena Chati hii ya 1843, na akaweka aya hii chini yake. Hivyo basi aya hii ndiyo kiini cha mabishano, na ni hapa ambapo wanaume wengi, wengi wameangukia panga zao wenyewe na kufa.</w:t>
      </w:r>
    </w:p>
    <w:p>
      <w:pPr>
        <w:pStyle w:val="ArticleBody"/>
        <w:jc w:val="left"/>
      </w:pPr>
      <w:r>
        <w:rPr>
          <w:rFonts w:ascii="Times New Roman" w:hAnsi="Times New Roman" w:eastAsia="Times New Roman" w:cs="Times New Roman"/>
        </w:rPr>
        <w:t>Kwa hiyo, angalau kwa kiwango cha chini kabisa cha kile ninachotaka muone hapa, kwa sababu mna watu kama hivi karibuni Steve Wohlberg wa White Horse Ministries, amekuwa akiupinga ujumbe huu. Na mojawapo ya hoja zake ni, “Vema, Ellen White hakuwahi kuwa na msimamo kuhusu Daily, kwa hiyo mimi sina haja ya kuwa nao,” jambo ambalo lilikuwa msimamo wa kipumbavu kabisa. Lakini, hata kama tutamkubalia uwezekano kwamba Ellen White hakuwa na msimamo juu yake, anasema nini katika nukuu hii? Anasema kwamba Waanzilishi walikuwa na mtazamo sahihi juu yake. Hata kama yeye mwenyewe hakujua ilikuwa nini, hapa anasema kwamba kuna mtazamo sahihi, jambo linalomaanisha kwamba pia kuna mtazamo usio sahihi, pengine hata mitazamo kadhaa isiyo sahihi.</w:t>
      </w:r>
    </w:p>
    <w:p>
      <w:pPr>
        <w:pStyle w:val="ArticleBody"/>
        <w:jc w:val="left"/>
      </w:pPr>
      <w:r>
        <w:rPr>
          <w:rFonts w:ascii="Times New Roman" w:hAnsi="Times New Roman" w:eastAsia="Times New Roman" w:cs="Times New Roman"/>
        </w:rPr>
        <w:t>Mnayo watu kama Vance Ferrell. Vance Ferrell; watu wana imani katika tafsiri za kinabii za Vance Ferrell, nami sijui kwa nini. Vance Ferrell si yeye peke yake, lakini ni mmoja wa wale wanaosema kwamba “ya Daima” inawakilisha yote mawili, Upagani na huduma ya Kristo katika Patakatifu pake. Sawa? Anasema kwamba ishara hii inamwakilisha Shetani na Kristo.</w:t>
      </w:r>
    </w:p>
    <w:p>
      <w:pPr>
        <w:pStyle w:val="ArticleBody"/>
        <w:jc w:val="left"/>
      </w:pPr>
      <w:r>
        <w:rPr>
          <w:rFonts w:ascii="Times New Roman" w:hAnsi="Times New Roman" w:eastAsia="Times New Roman" w:cs="Times New Roman"/>
        </w:rPr>
        <w:t>Ni utambuzi wa aina gani unaotumiwa katika hoja ya namna hiyo?</w:t>
      </w:r>
    </w:p>
    <w:p>
      <w:pPr>
        <w:pStyle w:val="ArticleBody"/>
        <w:jc w:val="left"/>
      </w:pPr>
      <w:r>
        <w:rPr>
          <w:rFonts w:ascii="Times New Roman" w:hAnsi="Times New Roman" w:eastAsia="Times New Roman" w:cs="Times New Roman"/>
        </w:rPr>
        <w:t>Sawa, Dada White, bila kujali “Daily” inawakilisha nini hapa, anasema kwamba kuna mtazamo ulio sahihi. Kwa hiyo, angalau tunaweza kukubaliana na msingi huo hapa, sivyo?</w:t>
      </w:r>
    </w:p>
    <w:p>
      <w:pPr>
        <w:pStyle w:val="ArticleScripture"/>
        <w:jc w:val="left"/>
      </w:pPr>
      <w:r>
        <w:rPr>
          <w:rFonts w:ascii="Times New Roman" w:hAnsi="Times New Roman" w:eastAsia="Times New Roman" w:cs="Times New Roman"/>
        </w:rPr>
        <w:t>Kisha nikaona kuhusiana na “ya daima” (Danieli 8:12) kwamba neno “dhabihu” liliongezwa kwa hekima ya mwanadamu, wala si sehemu ya andiko, na kwamba Bwana aliwapa mtazamo sahihi juu yake wale waliotoa kilio cha saa ya hukumu. Muungano ulipokuwapo, kabla ya 1844, karibu wote walikuwa wameungana katika mtazamo sahihi wa “ya daima”; lakini katika machafuko yaliyokuwapo tangu 1844, mitazamo mingine imekubaliwa,״</w:t>
      </w:r>
    </w:p>
    <w:p>
      <w:pPr>
        <w:pStyle w:val="ArticleBody"/>
        <w:jc w:val="left"/>
      </w:pPr>
      <w:r>
        <w:rPr>
          <w:rFonts w:ascii="Times New Roman" w:hAnsi="Times New Roman" w:eastAsia="Times New Roman" w:cs="Times New Roman"/>
        </w:rPr>
        <w:t>Hili ndilo nililomwambia mchungaji wa Kiitaliano. Nikasema, “Sawa. Je, unaweza kunipa marejeo yoyote ya kihistoria ambapo baada ya 1844 kulikuwako mitazamo mingine kuhusu neno dhabihu ambayo imekubaliwa?</w:t>
      </w:r>
    </w:p>
    <w:p>
      <w:pPr>
        <w:pStyle w:val="ArticleBody"/>
        <w:jc w:val="left"/>
      </w:pPr>
      <w:r>
        <w:rPr>
          <w:rFonts w:ascii="Times New Roman" w:hAnsi="Times New Roman" w:eastAsia="Times New Roman" w:cs="Times New Roman"/>
        </w:rPr>
        <w:t>Na kwa namna fulani akajiondoa katika hilo wakati huu.</w:t>
      </w:r>
    </w:p>
    <w:p>
      <w:pPr>
        <w:pStyle w:val="ArticleBody"/>
        <w:jc w:val="left"/>
      </w:pPr>
      <w:r>
        <w:rPr>
          <w:rFonts w:ascii="Times New Roman" w:hAnsi="Times New Roman" w:eastAsia="Times New Roman" w:cs="Times New Roman"/>
        </w:rPr>
        <w:t>Tangu mwaka 1844 maoni mengine kuhusu Sadaka ya Kila Siku yamekubaliwa, nayo yamezalisha nini? Giza na machafuko.</w:t>
      </w:r>
    </w:p>
    <w:p>
      <w:pPr>
        <w:pStyle w:val="ArticleBody"/>
        <w:jc w:val="left"/>
      </w:pPr>
      <w:r>
        <w:rPr>
          <w:rFonts w:ascii="Times New Roman" w:hAnsi="Times New Roman" w:eastAsia="Times New Roman" w:cs="Times New Roman"/>
        </w:rPr>
        <w:t>Piga mstari chini ya “giza na machafuko,” kwa maana wakati Dada White anapoendelea kunena kuhusu Dhabihu ya Kila Siku, ananena kuhusu giza na machafuko, nasi tutawaonyesha baadhi ya hayo asubuhi hii.</w:t>
      </w:r>
    </w:p>
    <w:p>
      <w:pPr>
        <w:pStyle w:val="ArticleHeading"/>
        <w:jc w:val="left"/>
      </w:pPr>
      <w:r>
        <w:rPr>
          <w:rFonts w:ascii="Arial" w:hAnsi="Arial" w:eastAsia="Arial" w:cs="Arial"/>
        </w:rPr>
        <w:t>Kuchukua mtazamo usio sahihi kuhusu Dhabihu ya Kila Siku huleta giza na machafuko.</w:t>
      </w:r>
    </w:p>
    <w:p>
      <w:pPr>
        <w:pStyle w:val="ArticleBody"/>
        <w:jc w:val="left"/>
      </w:pPr>
      <w:r>
        <w:rPr>
          <w:rFonts w:ascii="Times New Roman" w:hAnsi="Times New Roman" w:eastAsia="Times New Roman" w:cs="Times New Roman"/>
        </w:rPr>
        <w:t>“Wakati haujawa jaribio tangu mwaka wa 1844, wala hautakuwa tena jaribio kamwe.”</w:t>
      </w:r>
    </w:p>
    <w:p>
      <w:pPr>
        <w:pStyle w:val="ArticleBody"/>
        <w:jc w:val="left"/>
      </w:pPr>
      <w:r>
        <w:rPr>
          <w:rFonts w:ascii="Times New Roman" w:hAnsi="Times New Roman" w:eastAsia="Times New Roman" w:cs="Times New Roman"/>
        </w:rPr>
        <w:t>Kwa hiyo, kuhusiana na Dhabihu ya Kila Siku mnayoiona hapa, hoja ndiyo hii. Hii ndiyo hoja ya leo; hii ndiyo hoja iliyoletwa na mwana wa Ellen White. Ililetwa na wengine pia, lakini yeye ndiye aliyeiweka katika rekodi ya kihistoria ya Uadventista. Nayo ni hii: unaposoma kifungu hiki, muktadha wa kuweka wakati ndio unaohitaji kuuelewa.</w:t>
      </w:r>
    </w:p>
    <w:p>
      <w:pPr>
        <w:pStyle w:val="ArticleBody"/>
        <w:jc w:val="left"/>
      </w:pPr>
      <w:r>
        <w:rPr>
          <w:rFonts w:ascii="Times New Roman" w:hAnsi="Times New Roman" w:eastAsia="Times New Roman" w:cs="Times New Roman"/>
        </w:rPr>
        <w:t>—“maoni mengine yamekubaliwa,”—kuhusu Dhabihu ya Kila Siku—“nayo giza na machafuko yamefuata. Tangu mwaka wa 1844 wakati haujawa tena kipimo, wala hautakuwa tena kipimo kamwe.</w:t>
      </w:r>
    </w:p>
    <w:p>
      <w:pPr>
        <w:pStyle w:val="ArticleBody"/>
        <w:jc w:val="left"/>
      </w:pPr>
      <w:r>
        <w:rPr>
          <w:rFonts w:ascii="Times New Roman" w:hAnsi="Times New Roman" w:eastAsia="Times New Roman" w:cs="Times New Roman"/>
        </w:rPr>
        <w:t>Bwana amenionyesha kwamba ujumbe wa malaika wa tatu lazima uende, na kutangazwa kwa watoto wa Bwana waliotawanyika, lakini haupaswi kutundikwa juu ya wakati.</w:t>
      </w:r>
    </w:p>
    <w:p>
      <w:pPr>
        <w:pStyle w:val="ArticleBody"/>
        <w:jc w:val="left"/>
      </w:pPr>
      <w:r>
        <w:rPr>
          <w:rFonts w:ascii="Times New Roman" w:hAnsi="Times New Roman" w:eastAsia="Times New Roman" w:cs="Times New Roman"/>
        </w:rPr>
        <w:t>Je, unaona kwa nini Willy White anasema kwamba tunahitaji kuangalia muktadha wa kuweka wakati?</w:t>
      </w:r>
    </w:p>
    <w:p>
      <w:pPr>
        <w:pStyle w:val="ArticleBody"/>
        <w:jc w:val="left"/>
      </w:pPr>
      <w:r>
        <w:rPr>
          <w:rFonts w:ascii="Times New Roman" w:hAnsi="Times New Roman" w:eastAsia="Times New Roman" w:cs="Times New Roman"/>
        </w:rPr>
        <w:t>Inazungumzia juu ya machafuko ambayo mitazamo isiyo sahihi kuhusu Huduma ya Kila Siku ilisababisha; wakati haujakuwa jaribu; kisha kuna aya kuhusu kuweka nyakati.</w:t>
      </w:r>
    </w:p>
    <w:p>
      <w:pPr>
        <w:pStyle w:val="ArticleBody"/>
        <w:jc w:val="left"/>
      </w:pPr>
      <w:r>
        <w:rPr>
          <w:rFonts w:ascii="Times New Roman" w:hAnsi="Times New Roman" w:eastAsia="Times New Roman" w:cs="Times New Roman"/>
        </w:rPr>
        <w:t>Sawa, hili ndilo mnapaswa kuelewa: Aya hii kuhusu kuweka wakati, haikuwamo katika hati ya awali ya chanzo; na, kauli ile kwamba suala la wakati halijawa jaribu, sentensi hiyo imebadilishwa. Inaipotosha fikra ya awali ya Ellen White. Yeye hakuunganisha chochote kuhusu kuweka wakati na Daily. Hili ndilo tunalotaka kulitazama asubuhi hii.</w:t>
      </w:r>
    </w:p>
    <w:p>
      <w:pPr>
        <w:pStyle w:val="ArticleBody"/>
        <w:jc w:val="left"/>
      </w:pPr>
      <w:r>
        <w:rPr>
          <w:rFonts w:ascii="Times New Roman" w:hAnsi="Times New Roman" w:eastAsia="Times New Roman" w:cs="Times New Roman"/>
        </w:rPr>
        <w:t>Kwa hiyo, kama nilivyosema, hatutasoma kurasa hizi zote. Nitahakikisha tu kwamba mnazo mikononi mwenu ili mpate kuyapima ninayoyasema; kwa sababu, kama mwanadamu, yapo uwezekano kwamba ninawapotosha.</w:t>
      </w:r>
    </w:p>
    <w:p>
      <w:pPr>
        <w:pStyle w:val="ArticleBody"/>
        <w:jc w:val="left"/>
      </w:pPr>
      <w:r>
        <w:rPr>
          <w:rFonts w:ascii="Times New Roman" w:hAnsi="Times New Roman" w:eastAsia="Times New Roman" w:cs="Times New Roman"/>
        </w:rPr>
        <w:t>Arthur White—“Muktadha wa Kuweka Nyakati”</w:t>
      </w:r>
    </w:p>
    <w:p>
      <w:pPr>
        <w:pStyle w:val="ArticleBody"/>
        <w:jc w:val="left"/>
      </w:pPr>
      <w:r>
        <w:rPr>
          <w:rFonts w:ascii="Times New Roman" w:hAnsi="Times New Roman" w:eastAsia="Times New Roman" w:cs="Times New Roman"/>
        </w:rPr>
        <w:t>Watetezi wa mtazamo wa kale walishikilia kwamba maneno ya kauli hii [Early Writings, 74–75.] yaliweka kibali cha Mbingu juu ya mtazamo kuhusu “the daily” ulioshikiliwa na Miller na baadaye kurudiwa na Uriah Smith.</w:t>
      </w:r>
    </w:p>
    <w:p>
      <w:pPr>
        <w:pStyle w:val="ArticleBody"/>
        <w:jc w:val="left"/>
      </w:pPr>
      <w:r>
        <w:rPr>
          <w:rFonts w:ascii="Times New Roman" w:hAnsi="Times New Roman" w:eastAsia="Times New Roman" w:cs="Times New Roman"/>
        </w:rPr>
        <w:t>Arthur White, mwana wa Willy White, katika mfululizo wake wa juzuu sita kuhusu historia ya Ellen White, akizungumzia msimamo wa baba yake wa kukataa mtazamo sahihi kuhusu “Daily,” anasema, katika EGW, juzuu ya 6, kwenye ukurasa wa 252,</w:t>
      </w:r>
    </w:p>
    <w:p>
      <w:pPr>
        <w:pStyle w:val="ArticleBody"/>
        <w:jc w:val="left"/>
      </w:pPr>
      <w:r>
        <w:rPr>
          <w:rFonts w:ascii="Times New Roman" w:hAnsi="Times New Roman" w:eastAsia="Times New Roman" w:cs="Times New Roman"/>
        </w:rPr>
        <w:t>“Watetezi wa mtazamo wa kale”—kwamba Sadaka ya Kila Siku iliwakilisha Upagani—“walidumisha kwamba maneno ya kauli hii [Early Writings, 74–75.] yaliweka idhini ya Mbingu juu ya mtazamo wa sadaka ya kila siku ulioshikiliwa na Miller na baadaye kurudiwa na Uriah Smith.”—</w:t>
      </w:r>
    </w:p>
    <w:p>
      <w:pPr>
        <w:pStyle w:val="ArticleBody"/>
        <w:jc w:val="left"/>
      </w:pPr>
      <w:r>
        <w:rPr>
          <w:rFonts w:ascii="Times New Roman" w:hAnsi="Times New Roman" w:eastAsia="Times New Roman" w:cs="Times New Roman"/>
        </w:rPr>
        <w:t>Kama Arthur White angekuwa mwanahistoria wa kweli na sahihi, je, mnajua angekuwa amesema nini hapo? Angekuwa ameweka tu neno moja humo; lakini, Arthur White, hapa alikosea kabisa. Angekuwa amesema, “Watetezi wa mtazamo wa kale walishikilia [kwa usahihi] kwamba maneno ya kauli hii, —walishikilia kwamba maneno ya kauli hii [Early Writings, 74-75.],' yaliweka kibali cha Mbinguni juu ya mtazamo wa “daily” ulioshikiliwa na Miller na baadaye kurudiwa na Uriah Smith.”</w:t>
      </w:r>
    </w:p>
    <w:p>
      <w:pPr>
        <w:pStyle w:val="ArticleBody"/>
        <w:jc w:val="left"/>
      </w:pPr>
      <w:r>
        <w:rPr>
          <w:rFonts w:ascii="Times New Roman" w:hAnsi="Times New Roman" w:eastAsia="Times New Roman" w:cs="Times New Roman"/>
        </w:rPr>
        <w:t>Lakini haliweki humo kwa usahihi. Yeye anasema tu yale wanayoshikilia, kana kwamba kuna uwezekano kwamba walikuwa wakishikilia msimamo usio sahihi. Lakini hawakuwa hivyo; walikuwa na msimamo sahihi.</w:t>
      </w:r>
    </w:p>
    <w:p>
      <w:pPr>
        <w:pStyle w:val="ArticleBody"/>
        <w:jc w:val="left"/>
      </w:pPr>
      <w:r>
        <w:rPr>
          <w:rFonts w:ascii="Times New Roman" w:hAnsi="Times New Roman" w:eastAsia="Times New Roman" w:cs="Times New Roman"/>
        </w:rPr>
        <w:t>—“Watetezi wa mtazamo mpya”—baba yake, Willy, A. G. Daniells, W. W. Prescott, nami sitaingia huko sasa hivi—“walishikilia kwamba kauli hiyo lazima ichukuliwe katika muktadha wake—muktadha wa kuweka wakati.”</w:t>
      </w:r>
    </w:p>
    <w:p>
      <w:pPr>
        <w:pStyle w:val="ArticleBody"/>
        <w:jc w:val="left"/>
      </w:pPr>
      <w:r>
        <w:rPr>
          <w:rFonts w:ascii="Times New Roman" w:hAnsi="Times New Roman" w:eastAsia="Times New Roman" w:cs="Times New Roman"/>
        </w:rPr>
        <w:t>Tumewaambia hoja yao katika Early Writings, ukurasa wa 74.</w:t>
      </w:r>
    </w:p>
    <w:p>
      <w:pPr>
        <w:pStyle w:val="ArticleBody"/>
        <w:jc w:val="left"/>
      </w:pPr>
      <w:r>
        <w:rPr>
          <w:rFonts w:ascii="Times New Roman" w:hAnsi="Times New Roman" w:eastAsia="Times New Roman" w:cs="Times New Roman"/>
        </w:rPr>
        <w:t>—“Watetezi wa mtazamo mpya walishikilia kwamba kauli hiyo sharti ichukuliwe katika muktadha wake—muktadha wa kuweka wakati. Kauli za Ellen White zilizorudiwa-rudiwa kwamba ‘sina nuru juu ya jambo hilo’ (Letter 226, 1908) na ‘siwezi kufafanua kwa uwazi hoja zinazoulizwa’ (Letter 250, 1908), na kutoweza kwake kutoa kauli ya dhahiri wakati swali hilo liliposukumwa mbele yake, zilionekana kuunga mkono hitimisho lao. Pia walikuwa na hakika kwamba jumbe zilizotolewa kupitia Ellen White hazingepingana na matukio ya historia yaliyokwisha kuthibitishwa waziwazi.” Arthur White, EGW, juzuu ya 6, 252.</w:t>
      </w:r>
    </w:p>
    <w:p>
      <w:pPr>
        <w:pStyle w:val="ArticleBody"/>
        <w:jc w:val="left"/>
      </w:pPr>
      <w:r>
        <w:rPr>
          <w:rFonts w:ascii="Times New Roman" w:hAnsi="Times New Roman" w:eastAsia="Times New Roman" w:cs="Times New Roman"/>
        </w:rPr>
        <w:t>Toleo la Asili—Review and Herald, Novemba 1, 1850</w:t>
      </w:r>
    </w:p>
    <w:p>
      <w:pPr>
        <w:pStyle w:val="ArticleBody"/>
        <w:jc w:val="left"/>
      </w:pPr>
      <w:r>
        <w:rPr>
          <w:rFonts w:ascii="Times New Roman" w:hAnsi="Times New Roman" w:eastAsia="Times New Roman" w:cs="Times New Roman"/>
        </w:rPr>
        <w:t>Na maandiko ya Early Writings, ukurasa wa 74, yalichapishwa lini? 1882; kitabu cha Early Writings kilichapishwa mwaka 1882.</w:t>
      </w:r>
    </w:p>
    <w:p>
      <w:pPr>
        <w:pStyle w:val="ArticleBody"/>
        <w:jc w:val="left"/>
      </w:pPr>
      <w:r>
        <w:rPr>
          <w:rFonts w:ascii="Times New Roman" w:hAnsi="Times New Roman" w:eastAsia="Times New Roman" w:cs="Times New Roman"/>
        </w:rPr>
        <w:t>Lakini mahali ambapo kifungu tunachokizingatia katika *Early Writings* kilipatikana mwanzoni ni katika *Review and Herald*, Novemba 1, 1850, nanyi mnacho hicho katika maandishi yenu. Nacho kina aya kadhaa, na kama nilivyosema, hatutasoma zote.</w:t>
      </w:r>
    </w:p>
    <w:p>
      <w:pPr>
        <w:pStyle w:val="ArticleBody"/>
        <w:jc w:val="left"/>
      </w:pPr>
      <w:r>
        <w:rPr>
          <w:rFonts w:ascii="Times New Roman" w:hAnsi="Times New Roman" w:eastAsia="Times New Roman" w:cs="Times New Roman"/>
        </w:rPr>
        <w:t>Tunaona aya nne kwenye ukurasa wa 2, kisha aya nne kwenye ukurasa wa 3:</w:t>
      </w:r>
    </w:p>
    <w:p>
      <w:pPr>
        <w:pStyle w:val="ArticleScripture"/>
        <w:jc w:val="left"/>
      </w:pPr>
      <w:r>
        <w:rPr>
          <w:rFonts w:ascii="Times New Roman" w:hAnsi="Times New Roman" w:eastAsia="Times New Roman" w:cs="Times New Roman"/>
        </w:rPr>
        <w:t>“Ndugu na Dada wapendwa, nataka kuwapa muhtasari mfupi wa yale ambayo Bwana amenionyesha hivi karibuni katika maono. Nilionyeshwa uzuri wa Yesu, na upendo ambao malaika wanao wao kwa wao. Malaika akasema—Je, hamwezi kuuona upendo wao?—ufuateni. Vivyo hivyo watu wa Mungu wanapaswa kupendana. Afadhali lawama ikuangukie wewe mwenyewe kuliko ndugu. Niliona kwamba ujumbe huu—‘uzeni mlivyo navyo, mtoe sadaka’—haukuwa umetolewa, na baadhi ya watu, katika nuru yake iliyo wazi; kwamba kusudi la kweli la maneno ya Mwokozi wetu halikuwa limewasilishwa waziwazi. Niliona kwamba kusudi la kuuza havikuwa kuwapa wale wanaoweza kufanya kazi na kujitegemeza; bali kuieneza kweli. Ni dhambi kuwategemeza na kuwastarehesha katika uvivu wale wanaoweza kufanya kazi. Wengine wamekuwa na bidii kuhudhuria mikutano yote; si kwa kumtukuza Mungu, bali kwa ajili ya—‘mikate na samaki.’ Hao ingekuwa afadhali sana wabaki nyumbani wakifanya kazi kwa mikono yao,—‘lililo jema,’—ili kuyatimizia mahitaji ya familia zao, na wawe na kitu cha kutoa kwa kuitegemeza kazi ya thamani ya kweli ya wakati huu.”</w:t>
      </w:r>
    </w:p>
    <w:p>
      <w:pPr>
        <w:pStyle w:val="ArticleScripture"/>
        <w:jc w:val="left"/>
      </w:pPr>
      <w:r>
        <w:rPr>
          <w:rFonts w:ascii="Times New Roman" w:hAnsi="Times New Roman" w:eastAsia="Times New Roman" w:cs="Times New Roman"/>
        </w:rPr>
        <w:t>Wengine, niliona, walikuwa wamekosea kwa kuombea wagonjwa wapate kuponywa mbele ya wasioamini. Ikiwa yuko yeyote miongoni mwetu aliye mgonjwa, naye awaita wazee wa kanisa wamwombee, sawasawa na Yakobo 5:14, 15, yapaswa tufuate mfano wa Yesu. Aliwatoa wasioamini nje ya chumba, kisha akamponya mgonjwa; vivyo hivyo inatupasa kutafuta kutengwa na kutokuamini kwa wale wasio na imani, tunapowaombea wagonjwa walio miongoni mwetu.</w:t>
      </w:r>
    </w:p>
    <w:p>
      <w:pPr>
        <w:pStyle w:val="ArticleScripture"/>
        <w:jc w:val="left"/>
      </w:pPr>
      <w:r>
        <w:rPr>
          <w:rFonts w:ascii="Times New Roman" w:hAnsi="Times New Roman" w:eastAsia="Times New Roman" w:cs="Times New Roman"/>
        </w:rPr>
        <w:t>Kisha nikaelekezwa kurudi kwenye wakati ule ambao Yesu aliwachukua wanafunzi wake kando, peke yao, mpaka katika chumba cha juu, akawaosha miguu kwanza, kisha akawapa wale mkate uliovunjwa, kuwakilisha mwili wake uliovunjwa, na juisi ya mzabibu kuwakilisha damu yake iliyomwagika. Nikaona kwamba wote wanapaswa kutenda kwa ufahamu, na kufuata mfano wa Yesu katika mambo haya, na wanaposhughulika na maagizo haya, wanapaswa kujitenga na wasioamini kadiri inavyowezekana.</w:t>
      </w:r>
    </w:p>
    <w:p>
      <w:pPr>
        <w:pStyle w:val="ArticleScripture"/>
        <w:jc w:val="left"/>
      </w:pPr>
      <w:r>
        <w:rPr>
          <w:rFonts w:ascii="Times New Roman" w:hAnsi="Times New Roman" w:eastAsia="Times New Roman" w:cs="Times New Roman"/>
        </w:rPr>
        <w:t>Kisha nikaonyeshwa kwamba mapigo saba ya mwisho yatamiminwa, baada ya Yesu kuondoka Patakatifu. Malaika akasema—Ni ghadhabu ya Mungu na ya Mwana-Kondoo inayosababisha uangamivu au kifo cha waovu. Kwa sauti ya Mungu watakatifu watakuwa hodari na wa kutisha kama jeshi lenye mabango; lakini hapo ndipo hawatatekeleza hukumu iliyoandikwa. Utekelezaji wa hukumu utakuwa mwishoni mwa miaka 1000.</w:t>
      </w:r>
    </w:p>
    <w:p>
      <w:pPr>
        <w:pStyle w:val="ArticleScripture"/>
        <w:jc w:val="left"/>
      </w:pPr>
      <w:r>
        <w:rPr>
          <w:rFonts w:ascii="Times New Roman" w:hAnsi="Times New Roman" w:eastAsia="Times New Roman" w:cs="Times New Roman"/>
        </w:rPr>
        <w:t>"Baada ya watakatifu kubadilishwa wapate kutokufa, na kuchukuliwa juu pamoja, na kupokea vinubi vyao, taji, n.k., na kuingia katika Mji Mtakatifu, Yesu na watakatifu huketi kuhukumu. Vitabu vinafunguliwa, kitabu cha uzima na kitabu cha mauti; kitabu cha uzima kina matendo mema ya watakatifu, na kitabu cha mauti kina matendo maovu ya waovu. Vitabu hivi vililinganishwa na Kitabu cha sheria, yaani, Biblia, nao walihukumiwa kulingana nacho. Watakatifu kwa umoja pamoja na Yesu hupitisha hukumu yao juu ya wafu waovu. Tazameni! alisema malaika, watakatifu huketi hukumu, kwa umoja pamoja na Yesu, na kumpimia kila mmoja wa waovu, sawasawa na matendo yaliyotendwa katika mwili, tena huandikwa mbele ya majina yao yale wapaswayo kupokea, wakati wa kutekelezwa kwa hukumu. Hii, niliona, ilikuwa kazi ya watakatifu pamoja na Yesu, katika Mji Mtakatifu kabla haujashuka kuja duniani, katika kipindi cha miaka 1000. Kisha mwishoni mwa miaka 1000, Yesu, na malaika, na watakatifu wote pamoja naye, huondoka katika Mji Mtakatifu, na wakati anashuka kuja duniani pamoja nao, wafu waovu hufufuliwa, ndipo wale watu wenyewe waliomchoma,’ wakiisha kufufuliwa, watamwona kwa mbali katika utukufu wake wote, malaika na watakatifu wakiwa pamoja naye, nao watalia kwa sababu yake. Wataona alama za misumari mikononi mwake, na miguuni mwake, na pale walipomchoma mkuki ubavuni mwake. Alama za misumari na mkuki ndipo zitakuwa utukufu wake. Ni mwishoni mwa miaka 1000 ndipo Yesu atasimama juu ya Mlima wa Mizeituni, nao Mlima utapasuka katikati, na kuwa uwanda mkubwa sana, na wale wanaokimbia wakati huo ni waovu, ambao wamefufuliwa punde tu. Kisha Mji Mtakatifu hushuka na kutua juu ya uwanda huo."</w:t>
      </w:r>
    </w:p>
    <w:p>
      <w:pPr>
        <w:pStyle w:val="ArticleScripture"/>
        <w:jc w:val="left"/>
      </w:pPr>
      <w:r>
        <w:rPr>
          <w:rFonts w:ascii="Times New Roman" w:hAnsi="Times New Roman" w:eastAsia="Times New Roman" w:cs="Times New Roman"/>
        </w:rPr>
        <w:t>Kisha Shetani akawajaza waovu, waliokuwa wamefufuliwa, roho yake. Akawapendezesha kwa maneno kwamba jeshi lililo Mjini ni dogo, na kwamba jeshi lake ni kubwa, na kwamba waweza kuwashinda watakatifu na kuutwaa Mji. Wakati Shetani alipokuwa akilikusanya jeshi lake, watakatifu walikuwa ndani ya Mji, wakiutazama uzuri na utukufu wa Paradiso ya Mungu. Yesu alikuwa mbele yao, akiwaongoza. Mara moja Mwokozi huyo mpendwa akaondoka kutoka miongoni mwetu; lakini upesi tukaisikia sauti yake tamu, ikisema, —Njoni, ninyi mliobarikiwa na Baba yangu, urithini ufalme mliowekewa tayari tangu kuwekwa msingi wa ulimwengu.' Tukakusanyika kumzunguka Yesu, na mara tu alipofunga malango ya Mji, laana ikatangazwa juu ya waovu. Malango yakafungwa. Ndipo watakatifu wakazitumia mbawa zao na kupaa mpaka juu ya ukuta wa Mji. Yesu naye alikuwa pamoja nao; taji yake ilionekana yenye kung'aa na tukufu. Ilikuwa taji ndani ya taji, saba kwa idadi. Taji za watakatifu zilikuwa za dhahabu safi kabisa, zimepambwa kwa nyota. Nyuso zao ziling'aa kwa utukufu, kwa maana walikuwa katika mfano halisi wa Yesu; na walipoinuka, na kusonga pamoja wote hadi juu ya Mji, nilinyakuliwa na mandhari hiyo.</w:t>
      </w:r>
    </w:p>
    <w:p>
      <w:pPr>
        <w:pStyle w:val="ArticleScripture"/>
        <w:jc w:val="left"/>
      </w:pPr>
      <w:r>
        <w:rPr>
          <w:rFonts w:ascii="Times New Roman" w:hAnsi="Times New Roman" w:eastAsia="Times New Roman" w:cs="Times New Roman"/>
        </w:rPr>
        <w:t>Kisha waovu wakaona kile walichokuwa wamekipoteza; na moto ukavuvumwa kutoka kwa Mungu juu yao, ukawala. Huko ndiko kulikuwa Utekelezaji wa Hukumu. Kisha waovu walipokea kulingana na jinsi watakatifu, kwa umoja pamoja na Yesu, walivyokuwa wamewapimia katika muda wa miaka 1000. Moto huohuo kutoka kwa Mungu uliowaangamiza waovu, uliitakasa dunia yote. Milima iliyovunjika na yenye magamba ikayeyuka kwa joto kali sana, anga nayo pia, na mabua yote yakateketezwa. Ndipo urithi wetu ukafunguka mbele yetu, wenye utukufu na uzuri, nasi tukaimiliki dunia yote iliyofanywa upya. Sote tukapaza sauti kuu, Utukufu, Haleluya.</w:t>
      </w:r>
    </w:p>
    <w:p>
      <w:pPr>
        <w:pStyle w:val="ArticleScripture"/>
        <w:jc w:val="left"/>
      </w:pPr>
      <w:r>
        <w:rPr>
          <w:rFonts w:ascii="Times New Roman" w:hAnsi="Times New Roman" w:eastAsia="Times New Roman" w:cs="Times New Roman"/>
        </w:rPr>
        <w:t>Pia niliona kwamba wachungaji wanapaswa kushauriana na wale ambao wana sababu ya kuwaamini, wale ambao wamekuwamo katika jumbe zote, na ambao wamesimama imara katika kweli yote ya wakati huu, kabla hawajatetea hoja yoyote mpya ya maana, ambayo huenda wakadhani kwamba Biblia inaiunga mkono. Ndipo wachungaji watakuwa na umoja mkamilifu, na umoja wa wachungaji utahisiwa na kanisa. Niliona kwamba mwenendo wa namna hiyo ungezuia migawanyiko ya kuhuzunisha, na hapo kusingekuwapo hatari ya kundi la thamani kugawanyika, na kondoo kutawanyika, pasipo mchungaji.”—</w:t>
      </w:r>
    </w:p>
    <w:p>
      <w:pPr>
        <w:pStyle w:val="ArticleBody"/>
        <w:jc w:val="left"/>
      </w:pPr>
      <w:r>
        <w:rPr>
          <w:rFonts w:ascii="Times New Roman" w:hAnsi="Times New Roman" w:eastAsia="Times New Roman" w:cs="Times New Roman"/>
        </w:rPr>
        <w:t>Kisha inahitimisha kwa aya tano zaidi ambazo nimeziweka ndani ya kisanduku kwa ajili yenu, kwa sababu aya hizi tano kutoka katika makala ndizo zitakazokuja kuingizwa katika *Early Writings*. Hiyo ndiyo sababu aya hizi tano za mwisho zimezungushiwa kisanduku.</w:t>
      </w:r>
    </w:p>
    <w:p>
      <w:pPr>
        <w:pStyle w:val="ArticleScripture"/>
        <w:jc w:val="left"/>
      </w:pPr>
      <w:r>
        <w:rPr>
          <w:rFonts w:ascii="Times New Roman" w:hAnsi="Times New Roman" w:eastAsia="Times New Roman" w:cs="Times New Roman"/>
        </w:rPr>
        <w:t>“Tarehe 23 Septemba, Bwana alinionyesha kwamba alikuwa amenyoosha mkono wake mara ya pili ili kuwakomboa mabaki ya watu wake, na kwamba juhudi lazima ziongezwe maradufu katika wakati huu wa kukusanya. Katika wakati wa kutawanyika, Israeli alipigwa na kuraruliwa; lakini sasa katika wakati wa kukusanya Mungu atawaponya na kuwafunga watu wake. Katika kutawanyika, juhudi zilizofanywa za kuieneza kweli zilikuwa na athari ndogo sana, zilitimiza machache tu au hakuna lolote; lakini katika kukusanya, Mungu alipoweka mkono wake kuwakusanya watu wake, juhudi za kuieneza kweli zitakuwa na matokeo yaliyokusudiwa. Wote wanapaswa kuwa na umoja na kuwa na bidii katika kazi hii. Naliona kwamba ilikuwa aibu kwa yeyote kurejelea wakati wa kutawanyika kuwa mifano ya kutuongoza sasa katika wakati wa kukusanya; kwa maana kama Mungu hatufanyii zaidi sasa kuliko alivyofanya wakati ule, Israeli hangekusanywa kamwe. Ni lazima vivyo hivyo kweli ichapishwe katika karatasi, kama inavyohubiriwa.”</w:t>
      </w:r>
    </w:p>
    <w:p>
      <w:pPr>
        <w:pStyle w:val="ArticleScripture"/>
        <w:jc w:val="left"/>
      </w:pPr>
      <w:r>
        <w:rPr>
          <w:rFonts w:ascii="Times New Roman" w:hAnsi="Times New Roman" w:eastAsia="Times New Roman" w:cs="Times New Roman"/>
        </w:rPr>
        <w:t>Bwana alinionyesha kwamba chati ya 1843 iliongozwa na mkono wake, na kwamba hakuna sehemu yake iliyopaswa kubadilishwa; kwamba hesabu zilikuwa kama alivyotaka. Kwamba mkono wake ulikuwa juu yake na ulificha kosa katika baadhi ya hesabu, ili pasiwepo mtu yeyote angeweza kuliona, mpaka mkono wake ulipoondolewa.</w:t>
      </w:r>
    </w:p>
    <w:p>
      <w:pPr>
        <w:pStyle w:val="ArticleScripture"/>
        <w:jc w:val="left"/>
      </w:pPr>
      <w:r>
        <w:rPr>
          <w:rFonts w:ascii="Times New Roman" w:hAnsi="Times New Roman" w:eastAsia="Times New Roman" w:cs="Times New Roman"/>
        </w:rPr>
        <w:t>Kisha nikaona kuhusiana na “—Daily,” kwamba neno “—sacrifice” liliongezwa kwa hekima ya mwanadamu, wala si sehemu ya andiko; na kwamba Bwana aliwapa mtazamo ulio sahihi juu yake wale waliotoa kilio cha saa ya hukumu. Wakati umoja ulikuwapo, kabla ya 1844, karibu wote walikuwa wameungana katika mtazamo sahihi wa “—Daily;” lakini tangu 1844, katika machafuko, mitazamo mingine imekubaliwa, na giza na machafuko yamefuata.</w:t>
      </w:r>
    </w:p>
    <w:p>
      <w:pPr>
        <w:pStyle w:val="ArticleScripture"/>
        <w:jc w:val="left"/>
      </w:pPr>
      <w:r>
        <w:rPr>
          <w:rFonts w:ascii="Times New Roman" w:hAnsi="Times New Roman" w:eastAsia="Times New Roman" w:cs="Times New Roman"/>
        </w:rPr>
        <w:t>“Bwana alinionesha kwamba Wakati haukuwa jaribio tangu mwaka wa 1844, wala wakati hautakuwa tena jaribio kamwe.</w:t>
      </w:r>
    </w:p>
    <w:p>
      <w:pPr>
        <w:pStyle w:val="ArticleScripture"/>
        <w:jc w:val="left"/>
      </w:pPr>
      <w:r>
        <w:rPr>
          <w:rFonts w:ascii="Times New Roman" w:hAnsi="Times New Roman" w:eastAsia="Times New Roman" w:cs="Times New Roman"/>
        </w:rPr>
        <w:t>Kisha nikaelekezwa kwa baadhi ya wale walio katika kosa kubwa, kwamba watakatifu wangali wanapaswa kwenda Yerusalemu ya Kale, n.k., kabla ya Bwana kuja. Mtazamo wa namna hiyo umekusudiwa kuiondoa akili na shauku kutoka katika kazi ya sasa ya Mungu, chini ya ujumbe wa malaika wa tatu; kwa maana ikiwa tunapaswa kwenda Yerusalemu, basi akili zetu kwa kawaida zitakuwa huko, na mali zetu zitazuiliwa zisitumike kwa matumizi mengine, ili kuwafikisha watakatifu Yerusalemu. Nikaona kwamba sababu iliyowafanya waachwe waingie katika kosa hili kubwa ni kwamba hawakuungama na kuyaacha makosa yao, ambayo wamekuwa nayo kwa muda wa miaka kadhaa iliyopita.” Review and Herald, November 1, 1850.</w:t>
      </w:r>
    </w:p>
    <w:p>
      <w:pPr>
        <w:pStyle w:val="ArticleBody"/>
        <w:jc w:val="left"/>
      </w:pPr>
      <w:r>
        <w:rPr>
          <w:rFonts w:ascii="Times New Roman" w:hAnsi="Times New Roman" w:eastAsia="Times New Roman" w:cs="Times New Roman"/>
        </w:rPr>
        <w:t>Je, unawaona? Je, unajua ninachozungumzia?</w:t>
      </w:r>
    </w:p>
    <w:p>
      <w:pPr>
        <w:pStyle w:val="ArticleBody"/>
        <w:jc w:val="left"/>
      </w:pPr>
      <w:r>
        <w:rPr>
          <w:rFonts w:ascii="Times New Roman" w:hAnsi="Times New Roman" w:eastAsia="Times New Roman" w:cs="Times New Roman"/>
        </w:rPr>
        <w:t>Sawa. Tukiyaingia katika aya hizi tano za mwisho, mtaona baadhi ya mambo yaliyo tofauti katika maandishi ya awali kuliko mtakavyopata katika Early Writings, ukurasa wa 74.</w:t>
      </w:r>
    </w:p>
    <w:p>
      <w:pPr>
        <w:pStyle w:val="ArticleBody"/>
        <w:jc w:val="left"/>
      </w:pPr>
      <w:r>
        <w:rPr>
          <w:rFonts w:ascii="Times New Roman" w:hAnsi="Times New Roman" w:eastAsia="Times New Roman" w:cs="Times New Roman"/>
        </w:rPr>
        <w:t>KUTOKA KWA HADHIRA: Kwa hiyo, unasema kwamba hivi vilivyomo ndani ya kisanduku ndivyo vya asili?</w:t>
      </w:r>
    </w:p>
    <w:p>
      <w:pPr>
        <w:pStyle w:val="ArticleBody"/>
        <w:jc w:val="left"/>
      </w:pPr>
      <w:r>
        <w:rPr>
          <w:rFonts w:ascii="Times New Roman" w:hAnsi="Times New Roman" w:eastAsia="Times New Roman" w:cs="Times New Roman"/>
        </w:rPr>
        <w:t>Hizi zilizo katika kisanduku, hizi ndizo aya tano za mwisho katika makala hii ya asili, na kisanduku hiki kinazizunguka. Aya hizi tano ndizo ambazo hatimaye zinaishia katika Early Writings, ukurasa wa 74.</w:t>
      </w:r>
    </w:p>
    <w:p>
      <w:pPr>
        <w:pStyle w:val="ArticleBody"/>
        <w:jc w:val="left"/>
      </w:pPr>
      <w:r>
        <w:rPr>
          <w:rFonts w:ascii="Times New Roman" w:hAnsi="Times New Roman" w:eastAsia="Times New Roman" w:cs="Times New Roman"/>
        </w:rPr>
        <w:t>Lakini, hili lilichapishwa lini, hili liliandikwa lini? Novemba 1850.</w:t>
      </w:r>
    </w:p>
    <w:p>
      <w:pPr>
        <w:pStyle w:val="ArticleBody"/>
        <w:jc w:val="left"/>
      </w:pPr>
      <w:r>
        <w:rPr>
          <w:rFonts w:ascii="Times New Roman" w:hAnsi="Times New Roman" w:eastAsia="Times New Roman" w:cs="Times New Roman"/>
        </w:rPr>
        <w:t>Kwa hiyo, nimeweka kwa herufi nzito mambo yatakayobadilishwa kutoka katika aya hizi tano. Kutakuwa na mabadiliko ya namna ya metamofosisi katika jambo hili; kwa sababu, katika wakati wa karibu sana ujao mwaka 1851, kitabu A Sketch of the Christian Experience and Views of Ellen G. White kitachapishwa, nao watachukua aya hizi na kuziingiza katika A Sketch of the Christian Experience and Views of Ellen G. White. Na kutoka hapa [makala katika Review and Herald, Novemba 1850] hadi A Sketch of the Christian Experience and Views of Ellen G. White, kuna baadhi ya mabadiliko madogo ya kiuhariri yaliyotokea katika aya hizi tano. Kisha kutoka A Sketch of the Christian Experience and Views of Ellen G. White mwaka 1851 hadi Early Writings mwaka 1882, kuna mabadiliko zaidi ya kiuhariri, na mabadiliko hayo ya kiuhariri ndiyo yanayofanya Early Writings, ukurasa wa 74, kuwa ya mkanganyiko.</w:t>
      </w:r>
    </w:p>
    <w:p>
      <w:pPr>
        <w:pStyle w:val="ArticleBody"/>
        <w:jc w:val="left"/>
      </w:pPr>
      <w:r>
        <w:rPr>
          <w:rFonts w:ascii="Times New Roman" w:hAnsi="Times New Roman" w:eastAsia="Times New Roman" w:cs="Times New Roman"/>
        </w:rPr>
        <w:t>Kwa hiyo, katika aya hizi tano zinazohitimisha katika hati ya asili, katika aya ya kwanza, “September 23d, the Lord showed me . . . ,” hilo litabadilishwa.</w:t>
      </w:r>
    </w:p>
    <w:p>
      <w:pPr>
        <w:pStyle w:val="ArticleBody"/>
        <w:jc w:val="left"/>
      </w:pPr>
      <w:r>
        <w:rPr>
          <w:rFonts w:ascii="Times New Roman" w:hAnsi="Times New Roman" w:eastAsia="Times New Roman" w:cs="Times New Roman"/>
        </w:rPr>
        <w:t>Katika aya zinazofuata: "Kisha nikaona . . ."; "Kisha nikaona . . ."; "Bwana alinionesha . . ."; na, "Kisha nikaelekezwa kwenye . . ."; mambo haya hupata marekebisho madogo fulani.</w:t>
      </w:r>
    </w:p>
    <w:p>
      <w:pPr>
        <w:pStyle w:val="ArticleBody"/>
        <w:jc w:val="left"/>
      </w:pPr>
      <w:r>
        <w:rPr>
          <w:rFonts w:ascii="Times New Roman" w:hAnsi="Times New Roman" w:eastAsia="Times New Roman" w:cs="Times New Roman"/>
        </w:rPr>
        <w:t>Kweli Kumi za Msingi Zimeonyeshwa katika Aya Kumi na Tatu</w:t>
      </w:r>
    </w:p>
    <w:p>
      <w:pPr>
        <w:pStyle w:val="ArticleBody"/>
        <w:jc w:val="left"/>
      </w:pPr>
      <w:r>
        <w:rPr>
          <w:rFonts w:ascii="Times New Roman" w:hAnsi="Times New Roman" w:eastAsia="Times New Roman" w:cs="Times New Roman"/>
        </w:rPr>
        <w:t>Lakini, ninachotaka uone katika aya hizi kumi na tatu kutoka makala ya asili, ameonyesha mambo makuu kumi.</w:t>
      </w:r>
    </w:p>
    <w:p>
      <w:pPr>
        <w:pStyle w:val="ArticleBody"/>
        <w:jc w:val="left"/>
      </w:pPr>
      <w:r>
        <w:rPr>
          <w:rFonts w:ascii="Times New Roman" w:hAnsi="Times New Roman" w:eastAsia="Times New Roman" w:cs="Times New Roman"/>
        </w:rPr>
        <w:t>Na sasa ninakumbuka kwa nini mambo haya yameandikwa kwa herufi nzito. Si kwa sababu hayo yatabadilishwa. Nasisitiza jambo fulani kwa ajili yenu, ikiwa mtaona, kwamba katika aya hizi kumi na tatu alionyeshwa hili . . . , alionyeshwa hili . . . , alionyeshwa hili . . . , alionyeshwa hili. Na alipokuwa ameonyeshwa jambo moja, baada ya kutuambia juu yake, ndipo anaonyeshwa jambo ambalo si lazima liwe limeunganishwa na lile aliloonyeshwa tu kabla: “Nilionyeshwa hili . . . ; nilionyeshwa hili . . . ; nilionyeshwa hili . . . .”</w:t>
      </w:r>
    </w:p>
    <w:p>
      <w:pPr>
        <w:pStyle w:val="ArticleBody"/>
        <w:jc w:val="left"/>
      </w:pPr>
      <w:r>
        <w:rPr>
          <w:rFonts w:ascii="Times New Roman" w:hAnsi="Times New Roman" w:eastAsia="Times New Roman" w:cs="Times New Roman"/>
        </w:rPr>
        <w:t>Unaweza kunichunguza na kuisoma mwenyewe, lakini alionyeshwa kweli kuu kumi katika aya hizi kumi na tatu.</w:t>
      </w:r>
    </w:p>
    <w:p>
      <w:pPr>
        <w:pStyle w:val="ArticleBody"/>
        <w:jc w:val="left"/>
      </w:pPr>
      <w:r>
        <w:rPr>
          <w:rFonts w:ascii="Times New Roman" w:hAnsi="Times New Roman" w:eastAsia="Times New Roman" w:cs="Times New Roman"/>
        </w:rPr>
        <w:t>Haya ndiyo aliyoonyeshwa. Alionyeshwa kuhusu upendo wa Mungu, kuhusu sadaka, kuhusu maombi kwa ajili ya wagonjwa, kuhusu ibada ya meza ya Bwana, kuhusu Mapigo Saba ya Mwisho yanayohusiana na Milenia, kuhusu nuru mpya, kuhusu kukusanywa baada ya 1844, kuhusu kazi ya uchapishaji, kuhusu Chati ya 1843, kuhusu “Daily,” kuhusu “wakati” kama jaribu, na kuhusu hija kwenda Yerusalemu. Na ukiisoma kwa makini, huu si mtiririko wa mawazo. Hili ni jambo la aina ya, “Nalionyeshwa hili,” naye anaandika kile alichoonyeshwa; na alionyeshwa jambo ambalo si lazima liwe limeunganishwa. Inakupasa kuona hilo; kwa sababu, wanapoanza kuvuta aya hizi pamoja, wanaanza kuunda wazo kwamba anasema jambo ambalo kwa kweli hakulisema.</w:t>
      </w:r>
    </w:p>
    <w:p>
      <w:pPr>
        <w:pStyle w:val="ArticleBody"/>
        <w:jc w:val="left"/>
      </w:pPr>
      <w:r>
        <w:rPr>
          <w:rFonts w:ascii="Times New Roman" w:hAnsi="Times New Roman" w:eastAsia="Times New Roman" w:cs="Times New Roman"/>
        </w:rPr>
        <w:t>Review and Herald, Novemba 1, 1850</w:t>
      </w:r>
    </w:p>
    <w:p>
      <w:pPr>
        <w:pStyle w:val="ArticleBody"/>
        <w:jc w:val="left"/>
      </w:pPr>
      <w:r>
        <w:rPr>
          <w:rFonts w:ascii="Times New Roman" w:hAnsi="Times New Roman" w:eastAsia="Times New Roman" w:cs="Times New Roman"/>
        </w:rPr>
        <w:t>Sawa. Angalia fungu la kwanza kati ya mafungu matano tunayoshughulikia kutoka Novemba 1850.</w:t>
      </w:r>
    </w:p>
    <w:p>
      <w:pPr>
        <w:pStyle w:val="ArticleScripture"/>
        <w:jc w:val="left"/>
      </w:pPr>
      <w:r>
        <w:rPr>
          <w:rFonts w:ascii="Times New Roman" w:hAnsi="Times New Roman" w:eastAsia="Times New Roman" w:cs="Times New Roman"/>
        </w:rPr>
        <w:t>“Septemba 23, Bwana alinionyesha kwamba alikuwa ameunyosha mkono wake mara ya pili ili kuwakomboa mabaki ya watu wake, na kwamba juhudi zapasa kuongezwa maradufu katika wakati huu wa kukusanya. Katika wakati wa kutawanyika Israeli alipigwa na kuraruliwa; lakini sasa katika wakati wa kukusanya Mungu atawaponya na kuwafunga watu wake. Katika kutawanyika, juhudi zilizofanywa za kueneza kweli zilikuwa na matokeo madogo sana, zilitimiza kidogo tu au hazikutimiza chochote; lakini katika kukusanya, Mungu alipoweka mkono wake ili kuwakusanya watu wake, juhudi za kueneza kweli zitakuwa na matokeo yaliyokusudiwa. Wote wanapaswa kuwa na umoja na bidii katika kazi hiyo. Niliona kwamba ilikuwa aibu kwa yeyote kurejelea kutawanyika kama mifano ya kutuongoza sasa katika kukusanya; kwa maana ikiwa Mungu hatufanyii zaidi sasa kuliko alivyofanya wakati ule, Israeli hatakusanywa kamwe. Ni lazima kwa kweli kuchapishwa katika gazeti kama ilivyo kuhubiriwa.”—</w:t>
      </w:r>
    </w:p>
    <w:p>
      <w:pPr>
        <w:pStyle w:val="ArticleBody"/>
        <w:jc w:val="left"/>
      </w:pPr>
      <w:r>
        <w:rPr>
          <w:rFonts w:ascii="Times New Roman" w:hAnsi="Times New Roman" w:eastAsia="Times New Roman" w:cs="Times New Roman"/>
        </w:rPr>
        <w:t>Sentensi ya mwisho ya aya hiyo, inasema, “Ni lazima kwa kadiri ilivyo kwamba kweli ichapishwe katika jarida, kama ihubiriwavyo.” Sawa. Wazo hili litaachwa.</w:t>
      </w:r>
    </w:p>
    <w:p>
      <w:pPr>
        <w:pStyle w:val="ArticleBody"/>
        <w:jc w:val="left"/>
      </w:pPr>
      <w:r>
        <w:rPr>
          <w:rFonts w:ascii="Times New Roman" w:hAnsi="Times New Roman" w:eastAsia="Times New Roman" w:cs="Times New Roman"/>
        </w:rPr>
        <w:t>Aya ya pili kati ya hizo tano tunazozizingatia, mahali inaposema, “Bwana alinionyesha,” mwaona nimeipigia mstari.</w:t>
      </w:r>
    </w:p>
    <w:p>
      <w:pPr>
        <w:pStyle w:val="ArticleBody"/>
        <w:jc w:val="left"/>
      </w:pPr>
      <w:r>
        <w:rPr>
          <w:rFonts w:ascii="Times New Roman" w:hAnsi="Times New Roman" w:eastAsia="Times New Roman" w:cs="Times New Roman"/>
        </w:rPr>
        <w:t>—“Bwana alinionyesha kwamba chati ya 1843 iliongozwa na mkono wake, na kwamba hakuna sehemu yake iliyopaswa kubadilishwa; kwamba tarakimu zilikuwa kama alivyotaka. Kwamba mkono wake ulikuwa juu yake na ulificha kosa katika baadhi ya tarakimu, ili asiwepo yeyote ambaye angeweza kuliona, hata mkono wake ulipoondolewa.”—</w:t>
      </w:r>
    </w:p>
    <w:p>
      <w:pPr>
        <w:pStyle w:val="ArticleBody"/>
        <w:jc w:val="left"/>
      </w:pPr>
      <w:r>
        <w:rPr>
          <w:rFonts w:ascii="Times New Roman" w:hAnsi="Times New Roman" w:eastAsia="Times New Roman" w:cs="Times New Roman"/>
        </w:rPr>
        <w:t>Sababu ya kuweka mstari chini ya sehemu yoyote katika aya hizi nne zilizo juu ya ukurasa ni kwamba sehemu hizo zitafanyiwa marekebisho ya kiuhariri zitakapochapishwa tena katika *A Sketch of the Christian Experience and Views of Ellen G. White* mnamo 1851.</w:t>
      </w:r>
    </w:p>
    <w:p>
      <w:pPr>
        <w:pStyle w:val="ArticleBody"/>
        <w:jc w:val="left"/>
      </w:pPr>
      <w:r>
        <w:rPr>
          <w:rFonts w:ascii="Times New Roman" w:hAnsi="Times New Roman" w:eastAsia="Times New Roman" w:cs="Times New Roman"/>
        </w:rPr>
        <w:t>Sawa. “Bwana alinionesha” itabadilishwa; “kwa mkono wake” kutabadilishwa; “kwamba hakuna sehemu yake inayopaswa kubadilishwa” kutabadilishwa.</w:t>
      </w:r>
    </w:p>
    <w:p>
      <w:pPr>
        <w:pStyle w:val="ArticleBody"/>
        <w:jc w:val="left"/>
      </w:pPr>
      <w:r>
        <w:rPr>
          <w:rFonts w:ascii="Times New Roman" w:hAnsi="Times New Roman" w:eastAsia="Times New Roman" w:cs="Times New Roman"/>
        </w:rPr>
        <w:t>Kisha katika aya inayofuata iliyoandikwa kwa herufi nzito [aya ya nne] kwenye ukurasa inasema,</w:t>
      </w:r>
    </w:p>
    <w:p>
      <w:pPr>
        <w:pStyle w:val="ArticleBody"/>
        <w:jc w:val="left"/>
      </w:pPr>
      <w:r>
        <w:rPr>
          <w:rFonts w:ascii="Times New Roman" w:hAnsi="Times New Roman" w:eastAsia="Times New Roman" w:cs="Times New Roman"/>
        </w:rPr>
        <w:t>—"Bwana alinionyesha ya kwamba Wakati haujawahi kuwa jaribu tangu 1844, na kwamba wakati hautakuja tena kuwa jaribu kamwe."—</w:t>
      </w:r>
    </w:p>
    <w:p>
      <w:pPr>
        <w:pStyle w:val="ArticleBody"/>
        <w:jc w:val="left"/>
      </w:pPr>
      <w:r>
        <w:rPr>
          <w:rFonts w:ascii="Times New Roman" w:hAnsi="Times New Roman" w:eastAsia="Times New Roman" w:cs="Times New Roman"/>
        </w:rPr>
        <w:t>“Bwana alinionyesha,” hilo litabadilishwa. Mwaka unaofuata, katika A Sketch of the Christian Experience and Views of Ellen G. White, watatoa aya hiyo ya sentensi moja na kuiunganisha na aya iliyotangulia. Wataibadilisha iwe aya moja.</w:t>
      </w:r>
    </w:p>
    <w:p>
      <w:pPr>
        <w:pStyle w:val="ArticleBody"/>
        <w:jc w:val="left"/>
      </w:pPr>
      <w:r>
        <w:rPr>
          <w:rFonts w:ascii="Times New Roman" w:hAnsi="Times New Roman" w:eastAsia="Times New Roman" w:cs="Times New Roman"/>
        </w:rPr>
        <w:t>Lakini pia, ikiwa neno au maneno yameandikwa kwa herufi nzito, kutakuwa na mabadiliko mengine ya aina ya uchapaji; nami nitatoa mfano wa kile ninachomaanisha.</w:t>
      </w:r>
    </w:p>
    <w:p>
      <w:pPr>
        <w:pStyle w:val="ArticleBody"/>
        <w:jc w:val="left"/>
      </w:pPr>
      <w:r>
        <w:rPr>
          <w:rFonts w:ascii="Times New Roman" w:hAnsi="Times New Roman" w:eastAsia="Times New Roman" w:cs="Times New Roman"/>
        </w:rPr>
        <w:t>Na katika aya ya tatu inasema,</w:t>
      </w:r>
    </w:p>
    <w:p>
      <w:pPr>
        <w:pStyle w:val="ArticleBody"/>
        <w:jc w:val="left"/>
      </w:pPr>
      <w:r>
        <w:rPr>
          <w:rFonts w:ascii="Times New Roman" w:hAnsi="Times New Roman" w:eastAsia="Times New Roman" w:cs="Times New Roman"/>
        </w:rPr>
        <w:t>—“Ndipo niliona kuhusiana na —Kila Siku,’ kwamba neno —dhabihu’ liliongezwa kwa hekima ya mwanadamu, wala si sehemu ya andiko; na kwamba Bwana aliwapa mtazamo ulio sahihi juu yake wale walioitoa sauti ya saa ya hukumu. Wakati umoja ulikuwapo, kabla ya 1844, karibu wote walikuwa wameungana katika mtazamo sahihi wa —Kila Siku;’ lakini tangu 1844, katika machafuko, mitazamo mingine imekubaliwa, nayo giza na machafuko yamefuata.”—</w:t>
      </w:r>
    </w:p>
    <w:p>
      <w:pPr>
        <w:pStyle w:val="ArticleBody"/>
        <w:jc w:val="left"/>
      </w:pPr>
      <w:r>
        <w:rPr>
          <w:rFonts w:ascii="Times New Roman" w:hAnsi="Times New Roman" w:eastAsia="Times New Roman" w:cs="Times New Roman"/>
        </w:rPr>
        <w:t>Kisha katika aya inayofuata iliyoandikwa kwa herufi nzito [aya ya nne] kwenye ukurasa huo inasema,</w:t>
      </w:r>
    </w:p>
    <w:p>
      <w:pPr>
        <w:pStyle w:val="ArticleBody"/>
        <w:jc w:val="left"/>
      </w:pPr>
      <w:r>
        <w:rPr>
          <w:rFonts w:ascii="Times New Roman" w:hAnsi="Times New Roman" w:eastAsia="Times New Roman" w:cs="Times New Roman"/>
        </w:rPr>
        <w:t>“Bwana alinionyesha kwamba Muda haujawahi kuwa jaribio tangu mwaka wa 1844, na kwamba muda hautakuwa tena jaribio kamwe.”—</w:t>
      </w:r>
    </w:p>
    <w:p>
      <w:pPr>
        <w:pStyle w:val="ArticleBody"/>
        <w:jc w:val="left"/>
      </w:pPr>
      <w:r>
        <w:rPr>
          <w:rFonts w:ascii="Times New Roman" w:hAnsi="Times New Roman" w:eastAsia="Times New Roman" w:cs="Times New Roman"/>
        </w:rPr>
        <w:t>“Bwana alinionesha,” hilo litabadilishwa.</w:t>
      </w:r>
    </w:p>
    <w:p>
      <w:pPr>
        <w:pStyle w:val="ArticleBody"/>
        <w:jc w:val="left"/>
      </w:pPr>
      <w:r>
        <w:rPr>
          <w:rFonts w:ascii="Times New Roman" w:hAnsi="Times New Roman" w:eastAsia="Times New Roman" w:cs="Times New Roman"/>
        </w:rPr>
        <w:t>Watakachofanya mwaka unaofuata katika A Sketch of the Christian Experience and Views of Ellen G. White ni kwamba wataichukua aya hiyo ya sentensi moja na kuiunganisha na aya iliyotangulia. Wataifanya kuwa aya moja.</w:t>
      </w:r>
    </w:p>
    <w:p>
      <w:pPr>
        <w:pStyle w:val="ArticleBody"/>
        <w:jc w:val="left"/>
      </w:pPr>
      <w:r>
        <w:rPr>
          <w:rFonts w:ascii="Times New Roman" w:hAnsi="Times New Roman" w:eastAsia="Times New Roman" w:cs="Times New Roman"/>
        </w:rPr>
        <w:t>Nazo watabadilisha “Bwana alinionyesha” kuwa “Nalionyeshwa pia.” Sawa? Watazifanyiza aya hizo mbili kuwa aya moja, na watabadilisha ziwe, “Nalionyeshwa pia,” mwaka wa 1851.</w:t>
      </w:r>
    </w:p>
    <w:p>
      <w:pPr>
        <w:pStyle w:val="ArticleBody"/>
        <w:jc w:val="left"/>
      </w:pPr>
      <w:r>
        <w:rPr>
          <w:rFonts w:ascii="Times New Roman" w:hAnsi="Times New Roman" w:eastAsia="Times New Roman" w:cs="Times New Roman"/>
        </w:rPr>
        <w:t>—“Kisha nikaelekezwa kwa baadhi ya wale walio katika kosa kubwa, kwamba watakatifu wangali wanapaswa kwenda Yerusalemu ya Kale, n.k., kabla Bwana hajaja. Mtazamo wa namna hiyo umekusudiwa kuiondoa akili na mapendezi kutoka katika kazi ya sasa ya Mungu, chini ya ujumbe wa malaika wa tatu; kwa maana ikiwa twapaswa kwenda Yerusalemu, basi akili zetu zitakuwa huko kwa kawaida, na mali zetu zitazuiliwa zisitumike kwa matumizi mengine, ili kuwapeleka watakatifu Yerusalemu. Nikaona ya kuwa sababu iliyowafanya waachwe waingie katika kosa hili kubwa ni kwamba hawajakiri wala kuziacha makosa yao, ambayo wamekuwa nayo kwa muda wa miaka kadhaa iliyopita.” Review and Herald, Novemba 1, 1850.</w:t>
      </w:r>
    </w:p>
    <w:p>
      <w:pPr>
        <w:pStyle w:val="ArticleBody"/>
        <w:jc w:val="left"/>
      </w:pPr>
      <w:r>
        <w:rPr>
          <w:rFonts w:ascii="Times New Roman" w:hAnsi="Times New Roman" w:eastAsia="Times New Roman" w:cs="Times New Roman"/>
        </w:rPr>
        <w:t>Lakini, unapofika kwenye Early Writings, je, mnajua wanachofanya? Wanaondoa maneno “Nalioneshwa pia,” ambapo katika Early Writings fungu hili moja litasema, “Muungano ulipokuwapo kabla ya 1844, karibu wote walikuwa wameungana katika mtazamo sahihi wa —Daily,’ lakini tangu 1844, katika mkanganyiko, mitazamo mingine imekubaliwa, na giza na mkanganyiko vimefuata.” Wameondoa “Nalioneshwa pia,” na sentensi inayofuata ni, “wakati haukuwa mtihani tangu 1844.” Ghafla hujui kwamba wazo hili kuhusu wakati kutokuwa mtihani ni mojawapo ya mambo ambayo yeye alionyeshwa hasa. Unaamini kwamba hili lilikuwa sehemu ya nuru yake juu ya Daily katika mtazamo wa uongo unaozalisha mkanganyiko.</w:t>
      </w:r>
    </w:p>
    <w:p>
      <w:pPr>
        <w:pStyle w:val="ArticleBody"/>
        <w:jc w:val="left"/>
      </w:pPr>
      <w:r>
        <w:rPr>
          <w:rFonts w:ascii="Times New Roman" w:hAnsi="Times New Roman" w:eastAsia="Times New Roman" w:cs="Times New Roman"/>
        </w:rPr>
        <w:t>Hicho si cha asili. Unacho cha asili. Kiangalie.</w:t>
      </w:r>
    </w:p>
    <w:p>
      <w:pPr>
        <w:pStyle w:val="ArticleBody"/>
        <w:jc w:val="left"/>
      </w:pPr>
      <w:r>
        <w:rPr>
          <w:rFonts w:ascii="Times New Roman" w:hAnsi="Times New Roman" w:eastAsia="Times New Roman" w:cs="Times New Roman"/>
        </w:rPr>
        <w:t>Hatua Inayofuata (Hatua ya Pili)—1851 Muhtasari wa Uzoefu wa Kikristo na Maono ya Ellen G. White</w:t>
      </w:r>
    </w:p>
    <w:p>
      <w:pPr>
        <w:pStyle w:val="ArticleBody"/>
        <w:jc w:val="left"/>
      </w:pPr>
      <w:r>
        <w:rPr>
          <w:rFonts w:ascii="Times New Roman" w:hAnsi="Times New Roman" w:eastAsia="Times New Roman" w:cs="Times New Roman"/>
        </w:rPr>
        <w:t>Kisha, chini ya hili, unayo, *Muhtasari wa Uzoefu wa Kikristo na Mtazamo wa Ellen G. White*, uliochapishwa mwaka 1851; na, unazo uchanganuzi wa mabadiliko yaliyotukia, na kuna badiliko la maana sana, sana.</w:t>
      </w:r>
    </w:p>
    <w:p>
      <w:pPr>
        <w:pStyle w:val="ArticleBody"/>
        <w:jc w:val="left"/>
      </w:pPr>
      <w:r>
        <w:rPr>
          <w:rFonts w:ascii="Times New Roman" w:hAnsi="Times New Roman" w:eastAsia="Times New Roman" w:cs="Times New Roman"/>
        </w:rPr>
        <w:t>“Septemba 23, Bwana alinionesha [awali—“showed”] kwamba alikuwa amenyoosha mkono wake mara ya pili ili kuwapata tena mabaki ya watu wake, na kwamba juhudi sharti ziongezwe maradufu katika wakati huu wa kukusanya. Katika kutawanywa, Israeli alipigwa na kuraruliwa; lakini sasa katika wakati wa kukusanya Mungu atawaponya na kuwafunga watu wake. Katika kutawanywa, juhudi zilizofanywa kuieneza kweli zilikuwa na athari ndogo sana, zilitimiza machache tu au hakuna kabisa; lakini katika kukusanya, Mungu anapoweka mkono wake ili kuwakusanya watu wake, juhudi za kuieneza kweli zitakuwa na matokeo yaliyokusudiwa. Wote wapasa kuwa na umoja na wenye bidii katika kazi hiyo. Niliona kwamba ilikuwa kosa kwa mtu yeyote kurejelea kutawanywa kama mifano ya kutuongoza sasa katika kukusanya; kwa maana ikiwa Mungu hatufanyii zaidi sasa kuliko alivyofanya wakati ule, Israeli hangekusanywa kamwe. [Imeondolewa: Ni lazima vilevile kweli ichapishwe katika karatasi, kama inavyohubiriwa.] [Aya Zimeunganishwa] Nimeona [awali—“Bwana alinionesha”] kwamba chati ya 1843 iliongozwa na mkono wa Bwana, [awali—“na mkono Wake”] na kwamba haikupasa kubadilishwa; [awali—“hakuna sehemu yake iliyopasa kubadilishwa”] kwamba tarakimu zilikuwa kama alivyotaka ziwe. Kwamba mkono wake ulikuwa juu yake, na ulificha kosa katika baadhi ya tarakimu, ili asiwepo yeyote angeweza kuliona, mpaka mkono wake ulipoondolewa.”</w:t>
      </w:r>
    </w:p>
    <w:p>
      <w:pPr>
        <w:pStyle w:val="ArticleBody"/>
        <w:jc w:val="left"/>
      </w:pPr>
      <w:r>
        <w:rPr>
          <w:rFonts w:ascii="Times New Roman" w:hAnsi="Times New Roman" w:eastAsia="Times New Roman" w:cs="Times New Roman"/>
        </w:rPr>
        <w:t>“Kisha nikaona kuhusiana na —Daily,’ kwamba neno —sacrifice’ liliongezwa kwa hekima ya mwanadamu, wala si sehemu ya maandiko; na kwamba Bwana aliwapa uelewa ulio sahihi juu yake wale waliotoa kilio cha saa ya hukumu. Wakati umoja ulikuwapo, kabla ya 1844, karibu wote walikuwa wameungana katika uelewa sahihi wa —Daily;’ lakini tangu 1844, katika machafuko, mitazamo mingine imekubaliwa, na giza na machafuko yamefuata. [Aya Zimeunganishwa] Pia nimeona [Hapo awali—“Bwana alinionyesha”] kwamba wakati haujawa jaribio tangu 1844, wala wakati hautakuwa tena jaribio kamwe.]” A Sketch of the Christian Experience and Views of Ellen G. White, ExV 61–62.</w:t>
      </w:r>
    </w:p>
    <w:p>
      <w:pPr>
        <w:pStyle w:val="ArticleBody"/>
        <w:jc w:val="left"/>
      </w:pPr>
      <w:r>
        <w:rPr>
          <w:rFonts w:ascii="Times New Roman" w:hAnsi="Times New Roman" w:eastAsia="Times New Roman" w:cs="Times New Roman"/>
        </w:rPr>
        <w:t>Wakati Usiohusishwa na Ujumbe wa Malaika wa Tatu</w:t>
      </w:r>
    </w:p>
    <w:p>
      <w:pPr>
        <w:pStyle w:val="ArticleBody"/>
        <w:jc w:val="left"/>
      </w:pPr>
      <w:r>
        <w:rPr>
          <w:rFonts w:ascii="Times New Roman" w:hAnsi="Times New Roman" w:eastAsia="Times New Roman" w:cs="Times New Roman"/>
        </w:rPr>
        <w:t>Ellen White alikuwa na ono tofauti na lile ono alilokuwa nalo ambalo hatimaye likaingia katika *Early Writings*. Alikuwa na maono kadhaa; lakini, alikuwa na ono ambapo aliambiwa jambo fulani; aliambiwa aya moja, naye akaiandika.</w:t>
      </w:r>
    </w:p>
    <w:p>
      <w:pPr>
        <w:pStyle w:val="ArticleBody"/>
        <w:jc w:val="left"/>
      </w:pPr>
      <w:r>
        <w:rPr>
          <w:rFonts w:ascii="Times New Roman" w:hAnsi="Times New Roman" w:eastAsia="Times New Roman" w:cs="Times New Roman"/>
        </w:rPr>
        <w:t>“Bwana amenionyesha kwamba ujumbe wa malaika wa tatu ni lazima uende, na kutangazwa kwa watoto wa Bwana waliotawanyika, na kwamba haupaswi kutegemezwa juu ya wakati; kwa maana wakati hautakuwa tena jaribu kamwe. Niliona kwamba baadhi yao walikuwa wakipata msisimko wa uongo utokanao na kuhubiri juu ya wakati; kwamba ujumbe wa malaika wa tatu ulikuwa na nguvu kuliko wakati unavyoweza kuwa. Niliona kwamba ujumbe huu unaweza kusimama juu ya msingi wake wenyewe, na kwamba hauhitaji wakati ili kuutiwa nguvu, na kwamba utaenda kwa uwezo mkuu, na kutimiza kazi yake, na utafupishwa katika haki.” A Sketch of the Christian Experience and Views of Ellen G. White, ExV 48.</w:t>
      </w:r>
    </w:p>
    <w:p>
      <w:pPr>
        <w:pStyle w:val="ArticleBody"/>
        <w:jc w:val="left"/>
      </w:pPr>
      <w:r>
        <w:rPr>
          <w:rFonts w:ascii="Times New Roman" w:hAnsi="Times New Roman" w:eastAsia="Times New Roman" w:cs="Times New Roman"/>
        </w:rPr>
        <w:t>Anazungumzia nini hapo? Kwamba hatupaswi kamwe kuunganisha Ujumbe wa Malaika wa Tatu na wakati tena, sivyo?</w:t>
      </w:r>
    </w:p>
    <w:p>
      <w:pPr>
        <w:pStyle w:val="ArticleBody"/>
        <w:jc w:val="left"/>
      </w:pPr>
      <w:r>
        <w:rPr>
          <w:rFonts w:ascii="Times New Roman" w:hAnsi="Times New Roman" w:eastAsia="Times New Roman" w:cs="Times New Roman"/>
        </w:rPr>
        <w:t>Amina? Je, mko pamoja nami?</w:t>
      </w:r>
    </w:p>
    <w:p>
      <w:pPr>
        <w:pStyle w:val="ArticleBody"/>
        <w:jc w:val="left"/>
      </w:pPr>
      <w:r>
        <w:rPr>
          <w:rFonts w:ascii="Times New Roman" w:hAnsi="Times New Roman" w:eastAsia="Times New Roman" w:cs="Times New Roman"/>
        </w:rPr>
        <w:t>Unapata hili wapi? Linapatikana wapi?</w:t>
      </w:r>
    </w:p>
    <w:p>
      <w:pPr>
        <w:pStyle w:val="ArticleBody"/>
        <w:jc w:val="left"/>
      </w:pPr>
      <w:r>
        <w:rPr>
          <w:rFonts w:ascii="Times New Roman" w:hAnsi="Times New Roman" w:eastAsia="Times New Roman" w:cs="Times New Roman"/>
        </w:rPr>
        <w:t>KUTOKA KWA HADHIRA: (Hakuna mwitikio.)</w:t>
      </w:r>
    </w:p>
    <w:p>
      <w:pPr>
        <w:pStyle w:val="ArticleBody"/>
        <w:jc w:val="left"/>
      </w:pPr>
      <w:r>
        <w:rPr>
          <w:rFonts w:ascii="Times New Roman" w:hAnsi="Times New Roman" w:eastAsia="Times New Roman" w:cs="Times New Roman"/>
        </w:rPr>
        <w:t>KUTOKA KWA WASIKILIZAJI: Mchoro wa Uzoefu na Mitazamo ya Kikristo.</w:t>
      </w:r>
    </w:p>
    <w:p>
      <w:pPr>
        <w:pStyle w:val="ArticleBody"/>
        <w:jc w:val="left"/>
      </w:pPr>
      <w:r>
        <w:rPr>
          <w:rFonts w:ascii="Times New Roman" w:hAnsi="Times New Roman" w:eastAsia="Times New Roman" w:cs="Times New Roman"/>
        </w:rPr>
        <w:t>Muhtasari wa Uzoefu wa Kikristo na Mitazamo ya Ellen G. White, ukurasa wa 48, ukurasa wa 48.</w:t>
      </w:r>
    </w:p>
    <w:p>
      <w:pPr>
        <w:pStyle w:val="ArticleBody"/>
        <w:jc w:val="left"/>
      </w:pPr>
      <w:r>
        <w:rPr>
          <w:rFonts w:ascii="Times New Roman" w:hAnsi="Times New Roman" w:eastAsia="Times New Roman" w:cs="Times New Roman"/>
        </w:rPr>
        <w:t>Sawa. Ni wapi tunapopata kifungu tunachokijadili ambacho kimetolewa kutoka Review and Herald, Novemba 1850; hicho kinapatikana wapi katika A Sketch of the Christian Experience and Views of Ellen G. White? Naam, kinapatikana, mkirejea nyuma katika madokezo yenu, kinapatikana katika A Sketch of the Christian Experience and Views of Ellen G. White, ukurasa wa 61 na ukurasa wa 62.</w:t>
      </w:r>
    </w:p>
    <w:p>
      <w:pPr>
        <w:pStyle w:val="ArticleBody"/>
        <w:jc w:val="left"/>
      </w:pPr>
      <w:r>
        <w:rPr>
          <w:rFonts w:ascii="Times New Roman" w:hAnsi="Times New Roman" w:eastAsia="Times New Roman" w:cs="Times New Roman"/>
        </w:rPr>
        <w:t>Una ono katika A Sketch of the Christian Experience and Views of Ellen G. White ambayo imeandikwa katika ukurasa wa 48; kisha una ono ambalo hatimaye litaishia katika Early Writings, katika kurasa za 61 na 62. Vimetenganishwa kwa kurasa 13 au 14, sivyo?</w:t>
      </w:r>
    </w:p>
    <w:p>
      <w:pPr>
        <w:pStyle w:val="ArticleBody"/>
        <w:jc w:val="left"/>
      </w:pPr>
      <w:r>
        <w:rPr>
          <w:rFonts w:ascii="Times New Roman" w:hAnsi="Times New Roman" w:eastAsia="Times New Roman" w:cs="Times New Roman"/>
        </w:rPr>
        <w:t>Nao watafanya nini itakapofikia kitabu cha Early Writings? Wataichukua aya hii kutoka ukurasa wa 48 na wataiingiza mara tu baada ya kauli yake kwamba wakati si jaribu tena. Wataweka maono mawili pamoja.</w:t>
      </w:r>
    </w:p>
    <w:p>
      <w:pPr>
        <w:pStyle w:val="ArticleBody"/>
        <w:jc w:val="left"/>
      </w:pPr>
      <w:r>
        <w:rPr>
          <w:rFonts w:ascii="Times New Roman" w:hAnsi="Times New Roman" w:eastAsia="Times New Roman" w:cs="Times New Roman"/>
        </w:rPr>
        <w:t>Je, unafuatilia ninachomaan?</w:t>
      </w:r>
    </w:p>
    <w:p>
      <w:pPr>
        <w:pStyle w:val="ArticleBody"/>
        <w:jc w:val="left"/>
      </w:pPr>
      <w:r>
        <w:rPr>
          <w:rFonts w:ascii="Times New Roman" w:hAnsi="Times New Roman" w:eastAsia="Times New Roman" w:cs="Times New Roman"/>
        </w:rPr>
        <w:t>MTU KATIKA HADHIRA: Ndiyo.</w:t>
      </w:r>
    </w:p>
    <w:p>
      <w:pPr>
        <w:pStyle w:val="ArticleBody"/>
        <w:jc w:val="left"/>
      </w:pPr>
      <w:r>
        <w:rPr>
          <w:rFonts w:ascii="Times New Roman" w:hAnsi="Times New Roman" w:eastAsia="Times New Roman" w:cs="Times New Roman"/>
        </w:rPr>
        <w:t>Je, mnafuatilia ninachomaanisha?</w:t>
      </w:r>
    </w:p>
    <w:p>
      <w:pPr>
        <w:pStyle w:val="ArticleBody"/>
        <w:jc w:val="left"/>
      </w:pPr>
      <w:r>
        <w:rPr>
          <w:rFonts w:ascii="Times New Roman" w:hAnsi="Times New Roman" w:eastAsia="Times New Roman" w:cs="Times New Roman"/>
        </w:rPr>
        <w:t>MTU ANAYESHUGHULIKIWA MIONGONI MWA WASIKILIZAJI: (Uthibitisho.)</w:t>
      </w:r>
    </w:p>
    <w:p>
      <w:pPr>
        <w:pStyle w:val="ArticleBody"/>
        <w:jc w:val="left"/>
      </w:pPr>
      <w:r>
        <w:rPr>
          <w:rFonts w:ascii="Times New Roman" w:hAnsi="Times New Roman" w:eastAsia="Times New Roman" w:cs="Times New Roman"/>
        </w:rPr>
        <w:t>Sawa, kwa sababu wewe ndiye ninayeona uthibitisho mdogo zaidi kwake.</w:t>
      </w:r>
    </w:p>
    <w:p>
      <w:pPr>
        <w:pStyle w:val="ArticleBody"/>
        <w:jc w:val="left"/>
      </w:pPr>
      <w:r>
        <w:rPr>
          <w:rFonts w:ascii="Times New Roman" w:hAnsi="Times New Roman" w:eastAsia="Times New Roman" w:cs="Times New Roman"/>
        </w:rPr>
        <w:t>Hatua ya Mwisho (Hatua ya Tatu)—Maandiko ya Awali ya 1882</w:t>
      </w:r>
    </w:p>
    <w:p>
      <w:pPr>
        <w:pStyle w:val="ArticleBody"/>
        <w:jc w:val="left"/>
      </w:pPr>
      <w:r>
        <w:rPr>
          <w:rFonts w:ascii="Times New Roman" w:hAnsi="Times New Roman" w:eastAsia="Times New Roman" w:cs="Times New Roman"/>
        </w:rPr>
        <w:t>Sawa. Sasa, nimerejea kwenye ukurasa wa 6 wa maelezo yako; na sasa una *Early Writings* tena.</w:t>
      </w:r>
    </w:p>
    <w:p>
      <w:pPr>
        <w:pStyle w:val="ArticleScripture"/>
        <w:jc w:val="left"/>
      </w:pPr>
      <w:r>
        <w:rPr>
          <w:rFonts w:ascii="Times New Roman" w:hAnsi="Times New Roman" w:eastAsia="Times New Roman" w:cs="Times New Roman"/>
        </w:rPr>
        <w:t>“Septemba 23, . . . Nimeona kwamba chati ya 1843 iliongozwa na mkono wa Bwana, na kwamba haikupaswa kubadilishwa; kwamba hesabu zilikuwa kama alivyotaka Yeye; kwamba mkono Wake ulikuwa juu yake na ulificha kosa katika baadhi ya hesabu, ili asiwepo yeyote ambaye angeweza kuliona, mpaka mkono Wake ulipoondolewa.</w:t>
      </w:r>
    </w:p>
    <w:p>
      <w:pPr>
        <w:pStyle w:val="ArticleScripture"/>
        <w:jc w:val="left"/>
      </w:pPr>
      <w:r>
        <w:rPr>
          <w:rFonts w:ascii="Times New Roman" w:hAnsi="Times New Roman" w:eastAsia="Times New Roman" w:cs="Times New Roman"/>
        </w:rPr>
        <w:t>Kisha nikaona kuhusu ile —ya daima’ (Danieli 8:12), ya kwamba neno —dhabihu’ liliongezwa kwa hekima ya mwanadamu, wala si sehemu ya maandiko hayo, na kwamba Bwana aliwapa wale walioitoa sauti ya saa ya hukumu mtazamo sahihi juu yake. Wakati umoja ulikuwapo, kabla ya 1844, karibu wote walikuwa na umoja katika mtazamo ulio sahihi wa ile —ya daima’; lakini katika machafuko yaliyokuwapo tangu 1844, mitazamo mingine imekubaliwa, nayo giza na machafuko yamefuata. Wakati haujakuwa jaribio tangu 1844, wala hautakuwa tena jaribio kamwe.</w:t>
      </w:r>
    </w:p>
    <w:p>
      <w:pPr>
        <w:pStyle w:val="ArticleScripture"/>
        <w:jc w:val="left"/>
      </w:pPr>
      <w:r>
        <w:rPr>
          <w:rFonts w:ascii="Times New Roman" w:hAnsi="Times New Roman" w:eastAsia="Times New Roman" w:cs="Times New Roman"/>
        </w:rPr>
        <w:t>“Bwana amenionyesha kwamba ujumbe wa malaika wa tatu lazima uende, na kutangazwa kwa watoto wa Bwana waliotawanyika, lakini haupaswi kufungamanishwa na wakati. Nikaona kwamba baadhi walikuwa wakipata msisimko wa uongo, unaotokana na kuhubiri wakati; lakini ujumbe wa malaika wa tatu una nguvu zaidi kuliko vile wakati unavyoweza kuwa. Nikaona kwamba ujumbe huu unaweza kusimama juu ya msingi wake wenyewe na hauhitaji wakati ili kuutiwa nguvu; na kwamba utaenda katika nguvu kuu, na kuifanya kazi yake, na utakamilishwa kwa haki.</w:t>
      </w:r>
    </w:p>
    <w:p>
      <w:pPr>
        <w:pStyle w:val="ArticleScripture"/>
        <w:jc w:val="left"/>
      </w:pPr>
      <w:r>
        <w:rPr>
          <w:rFonts w:ascii="Times New Roman" w:hAnsi="Times New Roman" w:eastAsia="Times New Roman" w:cs="Times New Roman"/>
        </w:rPr>
        <w:t>“Kisha nikaelekezwa kwa baadhi ya wale walio katika kosa kubwa la kuamini kwamba ni wajibu wao kwenda Yerusalemu ya Kale . . .” Early Writings, 74-76.</w:t>
      </w:r>
    </w:p>
    <w:p>
      <w:pPr>
        <w:pStyle w:val="ArticleBody"/>
        <w:jc w:val="left"/>
      </w:pPr>
      <w:r>
        <w:rPr>
          <w:rFonts w:ascii="Times New Roman" w:hAnsi="Times New Roman" w:eastAsia="Times New Roman" w:cs="Times New Roman"/>
        </w:rPr>
        <w:t>Na sababu ya kuwa hili limechapishwa kwa herufi nzito, hii ndiyo aya hapa inayosema, “. . . Muungano ulipokuwapo, kabla ya 1844, karibu wote walikuwa wameungana katika mtazamo sahihi wa —daily’; lakini katika machafuko tangu 1844, mitazamo mingine imekubaliwa, na giza na machafuko yamefuata. Tangu 1844 wakati haujawa jaribio, wala hautakuwa tena jaribio.” unahitaji kukumbuka kwamba mwanzoni katika kumbukumbu yake ya kwanza ya ono hili, alisema, “Nalionyeshwa kwamba wakati haujawa jaribio tangu 1844,” na hiyo ilikuwa aya tofauti. Alikuwa amehakikisha kwamba kulikuwa na tofauti kati ya kile alichoonyeshwa kuhusu Daily na kile alichoonyeshwa kuhusu wakati kuwa jaribio; na kwamba aya inayofuata, inayozungumza juu ya kutokuwepo kwa wakati unaounganishwa na Ujumbe wa Malaika wa Tatu, haikuwa katika ono la awali. Ilikuwa katika ukurasa wa 48 wa Life Sketches, si katika kurasa 61 na 62.</w:t>
      </w:r>
    </w:p>
    <w:p>
      <w:pPr>
        <w:pStyle w:val="ArticleBody"/>
        <w:jc w:val="left"/>
      </w:pPr>
      <w:r>
        <w:rPr>
          <w:rFonts w:ascii="Times New Roman" w:hAnsi="Times New Roman" w:eastAsia="Times New Roman" w:cs="Times New Roman"/>
        </w:rPr>
        <w:t>Lakini, unapofika kwenye Early Writings mwaka 1882, waliviunganisha pamoja; na, kwa hiyo, unapofika miaka ya 1930 na unaenda mbali katika giza kuu ndani ya Uadventista, na Willie White anasema kwamba unapojifunza kuhusu “Daily” ni lazima uisome katika muktadha wa wakati—“Samahani, Willie, wajibu wako ulikuwa kuwa yule aliyetoa kumbukumbu sahihi ya kihistoria ya Roho ya Unabii. Ulipaswa kuwa yule aliyeitetea Roho ya Unabii. Na katika uwasilishaji wako wa Early Writings, ukurasa 75, ulipuuza vyanzo vya asili, na vyanzo hivyo vya asili vinasema kwamba ulipotoa hoja kwamba ‘Daily’ inapaswa kuzingatiwa katika muktadha wa wakati katika Early Writings, 74, jambo hilo si la kweli kabisa.”—Si la kweli! Haliwezi kuthibitishwa na kumbukumbu iliyo katika Roho ya Unabii. Haliwezi kuthibitishwa na historia ya kipindi hicho cha wakati.</w:t>
      </w:r>
    </w:p>
    <w:p>
      <w:pPr>
        <w:pStyle w:val="ArticleBody"/>
        <w:jc w:val="left"/>
      </w:pPr>
      <w:r>
        <w:rPr>
          <w:rFonts w:ascii="Times New Roman" w:hAnsi="Times New Roman" w:eastAsia="Times New Roman" w:cs="Times New Roman"/>
        </w:rPr>
        <w:t>Sawa. Hoja ya 1, Dada White anasema kwamba kuna uelewa sahihi wa “Daima,” katika Early Writings, 74. Hoja kuu inayosukumwa baadaye katika historia ni kwamba unapojifunza kifungu hicho katika Early Writings, 74, ni lazima ukiweke katika muktadha wa kuweka wakati. Hoja hiyo ni ya uongo; si halali!</w:t>
      </w:r>
    </w:p>
    <w:p>
      <w:pPr>
        <w:pStyle w:val="ArticleBody"/>
        <w:jc w:val="left"/>
      </w:pPr>
      <w:r>
        <w:rPr>
          <w:rFonts w:ascii="Times New Roman" w:hAnsi="Times New Roman" w:eastAsia="Times New Roman" w:cs="Times New Roman"/>
        </w:rPr>
        <w:t>Kwa hiyo, sasa tumebaki tu na msimamo kwamba kuna mtazamo sahihi kuhusu Daily. Sawa? Lakini, tutachukua wazo moja zaidi kutoka katika aya hii.</w:t>
      </w:r>
    </w:p>
    <w:p>
      <w:pPr>
        <w:pStyle w:val="ArticleBody"/>
        <w:jc w:val="left"/>
      </w:pPr>
      <w:r>
        <w:rPr>
          <w:rFonts w:ascii="Times New Roman" w:hAnsi="Times New Roman" w:eastAsia="Times New Roman" w:cs="Times New Roman"/>
        </w:rPr>
        <w:t>Inasema, “Tarehe 23 Septemba, Bwana alinionyesha . . . .” Tarehe 23 Septemba, lini? 1850: “Tarehe 23 Septemba, 1850, Bwana alinionyesha.”</w:t>
      </w:r>
    </w:p>
    <w:p>
      <w:pPr>
        <w:pStyle w:val="ArticleBody"/>
        <w:jc w:val="left"/>
      </w:pPr>
      <w:r>
        <w:rPr>
          <w:rFonts w:ascii="Times New Roman" w:hAnsi="Times New Roman" w:eastAsia="Times New Roman" w:cs="Times New Roman"/>
        </w:rPr>
        <w:t>Alimwonyesha nini?</w:t>
      </w:r>
    </w:p>
    <w:p>
      <w:pPr>
        <w:pStyle w:val="ArticleBody"/>
        <w:jc w:val="left"/>
      </w:pPr>
      <w:r>
        <w:rPr>
          <w:rFonts w:ascii="Times New Roman" w:hAnsi="Times New Roman" w:eastAsia="Times New Roman" w:cs="Times New Roman"/>
        </w:rPr>
        <w:t>Naam, moja ya mambo aliyomwonyesha ni kwamba tangu mwaka wa 1844, mitazamo mingine kuhusu Dhabihu ya Kila Siku imekubaliwa.</w:t>
      </w:r>
    </w:p>
    <w:p>
      <w:pPr>
        <w:pStyle w:val="ArticleBody"/>
        <w:jc w:val="left"/>
      </w:pPr>
      <w:r>
        <w:rPr>
          <w:rFonts w:ascii="Times New Roman" w:hAnsi="Times New Roman" w:eastAsia="Times New Roman" w:cs="Times New Roman"/>
        </w:rPr>
        <w:t>“Tarehe 23 Septemba, 1850, Bwana alinionyesha . . . . Wakati umoja ulikuwapo, kabla ya mwaka 1844, karibu wote walikuwa wameungana katika uelewa sahihi wa ‘Sadaka ya Kila Siku;’ lakini tangu mwaka 1844, katika machafuko, maoni mengine yamekubaliwa, na giza na machafuko yamefuata. The Review and Herald, Novemba 1850.”</w:t>
      </w:r>
    </w:p>
    <w:p>
      <w:pPr>
        <w:pStyle w:val="ArticleBody"/>
        <w:jc w:val="left"/>
      </w:pPr>
      <w:r>
        <w:rPr>
          <w:rFonts w:ascii="Times New Roman" w:hAnsi="Times New Roman" w:eastAsia="Times New Roman" w:cs="Times New Roman"/>
        </w:rPr>
        <w:t>Machi 1850 “Ya Kila Siku” ni Patakatifu pa Kidunia</w:t>
      </w:r>
    </w:p>
    <w:p>
      <w:pPr>
        <w:pStyle w:val="ArticleBody"/>
        <w:jc w:val="left"/>
      </w:pPr>
      <w:r>
        <w:rPr>
          <w:rFonts w:ascii="Times New Roman" w:hAnsi="Times New Roman" w:eastAsia="Times New Roman" w:cs="Times New Roman"/>
        </w:rPr>
        <w:t>Basi, chini ya ukurasa wa 6 una aya inayotoka katika Review and Herald ya Machi 1850, nayo ni makala iliyoandikwa na David Arnold.</w:t>
      </w:r>
    </w:p>
    <w:p>
      <w:pPr>
        <w:pStyle w:val="ArticleScripture"/>
        <w:jc w:val="left"/>
      </w:pPr>
      <w:r>
        <w:rPr>
          <w:rFonts w:ascii="Times New Roman" w:hAnsi="Times New Roman" w:eastAsia="Times New Roman" w:cs="Times New Roman"/>
        </w:rPr>
        <w:t>“Yeye [Danieli] naye huona mamlaka ileile ya kuonea —ikisimama kumpinga Mkuu wa wakuu;’ hivyo ikikomesha uhalali wa dhabihu zote za kila siku zilizoanzishwa Sinai ili zifuatwe kila siku hadi Uzao utakapokuja. Hapa Kristo, aliye halisi, yaani dhabihu kuu ya mfano halisi wa utimilifu, alichinjwa na askari wa Kirumi. Hivyo kwa njia ya Roma —dhabihu ya kila siku iliondolewa,’ na mahali pa patakatifu pake pabomolewa na Tito, jemadari wa Kirumi, alipouharibu mji wa Yerusalemu, na hekalu la Mungu, lililokuwa na —patakatifu.’ Hapo ndipo ulipoanza utimilifu wa tangazo la kinabii la Kristo. Nao wataanguka kwa makali ya upanga na watachukuliwa mateka kwenda katika mataifa yote, na Yerusalemu utakanyagwa na Mataifa, HATA NYAKATI ZA MATAIFA ZITAKAPOTIMILIA.’ Luka 21:24.” David Arnold, Review and Herald, Machi 1850, Juzuu 1, Namba 8.</w:t>
      </w:r>
    </w:p>
    <w:p>
      <w:pPr>
        <w:pStyle w:val="ArticleBody"/>
        <w:jc w:val="left"/>
      </w:pPr>
      <w:r>
        <w:rPr>
          <w:rFonts w:ascii="Times New Roman" w:hAnsi="Times New Roman" w:eastAsia="Times New Roman" w:cs="Times New Roman"/>
        </w:rPr>
        <w:t>Katika makala hii David Arnold anafundisha kwamba “Sadaka ya Kila Siku” katika Kitabu cha Danieli inawakilisha patakatifu la Kiyahudi lililokuwa Yerusalemu, ambalo liliondolewa na Roma ya Kipagani katika mwaka wa 70 BK.</w:t>
      </w:r>
    </w:p>
    <w:p>
      <w:pPr>
        <w:pStyle w:val="ArticleBody"/>
        <w:jc w:val="left"/>
      </w:pPr>
      <w:r>
        <w:rPr>
          <w:rFonts w:ascii="Times New Roman" w:hAnsi="Times New Roman" w:eastAsia="Times New Roman" w:cs="Times New Roman"/>
        </w:rPr>
        <w:t>Septemba 1850 “Ya Kila Siku” ni Huduma ya Kristo katika Patakatifu</w:t>
      </w:r>
    </w:p>
    <w:p>
      <w:pPr>
        <w:pStyle w:val="ArticleBody"/>
        <w:jc w:val="left"/>
      </w:pPr>
      <w:r>
        <w:rPr>
          <w:rFonts w:ascii="Times New Roman" w:hAnsi="Times New Roman" w:eastAsia="Times New Roman" w:cs="Times New Roman"/>
        </w:rPr>
        <w:t>Kisha mnamo Septemba 1850, mwaka huohuo—na kwa njia, ni nani mhariri wa Review and Herald katika mwaka wa 1850? Jina lake ni James White.</w:t>
      </w:r>
    </w:p>
    <w:p>
      <w:pPr>
        <w:pStyle w:val="ArticleBody"/>
        <w:jc w:val="left"/>
      </w:pPr>
      <w:r>
        <w:rPr>
          <w:rFonts w:ascii="Times New Roman" w:hAnsi="Times New Roman" w:eastAsia="Times New Roman" w:cs="Times New Roman"/>
        </w:rPr>
        <w:t>Basi, mnamo Septemba 1850, James White alichapisha makala ya Crosier ambayo hufundisha kwamba “ya Kila Siku” inawakilisha huduma ya Kristo katika Patakatifu.</w:t>
      </w:r>
    </w:p>
    <w:p>
      <w:pPr>
        <w:pStyle w:val="ArticleBody"/>
        <w:jc w:val="left"/>
      </w:pPr>
      <w:r>
        <w:rPr>
          <w:rFonts w:ascii="Times New Roman" w:hAnsi="Times New Roman" w:eastAsia="Times New Roman" w:cs="Times New Roman"/>
        </w:rPr>
        <w:t>Sasa, James White hafundishi jambo hilo moja kwa moja, lakini watu huchukua dokezo lililopo hapo na kusema kwamba hilo ndilo analolifundisha. Nami kwa nini nasema hivi? Ninasema hivi kwa sababu hii: Mnamo Septemba 1850, Dada White anasema kwamba tangu mwaka 1844 maoni mengine kuhusu “Sadaka ya Kila Siku” yamekubaliwa gizani, na mkanganyiko umefuata.</w:t>
      </w:r>
    </w:p>
    <w:p>
      <w:pPr>
        <w:pStyle w:val="ArticleBody"/>
        <w:jc w:val="left"/>
      </w:pPr>
      <w:r>
        <w:rPr>
          <w:rFonts w:ascii="Times New Roman" w:hAnsi="Times New Roman" w:eastAsia="Times New Roman" w:cs="Times New Roman"/>
        </w:rPr>
        <w:t>Mitazamo hii miwili [Arnold na Crosier] si mtazamo wa Waanzilishi kwamba “Daily” ni Upagani.</w:t>
      </w:r>
    </w:p>
    <w:p>
      <w:pPr>
        <w:pStyle w:val="ArticleBody"/>
        <w:jc w:val="left"/>
      </w:pPr>
      <w:r>
        <w:rPr>
          <w:rFonts w:ascii="Times New Roman" w:hAnsi="Times New Roman" w:eastAsia="Times New Roman" w:cs="Times New Roman"/>
        </w:rPr>
        <w:t>Na katika ukurasa wa 7 una aya mbili kutoka katika makala ya Crosier, ambamo anadokeza kwamba “Daily” ni huduma ya Kristo katika Patakatifu.</w:t>
      </w:r>
    </w:p>
    <w:p>
      <w:pPr>
        <w:pStyle w:val="ArticleScripture"/>
        <w:jc w:val="left"/>
      </w:pPr>
      <w:r>
        <w:rPr>
          <w:rFonts w:ascii="Times New Roman" w:hAnsi="Times New Roman" w:eastAsia="Times New Roman" w:cs="Times New Roman"/>
        </w:rPr>
        <w:t>“—Na mahali pa Patakatifu Pake patatupwa chini;” Danieli 8:11. Kutupwa chini huku kulikuwa katika siku za na kwa njia ya mamlaka ya Kirumi; kwa hiyo, Patakatifu pa andiko hili hapakuwa Dunia, wala Palestina, kwa sababu lile la kwanza lilitupwa chini wakati wa Anguko, zaidi ya miaka 4,000, na lile la pili wakati wa utumwa, zaidi ya miaka 700 kabla ya tukio la kifungu hiki, wala hakuna lolote kati yao lililotupwa chini kwa njia ya mamlaka ya Kirumi.</w:t>
      </w:r>
    </w:p>
    <w:p>
      <w:pPr>
        <w:pStyle w:val="ArticleScripture"/>
        <w:jc w:val="left"/>
      </w:pPr>
      <w:r>
        <w:rPr>
          <w:rFonts w:ascii="Times New Roman" w:hAnsi="Times New Roman" w:eastAsia="Times New Roman" w:cs="Times New Roman"/>
        </w:rPr>
        <w:t>“Madhabahu iliyotupwa chini ni yake Yule ambaye dhidi yake Roma alijitukuza, naye alikuwa Mkuu wa jeshi, Yesu Kristo; naye Paulo afundisha kwamba Madhabahu Yake iko mbinguni. Tena, Danieli 11:30–31, —Kwa maana merikebu za Kitimu zitakuja kupigana naye; kwa hiyo atahuzunika na kurudi, naye atakuwa na ghadhabu (fimbo ya kuadhibu) juu ya agano takatifu (Ukristo), ndivyo atakavyofanya; naam, atarudi na kufanya mapatano na wale (makuhani na maaskofu) wanaoliacha agano takatifu. Na majeshi (ya kiraia na ya kidini) yatasimama upande wake, nao (Roma na wale wanaoliacha agano takatifu) wataitia unajisi Madhabahu ya nguvu.’ Hiki kilikuwa nini ambacho Roma na mitume wa Ukristo walipaswa kwa pamoja kukitia unajisi? Muungano huu uliundwa dhidi ya —agano takatifu’, nayo ilikuwa ni Madhabahu ya agano hilo waliyoitia unajisi; jambo waliloweza kulifanya vilevile kama walivyoweza kulitia unajisi jina la Mungu; Yeremia 34:16; Ezekieli 20; Malaki 1:7. Hili lilikuwa sawa na kulikufuru au kulinajisi jina Lake. Katika maana hii, mnyama huyu wa —kisiasa-kidini’ aliitia unajisi Madhabahu, (Ufunuo 13:6), na akaishusha kutoka mahali pake mbinguni, (Zaburi 102:19; Yeremia 17:12; Waebrania 8:1–2) walipoiita Roma mji mtakatifu, (Ufunuo 21:2) na kumweka humo Papa kwa vyeo vya, —Bwana Mungu Papa’, —Baba Mtakatifu’, —Kichwa cha Kanisa’, n.k., na hapo, katika —hekalu la Mungu’ bandia, hujidai kufanya kile ambacho Yesu hufanya kwa kweli katika Madhabahu Yake; 2 Wathesalonike 2:1–8. Madhabahu imekanyagwa chini ya miguu (Danieli 8:13), sawasawa na jinsi Mwana wa Mungu alivyokanyagwa chini ya miguu. (Waebrania 10:29.)” O. R. L. Crosier, —The Sanctuary’, Review and Herald, Septemba, 1850.</w:t>
      </w:r>
    </w:p>
    <w:p>
      <w:pPr>
        <w:pStyle w:val="ArticleBody"/>
        <w:jc w:val="left"/>
      </w:pPr>
      <w:r>
        <w:rPr>
          <w:rFonts w:ascii="Times New Roman" w:hAnsi="Times New Roman" w:eastAsia="Times New Roman" w:cs="Times New Roman"/>
        </w:rPr>
        <w:t>Mantiki ya James White</w:t>
      </w:r>
    </w:p>
    <w:p>
      <w:pPr>
        <w:pStyle w:val="ArticleBody"/>
        <w:jc w:val="left"/>
      </w:pPr>
      <w:r>
        <w:rPr>
          <w:rFonts w:ascii="Times New Roman" w:hAnsi="Times New Roman" w:eastAsia="Times New Roman" w:cs="Times New Roman"/>
        </w:rPr>
        <w:t>Kwa nini James White angechapisha makala hii ikiwa alijua yaliyo bora zaidi? Sababu yake ni “Mantiki ya James White” katika maelezo yako.</w:t>
      </w:r>
    </w:p>
    <w:p>
      <w:pPr>
        <w:pStyle w:val="ArticleBody"/>
        <w:jc w:val="left"/>
      </w:pPr>
      <w:r>
        <w:rPr>
          <w:rFonts w:ascii="Times New Roman" w:hAnsi="Times New Roman" w:eastAsia="Times New Roman" w:cs="Times New Roman"/>
        </w:rPr>
        <w:t>Kitu cha kwanza kilichochapishwa baada ya Kukatishwa Tamaa kinaitwa A Word to the Little Flock, na watu watatu waliokuwa waandishi katika chapisho hilo walikuwa James na Ellen White na Joseph Bates. Kitu cha kwanza kilichochapishwa baada ya Oktoba 22, 1844, na watu hao waliokuwa wakifuata katika njia hiyo kilikuwa ni makala hii; na, katika makala hii, Dada White anaidhinisha mtazamo wa Crosier, si mtazamo wake kuhusu “Daily” bali mtazamo wake kuhusu Kristo kuhamia kutoka Patakatifu kwenda Patakatifu pa Patakatifu.</w:t>
      </w:r>
    </w:p>
    <w:p>
      <w:pPr>
        <w:pStyle w:val="ArticleBody"/>
        <w:jc w:val="left"/>
      </w:pPr>
      <w:r>
        <w:rPr>
          <w:rFonts w:ascii="Times New Roman" w:hAnsi="Times New Roman" w:eastAsia="Times New Roman" w:cs="Times New Roman"/>
        </w:rPr>
        <w:t>Angalieni, huyu ni Dada White. Hii ndiyo sababu James White angekuwa tayari kuchapisha makala ya Crosier; inasema,</w:t>
      </w:r>
    </w:p>
    <w:p>
      <w:pPr>
        <w:pStyle w:val="ArticleBody"/>
        <w:jc w:val="left"/>
      </w:pPr>
      <w:r>
        <w:rPr>
          <w:rFonts w:ascii="Times New Roman" w:hAnsi="Times New Roman" w:eastAsia="Times New Roman" w:cs="Times New Roman"/>
        </w:rPr>
        <w:t>“Ninaamini kwamba Patakatifu, litakalotakaswa mwishoni mwa zile siku 2300, ni Hekalu la Yerusalemu Mpya, ambalo Kristo ni mhudumu wake.”—huyu ni Ellen White—“Bwana alinionyesha katika njozi, zaidi ya mwaka mmoja uliopita, kwamba Ndugu Crosier alikuwa na nuru ya kweli juu ya utakaso wa Patakatifu, n.k.; na kwamba ilikuwa mapenzi yake, kwamba Ndugu C. aiandike wazi dhana ile aliyotupatia katika Day-Star, Extra, Februari 7, 1846. Nahisi nimepewa mamlaka kamili na Bwana, kuipendekeza Extra hiyo, kwa kila mtakatifu.”</w:t>
      </w:r>
    </w:p>
    <w:p>
      <w:pPr>
        <w:pStyle w:val="ArticleBody"/>
        <w:jc w:val="left"/>
      </w:pPr>
      <w:r>
        <w:rPr>
          <w:rFonts w:ascii="Times New Roman" w:hAnsi="Times New Roman" w:eastAsia="Times New Roman" w:cs="Times New Roman"/>
        </w:rPr>
        <w:t>Ninaomba kwamba mistari hii iweze kuwa baraka kwako, na kwa watoto wote wapendwa watakaoweza kuisoma. *A Word to the Little Flock*, Mei 12, 1847.</w:t>
      </w:r>
    </w:p>
    <w:p>
      <w:pPr>
        <w:pStyle w:val="ArticleBody"/>
        <w:jc w:val="left"/>
      </w:pPr>
      <w:r>
        <w:rPr>
          <w:rFonts w:ascii="Times New Roman" w:hAnsi="Times New Roman" w:eastAsia="Times New Roman" w:cs="Times New Roman"/>
        </w:rPr>
        <w:t>Hivyo, watu hata mpaka leo, baadhi ya wanahistoria wa kisasa katika Uadventista husema, “Tazameni hapo. Ellen White anatoa idhini yake ya jumla juu ya makala ya Crosier; na, kwa hiyo, yale ambayo Crosier alisema kuhusu Daily kuwa ni huduma ya Kristo katika Patakatifu ndiyo lazima yawe kweli.” Nao wanaposema hivyo, wanaipotosha historia; kwa sababu, makala ya Crosier ilikuwa na sehemu nane ndani yake na, tangu mwanzo kabisa, Waadventista walielewa kwamba sehemu nne kati ya hizo zilikuwa giza tupu, na hazijawahi kamwe, kamwe, kamwe kuchapishwa tena katika Uadventista.</w:t>
      </w:r>
    </w:p>
    <w:p>
      <w:pPr>
        <w:pStyle w:val="ArticleBody"/>
        <w:jc w:val="left"/>
      </w:pPr>
      <w:r>
        <w:rPr>
          <w:rFonts w:ascii="Times New Roman" w:hAnsi="Times New Roman" w:eastAsia="Times New Roman" w:cs="Times New Roman"/>
        </w:rPr>
        <w:t>Kwa mfano, mojawapo ya misimamo yake katika makala hiyo ilikuwa kwamba Yesu atakaporudi kutakuwa na miaka elfu moja ya amani. Waadventista hawaamini hivyo, wala hawakuwahi kuamini hivyo kamwe. Uelewa huo ni uelewa ambao William Miller aliukataa, na ambao kwa kweli humweka William Miller katika njia iliyo sahihi ya kuuelewa ukweli. Mafundisho hayo ni miongoni mwa mafundisho yaliyo kinyume moja kwa moja na uelewa wa Kimilleri.</w:t>
      </w:r>
    </w:p>
    <w:p>
      <w:pPr>
        <w:pStyle w:val="ArticleBody"/>
        <w:jc w:val="left"/>
      </w:pPr>
      <w:r>
        <w:rPr>
          <w:rFonts w:ascii="Times New Roman" w:hAnsi="Times New Roman" w:eastAsia="Times New Roman" w:cs="Times New Roman"/>
        </w:rPr>
        <w:t>Kwa hiyo, Crosier alipotokeza na makala hii ya sehemu nane, walijua mara moja kwamba sehemu nne kati ya hizi hazikuweza kuchapishwa tena.</w:t>
      </w:r>
    </w:p>
    <w:p>
      <w:pPr>
        <w:pStyle w:val="ArticleBody"/>
        <w:jc w:val="left"/>
      </w:pPr>
      <w:r>
        <w:rPr>
          <w:rFonts w:ascii="Times New Roman" w:hAnsi="Times New Roman" w:eastAsia="Times New Roman" w:cs="Times New Roman"/>
        </w:rPr>
        <w:t>Lakini, James White anachapisha sehemu ile ambayo Crosier anaonesha kwamba Huduma ya Daima ni huduma ya Kristo katika Patakatifu; lakini, atachapisha tena sehemu hizo nne tu. Hatachapisha tena hizo nyingine nne. Lakini, ili James White achapishe tena sehemu nne za Crosier, ni lazima azichapishe katika matoleo mawili. Ilimbidi kuzichapisha mara mbili katika Septemba 1850.</w:t>
      </w:r>
    </w:p>
    <w:p>
      <w:pPr>
        <w:pStyle w:val="ArticleBody"/>
        <w:jc w:val="left"/>
      </w:pPr>
      <w:r>
        <w:rPr>
          <w:rFonts w:ascii="Times New Roman" w:hAnsi="Times New Roman" w:eastAsia="Times New Roman" w:cs="Times New Roman"/>
        </w:rPr>
        <w:t>Hakukuwa na nafasi ya kutosha katika Review and Herald yake ya Septemba 1850, kwa hiyo alichapisha matoleo mawili ya Review and Herald mnamo Septemba 1850 ili aweze kupata makala yote ya Crosier kuhusu Kristo kuhama kutoka Patakatifu kwenda Patakatifu pa Patakatifu.</w:t>
      </w:r>
    </w:p>
    <w:p>
      <w:pPr>
        <w:pStyle w:val="ArticleBody"/>
        <w:jc w:val="left"/>
      </w:pPr>
      <w:r>
        <w:rPr>
          <w:rFonts w:ascii="Times New Roman" w:hAnsi="Times New Roman" w:eastAsia="Times New Roman" w:cs="Times New Roman"/>
        </w:rPr>
        <w:t>Sasa, utagundua kutoka kwa Gerard Damsteegt kwamba anatoa tathmini ya kihistoria kwamba Waadventista walijua daima kuwa kulikuwa na sehemu za makala za Crosier zilizokuwa si sahihi na kwamba hazingeweza kuchapishwa tena.</w:t>
      </w:r>
    </w:p>
    <w:p>
      <w:pPr>
        <w:pStyle w:val="ArticleBody"/>
        <w:jc w:val="left"/>
      </w:pPr>
      <w:r>
        <w:rPr>
          <w:rFonts w:ascii="Times New Roman" w:hAnsi="Times New Roman" w:eastAsia="Times New Roman" w:cs="Times New Roman"/>
        </w:rPr>
        <w:t>“Yeye [Ellen Harmon] alisema: —Bwana alinionyesha katika njozi, zaidi ya mwaka mmoja uliopita, kwamba Ndugu Crosier alikuwa na nuru ya kweli kuhusu utakaso wa Patakatifu, n.k.; na kwamba ilikuwa mapenzi Yake Ndugu C. aandike kwa ukamilifu mtazamo aliotupatia katika Day Star Extra, Februari 7, 1846. Ninahisi nimepewa mamlaka kamili na Bwana, kupendekeza Extra hiyo kwa kila mtakatifu” (Barua. E. G. White kwa Curtis, Word to the Little Flock, 12). Waadventista Wasabato kwa kawaida wameitafsiri kauli hii kumaanisha kwamba mawasilisho ya Crosier hayakuwa bila makosa, lakini kwamba hoja yake kuu ya kielelezo-kinabii ilikuwa sahihi. Machapisho ya makala hiyo yaliyotolewa tena yaliacha nje sehemu walizoziona kuwa si sahihi.” P. Gerard Damsteegt, Foundations of the Seventh-day Adventist Message and Mission, 125.</w:t>
      </w:r>
    </w:p>
    <w:p>
      <w:pPr>
        <w:pStyle w:val="ArticleBody"/>
        <w:jc w:val="left"/>
      </w:pPr>
      <w:r>
        <w:rPr>
          <w:rFonts w:ascii="Times New Roman" w:hAnsi="Times New Roman" w:eastAsia="Times New Roman" w:cs="Times New Roman"/>
        </w:rPr>
        <w:t>Hangeweza Kamwe Kuchapisha Tena Hati Yake Kamili</w:t>
      </w:r>
    </w:p>
    <w:p>
      <w:pPr>
        <w:pStyle w:val="ArticleBody"/>
        <w:jc w:val="left"/>
      </w:pPr>
      <w:r>
        <w:rPr>
          <w:rFonts w:ascii="Times New Roman" w:hAnsi="Times New Roman" w:eastAsia="Times New Roman" w:cs="Times New Roman"/>
        </w:rPr>
        <w:t>Sasa, katika ukurasa unaofuata unaye W. A. Spicer akishuhudia jambo lilo hilo: Sikuzote walijua kwamba makala za Crosier zilikuwa na makosa ndani yake, nao kamwe hawakuzichapisha tena sehemu hizo nne.</w:t>
      </w:r>
    </w:p>
    <w:p>
      <w:pPr>
        <w:pStyle w:val="ArticleBody"/>
        <w:jc w:val="left"/>
      </w:pPr>
      <w:r>
        <w:rPr>
          <w:rFonts w:ascii="Times New Roman" w:hAnsi="Times New Roman" w:eastAsia="Times New Roman" w:cs="Times New Roman"/>
        </w:rPr>
        <w:t>Inasikitisha kusema, kijana Crosier alitembea katika nuru ya ukweli wa Sabato kwa muda mfupi sana. Baadaye aliikana fundisho la patakatifu ambalo alikuwa amesaidia kulisimamisha. Ndugu zetu waanzilishi walichapisha tena ufafanuzi wake juu ya patakatifu mara kadhaa katika magazeti yao ya kwanza, lakini hawakuweza kamwe kuchapisha tena hati yake kamili. Ndani yake alikuwa ameongeza kwenye ufafanuzi wa patakatifu mawazo fulani kuhusu wakati ujao—milenia ya muda, pamoja na wakati wa utukufu juu ya dunia hii katika Ujio wa Pili. Mambo hayo ndugu zetu daima waliyaacha. Mafundisho hayo ya wakati ujao yalikuwa yameenea kila mahali katika siku zile. Fundisho hilo halikupatana kamwe na ujumbe mahsusi wa ujio; na bila shaka chachu hiyo ya kosa ilisaidia kuwaongoza vijana hao mbali na kweli za Sabato na patakatifu. Upesi aligeukia upinzani mkali dhidi ya vuguvugu letu la awali.” W. A. Spicer, Review and Herald, December 14, 1939</w:t>
      </w:r>
    </w:p>
    <w:p>
      <w:pPr>
        <w:pStyle w:val="ArticleBody"/>
        <w:jc w:val="left"/>
      </w:pPr>
      <w:r>
        <w:rPr>
          <w:rFonts w:ascii="Times New Roman" w:hAnsi="Times New Roman" w:eastAsia="Times New Roman" w:cs="Times New Roman"/>
        </w:rPr>
        <w:t>Jambo ni hili, kwamba leo wapo watu wanaochukua uungaji mkono wa Dada White kwa makala ya Crosier katika *A Word to the Little Flock*, watu kama Heidi Heikes, Heidi Heikes pamoja na kitabu chake cha kipumbavu kuhusu *Daily* kuwa ni huduma ya Kristo katika Patakatifu. Hii ni mojawapo ya hoja zake.</w:t>
      </w:r>
    </w:p>
    <w:p>
      <w:pPr>
        <w:pStyle w:val="ArticleBody"/>
        <w:jc w:val="left"/>
      </w:pPr>
      <w:r>
        <w:rPr>
          <w:rFonts w:ascii="Times New Roman" w:hAnsi="Times New Roman" w:eastAsia="Times New Roman" w:cs="Times New Roman"/>
        </w:rPr>
        <w:t>Watu wanaofanya hivyo wanapuuza ukweli wa kihistoria. Hawangeweza kamwe kuchapisha tena makala zote za Crosier. Na kusisitiza kwamba kuidhinisha kwa Ellen White katika *A Word to the Little Flock* ni kuidhinisha kwa jumla msimamo wa Crosier ni sawa na kusisitiza kwamba Waadventista wanaamini kwamba kutakuwako miaka elfu moja ya amani. Huo ni hoja ya kipumbavu.</w:t>
      </w:r>
    </w:p>
    <w:p>
      <w:pPr>
        <w:pStyle w:val="ArticleBody"/>
        <w:jc w:val="left"/>
      </w:pPr>
      <w:r>
        <w:rPr>
          <w:rFonts w:ascii="Times New Roman" w:hAnsi="Times New Roman" w:eastAsia="Times New Roman" w:cs="Times New Roman"/>
        </w:rPr>
        <w:t>Ni upotoshaji wa historia, nao unafanywa ili kuwadanganya watu na kuleta machafuko na giza.</w:t>
      </w:r>
    </w:p>
    <w:p>
      <w:pPr>
        <w:pStyle w:val="ArticleBody"/>
        <w:jc w:val="left"/>
      </w:pPr>
      <w:r>
        <w:rPr>
          <w:rFonts w:ascii="Times New Roman" w:hAnsi="Times New Roman" w:eastAsia="Times New Roman" w:cs="Times New Roman"/>
        </w:rPr>
        <w:t>Hivyo basi, una wanahistoria wawili, Spicer ambaye amefariki na Damsteegt ambaye bado yu hai; lakini, nawahakikishia, Spicer wala Damsteegt, hakuna hata mmoja wao, ambaye angekubaliana nami kuhusu yale ninayowasilisha. Sawa, wasingekubali. Kwa hiyo, una wanahistoria wawili wenye msimamo pinzani ambao wanakubaliana na yale ninayowaambia. Hakuna uhalali wowote kabisa wa kuchukua uungaji mkono wa Ellen White kwa makala ya Crosier kuwa na maana kwamba kila kitu kilichomo ndani yake kilikuwa kamilifu.</w:t>
      </w:r>
    </w:p>
    <w:p>
      <w:pPr>
        <w:pStyle w:val="ArticleBody"/>
        <w:jc w:val="left"/>
      </w:pPr>
      <w:r>
        <w:rPr>
          <w:rFonts w:ascii="Times New Roman" w:hAnsi="Times New Roman" w:eastAsia="Times New Roman" w:cs="Times New Roman"/>
        </w:rPr>
        <w:t>Mapitio ya Ujio—Juzuu ya 1, Auburn NY, Namba 3</w:t>
      </w:r>
    </w:p>
    <w:p>
      <w:pPr>
        <w:pStyle w:val="ArticleBody"/>
        <w:jc w:val="left"/>
      </w:pPr>
      <w:r>
        <w:rPr>
          <w:rFonts w:ascii="Times New Roman" w:hAnsi="Times New Roman" w:eastAsia="Times New Roman" w:cs="Times New Roman"/>
        </w:rPr>
        <w:t>Mapitio ya Ujio—Juzuu ya 1, Auburn NY, Namba 4</w:t>
      </w:r>
    </w:p>
    <w:p>
      <w:pPr>
        <w:pStyle w:val="ArticleBody"/>
        <w:jc w:val="left"/>
      </w:pPr>
      <w:r>
        <w:rPr>
          <w:rFonts w:ascii="Times New Roman" w:hAnsi="Times New Roman" w:eastAsia="Times New Roman" w:cs="Times New Roman"/>
        </w:rPr>
        <w:t>The Advent Review—Juzuu ya 1, Auburn NY, Toleo Maalum</w:t>
      </w:r>
    </w:p>
    <w:p>
      <w:pPr>
        <w:pStyle w:val="ArticleBody"/>
        <w:jc w:val="left"/>
      </w:pPr>
      <w:r>
        <w:rPr>
          <w:rFonts w:ascii="Times New Roman" w:hAnsi="Times New Roman" w:eastAsia="Times New Roman" w:cs="Times New Roman"/>
        </w:rPr>
        <w:t>Wakati James White alipoanza kuchapisha makala ya Crosier mnamo Septemba 1850, katika The Review and Herald, hiyo ilikuwa Juzuu ya 1, Namba 3.</w:t>
      </w:r>
    </w:p>
    <w:p>
      <w:pPr>
        <w:pStyle w:val="ArticleBody"/>
        <w:jc w:val="left"/>
      </w:pPr>
      <w:r>
        <w:rPr>
          <w:rFonts w:ascii="Times New Roman" w:hAnsi="Times New Roman" w:eastAsia="Times New Roman" w:cs="Times New Roman"/>
        </w:rPr>
        <w:t>Lakini hakuweza kuyaweka yote katika Juzuu ya 1, Namba 3; kwa hiyo, alikamilisha makala hiyo katika Juzuu ya 1 ya The Review and Herald, Namba 4. Naye alifanya hivyo lini? Mnamo Septemba 1850.</w:t>
      </w:r>
    </w:p>
    <w:p>
      <w:pPr>
        <w:pStyle w:val="ArticleBody"/>
        <w:jc w:val="left"/>
      </w:pPr>
      <w:r>
        <w:rPr>
          <w:rFonts w:ascii="Times New Roman" w:hAnsi="Times New Roman" w:eastAsia="Times New Roman" w:cs="Times New Roman"/>
        </w:rPr>
        <w:t>Basi, ni nini kilichotukia mnamo Septemba ya mwaka 1850? Dada White alipata maono yasemayo, “Septemba 23, 1850 Bwana alinionyesha . . . . Wakati umoja ulikuwapo, kabla ya 1844, karibu wote walikuwa wameungana katika mtazamo sahihi kuhusu —‘Daima;’ lakini tangu 1844, katika machafuko, mitazamo mingine imekubaliwa, na giza na machafuko yamefuata. The Review and Herald, Novemba 1850.”</w:t>
      </w:r>
    </w:p>
    <w:p>
      <w:pPr>
        <w:pStyle w:val="ArticleBody"/>
        <w:jc w:val="left"/>
      </w:pPr>
      <w:r>
        <w:rPr>
          <w:rFonts w:ascii="Times New Roman" w:hAnsi="Times New Roman" w:eastAsia="Times New Roman" w:cs="Times New Roman"/>
        </w:rPr>
        <w:t>Mume wake alikuwa nani? Alikuwa mhariri wa The Review and Herald.</w:t>
      </w:r>
    </w:p>
    <w:p>
      <w:pPr>
        <w:pStyle w:val="ArticleBody"/>
        <w:jc w:val="left"/>
      </w:pPr>
      <w:r>
        <w:rPr>
          <w:rFonts w:ascii="Times New Roman" w:hAnsi="Times New Roman" w:eastAsia="Times New Roman" w:cs="Times New Roman"/>
        </w:rPr>
        <w:t>Basi, alifanya nini mke wake aliposema, “Je, wajua yale niliyoambiwa sasa hivi na Bwana, James? Niliambiwa kwamba hatukupaswa kuanzisha maoni kuhusu Daily yanayopingana na ufahamu wa Waanzilishi kwamba Daily ni Upagani, kwa sababu inaleta giza na machafuko.”</w:t>
      </w:r>
    </w:p>
    <w:p>
      <w:pPr>
        <w:pStyle w:val="ArticleBody"/>
        <w:jc w:val="left"/>
      </w:pPr>
      <w:r>
        <w:rPr>
          <w:rFonts w:ascii="Times New Roman" w:hAnsi="Times New Roman" w:eastAsia="Times New Roman" w:cs="Times New Roman"/>
        </w:rPr>
        <w:t>Basi, James White alifanya nini? Mnamo Septemba 1850 alichapisha toleo jingine la Review and Herald, matoleo matatu katika mwezi mmoja. Linaitwa Juzuu ya 1, Toleo Maalum.</w:t>
      </w:r>
    </w:p>
    <w:p>
      <w:pPr>
        <w:pStyle w:val="ArticleBody"/>
        <w:jc w:val="left"/>
      </w:pPr>
      <w:r>
        <w:rPr>
          <w:rFonts w:ascii="Times New Roman" w:hAnsi="Times New Roman" w:eastAsia="Times New Roman" w:cs="Times New Roman"/>
        </w:rPr>
        <w:t>Naye alifanya nini? Alichapisha tena makala ya Crosier na kuondoa yale ambayo Crosier alisema kuhusu ya Kila Siku!</w:t>
      </w:r>
    </w:p>
    <w:p>
      <w:pPr>
        <w:pStyle w:val="ArticleBody"/>
        <w:jc w:val="left"/>
      </w:pPr>
      <w:r>
        <w:rPr>
          <w:rFonts w:ascii="Times New Roman" w:hAnsi="Times New Roman" w:eastAsia="Times New Roman" w:cs="Times New Roman"/>
        </w:rPr>
        <w:t>Ndugu wa Kiume na wa Kike, huu ni uthibitisho wa kihistoria kwamba James na Ellen White walielewa kuwa mtazamo wa Crosier kuhusu Daily ulikuwa wa makosa na kwamba ulileta giza na machafuko.</w:t>
      </w:r>
    </w:p>
    <w:p>
      <w:pPr>
        <w:pStyle w:val="ArticleBody"/>
        <w:jc w:val="left"/>
      </w:pPr>
      <w:r>
        <w:rPr>
          <w:rFonts w:ascii="Times New Roman" w:hAnsi="Times New Roman" w:eastAsia="Times New Roman" w:cs="Times New Roman"/>
        </w:rPr>
        <w:t>Na mtazamo wa Crosier ulikuwa nini kuhusu Huduma ya Kila Siku? Kwamba ilikuwa ni huduma ya Kristo katika Patakatifu.</w:t>
      </w:r>
    </w:p>
    <w:p>
      <w:pPr>
        <w:pStyle w:val="ArticleBody"/>
        <w:jc w:val="left"/>
      </w:pPr>
      <w:r>
        <w:rPr>
          <w:rFonts w:ascii="Times New Roman" w:hAnsi="Times New Roman" w:eastAsia="Times New Roman" w:cs="Times New Roman"/>
        </w:rPr>
        <w:t>Basi, katika Early Writings, 74, anaposema, “Tarehe 23 Septemba, Bwana alinionyesha kwamba Wamilleri walikuwa na mtazamo sahihi kuhusu Daily,” ushahidi wa kihistoria ni kwamba Wamilleri walielewa—</w:t>
      </w:r>
    </w:p>
    <w:p>
      <w:pPr>
        <w:pStyle w:val="ArticleBody"/>
        <w:jc w:val="left"/>
      </w:pPr>
      <w:r>
        <w:rPr>
          <w:rFonts w:ascii="Times New Roman" w:hAnsi="Times New Roman" w:eastAsia="Times New Roman" w:cs="Times New Roman"/>
        </w:rPr>
        <w:t>Sasa, Ndugu Wanaume na Ndugu Wanawake, Ndugu Wanaume na Ndugu Wanawake, msilikose jambo hili: Hili ni nini: Septemba 1850 Dada White anaonyeshwa kwamba tangu 1844 mitazamo mingine kuhusu “Daily” ilikuwa imekubaliwa; Mei 1850, Arnold anawasilisha “Daily” kama patakatifu pa Kiyahudi; Septemba 1850, sehemu ya 1 kati ya 2 ya makala ya Crosier inachapishwa, ikijumuisha uwasilishaji wake wa “Daily” kama huduma ya Kristo katika patakatifu; Septemba 1850, sehemu ya 2 kati ya 2 ya makala ya Crosier inachapishwa; Septemba 1850, makala ya Crosier inachapishwa tena, lakini mtazamo wake kuhusu “Daily” umeondolewa? Ni nini kinachotukia?</w:t>
      </w:r>
    </w:p>
    <w:p>
      <w:pPr>
        <w:pStyle w:val="ArticleBody"/>
        <w:jc w:val="left"/>
      </w:pPr>
      <w:r>
        <w:rPr>
          <w:rFonts w:ascii="Times New Roman" w:hAnsi="Times New Roman" w:eastAsia="Times New Roman" w:cs="Times New Roman"/>
        </w:rPr>
        <w:t>Tunaona mwaka huohuo ambapo Chati hii ya 1850 ilitolewa, na Chati hii inasema nini kuhusu ya Kila Siku? “Utawala wa Kipagani au ya KILA SIKU kuondolewa. Dan. 11:31 508.”</w:t>
      </w:r>
    </w:p>
    <w:p>
      <w:pPr>
        <w:pStyle w:val="ArticleBody"/>
        <w:jc w:val="left"/>
      </w:pPr>
      <w:r>
        <w:rPr>
          <w:rFonts w:ascii="Times New Roman" w:hAnsi="Times New Roman" w:eastAsia="Times New Roman" w:cs="Times New Roman"/>
        </w:rPr>
        <w:t>Ellen White alijua msimamo wa wale waliotoa kilio cha Saa ya Hukumu kuhusu Neno la Kila Siku ulikuwa nini. Anaposema kwamba walikuwa na mtazamo sahihi, alijua kwamba mtazamo huo sahihi ulikuwa kwamba lilimaanisha kuondolewa kwa mamlaka ya kipagani; Neno la Kila Siku liliwakilisha Upagani.</w:t>
      </w:r>
    </w:p>
    <w:p>
      <w:pPr>
        <w:pStyle w:val="ArticleBody"/>
        <w:jc w:val="left"/>
      </w:pPr>
      <w:r>
        <w:rPr>
          <w:rFonts w:ascii="Times New Roman" w:hAnsi="Times New Roman" w:eastAsia="Times New Roman" w:cs="Times New Roman"/>
        </w:rPr>
        <w:t>Na katika mwaka huu, 1850, kumbukumbu ya kihistoria inathibitisha kwamba yeye alikataa na mume wake alikataa fundisho kwamba “Daily” inawakilisha huduma ya Kristo katika Patakatifu, ambalo ndilo fundisho linaloshikiliwa na Taasisi ya Utafiti wa Biblia ya Kanisa la Waadventista Wasabato. Hilo ndilo fundisho linaloungwa mkono na huduma zinazojitegemeza, kama vile Heartland na Steps to Life. Hilo ndilo fundisho linaloleta giza na machafuko.</w:t>
      </w:r>
    </w:p>
    <w:p>
      <w:pPr>
        <w:pStyle w:val="ArticleBody"/>
        <w:jc w:val="left"/>
      </w:pPr>
      <w:r>
        <w:rPr>
          <w:rFonts w:ascii="Times New Roman" w:hAnsi="Times New Roman" w:eastAsia="Times New Roman" w:cs="Times New Roman"/>
        </w:rPr>
        <w:t>Sasa, tambua hili kuhusu Chati ya 1850. Huu ni mwezi wa Novemba wa 1850. Huu ndio mwezi ule ule ambao yeye anaono maono anayoyaandika ambayo hatimaye hupitia mabadiliko katika mwaka wa 1851, na kisha mwaka wa 1882 huishia katika Early Writing, katika mwezi huu huu, katika mwezi huu huu, katika Novemba wa 1850. Inasema,</w:t>
      </w:r>
    </w:p>
    <w:p>
      <w:pPr>
        <w:pStyle w:val="ArticleBody"/>
        <w:jc w:val="left"/>
      </w:pPr>
      <w:r>
        <w:rPr>
          <w:rFonts w:ascii="Times New Roman" w:hAnsi="Times New Roman" w:eastAsia="Times New Roman" w:cs="Times New Roman"/>
        </w:rPr>
        <w:t>“Jumatatu tulirudi Dorchester, ambapo ndugu yetu mpendwa Nichols na familia yake wanaishi.”</w:t>
      </w:r>
    </w:p>
    <w:p>
      <w:pPr>
        <w:pStyle w:val="ArticleBody"/>
        <w:jc w:val="left"/>
      </w:pPr>
      <w:r>
        <w:rPr>
          <w:rFonts w:ascii="Times New Roman" w:hAnsi="Times New Roman" w:eastAsia="Times New Roman" w:cs="Times New Roman"/>
        </w:rPr>
        <w:t>Hapa kabisa [akirejelea Chati ya 1850, kona ya juu kulia], “Ilichapishwa na Otis Nichols, Dorchester, Massachusetts.” Sawa? Anazungumzia hili, sivyo? Je, unakiona, hiki Chati?</w:t>
      </w:r>
    </w:p>
    <w:p>
      <w:pPr>
        <w:pStyle w:val="ArticleBody"/>
        <w:jc w:val="left"/>
      </w:pPr>
      <w:r>
        <w:rPr>
          <w:rFonts w:ascii="Times New Roman" w:hAnsi="Times New Roman" w:eastAsia="Times New Roman" w:cs="Times New Roman"/>
        </w:rPr>
        <w:t>—“Hapo usiku Mungu alinipa maono ya kuvutia sana, sehemu kubwa yake mtaiona katika karatasi. Mungu alinionyesha ulazima wa kutoa chati. Nikaona kwamba ilihitajika na kwamba ukweli uliowekwa wazi juu ya mbao ungefanya mengi na ungeleta roho kwenye ujuzi wa ukweli.” Manuscript Releases, namba 15, 210 Novemba, 1850.</w:t>
      </w:r>
    </w:p>
    <w:p>
      <w:pPr>
        <w:pStyle w:val="ArticleBody"/>
        <w:jc w:val="left"/>
      </w:pPr>
      <w:r>
        <w:rPr>
          <w:rFonts w:ascii="Times New Roman" w:hAnsi="Times New Roman" w:eastAsia="Times New Roman" w:cs="Times New Roman"/>
        </w:rPr>
        <w:t>Alikuwa na ono katika nyumba ya Nichols huko Dorchester—hayo yote yako katika Chati hii—akisema, “Unahitaji kutengeneza chati.”</w:t>
      </w:r>
    </w:p>
    <w:p>
      <w:pPr>
        <w:pStyle w:val="ArticleBody"/>
        <w:jc w:val="left"/>
      </w:pPr>
      <w:r>
        <w:rPr>
          <w:rFonts w:ascii="Times New Roman" w:hAnsi="Times New Roman" w:eastAsia="Times New Roman" w:cs="Times New Roman"/>
        </w:rPr>
        <w:t>Naye anasema nini kuhusu chati hiyo? Anaielezaje?</w:t>
      </w:r>
    </w:p>
    <w:p>
      <w:pPr>
        <w:pStyle w:val="ArticleBody"/>
        <w:jc w:val="left"/>
      </w:pPr>
      <w:r>
        <w:rPr>
          <w:rFonts w:ascii="Times New Roman" w:hAnsi="Times New Roman" w:eastAsia="Times New Roman" w:cs="Times New Roman"/>
        </w:rPr>
        <w:t>Nenda katika Habakuki 2, “Nikaona ulazima wa kutoa chati,” na ingefanya nini? Ilihitajika, “ili kweli ifanywe wazi juu ya mabamba.” Habakuki 2, aya ya 2, yasema, “Bwana akanijibu, akasema, Andika maono hayo, ukayafanye kuwa wazi juu ya mabamba, . . . .” Yeye anasema kwamba Chati hii ya 1850 ya Otis Nichols, iliyochapishwa katika Dorchester, Massachusetts, ni utimilifu wa Habakuki, kama vile asemavyo katika Pambano Kuu kwamba Chati ya 1843 ni utimilifu wa Habakuki.</w:t>
      </w:r>
    </w:p>
    <w:p>
      <w:pPr>
        <w:pStyle w:val="ArticleBody"/>
        <w:jc w:val="left"/>
      </w:pPr>
      <w:r>
        <w:rPr>
          <w:rFonts w:ascii="Times New Roman" w:hAnsi="Times New Roman" w:eastAsia="Times New Roman" w:cs="Times New Roman"/>
        </w:rPr>
        <w:t>Sawa, unaona hilo? Je, unaona ni lini alipata ono hili? Wakati huohuo ambapo haya yalikuwa yanaendelea: “September 23d, Bwana alinionyesha . . . . kwamba mafundisho ya Daily kama huduma ya Kristo katika Patakatifu pake huleta giza na machafuko,” na mumewe mara moja akachapisha tena makala hiyo na akaondoa aya hizo mbili. Haikuchapishwa tena kamwe katika Uadventista hadi mwaka wa 1931 wakati Willie White alipoichapisha tena; na, alipofanya hivyo, kulikuwa na ushuhuda wa uongo katika kijitabu chenyewe alichokichapisha. Hilo laweza kuthibitishwa.</w:t>
      </w:r>
    </w:p>
    <w:p>
      <w:pPr>
        <w:pStyle w:val="ArticleBody"/>
        <w:jc w:val="left"/>
      </w:pPr>
      <w:r>
        <w:rPr>
          <w:rFonts w:ascii="Times New Roman" w:hAnsi="Times New Roman" w:eastAsia="Times New Roman" w:cs="Times New Roman"/>
        </w:rPr>
        <w:t>Sasa, nataka kuwasomea jambo fulani hapa, nukuu ndefu zaidi, kuhusu kipindi hiki hiki cha wakati. Hii ni ya tarehe 27 Novemba, 1850.</w:t>
      </w:r>
    </w:p>
    <w:p>
      <w:pPr>
        <w:pStyle w:val="ArticleBody"/>
        <w:jc w:val="left"/>
      </w:pPr>
      <w:r>
        <w:rPr>
          <w:rFonts w:ascii="Times New Roman" w:hAnsi="Times New Roman" w:eastAsia="Times New Roman" w:cs="Times New Roman"/>
        </w:rPr>
        <w:t>Nimepuuza kukuandikia kwa muda fulani. Sasa nitatoa sababu zangu. Kwanza, sikuwa na wakati wa kuandika kwa majuma kadhaa baada ya kupokea barua ya upole na iliyokaribishwa kwa furaha ya Dada Arabella, la sivyo ningetimiza ombi lake la kuijibu ndani ya majuma mawili. Niliipenda barua hiyo sana. Sisi sote tulivutiwa na barua hiyo, na twatumaini kwamba kuchelewa kwangu hakutakuzuia kuijibu hii mara tu uitakaposoma, nami sitangoja muda mrefu hivyo wakati ujao.</w:t>
      </w:r>
    </w:p>
    <w:p>
      <w:pPr>
        <w:pStyle w:val="ArticleBody"/>
        <w:jc w:val="left"/>
      </w:pPr>
      <w:r>
        <w:rPr>
          <w:rFonts w:ascii="Times New Roman" w:hAnsi="Times New Roman" w:eastAsia="Times New Roman" w:cs="Times New Roman"/>
        </w:rPr>
        <w:t>Afya ya Yakobo na yangu sasa ni njema sana. Nyumba yetu iko Paris, kwa Ndugu Andrews, hatua chache tu kutoka ofisi ya posta na ofisi ya uchapishaji. Tutakaa hapa kwa muda mfupi. Hii ni familia yenye fadhili nyingi, lakini maskini sana. Kila kitu hapa ni bure kadiri walivyo nacho. Hatuoni kuwa ni sawa kuwa gharama yoyote kwao tukiwa hapa. Ninatamani sana kuwaona ninyi nyote na dada mpendwa Gorham.</w:t>
      </w:r>
    </w:p>
    <w:p>
      <w:pPr>
        <w:pStyle w:val="ArticleBody"/>
        <w:jc w:val="left"/>
      </w:pPr>
      <w:r>
        <w:rPr>
          <w:rFonts w:ascii="Times New Roman" w:hAnsi="Times New Roman" w:eastAsia="Times New Roman" w:cs="Times New Roman"/>
        </w:rPr>
        <w:t>“Mkutano wetu huko Topsham ulikuwa wa kuvutia sana. Watu ishirini na wanane walikuwapo; wote walishiriki katika mkutano.</w:t>
      </w:r>
    </w:p>
    <w:p>
      <w:pPr>
        <w:pStyle w:val="ArticleBody"/>
        <w:jc w:val="left"/>
      </w:pPr>
      <w:r>
        <w:rPr>
          <w:rFonts w:ascii="Times New Roman" w:hAnsi="Times New Roman" w:eastAsia="Times New Roman" w:cs="Times New Roman"/>
        </w:rPr>
        <w:t>Jumapili nguvu za Mungu zilikuja juu yetu kama upepo wa nguvu nyingi unaovuma kwa kasi. Wote waliinuka kwa miguu yao na kumhimidi Mungu kwa sauti kuu; ilikuwa ni jambo kama ilivyokuwa wakati msingi wa nyumba ya Mungu ulipowekwa. Sauti ya kulia isingeweza kutofautishwa na sauti ya kushangilia. Ulikuwa wakati wa ushindi; wote walitiwa nguvu na kuburudishwa. Sijawahi kamwe kushuhudia wakati wenye nguvu kama huo hapo kabla.</w:t>
      </w:r>
    </w:p>
    <w:p>
      <w:pPr>
        <w:pStyle w:val="ArticleBody"/>
        <w:jc w:val="left"/>
      </w:pPr>
      <w:r>
        <w:rPr>
          <w:rFonts w:ascii="Times New Roman" w:hAnsi="Times New Roman" w:eastAsia="Times New Roman" w:cs="Times New Roman"/>
        </w:rPr>
        <w:t>“Mkutano wetu uliofuata ulikuwa Fairhaven. Ndugu Bates na mke wake walikuwapo. Ulikuwa mkutano mzuri sana. Tuliporudi nyumbani kwa Ndugu Nichols, Bwana alinipa maono, akaniambia kwamba kweli lazima iandikwe wazi juu ya mabamba, nayo ingewafanya wengi waamue kuikubali kweli kwa jumbe za malaika watatu, huku zile mbili za kwanza zikiwekwa wazi juu ya mabamba.”—</w:t>
      </w:r>
    </w:p>
    <w:p>
      <w:pPr>
        <w:pStyle w:val="ArticleBody"/>
        <w:jc w:val="left"/>
      </w:pPr>
      <w:r>
        <w:rPr>
          <w:rFonts w:ascii="Times New Roman" w:hAnsi="Times New Roman" w:eastAsia="Times New Roman" w:cs="Times New Roman"/>
        </w:rPr>
        <w:t>Hiyo iko hapa chini kabisa, [akionyesha kona ya chini kushoto ya Chati ya 1850]. Sawa? Vimo katika Chati hii, ndivyo anavyovizungumzia.</w:t>
      </w:r>
    </w:p>
    <w:p>
      <w:pPr>
        <w:pStyle w:val="ArticleBody"/>
        <w:jc w:val="left"/>
      </w:pPr>
      <w:r>
        <w:rPr>
          <w:rFonts w:ascii="Times New Roman" w:hAnsi="Times New Roman" w:eastAsia="Times New Roman" w:cs="Times New Roman"/>
        </w:rPr>
        <w:t>—“Pia niliona ya kuwa ilikuwa ya lazima sana kwa karatasi ile kuchapishwa kama ilivyokuwa kwa wajumbe kwenda, kwa maana wajumbe wanahitaji karatasi ya kwenda nayo, iliyo na kweli ya wakati huu, ili kuiweka mikononi mwa wale wanaosikia, na hapo kweli isingefifia kutoka akilini, na kwamba karatasi hiyo ingeenda mahali ambapo wajumbe wasingeweza kwenda. Mambo mengine niliona ambayo yataonekana katika karatasi hiyo.</w:t>
      </w:r>
    </w:p>
    <w:p>
      <w:pPr>
        <w:pStyle w:val="ArticleBody"/>
        <w:jc w:val="left"/>
      </w:pPr>
      <w:r>
        <w:rPr>
          <w:rFonts w:ascii="Times New Roman" w:hAnsi="Times New Roman" w:eastAsia="Times New Roman" w:cs="Times New Roman"/>
        </w:rPr>
        <w:t>“Mnaendeleaje nyote? Je, nyote mnajitahidi kwa ajili ya uzima wa milele? Ninataka sana, sana kuwaona, nami nadhani nitafanya hivyo baada ya muda mfupi. Sasa ni wakati wa matayarisho, nami natumaini kwamba sote tutafanya kazi ya hakika kwa ajili ya umilele. Wakati unaonekana kuwa mfupi sana, na yale tuyatendayo yatupasa tuyatende upesi.</w:t>
      </w:r>
    </w:p>
    <w:p>
      <w:pPr>
        <w:pStyle w:val="ArticleBody"/>
        <w:jc w:val="left"/>
      </w:pPr>
      <w:r>
        <w:rPr>
          <w:rFonts w:ascii="Times New Roman" w:hAnsi="Times New Roman" w:eastAsia="Times New Roman" w:cs="Times New Roman"/>
        </w:rPr>
        <w:t>“Tarehe 20 Novemba, juma moja lililopita, Ndugu Henry Nichols na mimi tulienda Topsham. Tulikuwa tumetoka tu kuinuka kutoka mezani baada ya chakula cha mchana Alhamisi [Nov. 21], wakati mmoja wa watoto wa Ndugu Foey alipoingia na kusema kwamba mama yao alikuwa amepoteza fahamu. Tulifanya haraka kuvuka mto kwa umbali wa maili moja, tukamkuta dada yetu mpendwa, Sister Foey, akifa. Huzuni yangu ilikuwa kubwa nilipokuta kwamba hakuwa akinijua. Aliendelea kwa muda mrefu katika dhiki kubwa mpaka kati ya saa tatu na saa nne, ndipo akakata pumzi yake ya mwisho. Ameacha mume na watoto watatu wa kuomboleza msiba wao.</w:t>
      </w:r>
    </w:p>
    <w:p>
      <w:pPr>
        <w:pStyle w:val="ArticleBody"/>
        <w:jc w:val="left"/>
      </w:pPr>
      <w:r>
        <w:rPr>
          <w:rFonts w:ascii="Times New Roman" w:hAnsi="Times New Roman" w:eastAsia="Times New Roman" w:cs="Times New Roman"/>
        </w:rPr>
        <w:t>Ijumaa asubuhi [Nov. 22], Ndugu Henry alikuja Paris ili James amnyoe kwa ajili ya kuhudhuria mazishi. Tulikuwa na wakati wa uchaji mwingi na wa kugusa sana. Bwana hakutuacha, bali alifanya Roho Wake aketi juu yetu. Siku za mwisho za Dada Foey kwa hakika ndizo zilizokuwa za kiroho zaidi na zilizo bora zaidi. Ndugu Foey ana hili la kumfariji, kwamba alikufa akiwa Mkristo. Anajisitiri vizuri. Mungu humjalia neema ya kustahimili mateso hayo. Lo, jinsi ilivyo njema kuwa na tumaini katika Mungu litakalotegemeza katika nyakati zote za majaribu na mateso. Msifuni Mungu kwa ajili ya tumaini, tumaini jema. Ninyi, mmoja wenu ye yote, mngetoa nini kwa ajili ya tumaini lenu?</w:t>
      </w:r>
    </w:p>
    <w:p>
      <w:pPr>
        <w:pStyle w:val="ArticleBody"/>
        <w:jc w:val="left"/>
      </w:pPr>
      <w:r>
        <w:rPr>
          <w:rFonts w:ascii="Times New Roman" w:hAnsi="Times New Roman" w:eastAsia="Times New Roman" w:cs="Times New Roman"/>
        </w:rPr>
        <w:t>Shikeni sana imani. Iweni hodari katika Mungu na mtegemee mkono Wake wa milele. Hautawapungukia kamwe, bali utawabeba chini ya kila dhiki. Natumaini kwamba ninyi nyote mtazidi kuwa na nguvu katika kweli. Msiyumbe, bali songeni mbele katika njia yenu kuelekea ufalme."—</w:t>
      </w:r>
    </w:p>
    <w:p>
      <w:pPr>
        <w:pStyle w:val="ArticleBody"/>
        <w:jc w:val="left"/>
      </w:pPr>
      <w:r>
        <w:rPr>
          <w:rFonts w:ascii="Times New Roman" w:hAnsi="Times New Roman" w:eastAsia="Times New Roman" w:cs="Times New Roman"/>
        </w:rPr>
        <w:t>Basi tuanze. Hili ndilo ninachotaka uone.</w:t>
      </w:r>
    </w:p>
    <w:p>
      <w:pPr>
        <w:pStyle w:val="ArticleBody"/>
        <w:jc w:val="left"/>
      </w:pPr>
      <w:r>
        <w:rPr>
          <w:rFonts w:ascii="Times New Roman" w:hAnsi="Times New Roman" w:eastAsia="Times New Roman" w:cs="Times New Roman"/>
        </w:rPr>
        <w:t>—“Wiki moja iliyopita, Sabato iliyopita, tulikuwa na mkutano wa kuvutia sana. Ndugu Hewit kutoka Dead River alikuwapo. Alikuja na ujumbe wenye maana kwamba uangamivu wa waovu na usingizi wa wafu ulikuwa chukizo ndani ya mlango uliofungwa ambalo mwanamke Yezebeli, nabii mke, alikuwa ameleta ndani, naye aliamini kwamba mimi nilikuwa mwanamke huyo, Yezebeli.”—</w:t>
      </w:r>
    </w:p>
    <w:p>
      <w:pPr>
        <w:pStyle w:val="ArticleBody"/>
        <w:jc w:val="left"/>
      </w:pPr>
      <w:r>
        <w:rPr>
          <w:rFonts w:ascii="Times New Roman" w:hAnsi="Times New Roman" w:eastAsia="Times New Roman" w:cs="Times New Roman"/>
        </w:rPr>
        <w:t>Sawa? Ndugu Hewit anasema kwamba Ellen White ni Yezebeli na kwamba ameanzisha makosa matatu.</w:t>
      </w:r>
    </w:p>
    <w:p>
      <w:pPr>
        <w:pStyle w:val="ArticleBody"/>
        <w:jc w:val="left"/>
      </w:pPr>
      <w:r>
        <w:rPr>
          <w:rFonts w:ascii="Times New Roman" w:hAnsi="Times New Roman" w:eastAsia="Times New Roman" w:cs="Times New Roman"/>
        </w:rPr>
        <w:t>“—Tulimweleza baadhi ya makosa yake ya zamani, ya kwamba zile siku 1335 zilikuwa zimekwisha, pamoja na makosa yake mengi. Hilo lilikuwa na athari ndogo sana. Giza lake lilisikika juu ya mkutano, nao ukasuasua.”—</w:t>
      </w:r>
    </w:p>
    <w:p>
      <w:pPr>
        <w:pStyle w:val="ArticleBody"/>
        <w:jc w:val="left"/>
      </w:pPr>
      <w:r>
        <w:rPr>
          <w:rFonts w:ascii="Times New Roman" w:hAnsi="Times New Roman" w:eastAsia="Times New Roman" w:cs="Times New Roman"/>
        </w:rPr>
        <w:t>Sasa, nataka uone hili. Nina jambo la kusema kuhusu aya hii ambalo nataka ulifuatilie, ikiwa unaweza.</w:t>
      </w:r>
    </w:p>
    <w:p>
      <w:pPr>
        <w:pStyle w:val="ArticleBody"/>
        <w:jc w:val="left"/>
      </w:pPr>
      <w:r>
        <w:rPr>
          <w:rFonts w:ascii="Times New Roman" w:hAnsi="Times New Roman" w:eastAsia="Times New Roman" w:cs="Times New Roman"/>
        </w:rPr>
        <w:t>Ikiwa umewahi kushughulika na wale ndani ya Uadventista wanaotumia tena unabii wa nyakati katika mwisho wa dunia, wao wana nukuu tatu tu wanazotumia—hutumia nukuu nyingi, lakini wanazo nukuu tatu za msingi wanazotumia. Hii ni mojawapo yake; kwa sababu, wataenda hapo na kusema, “Tulimweleza baadhi ya makosa yake ya zamani,” nao watadai kwamba anaposema “kwamba zile siku 1335 zilikuwa zimekwisha” hilo lilikuwa mojawapo ya makosa yake. Je, unaona jinsi ambavyo unaweza kwa namna fulani kuipindisha sarufi hiyo kidogo: “Tulimweleza baadhi ya makosa yake ya zamani? Pia tulimweleza kwamba zile siku 1335 zilikuwa zimekwisha”; lakini wale wawekaji wa nyakati husema tulimweleza baadhi ya makosa yake ya zamani na mojawapo ya makosa hayo lilikuwa kwamba unafundisha ya kuwa zile siku 1335 zimekwisha, na hilo ni kosa.” Kwa hiyo, unaweza kuipindisha kwa namna yoyote ile.</w:t>
      </w:r>
    </w:p>
    <w:p>
      <w:pPr>
        <w:pStyle w:val="ArticleBody"/>
        <w:jc w:val="left"/>
      </w:pPr>
      <w:r>
        <w:rPr>
          <w:rFonts w:ascii="Times New Roman" w:hAnsi="Times New Roman" w:eastAsia="Times New Roman" w:cs="Times New Roman"/>
        </w:rPr>
        <w:t>Mara ya kwanza nilipopambana ana kwa ana na Eugene Prewitt ilikuwa huko Oklahoma, naye anabishana kwamba Historia ya Wamilleri hairudiwi tena mwisho wa dunia, nami nikampa nukuu kadhaa kutoka katika Roho ya Unabii.</w:t>
      </w:r>
    </w:p>
    <w:p>
      <w:pPr>
        <w:pStyle w:val="ArticleBody"/>
        <w:jc w:val="left"/>
      </w:pPr>
      <w:r>
        <w:rPr>
          <w:rFonts w:ascii="Times New Roman" w:hAnsi="Times New Roman" w:eastAsia="Times New Roman" w:cs="Times New Roman"/>
        </w:rPr>
        <w:t>Naye akasema, “Jeff, unajua kwamba Ellen White alikuwa mwandishi asiye makini.”</w:t>
      </w:r>
    </w:p>
    <w:p>
      <w:pPr>
        <w:pStyle w:val="ArticleBody"/>
        <w:jc w:val="left"/>
      </w:pPr>
      <w:r>
        <w:rPr>
          <w:rFonts w:ascii="Times New Roman" w:hAnsi="Times New Roman" w:eastAsia="Times New Roman" w:cs="Times New Roman"/>
        </w:rPr>
        <w:t>Nami nikasema, “Unamaanisha nini?”</w:t>
      </w:r>
    </w:p>
    <w:p>
      <w:pPr>
        <w:pStyle w:val="ArticleBody"/>
        <w:jc w:val="left"/>
      </w:pPr>
      <w:r>
        <w:rPr>
          <w:rFonts w:ascii="Times New Roman" w:hAnsi="Times New Roman" w:eastAsia="Times New Roman" w:cs="Times New Roman"/>
        </w:rPr>
        <w:t>Naye akaenda kwenye nukuu hii. Anasema kwamba nukuu hii inathibitisha kwamba yeye ni mwandishi asiye mwangalifu; kwa sababu anajua kwamba mimi najua kwamba wale wanaoweka nyakati wanaweza kuipotosha nukuu hii, wakitaka kufanya hivyo.</w:t>
      </w:r>
    </w:p>
    <w:p>
      <w:pPr>
        <w:pStyle w:val="ArticleBody"/>
        <w:jc w:val="left"/>
      </w:pPr>
      <w:r>
        <w:rPr>
          <w:rFonts w:ascii="Times New Roman" w:hAnsi="Times New Roman" w:eastAsia="Times New Roman" w:cs="Times New Roman"/>
        </w:rPr>
        <w:t>Sasa, ukweli kwamba mahali kama Washita pana ushawishi unaowafundisha wanafunzi wake kwamba Ellen White ni mwandishi asiye makini ni jambo moja; lakini, je, yeye ni mwandishi asiye makini hapa?</w:t>
      </w:r>
    </w:p>
    <w:p>
      <w:pPr>
        <w:pStyle w:val="ArticleBody"/>
        <w:jc w:val="left"/>
      </w:pPr>
      <w:r>
        <w:rPr>
          <w:rFonts w:ascii="Times New Roman" w:hAnsi="Times New Roman" w:eastAsia="Times New Roman" w:cs="Times New Roman"/>
        </w:rPr>
        <w:t>—“Nilihisi kwamba nilipaswa kusema maneno machache. Kwa jina la Yesu, nilisimama, na katika muda wa kama dakika tano mkutano ukabadilika. Kila mmoja alilihisi hilo katika wakati ule ule. Kila uso uliangazwa. Uwepo wa Mungu ukaijaza mahali pale. Ndugu Hewit akaanguka magotini mwake, akaanza kulia na kuomba. Nikachukuliwa katika maono, nami nikaona mengi nisiyoweza kuyaandika. Hilo lilikuwa na athari kubwa juu ya Ndugu Hewit. Alikiri kwamba lilikuwa la Mungu, akanyenyekezwa mavumbini. Tangu mkutano huo amekuwa akiandika daima, na sasa anaandika kutoka kwenye meza ile ile akikana makosa yake yote ambayo amekuwa akiyasisitiza. Ninaamini Mungu anamwinua, naye amekusudiwa kutenda mema, ikiwa Mungu atatenda kazi kupitia kwake.</w:t>
      </w:r>
    </w:p>
    <w:p>
      <w:pPr>
        <w:pStyle w:val="ArticleBody"/>
        <w:jc w:val="left"/>
      </w:pPr>
      <w:r>
        <w:rPr>
          <w:rFonts w:ascii="Times New Roman" w:hAnsi="Times New Roman" w:eastAsia="Times New Roman" w:cs="Times New Roman"/>
        </w:rPr>
        <w:t>Upendo mwingi kwa dada mpendwa Gorham. Mwambie awe na nguvu. Mungu yu pamoja naye, wala hatamwacha. Upendo mwingi kwenu nyote. Natumaini watoto hawatapata usingizi, bali watavutiwa na kweli na kuwa na bidii katika kuuthibitisha wito wao na uteule wao. Andika, hakikisha unaandika, wala usifanye kama nilivyofanya mimi. Nawapenda ninyi, ninyi nyote. Andika.” Manuscript Releases, juzuu ya 16, 206–209. Iliandikwa kutoka Paris, Maine, Novemba 27, 1850.</w:t>
      </w:r>
    </w:p>
    <w:p>
      <w:pPr>
        <w:pStyle w:val="ArticleBody"/>
        <w:jc w:val="left"/>
      </w:pPr>
      <w:r>
        <w:rPr>
          <w:rFonts w:ascii="Times New Roman" w:hAnsi="Times New Roman" w:eastAsia="Times New Roman" w:cs="Times New Roman"/>
        </w:rPr>
        <w:t>Ndugu na Dada, muktadha wa kihistoria wa jambo hili ni upi; analiandika wapi? Analandika mwaka wa 1850, katika nyumba ya Ndugu Nichols.</w:t>
      </w:r>
    </w:p>
    <w:p>
      <w:pPr>
        <w:pStyle w:val="ArticleBody"/>
        <w:jc w:val="left"/>
      </w:pPr>
      <w:r>
        <w:rPr>
          <w:rFonts w:ascii="Times New Roman" w:hAnsi="Times New Roman" w:eastAsia="Times New Roman" w:cs="Times New Roman"/>
        </w:rPr>
        <w:t>Katika kipindi hiki cha wakati, Bwana anafanya nini? Anaonyesha kwamba Waanzilishi wana mtazamo sahihi kuhusu Sadaka ya Kila Siku, na yeye anashughulika na jambo hilo. Anasema kwamba huduma ya Kristo katika Patakatifu ni mtazamo wa uongo kuhusu Sadaka ya Kila Siku.</w:t>
      </w:r>
    </w:p>
    <w:p>
      <w:pPr>
        <w:pStyle w:val="ArticleBody"/>
        <w:jc w:val="left"/>
      </w:pPr>
      <w:r>
        <w:rPr>
          <w:rFonts w:ascii="Times New Roman" w:hAnsi="Times New Roman" w:eastAsia="Times New Roman" w:cs="Times New Roman"/>
        </w:rPr>
        <w:t>Katika historia hii, historia hii hasa—si historia hii hasa tu wala si mwaka huo hasa tu, bali mwezi huo hasa wa mwaka huo—anapokea maono na anaifafanua kweli hii kuhusu msimamo wa waanzilishi juu ya “Daily,” akisema kwamba wale waliotoa Kilio cha Saa ya Hukumu walikuwa na mtazamo sahihi juu ya “Daily”; na, katika aya iyo hiyo, anasema, “Naliona kwamba Chati ya 1843 iliongozwa na mkono wa Bwana na haikupaswa kubadilishwa, na kwamba wale waliotoa Kilio cha Saa ya Hukumu walikuwa na mtazamo sahihi juu ya ‘Daily.’”</w:t>
      </w:r>
    </w:p>
    <w:p>
      <w:pPr>
        <w:pStyle w:val="ArticleBody"/>
        <w:jc w:val="left"/>
      </w:pPr>
      <w:r>
        <w:rPr>
          <w:rFonts w:ascii="Times New Roman" w:hAnsi="Times New Roman" w:eastAsia="Times New Roman" w:cs="Times New Roman"/>
        </w:rPr>
        <w:t>Nayo inasemaje nini kuhusu Sadaka ya Kila Siku kwenye Chati hii ya 1843? Basi, inasema kwamba iliondolewa katika AD508; na kwamba, miaka 1335 baadaye inakuleta hadi 1843 na kwamba hiyo 1335 iko katika wakati uliopita.</w:t>
      </w:r>
    </w:p>
    <w:p>
      <w:pPr>
        <w:pStyle w:val="ArticleBody"/>
        <w:jc w:val="left"/>
      </w:pPr>
      <w:r>
        <w:rPr>
          <w:rFonts w:ascii="Times New Roman" w:hAnsi="Times New Roman" w:eastAsia="Times New Roman" w:cs="Times New Roman"/>
        </w:rPr>
        <w:t>Je, unaweza kuwazia kwamba, katika mwezi uleule, katika mwaka uleule hasa, angemwambia Ndugu Hewit wa Dead River kwamba jambo hilo lilikuwa bado la wakati ujao?</w:t>
      </w:r>
    </w:p>
    <w:p>
      <w:pPr>
        <w:pStyle w:val="ArticleBody"/>
        <w:jc w:val="left"/>
      </w:pPr>
      <w:r>
        <w:rPr>
          <w:rFonts w:ascii="Times New Roman" w:hAnsi="Times New Roman" w:eastAsia="Times New Roman" w:cs="Times New Roman"/>
        </w:rPr>
        <w:t>Sawa, hawa wawekaji wa nyakati, hawa wawekaji wa nyakati, na watu hawa wanaoamini kwamba Dada White ni mwandishi asiye makini. Historia haiungi mkono jambo hili.</w:t>
      </w:r>
    </w:p>
    <w:p>
      <w:pPr>
        <w:pStyle w:val="ArticleBody"/>
        <w:jc w:val="left"/>
      </w:pPr>
      <w:r>
        <w:rPr>
          <w:rFonts w:ascii="Times New Roman" w:hAnsi="Times New Roman" w:eastAsia="Times New Roman" w:cs="Times New Roman"/>
        </w:rPr>
        <w:t>Kwa hiyo, nataka uone kwamba, kuhusiana na ya Kila Siku, Ellen White hata aliielewa ile 1335.</w:t>
      </w:r>
    </w:p>
    <w:p>
      <w:pPr>
        <w:pStyle w:val="ArticleBody"/>
        <w:jc w:val="left"/>
      </w:pPr>
      <w:r>
        <w:rPr>
          <w:rFonts w:ascii="Times New Roman" w:hAnsi="Times New Roman" w:eastAsia="Times New Roman" w:cs="Times New Roman"/>
        </w:rPr>
        <w:t>Ellen White hakuweka tu muhuri wake wa kuidhinisha kwamba “Daily” ni Upagani; alielewa kwamba jambo hilo lilianzisha unabii wa miaka 1335, uliomalizika mwaka 1843, naye alitetea msimamo huo hadharani dhidi ya Ndugu Hewit kutoka Dead River. Je, unaona hilo?</w:t>
      </w:r>
    </w:p>
    <w:p>
      <w:pPr>
        <w:pStyle w:val="ArticleBody"/>
        <w:jc w:val="left"/>
      </w:pPr>
      <w:r>
        <w:rPr>
          <w:rFonts w:ascii="Times New Roman" w:hAnsi="Times New Roman" w:eastAsia="Times New Roman" w:cs="Times New Roman"/>
        </w:rPr>
        <w:t>Na katika mwezi huohuo, ambapo anasema kwamba huduma ya Kristo katika Patakatifu pake kama ya Kila Siku huleta tu giza na machafuko; na mumewe, kwa kuitikia ono hilo, huondoa mafundisho hayo kutoka katika Review and Herald.</w:t>
      </w:r>
    </w:p>
    <w:p>
      <w:pPr>
        <w:pStyle w:val="ArticleBody"/>
        <w:jc w:val="left"/>
      </w:pPr>
      <w:r>
        <w:rPr>
          <w:rFonts w:ascii="Times New Roman" w:hAnsi="Times New Roman" w:eastAsia="Times New Roman" w:cs="Times New Roman"/>
        </w:rPr>
        <w:t>Hapa juu katika madokezo yenu, mahali panaposema "1850 Chart," hivi ndivyo inavyosema hapa [akirejelea safu ya tatu kutoka upande wa kushoto kwenye "1850 Chart," maandishi yanayomfuata Yesu msalabani katika BK31]. Nilitaka muweze kuwa nacho katika madokezo yenu.</w:t>
      </w:r>
    </w:p>
    <w:p>
      <w:pPr>
        <w:pStyle w:val="ArticleScripture"/>
        <w:jc w:val="left"/>
      </w:pPr>
      <w:r>
        <w:rPr>
          <w:rFonts w:ascii="Times New Roman" w:hAnsi="Times New Roman" w:eastAsia="Times New Roman" w:cs="Times New Roman"/>
        </w:rPr>
        <w:t>Ondoka Danieli 11:31 508</w:t>
      </w:r>
    </w:p>
    <w:p>
      <w:pPr>
        <w:pStyle w:val="ArticleBody"/>
        <w:jc w:val="left"/>
      </w:pPr>
      <w:r>
        <w:rPr>
          <w:rFonts w:ascii="Times New Roman" w:hAnsi="Times New Roman" w:eastAsia="Times New Roman" w:cs="Times New Roman"/>
        </w:rPr>
        <w:t>Kisha kwenye Chati ya 1843 hapa [akirejelea safu ya katikati, chini ya Yesu msalabani katika BK 31]:</w:t>
      </w:r>
    </w:p>
    <w:p>
      <w:pPr>
        <w:pStyle w:val="ArticleBody"/>
        <w:jc w:val="left"/>
      </w:pPr>
      <w:r>
        <w:rPr>
          <w:rFonts w:ascii="Times New Roman" w:hAnsi="Times New Roman" w:eastAsia="Times New Roman" w:cs="Times New Roman"/>
        </w:rPr>
        <w:t>Kuondolewa kwa dhabihu ya kila siku. Dan. 12:11, 12</w:t>
      </w:r>
    </w:p>
    <w:p>
      <w:pPr>
        <w:pStyle w:val="ArticleBody"/>
        <w:jc w:val="left"/>
      </w:pPr>
      <w:r>
        <w:rPr>
          <w:rFonts w:ascii="Times New Roman" w:hAnsi="Times New Roman" w:eastAsia="Times New Roman" w:cs="Times New Roman"/>
        </w:rPr>
        <w:t>Sawa, hizi ndizo chati hizi mbili.</w:t>
      </w:r>
    </w:p>
    <w:p>
      <w:pPr>
        <w:pStyle w:val="ArticleBody"/>
        <w:jc w:val="left"/>
      </w:pPr>
      <w:r>
        <w:rPr>
          <w:rFonts w:ascii="Times New Roman" w:hAnsi="Times New Roman" w:eastAsia="Times New Roman" w:cs="Times New Roman"/>
        </w:rPr>
        <w:t>Dada White alielewa kwamba watu hao walikuwa na mtazamo sahihi, naye alielewa kwamba ulianzisha unabii wa miaka 1335 uliomalizika mwaka 1843; na, alielewa kwamba uliwakilisha kuondolewa kwa utawala wa kipagani mwaka 508.</w:t>
      </w:r>
    </w:p>
    <w:p>
      <w:pPr>
        <w:pStyle w:val="ArticleBody"/>
        <w:jc w:val="left"/>
      </w:pPr>
      <w:r>
        <w:rPr>
          <w:rFonts w:ascii="Times New Roman" w:hAnsi="Times New Roman" w:eastAsia="Times New Roman" w:cs="Times New Roman"/>
        </w:rPr>
        <w:t>Chini ya marejeo haya mawili ya Chati mna nukuu nyingine katika kipindi cha wakati cha Ndugu Nichols, naye anawakemea watu kwa kutengeneza chati nyingine kwa sababu kazi yake ya sanaa ni ya kishetani; ilhali, anasema kwamba kazi ya sanaa iliyo juu ya Chati hizi mbili ni ya mbinguni. Anasema,</w:t>
      </w:r>
    </w:p>
    <w:p>
      <w:pPr>
        <w:pStyle w:val="ArticleBody"/>
        <w:jc w:val="left"/>
      </w:pPr>
      <w:r>
        <w:rPr>
          <w:rFonts w:ascii="Times New Roman" w:hAnsi="Times New Roman" w:eastAsia="Times New Roman" w:cs="Times New Roman"/>
        </w:rPr>
        <w:t>Niliona kwamba shughuli ya kutengeneza chati ilikuwa yote si sahihi. Ilianzia kwa Ndugu Rhodes na ikaendelezwa na Ndugu Case. Fedha zimetumika katika kutengeneza chati na kuunda taswira zisizopendeza na za kuchukiza ili kuwawakilisha malaika na Yesu mtukufu. Niliona kwamba mambo kama hayo hayakumpendeza Mungu. Niliona kwamba Mungu alikuwa katika uchapishaji wa chati na Ndugu Nichols."</w:t>
      </w:r>
    </w:p>
    <w:p>
      <w:pPr>
        <w:pStyle w:val="ArticleBody"/>
        <w:jc w:val="left"/>
      </w:pPr>
      <w:r>
        <w:rPr>
          <w:rFonts w:ascii="Times New Roman" w:hAnsi="Times New Roman" w:eastAsia="Times New Roman" w:cs="Times New Roman"/>
        </w:rPr>
        <w:t>Ni nani aliyekuwamo katika uchapishaji wa Chati hii ya 1850? Mungu!</w:t>
      </w:r>
    </w:p>
    <w:p>
      <w:pPr>
        <w:pStyle w:val="ArticleBody"/>
        <w:jc w:val="left"/>
      </w:pPr>
      <w:r>
        <w:rPr>
          <w:rFonts w:ascii="Times New Roman" w:hAnsi="Times New Roman" w:eastAsia="Times New Roman" w:cs="Times New Roman"/>
        </w:rPr>
        <w:t>—“Niliona kwamba kulikuwapo”—nini?—“unabii wa chati hii katika Biblia, na ikiwa chati hii imekusudiwa kwa ajili ya watu wa Mungu, ikiwa inamtosha mmoja yawatosha na mwingine, na ikiwa mmoja alihitaji chati mpya ichorwe kwa kiwango kikubwa zaidi, wote wanaihitaji kwa kadiri ile ile.”</w:t>
      </w:r>
    </w:p>
    <w:p>
      <w:pPr>
        <w:pStyle w:val="ArticleBody"/>
        <w:jc w:val="left"/>
      </w:pPr>
      <w:r>
        <w:rPr>
          <w:rFonts w:ascii="Times New Roman" w:hAnsi="Times New Roman" w:eastAsia="Times New Roman" w:cs="Times New Roman"/>
        </w:rPr>
        <w:t>Niliona kwamba katika Ndugu Case kulikuwamo hisia ya kutotulia, ya wasiwasi, ya kutoridhika, na ya kutokuwa na shukrani iliyotamani chati nyingine. Niliona kwamba chati hizi zilizochorwa zilikuwa na athari mbaya juu ya kusanyiko. Zilisababisha roho nyepesi, ya kipuuzi ya dhihaka kuwepo katika mkutano."</w:t>
      </w:r>
    </w:p>
    <w:p>
      <w:pPr>
        <w:pStyle w:val="ArticleBody"/>
        <w:jc w:val="left"/>
      </w:pPr>
      <w:r>
        <w:rPr>
          <w:rFonts w:ascii="Times New Roman" w:hAnsi="Times New Roman" w:eastAsia="Times New Roman" w:cs="Times New Roman"/>
        </w:rPr>
        <w:t>Sasa, hili ndilo ninalotaka ulitafakari kwa kina.</w:t>
      </w:r>
    </w:p>
    <w:p>
      <w:pPr>
        <w:pStyle w:val="ArticleBody"/>
        <w:jc w:val="left"/>
      </w:pPr>
      <w:r>
        <w:rPr>
          <w:rFonts w:ascii="Times New Roman" w:hAnsi="Times New Roman" w:eastAsia="Times New Roman" w:cs="Times New Roman"/>
        </w:rPr>
        <w:t>—“Niliona kwamba chati zilizoagizwa na Mungu ziliutia moyo kwa namna ya kupendeza, hata bila maelezo.”—</w:t>
      </w:r>
    </w:p>
    <w:p>
      <w:pPr>
        <w:pStyle w:val="ArticleBody"/>
        <w:jc w:val="left"/>
      </w:pPr>
      <w:r>
        <w:rPr>
          <w:rFonts w:ascii="Times New Roman" w:hAnsi="Times New Roman" w:eastAsia="Times New Roman" w:cs="Times New Roman"/>
        </w:rPr>
        <w:t>“Nikaona kwamba ramani,” kwa wingi, “ziliagizwa na Mungu . . . .” Ni ramani zipi, kwa wingi, zilizoagizwa na Mungu? Ramani hizi mbili [Ramani za 1843 na 1850] ziliagizwa na Mungu.</w:t>
      </w:r>
    </w:p>
    <w:p>
      <w:pPr>
        <w:pStyle w:val="ArticleScripture"/>
        <w:jc w:val="left"/>
      </w:pPr>
      <w:r>
        <w:rPr>
          <w:rFonts w:ascii="Times New Roman" w:hAnsi="Times New Roman" w:eastAsia="Times New Roman" w:cs="Times New Roman"/>
        </w:rPr>
        <w:t>Chati hizi mbili ni utimilifu wa Habakuki 2.</w:t>
      </w:r>
    </w:p>
    <w:p>
      <w:pPr>
        <w:pStyle w:val="ArticleBody"/>
        <w:jc w:val="left"/>
      </w:pPr>
      <w:r>
        <w:rPr>
          <w:rFonts w:ascii="Times New Roman" w:hAnsi="Times New Roman" w:eastAsia="Times New Roman" w:cs="Times New Roman"/>
        </w:rPr>
        <w:t>—“Kuna kitu chepesi, chenye uzuri, na cha mbinguni katika uwasilishaji wa malaika kwenye chati hizo. Akili huongozwa karibu bila kutambulikana kumwelekea Mungu na mbinguni. Lakini chati zile nyingine ambazo zimetungwa huichukiza akili, na kuifanya akili ikae zaidi juu ya dunia kuliko juu ya mbinguni. Picha zinazowakilisha malaika zinafanana zaidi na pepo waovu kuliko na viumbe wa mbinguni. Naliona kwamba chati hizo zilikuwa zimeishughulisha akili ya Ndugu Case kwa siku na majuma, wakati ambapo ilimpasa kuwa akitafuta hekima ya mbinguni kutoka kwa Mungu, na kukua katika neema za Roho na katika maarifa ya kweli.</w:t>
      </w:r>
    </w:p>
    <w:p>
      <w:pPr>
        <w:pStyle w:val="ArticleBody"/>
        <w:jc w:val="left"/>
      </w:pPr>
      <w:r>
        <w:rPr>
          <w:rFonts w:ascii="Times New Roman" w:hAnsi="Times New Roman" w:eastAsia="Times New Roman" w:cs="Times New Roman"/>
        </w:rPr>
        <w:t>“Naliona kwamba kama mali iliyokuwa imepotezwa katika kutengeneza chati ingetumika katika kuutoa ukweli wazi mbele ya ndugu kwa kuchapisha vijitabu, n.k., ingefanya mema mengi na kuokoa roho. Naliona kwamba shughuli ya kutengeneza chati imeenea kama homa.” Manuscript Releases, namba 13, 359; 1853.</w:t>
      </w:r>
    </w:p>
    <w:p>
      <w:pPr>
        <w:pStyle w:val="ArticleBody"/>
        <w:jc w:val="left"/>
      </w:pPr>
      <w:r>
        <w:rPr>
          <w:rFonts w:ascii="Times New Roman" w:hAnsi="Times New Roman" w:eastAsia="Times New Roman" w:cs="Times New Roman"/>
        </w:rPr>
        <w:t>Siku 1290 na 1335</w:t>
      </w:r>
    </w:p>
    <w:p>
      <w:pPr>
        <w:pStyle w:val="ArticleBody"/>
        <w:jc w:val="left"/>
      </w:pPr>
      <w:r>
        <w:rPr>
          <w:rFonts w:ascii="Times New Roman" w:hAnsi="Times New Roman" w:eastAsia="Times New Roman" w:cs="Times New Roman"/>
        </w:rPr>
        <w:t>Nina makala ifuatayo kutoka katika Review and Herald, Januari 28, 1858. Sababu ya kuwa nayo katika maandishi yenu ya kumbukumbu ni kwa sababu mnaweza kuona kwamba mwaka 1858 bado walikuwa wakifundisha kwamba “the Daily” ni Upagani. Mnayo katika rejea yenu kwamba, miaka minane baada ya 1850, bado walikuwa wanaelewa kwamba “the Daily” ni Upagani.</w:t>
      </w:r>
    </w:p>
    <w:p>
      <w:pPr>
        <w:pStyle w:val="ArticleScripture"/>
        <w:jc w:val="left"/>
      </w:pPr>
      <w:r>
        <w:rPr>
          <w:rFonts w:ascii="Times New Roman" w:hAnsi="Times New Roman" w:eastAsia="Times New Roman" w:cs="Times New Roman"/>
        </w:rPr>
        <w:t>“Kipindi KINGINE muhimu cha kinabii ambacho juu yake mafundisho ya Ujio yamejengwa, ni siku 1335 za Danieli 12, ambazo siku 1290 zimeunganishwa nazo kwa karibu sana. Vipindi hivi viwili vinatambulishwa kwetu kama ifuatavyo:</w:t>
      </w:r>
    </w:p>
    <w:p>
      <w:pPr>
        <w:pStyle w:val="ArticleScripture"/>
        <w:jc w:val="left"/>
      </w:pPr>
      <w:r>
        <w:rPr>
          <w:rFonts w:ascii="Times New Roman" w:hAnsi="Times New Roman" w:eastAsia="Times New Roman" w:cs="Times New Roman"/>
        </w:rPr>
        <w:t>“—Na tangu wakati ambapo ile sadaka ya kila siku itaondolewa, na chukizo lile liletalo ukiwa litasimamishwa, kutakuwa na siku elfu moja mia mbili na tisini. Heri yeye angojeaye na kufika mpaka siku elfu moja mia tatu na thelathini na tano. Lakini enenda zako hata mwisho utakapokuwa; kwa maana utastarehe, nawe utasimama katika kura yako mwisho wa siku.” Danieli 12:11–13.</w:t>
      </w:r>
    </w:p>
    <w:p>
      <w:pPr>
        <w:pStyle w:val="ArticleBody"/>
        <w:jc w:val="left"/>
      </w:pPr>
      <w:r>
        <w:rPr>
          <w:rFonts w:ascii="Times New Roman" w:hAnsi="Times New Roman" w:eastAsia="Times New Roman" w:cs="Times New Roman"/>
        </w:rPr>
        <w:t>Maswali hujitokeza mara moja, Je, tunaweza kusema ni matukio gani ambayo kutokana nayo vipindi hivi vinapaswa kuhesabiwa; na ikiwa ni hivyo, je, tunaweza kusema yalitukia lini? Kwanza tunauliza, Hii ni nini—“ya daima” (dhabihu) na—“chukizo liletalo ukiwa”? Itaonekana kwamba neno, dhabihu, limeandikwa kwa italiki: likionyesha kwamba ni neno lililoongezwa. Jambo lilo hilo litaonekana pia katika sehemu nyingine ambamo linapatikana katika kitabu cha Danieli, yaani, sura ya 11:31 na 8:11–13. Na turejee kwa ufupi sura hii ya mwisho. Katika aya ya 13 itaonekana kwamba maangamizo mawili yamewekwa wazi; ya daima (uangamizo), na uasi wa uangamizo. Ukweli huu umewekwa wazi sana na Josiah Litch kiasi kwamba hatuwezi kufanya vizuri zaidi kuliko kunukuu maneno yake:*</w:t>
      </w:r>
    </w:p>
    <w:p>
      <w:pPr>
        <w:pStyle w:val="ArticleBody"/>
        <w:jc w:val="left"/>
      </w:pPr>
      <w:r>
        <w:rPr>
          <w:rFonts w:ascii="Times New Roman" w:hAnsi="Times New Roman" w:eastAsia="Times New Roman" w:cs="Times New Roman"/>
        </w:rPr>
        <w:t>“—Dhabihu ya kila siku ndiyo usomaji wa sasa wa maandishi hayo; lakini jambo lo lote kama dhabihu halipatikani katika maandishi ya asili. Hili linakubaliwa na pande zote. Huo ni ufafanuzi wa pembeni au uundaji wa maana uliowekwa juu yake na watafsiri. Usomaji wa kweli ni, “vitu vya kila siku na uasi wa uharibifu;” vitu vya kila siku na uasi vikiunganishwa pamoja kwa “na” uharibifu wa kila siku na uasi wa uharibifu. Hayo ni mamlaka mawili yenye kuharibu yaliyokuwa yaharibu Patakatifu na jeshi.’”</w:t>
      </w:r>
    </w:p>
    <w:p>
      <w:pPr>
        <w:pStyle w:val="ArticleBody"/>
        <w:jc w:val="left"/>
      </w:pPr>
      <w:r>
        <w:rPr>
          <w:rFonts w:ascii="Times New Roman" w:hAnsi="Times New Roman" w:eastAsia="Times New Roman" w:cs="Times New Roman"/>
        </w:rPr>
        <w:t>Kutokana na hili ni dhahiri kwamba “ya kila siku” haiwezi kwa vyovyote kuwa na uhusiano wowote na ibada ya Kiyahudi ambayo imehusishwa nayo kwa maoni ya kale zaidi na yaliyoenea sana; na hili linadhihirika zaidi kwa kuzingatia kwamba ikiwa vipindi hivi, vikichukuliwa ama kihalisi ama kwa mfano, vitawekwa tarehe kuanzia kuondolewa kokote kwa ibada hii, havituleti kwenye tukio lolote hata moja lenye kustahili kutambuliwa.</w:t>
      </w:r>
    </w:p>
    <w:p>
      <w:pPr>
        <w:pStyle w:val="ArticleBody"/>
        <w:jc w:val="left"/>
      </w:pPr>
      <w:r>
        <w:rPr>
          <w:rFonts w:ascii="Times New Roman" w:hAnsi="Times New Roman" w:eastAsia="Times New Roman" w:cs="Times New Roman"/>
        </w:rPr>
        <w:t>“Basi ile ya kila siku na chukizo, kwa hiyo, ni mamlaka mbili za uharibifu ambazo zilipaswa kulikandamiza kanisa: je, twaweza kubainisha mamlaka hizi ni zipi? Tunachopaswa kufanya ni kukubali tu mbinu ya William Miller ya kutoa hoja kuhusu jambo hili ili kufikia hitimisho lilelile alilolifikia yeye. Anasema:”</w:t>
      </w:r>
    </w:p>
    <w:p>
      <w:pPr>
        <w:pStyle w:val="ArticleScripture"/>
        <w:jc w:val="left"/>
      </w:pPr>
      <w:r>
        <w:rPr>
          <w:rFonts w:ascii="Times New Roman" w:hAnsi="Times New Roman" w:eastAsia="Times New Roman" w:cs="Times New Roman"/>
        </w:rPr>
        <w:t>“—Niliendelea kusoma, wala sikuweza kupata mfano mwingine wowote ambamo ikiwa [siku zote] ilipatikana isipokuwa katika Danieli. Kisha [kwa msaada wa konkodansi] nikachukua maneno yale yaliyosimama katika uhusiano nayo, —kuondoa;’ —ataiondoa ile ya siku zote’; —tangu wakati ambapo ile ya siku zote itaondolewa’; n.k. Niliendelea kusoma na kudhani kwamba nisingepata nuru yoyote juu ya andiko hilo. Hatimaye nikafika katika 2 Wathesalonike 2:7, 8, —Kwa maana ile siri ya uasi imeshaanza kutenda kazi; ila yeye azuiaye sasa ataendelea kuzuia, hata atakapoondolewa njiani, ndipo yule mwovu atakapofunuliwa.’ n.k. Nami nilipokuwa nimefika kwenye andiko hilo, lo, jinsi ukweli ulivyoonekana wazi na wenye utukufu! Hapo ndipo ulipo! Hicho ndicho —ile ya siku zote!’ Basi sasa, Paulo anamaanisha nini kwa —yeye azuiaye sasa’ au azuiaye? Kwa —Mtu wa Dhambi,’ na —yule mwovu,’ umepapa unakusudiwa. Basi ni kitu gani kinachozuia Upapa usifunuliwe? Kwa nini, ni Upagani. Basi, —ile ya siku zote’ lazima imaanishe Upagani.’+”</w:t>
      </w:r>
    </w:p>
    <w:p>
      <w:pPr>
        <w:pStyle w:val="ArticleScripture"/>
        <w:jc w:val="left"/>
      </w:pPr>
      <w:r>
        <w:rPr>
          <w:rFonts w:ascii="Times New Roman" w:hAnsi="Times New Roman" w:eastAsia="Times New Roman" w:cs="Times New Roman"/>
        </w:rPr>
        <w:t>Tunaona kutoka Danieli 8 kwamba ni ile pembe ndogo, iliyofuata mbuzi, yaani himaya ya Ugiriki, inayoiondoa —ya daima;' nayo ndiyo nguvu pekee inayoletwa mbele ya macho baada ya kugawanyika kwa ufalme wa Aleksanda hadi wakati ambapo Patakatifu panapaswa kutakaswa mwishoni mwa siku 2300. Pembe hii ndogo, katika mahali pake panapostahili, tumeonyesha kuwa ni Rumi ikichukuliwa kama umoja, ikilingana na ufalme wa nne wa maono mengine ya Danieli. Sasa ni jambo la hakika kwamba mabadiliko yalitukia katika nguvu ya Kirumi kutoka Upagani kwenda Upapa. Upagani tangu siku za wafalme wa Ashuru hadi wakati wa kubadilishwa kwake kuwa Upapa, ulikuwa ndiyo ya daima, au kama Profesa Whiting anavyotafsiri, —uharibifu wa daima' ambao kwa huo Shetani alikuwa amesimama kinyume na kazi ya Yehova. Katika makuhani wake, madhabahu zake, na dhabihu zake, ulikuwa na ufanano na namna ya Kilawi ya ibada ya Yehova; lakini namna ya Kilawi ilipotoa nafasi kwa namna ya Kikristo ya ibada, Shetani, ili apinge kazi hiyo kwa mafanikio, ilimpasa kubadili pia namna yake ya upinzani; kwa hiyo mahekalu, madhabahu, na sanamu za Upagani zimebatizwa kuingia katika makufuru ya Upapa.</w:t>
      </w:r>
    </w:p>
    <w:p>
      <w:pPr>
        <w:pStyle w:val="ArticleScripture"/>
        <w:jc w:val="left"/>
      </w:pPr>
      <w:r>
        <w:rPr>
          <w:rFonts w:ascii="Times New Roman" w:hAnsi="Times New Roman" w:eastAsia="Times New Roman" w:cs="Times New Roman"/>
        </w:rPr>
        <w:t>“Lakini dhabihu ya kila siku, Upagani, inasemwa katika unabii kuwa na patakatifu, na mahali pa patakatifu pake palipaswa kubomolewa. Kwamba patakatifu mara nyingi huunganishwa na ibada ya sanamu na upagani, kama mahali pa ibada na kuabudu kwake, ni dhahiri kutokana na maandiko yafuatayo: Isaya 16:12; Amosi 7:9, 13, pambizoni. Ezekieli 28:18. Kuhusu patakatifu pa dhabihu ya kila siku ya Danieli 8, tunatoa yafuatayo kutoka kwa Apollos Hale:*”</w:t>
      </w:r>
    </w:p>
    <w:p>
      <w:pPr>
        <w:pStyle w:val="ArticleBody"/>
        <w:jc w:val="left"/>
      </w:pPr>
      <w:r>
        <w:rPr>
          <w:rFonts w:ascii="Times New Roman" w:hAnsi="Times New Roman" w:eastAsia="Times New Roman" w:cs="Times New Roman"/>
        </w:rPr>
        <w:t>“Ni nini kinachoweza kumaanishwa na —patakatifu' pa Upagani? Upagani, na kosa la kila namna, vina patakatifu vyake, kama ilivyo kweli pia. Hivi ni mahekalu au mahali pa hifadhi yaliyowekwa wakfu kwa huduma yake. Basi, inaweza kudhaniwa kwamba hapa panazungumziwa hekalu fulani maalumu na mashuhuri la Upagani. Ni lipi miongoni mwa mahekalu yake mengi mashuhuri liwezalo kuwa hilo? Mojawapo ya vielelezo vilivyo adhimu sana vya usanifu wa kale wa jadi huitwa Pantheon. Jina lake humaanisha —hekalu au mahali pa hifadhi pa miungu yote.' Mahali lilipo ni Roma.+ Sanamu za mataifa yaliyoshindwa na Warumi ziliwekwa kwa namna takatifu katika tundu au sehemu fulani ya hekalu hili, na katika visa vingi zikawa vitu vya kuabudiwa na Warumi wenyewe. Je, tunaweza kupata hekalu la Upagani ambalo kwa namna ya kushangaza zaidi lingekuwa —patakatifu pake.'”</w:t>
      </w:r>
    </w:p>
    <w:p>
      <w:pPr>
        <w:pStyle w:val="ArticleBody"/>
        <w:jc w:val="left"/>
      </w:pPr>
      <w:r>
        <w:rPr>
          <w:rFonts w:ascii="Times New Roman" w:hAnsi="Times New Roman" w:eastAsia="Times New Roman" w:cs="Times New Roman"/>
        </w:rPr>
        <w:t>Basi, baada ya kuthibitisha sasa kwamba “sadaka ya daima” ni Upagani, na “uasi wa uharibifu,” au—“chukizo lile liletalo ukiwa,” ni Upapa, na kwamba patakatifu pa pekee pa Upagani palikuwa Pantheon, na kwamba “mahali” pa mahali pake palikuwa Roma, tunaendelea kuuliza zaidi.</w:t>
      </w:r>
    </w:p>
    <w:p>
      <w:pPr>
        <w:pStyle w:val="ArticleBody"/>
        <w:jc w:val="left"/>
      </w:pPr>
      <w:r>
        <w:rPr>
          <w:rFonts w:ascii="Times New Roman" w:hAnsi="Times New Roman" w:eastAsia="Times New Roman" w:cs="Times New Roman"/>
        </w:rPr>
        <w:t>“1. Je, Upagani —‘uliondolewa’ na mamlaka ya kiraia ya Kirumi? Taarifa ifuatayo kuhusu ukweli muhimu na unaojulikana sana katika historia ya kanisa na ya ulimwengu, twadhani, hujibu unabii huo. Inamhusu Konstantino, mfalme wa kwanza Mkristo, nayo yasema:”</w:t>
      </w:r>
    </w:p>
    <w:p>
      <w:pPr>
        <w:pStyle w:val="ArticleBody"/>
        <w:jc w:val="left"/>
      </w:pPr>
      <w:r>
        <w:rPr>
          <w:rFonts w:ascii="Times New Roman" w:hAnsi="Times New Roman" w:eastAsia="Times New Roman" w:cs="Times New Roman"/>
        </w:rPr>
        <w:t>"—Tendo lake la kwanza la utawala wake lilikuwa ni kutuma amri katika himaya yote, akiwahimiza raia wake kuikubali Ukristo.'++</w:t>
      </w:r>
    </w:p>
    <w:p>
      <w:pPr>
        <w:pStyle w:val="ArticleBody"/>
        <w:jc w:val="left"/>
      </w:pPr>
      <w:r>
        <w:rPr>
          <w:rFonts w:ascii="Times New Roman" w:hAnsi="Times New Roman" w:eastAsia="Times New Roman" w:cs="Times New Roman"/>
        </w:rPr>
        <w:t>"2. Je, Roma ulikuwa mji au mahali pa patakatifu pake, (Pantheon,) palipobomoshwa kwa mamlaka ya Serikali? Dondoo lifuatalo lajibu:"</w:t>
      </w:r>
    </w:p>
    <w:p>
      <w:pPr>
        <w:pStyle w:val="ArticleBody"/>
        <w:jc w:val="left"/>
      </w:pPr>
      <w:r>
        <w:rPr>
          <w:rFonts w:ascii="Times New Roman" w:hAnsi="Times New Roman" w:eastAsia="Times New Roman" w:cs="Times New Roman"/>
        </w:rPr>
        <w:t>"—Kifo cha mpinzani wa mwisho wa Konstantino kilikuwa kimelitia muhuri amani ya dola. Roma ilikuwa tena malkia wa mataifa asiye na mpinzani. Lakini, katika saa hiyo ya kuinuliwa na fahari, ilikuwa imeinuliwa hadi ukingoni mwa genge. Hatua yake iliyofuata ilipaswa kuwa ya kushuka chini, isiyoweza kurekebishwa tena. Kuhamishwa kwa serikali kwenda Konstantinopoli bado kunamchanganya mwanahistoria. Lilikuwa tendo lililokuwa katika upinzani wa moja kwa moja na mkondo mzima wa mielekeo ya kale na yenye heshima ya fikra ya Kirumi. Halikuwa kazi ya Mwaasia wa anasa, aliyejitoa kwa anasa za desturi na tabianchi za mashariki, bali ya mshindi wa chuma, aliyezaliwa magharibi, na mwenye kuidharau, kama Warumi wote, mienendo ya watu wa mashariki; lilikuwa kazi ya mwanasiasa mwerevu, hata hivyo lilikuwa lisilo la busara ya kisiasa kwa kiwango kilicho dhahiri kabisa. Hata hivyo Konstantino aliiacha Roma, ngome kuu na kiti cha enzi cha Wakaizari, kwa ajili ya pembe isiyojulikana ya Thrakia, na akatumia sehemu iliyobaki ya maisha yake yenye nguvu na yenye tamaa kuu katika taabu mbili kwa pamoja: kuinua koloni liwe mji mkuu wa dola yake, na kuushusha mji mkuu hadi kwenye heshima dhaifu na nguvu iliyofedheheshwa ya koloni.'*</w:t>
      </w:r>
    </w:p>
    <w:p>
      <w:pPr>
        <w:pStyle w:val="ArticleBody"/>
        <w:jc w:val="left"/>
      </w:pPr>
      <w:r>
        <w:rPr>
          <w:rFonts w:ascii="Times New Roman" w:hAnsi="Times New Roman" w:eastAsia="Times New Roman" w:cs="Times New Roman"/>
        </w:rPr>
        <w:t>“Kumbukumbu hii kutoka kwa kalamu ya mwanahistoria ni wazi mno kiasi kwamba haihitaji maelezo. Mahali pa patakatifu pake palibomolewa chini, ndivyo unabii usemavyo; na baada ya maelezo ya mambo ya hakika kama yaliyo hapo juu, hata walio wachunguzi sana katika tafsiri ya unabii hawana budi kuridhika kuhusu matumizi yake.</w:t>
      </w:r>
    </w:p>
    <w:p>
      <w:pPr>
        <w:pStyle w:val="ArticleBody"/>
        <w:jc w:val="left"/>
      </w:pPr>
      <w:r>
        <w:rPr>
          <w:rFonts w:ascii="Times New Roman" w:hAnsi="Times New Roman" w:eastAsia="Times New Roman" w:cs="Times New Roman"/>
        </w:rPr>
        <w:t>“Tangu wakati ambapo ile sadaka ya daima itaondolewa, na chukizo lile liletalo ukiwa litawekwa, kutakuwa na siku elfu moja mia mbili na tisini. Heri yeye angojaye na kufika kwenye siku elfu moja mia tatu na thelathini na tano.” Mbele yetu zikiwa zipo hoja kwamba ile sadaka ya daima ni Upagani, kwamba chukizo lile liletalo ukiwa ni Upapa, kwamba kulikuwa na badiliko kutoka ule wa kwanza kwenda huu wa mwisho katika mamlaka ya Kirumi, na kwa mamlaka ya Serikali, hatuna budi ila kuchunguza zaidi ni lini jambo hili lilitukia kwa namna ya kutimiza unabii; kwa maana ikiwa tunaweza kuthibitisha jambo hili, tuna nukta ya kuanzia ambako vipindi vya kiunabii vilivyo katika andiko lililo mbele yetu vinapaswa kuhesabiwa. Kwa hiyo,</w:t>
      </w:r>
    </w:p>
    <w:p>
      <w:pPr>
        <w:pStyle w:val="ArticleScripture"/>
        <w:jc w:val="left"/>
      </w:pPr>
      <w:r>
        <w:rPr>
          <w:rFonts w:ascii="Times New Roman" w:hAnsi="Times New Roman" w:eastAsia="Times New Roman" w:cs="Times New Roman"/>
        </w:rPr>
        <w:t>“3. Tukio linalotajwa katika unabii lilitukia lini? Na itambulikane kwamba swali si hili, ni lini watakatifu walitiwa mikononi mwa Upapa, bali ni lini mabadiliko ya dini kutoka Upagani kwenda Upapa yalikuwa yamefanyika kwa kiwango cha kuifanya dini hiyo ya mwisho kuwa dini ya taifa, na kuiweka katika hali ya kuanza mwendo wake. Jambo hili, kama ilivyo kwa mapinduzi mengine yote makubwa, halikuwa kazi ya dakika moja. Mwanzo wa utendaji wake ulikuwa umeonekana wazi muda mrefu kabla. Paulo alisema kwamba hata katika siku zake ile siri ya uasi-sheria, Mtu wa Dhambi, —chukizo liletalo ukiwa,’ ilikuwa tayari inatenda kazi. Nasi ni katika nuru ya andiko hili ndipo tunapopaswa kuyaelewa maneno ya Bwana wetu katika Mathayo 24:15, kuhusu chukizo la ukiwa, ambamo anarejelea waziwazi Danieli 9:27. Kwa maana ingawa Upagani haukuwa bado umeacha nafasi kwa Upapa katika mwaka wa 70 wakati Yerusalemu ilipoharibiwa na Warumi, sisi tunaelewa kwamba mamlaka ile iliyodhihirika wakati huo, ikiwa imebadilishwa kwa kiasi fulani katika jina na umbo, ndiyo mamlaka ileile ambayo, kama chukizo la ukiwa, ingewachosha watakatifu na kulifanya ukiwa kanisa la Aliye Juu.”</w:t>
      </w:r>
    </w:p>
    <w:p>
      <w:pPr>
        <w:pStyle w:val="ArticleBody"/>
        <w:jc w:val="left"/>
      </w:pPr>
      <w:r>
        <w:rPr>
          <w:rFonts w:ascii="Times New Roman" w:hAnsi="Times New Roman" w:eastAsia="Times New Roman" w:cs="Times New Roman"/>
        </w:rPr>
        <w:t>Hadi wakati wa kuongoka kwa Clovis, mfalme wa Ufaransa, kulikotukia mwaka 496, Wafaransa na mataifa mengine ya Rumi ya magharibi walikuwa wapagani; lakini baada ya tukio hilo jitihada za kuwaongoza waabudu sanamu kwa Kristo zilivikwa taji ya mafanikio makubwa. Inasemekana kwamba kuongoka kwa Clovis kulisababisha desturi ya kumwita mfalme wa Ufaransa kwa majina ya Ukuu Wake wa Kikristo Zaidi na Mwana Mkubwa wa Kanisa.+ Kati ya wakati huo na B.K. 508 kwa “miungano,” “makubaliano ya kujisalimisha” na ushindi, “Avborici,” “vikosi vya ulinzi vya Kirumi vya magharibi,” Brittany, Waburgundi na Wavisigothi walitiishwa.'++</w:t>
      </w:r>
    </w:p>
    <w:p>
      <w:pPr>
        <w:pStyle w:val="ArticleBody"/>
        <w:jc w:val="left"/>
      </w:pPr>
      <w:r>
        <w:rPr>
          <w:rFonts w:ascii="Times New Roman" w:hAnsi="Times New Roman" w:eastAsia="Times New Roman" w:cs="Times New Roman"/>
        </w:rPr>
        <w:t>—Upagani katika Milki ya Kirumi ya magharibi, ijapokuwa bila shaka ulizuia maendeleo ya imani ya Kikristo, hasa katika yale mataifa yaliyosumbuliwa, kama ilivyokuwa kwa Uingereza, na uvamizi wa makabila ya kishenzi, yaliyobaki kuwa waabudu sanamu, tangu hapo na kuendelea haukuwa tena na uwezo, hata kama ulikuwa na mwelekeo wa kuikandamiza imani ya Kikatoliki, au kuyazuia maingilio ya Papa wa Roma.</w:t>
      </w:r>
    </w:p>
    <w:p>
      <w:pPr>
        <w:pStyle w:val="ArticleBody"/>
        <w:jc w:val="left"/>
      </w:pPr>
      <w:r>
        <w:rPr>
          <w:rFonts w:ascii="Times New Roman" w:hAnsi="Times New Roman" w:eastAsia="Times New Roman" w:cs="Times New Roman"/>
        </w:rPr>
        <w:t>Tangu wakati huo, chukizo la Upapa lilikuwa katika ushindi, kwa kadiri Upagani ulivyohusika. Mashindano yake ya baadaye yalikuwa dhidi ya madhehebu mengine ya Kikristo, ambao sikuzote walichukuliwa kuwa wazushi; na dhidi ya wakuu ambao sikuzote walichukuliwa kuwa waasi au watenganishaji wa mwili wa Kristo. Nguvu zilizo mashuhuri za Ulaya ziliacha kushikamana kwao na Upagani ili tu kuendeleza machukizo yake katika umbo jingine; kwa maana Upagani ulihitaji tu kubatizwa ili uwe wa Kikristo katika maana ya Kikatoliki; na wakati maslahi au kisasi cha mhudumu wake mkuu vilipoweka hitaji hilo, mali zao na viti vyao vya enzi,—na labda maisha yao,—vilipaswa kuwekwa juu ya madhabahu. SS</w:t>
      </w:r>
    </w:p>
    <w:p>
      <w:pPr>
        <w:pStyle w:val="ArticleBody"/>
        <w:jc w:val="left"/>
      </w:pPr>
      <w:r>
        <w:rPr>
          <w:rFonts w:ascii="Times New Roman" w:hAnsi="Times New Roman" w:eastAsia="Times New Roman" w:cs="Times New Roman"/>
        </w:rPr>
        <w:t>"* Ufafanuzi wa Kinabii, Juzuu ya 1, 127.</w:t>
      </w:r>
    </w:p>
    <w:p>
      <w:pPr>
        <w:pStyle w:val="ArticleBody"/>
        <w:jc w:val="left"/>
      </w:pPr>
      <w:r>
        <w:rPr>
          <w:rFonts w:ascii="Times New Roman" w:hAnsi="Times New Roman" w:eastAsia="Times New Roman" w:cs="Times New Roman"/>
        </w:rPr>
        <w:t>+ Historia ya Ulimwengu ya Goodrich na Jiografia ya Gutherie.</w:t>
      </w:r>
    </w:p>
    <w:p>
      <w:pPr>
        <w:pStyle w:val="ArticleBody"/>
        <w:jc w:val="left"/>
      </w:pPr>
      <w:r>
        <w:rPr>
          <w:rFonts w:ascii="Times New Roman" w:hAnsi="Times New Roman" w:eastAsia="Times New Roman" w:cs="Times New Roman"/>
        </w:rPr>
        <w:t>+ Historia ya Ukristo ya Mosheim, Juzuu ya 1, 132, 133.</w:t>
      </w:r>
    </w:p>
    <w:p>
      <w:pPr>
        <w:pStyle w:val="ArticleBody"/>
        <w:jc w:val="left"/>
      </w:pPr>
      <w:r>
        <w:rPr>
          <w:rFonts w:ascii="Times New Roman" w:hAnsi="Times New Roman" w:eastAsia="Times New Roman" w:cs="Times New Roman"/>
        </w:rPr>
        <w:t>“Huko Uingereza, Arthur, mfalme wa kwanza Mkristo, aliianzisha ibada ya Kikristo juu ya magofu ya kipagani.* Rapin, ambaye anadai kuwa sahihi zaidi katika kronolojia ya matukio katika historia yake, asema kwamba alichaguliwa kuwa mfalme wa Britania mwaka 508. Kitabu cha 2, 129.</w:t>
      </w:r>
    </w:p>
    <w:p>
      <w:pPr>
        <w:pStyle w:val="ArticleBody"/>
        <w:jc w:val="left"/>
      </w:pPr>
      <w:r>
        <w:rPr>
          <w:rFonts w:ascii="Times New Roman" w:hAnsi="Times New Roman" w:eastAsia="Times New Roman" w:cs="Times New Roman"/>
        </w:rPr>
        <w:t>“Hali ya Kiti cha Roma ilikuwa gani wakati huu? —Symmachus alikuwa Papa kuanzia 498 au 499 hadi 514. Upapa wake ulitofautishwa na hali na matukio haya ya kutokeza:</w:t>
      </w:r>
    </w:p>
    <w:p>
      <w:pPr>
        <w:pStyle w:val="ArticleBody"/>
        <w:jc w:val="left"/>
      </w:pPr>
      <w:r>
        <w:rPr>
          <w:rFonts w:ascii="Times New Roman" w:hAnsi="Times New Roman" w:eastAsia="Times New Roman" w:cs="Times New Roman"/>
        </w:rPr>
        <w:t>“1. Yeye —aliiacha Upagani’ alipoingia katika —kanisa la Roma.’”</w:t>
      </w:r>
    </w:p>
    <w:p>
      <w:pPr>
        <w:pStyle w:val="ArticleBody"/>
        <w:jc w:val="left"/>
      </w:pPr>
      <w:r>
        <w:rPr>
          <w:rFonts w:ascii="Times New Roman" w:hAnsi="Times New Roman" w:eastAsia="Times New Roman" w:cs="Times New Roman"/>
        </w:rPr>
        <w:t>“2. Alijipatia njia yake kufikia kiti cha Upapa kwa kushindana na mpinzani wake hata kufikia umwagaji wa damu.” Du Pin.</w:t>
      </w:r>
    </w:p>
    <w:p>
      <w:pPr>
        <w:pStyle w:val="ArticleBody"/>
        <w:jc w:val="left"/>
      </w:pPr>
      <w:r>
        <w:rPr>
          <w:rFonts w:ascii="Times New Roman" w:hAnsi="Times New Roman" w:eastAsia="Times New Roman" w:cs="Times New Roman"/>
        </w:rPr>
        <w:t>“3. Kwa sifa na heshima anazopewa kama mrithi wa Mt. Petro.</w:t>
      </w:r>
    </w:p>
    <w:p>
      <w:pPr>
        <w:pStyle w:val="ArticleBody"/>
        <w:jc w:val="left"/>
      </w:pPr>
      <w:r>
        <w:rPr>
          <w:rFonts w:ascii="Times New Roman" w:hAnsi="Times New Roman" w:eastAsia="Times New Roman" w:cs="Times New Roman"/>
        </w:rPr>
        <w:t>“4. Kwa kumtenga Mfalme Anastasius na ushirika wa kanisa.+”</w:t>
      </w:r>
    </w:p>
    <w:p>
      <w:pPr>
        <w:pStyle w:val="ArticleBody"/>
        <w:jc w:val="left"/>
      </w:pPr>
      <w:r>
        <w:rPr>
          <w:rFonts w:ascii="Times New Roman" w:hAnsi="Times New Roman" w:eastAsia="Times New Roman" w:cs="Times New Roman"/>
        </w:rPr>
        <w:t>"—Ni kwa kiasi gani,' asema Mosheim, —maoni ya baadhi ya watu yalivyokuwa yenye kuafikiana na madai ya kimabavu ya Mapapa wa Roma, yaweza kuwaziwa kwa urahisi kutokana na kauli ya Ennodius, yule msifiaji mwenye sifa mbaya na wa kupita kiasi wa Symmachus, ambaye alikuwa askofu mkuu mwenye sifa zenye utata. Mpanegiristi huyo wa kijipendekeza, miongoni mwa madai mengine yasiyofaa, alishikilia kwamba Papa aliwekwa kuwa hakimu mahali pa Mungu, ambapo aliwakilisha kama Naibu wa Aliye Juu Sana.'++</w:t>
      </w:r>
    </w:p>
    <w:p>
      <w:pPr>
        <w:pStyle w:val="ArticleBody"/>
        <w:jc w:val="left"/>
      </w:pPr>
      <w:r>
        <w:rPr>
          <w:rFonts w:ascii="Times New Roman" w:hAnsi="Times New Roman" w:eastAsia="Times New Roman" w:cs="Times New Roman"/>
        </w:rPr>
        <w:t>Kwa nguvu iliyopatikana kwa ajili ya shauri la Kikatoliki upande wa magharibi, kwa mafanikio hayo, na kwa utendaji wa mawakili wa papa, na mawakala wengine wa Kiti cha Roma, chama cha Upapa huko Konstantinopoli kiliwekwa katika hali ya kuhalalisha uhasama wa wazi kwa niaba ya bwana wao huko Roma. Katika mwaka 508, kisulisuli cha ushupavu wa kidini na vita vya wenyewe kwa wenyewe kilipita kwa moto na damu katika mitaa ya mji mkuu wa mashariki.</w:t>
      </w:r>
    </w:p>
    <w:p>
      <w:pPr>
        <w:pStyle w:val="ArticleBody"/>
        <w:jc w:val="left"/>
      </w:pPr>
      <w:r>
        <w:rPr>
          <w:rFonts w:ascii="Times New Roman" w:hAnsi="Times New Roman" w:eastAsia="Times New Roman" w:cs="Times New Roman"/>
        </w:rPr>
        <w:t>Gibbon, chini ya miaka ya 508–514, akizungumzia machafuko ya Constantinople, asema—Sanamu za mfalme zilivunjwa, na nafsi yake ikafichwa katika kitongoji cha nje, mpaka, mwisho wa siku tatu, alipothubutu kuomba rehema ya raia wake. [Upapa umeshinda.] Bila taji yake ya kifalme, na katika hali ya mwombaji, Anastasius alionekana juu ya kiti cha enzi cha uwanja wa michezo wa sarakasi. Wakatoliki, mbele ya uso wake, waliikariri Trisagion ya kweli; wakashangilia juu ya toleo alilolitangaza kwa sauti ya mpiga mbiu, la kuacha zambarau ya kifalme; wakaisikiliza maonyo, kwamba, kwa kuwa wote hawangeweza kutawala, iliwapasa kwanza kukubaliana juu ya uchaguzi wa mtawala; nao wakakubali damu ya mawaziri wawili wasio wapendwa na watu, ambao bwana wao, bila kusita, aliwahukumia kwa simba. Maasi haya makali lakini ya muda mfupi yalitiwa moyo na mafanikio ya Vitalian, ambaye, pamoja na jeshi lake la Wahun na Wabulgaria, walioabudu sanamu kwa sehemu kubwa, alijitangaza kuwa mtetezi wa imani ya Kikatoliki. Katika uasi huu wa kidini aliiharibu Thrace kwa kuwafanya watu wake kuwa wachache, akaizingira Constantinople, akaangamiza Wakristo wenzake elfu sitini na tano, mpaka akapata kurejeshwa kwa maaskofu, kuridhishwa kwa Papa, na kusimamishwa kwa baraza la Chalcedon, mapatano ya kiorthodoksi, yaliyotiwa saini kwa kusitasita na Anastasius aliyekuwa anakufa, na kutekelezwa kwa uaminifu zaidi na mjomba wake Justinian. Na hivyo ndivyo ilivyokuwa mwisho wa vita vya kwanza vya kidini ambavyo vimepigwa kwa jina, na na wafuasi, wa Mungu wa Amani." SS</w:t>
      </w:r>
    </w:p>
    <w:p>
      <w:pPr>
        <w:pStyle w:val="ArticleBody"/>
        <w:jc w:val="left"/>
      </w:pPr>
      <w:r>
        <w:rPr>
          <w:rFonts w:ascii="Times New Roman" w:hAnsi="Times New Roman" w:eastAsia="Times New Roman" w:cs="Times New Roman"/>
        </w:rPr>
        <w:t>Kwa dondoo ifuatayo kutoka kwa Appollos Hale, tunafunga ushuhuda juu ya hoja hii: —Sasa tunawaalika Gamalieli wetu wa kisasa kusimama pamoja nasi katika mahali pa patakatifu pa Upagani (ambapo tangu wakati huo pamedaiwa kuwa “urithi wa Mt. Petro”) katika mwaka 508. Tunatazama miaka michache nyuma, na Upagani mkali wa wabarbari wa kaskazini unamiminika juu ya milki ya Roma ya Magharibi iliyokuwa ya Kikristo kwa jina tu—ukishinda kila mahali—na ushindi wake kila mahali ukitambulishwa kwa ukatili wa kishenzi kabisa. . . . Milki inaanguka na kuvunjwa vipandevipande. Moja baada ya nyingine, mabwana na watawala wa vipande hivi huacha Upagani wao na kukiri imani ya Kikristo. Katika dini washindi wanawasalimikia walioshindwa. Lakini bado Upagani unashinda. Miongoni mwa waungaji mkono wake yupo mshindi mmoja mkali na mwenye mafanikio. (Clovis.) Lakini upesi yeye naye anainama mbele ya nguvu ya imani hiyo mpya na kuwa mtetezi wake. Yeye bado anashinda, lakini, kama shujaa na mshindi, anafikia kilele chake kwenye hatua tunayoikalia, B.K. 508.</w:t>
      </w:r>
    </w:p>
    <w:p>
      <w:pPr>
        <w:pStyle w:val="ArticleBody"/>
        <w:jc w:val="left"/>
      </w:pPr>
      <w:r>
        <w:rPr>
          <w:rFonts w:ascii="Times New Roman" w:hAnsi="Times New Roman" w:eastAsia="Times New Roman" w:cs="Times New Roman"/>
        </w:rPr>
        <w:t>—Ndani ya mwaka huohuo au karibu nao, mgawanyiko mdogo wa mwisho ulio muhimu wa dola iliyoanguka unafanywa kuwa ya Kikristo hadharani, na kwa kutawazwa kwa mfalme wake mshindi.</w:t>
      </w:r>
    </w:p>
    <w:p>
      <w:pPr>
        <w:pStyle w:val="ArticleBody"/>
        <w:jc w:val="left"/>
      </w:pPr>
      <w:r>
        <w:rPr>
          <w:rFonts w:ascii="Times New Roman" w:hAnsi="Times New Roman" w:eastAsia="Times New Roman" w:cs="Times New Roman"/>
        </w:rPr>
        <w:t>—Papa wa kipindi hiki tunachosimamia ni Mpagani aliyebadilishwa hivi karibuni. Pambano la umwagaji damu lililomweka katika kiti hicho liliamuliwa kwa uingiliaji wa mfalme Mwariyo. Anainamiwa na kusalimiwa kana kwamba anajaza —mahali pa Mungu duniani.’ Seneti iko chini ya mamlaka yake kwa kadiri hii, kwamba, kwa shaka tu kwamba maslahi ya Kiti cha Roma yanadai hivyo, wanamtenga mfalme na ushirika wa kanisa. . . . Mwaka 508 mgodi unalipuliwa chini ya kiti cha enzi cha Dola ya Mashariki. Matokeo ya machafuko na mapigano yanayosababishwa nayo ni kufedheheshwa kwa bwana wake halali. Sasa swali ni hili, ni wakati gani Upagani ulikandamizwa kwa kadiri ya kutosha kutoa nafasi kwa badala yake na mrithi wake, chukizo la Kipapa? Chukizo hili liliwekwa lini katika nafasi ya kuanza mwendo wake wa kukufuru na wa damu? Je, kuna tarehe nyingine yoyote ya “kuwekwa” kwake, au “kusimamishwa” mahali pa Upagani, isipokuwa 508? Ikiwa mchawi huyo wa fumbo bado hajawaleta waathiriwa wake wote chini ya uwezo wake, amekwisha kuchukua nafasi yake, na baadhi wamejisalimisha kwa uchawi wake.</w:t>
      </w:r>
    </w:p>
    <w:p>
      <w:pPr>
        <w:pStyle w:val="ArticleBody"/>
        <w:jc w:val="left"/>
      </w:pPr>
      <w:r>
        <w:rPr>
          <w:rFonts w:ascii="Times New Roman" w:hAnsi="Times New Roman" w:eastAsia="Times New Roman" w:cs="Times New Roman"/>
        </w:rPr>
        <w:t>“Wengine hao hatimaye wanatiishwa, —na wafalme, na watu, na makutano, na mataifa, na lugha,’ wanawekwa chini ya uchawi unaowatayarisha, hata wakati wakiwa —wamelewa kwa damu ya mashahidi wa Yesu,’ —kudhani ya kuwa wanamtumikia Mungu,’ na kujiona kuwa wao peke yao ndio wapendwa wa pekee wa mbinguni, huku wakigeuka kuwa mawindo mepesi zaidi na yenye utajiri zaidi kwa hukumu ya jehanamu”*</w:t>
      </w:r>
    </w:p>
    <w:p>
      <w:pPr>
        <w:pStyle w:val="ArticleBody"/>
        <w:jc w:val="left"/>
      </w:pPr>
      <w:r>
        <w:rPr>
          <w:rFonts w:ascii="Times New Roman" w:hAnsi="Times New Roman" w:eastAsia="Times New Roman" w:cs="Times New Roman"/>
        </w:rPr>
        <w:t>“Tuna tarehe. ‘Daima’ iliondolewa, na chukizo liletalo ukiwa likawekwa mwaka 508. Tukianzia katika wakati huu, siku au miaka 1290 huisha mwaka 1798 ambapo, kama ilivyokwisha kuonyeshwa tayari, mamlaka ya kiraia ilipokonywa Papa kwa mkono wa Buonaparte. Siku 1335 zatuletea miaka 45 kamili upande huu wa tukio hilo.”</w:t>
      </w:r>
    </w:p>
    <w:p>
      <w:pPr>
        <w:pStyle w:val="ArticleBody"/>
        <w:jc w:val="left"/>
      </w:pPr>
      <w:r>
        <w:rPr>
          <w:rFonts w:ascii="Times New Roman" w:hAnsi="Times New Roman" w:eastAsia="Times New Roman" w:cs="Times New Roman"/>
        </w:rPr>
        <w:t>“Lakini huenda baadhi wakasema, Inakuwaje ninyi kuifanya hiyo vipindi vikome katika wakati uliopita? Je, haisemi kwamba Danieli atastarehe na atasimama katika sehemu yake mwishoni mwa siku? Hakika; nasi tunaamini hivyo. Lakini Danieli kusimama katika sehemu yake ni nini? Hoja hii itafikiriwa tutakapokuja kwenye maelezo ya kupita kwa wakati, na uchunguzi wa matukio ambayo kweli yalitukia mwishoni mwa siku. Wakati huohuo, hapa tunatia nanga hata juma lijalo.” Review and Herald, January 28, 1858.</w:t>
      </w:r>
    </w:p>
    <w:p>
      <w:pPr>
        <w:pStyle w:val="ArticleBody"/>
        <w:jc w:val="left"/>
      </w:pPr>
      <w:r>
        <w:rPr>
          <w:rFonts w:ascii="Times New Roman" w:hAnsi="Times New Roman" w:eastAsia="Times New Roman" w:cs="Times New Roman"/>
        </w:rPr>
        <w:t>Makosa na Hatari za Prescott na Daniells; Miji Itakayofanyiwa Kazi</w:t>
      </w:r>
    </w:p>
    <w:p>
      <w:pPr>
        <w:pStyle w:val="ArticleBody"/>
        <w:jc w:val="left"/>
      </w:pPr>
      <w:r>
        <w:rPr>
          <w:rFonts w:ascii="Times New Roman" w:hAnsi="Times New Roman" w:eastAsia="Times New Roman" w:cs="Times New Roman"/>
        </w:rPr>
        <w:t>(A. G. Daniells alichaguliwa kuwa rais wa General Conference mwaka wa 1901. Hili linaashiria kwamba waraka huu uliandikwa mwaka wa 1910, wakati ambao Bi. White alikuwa na wasiwasi mkubwa sana juu ya kupuuzwa kwa miji kulikofanywa na Daniells na ushiriki wake katika mabishano kuhusu “Sadaka ya Kila Siku.”)</w:t>
      </w:r>
    </w:p>
    <w:p>
      <w:pPr>
        <w:pStyle w:val="ArticleBody"/>
        <w:jc w:val="left"/>
      </w:pPr>
      <w:r>
        <w:rPr>
          <w:rFonts w:ascii="Times New Roman" w:hAnsi="Times New Roman" w:eastAsia="Times New Roman" w:cs="Times New Roman"/>
        </w:rPr>
        <w:t>Sasa, hivi karibuni Steve Wohlberg alikuwa akisema kwamba hahitaji kuchukua msimamo kuhusu Daily kwa sababu Ellen White kamwe hakuwahi kuwa na msimamo kuhusu Daily, na ikiwa inamtosha nabii mke kuchukua msimamo huo, inamtosha na yeye.</w:t>
      </w:r>
    </w:p>
    <w:p>
      <w:pPr>
        <w:pStyle w:val="ArticleBody"/>
        <w:jc w:val="left"/>
      </w:pPr>
      <w:r>
        <w:rPr>
          <w:rFonts w:ascii="Times New Roman" w:hAnsi="Times New Roman" w:eastAsia="Times New Roman" w:cs="Times New Roman"/>
        </w:rPr>
        <w:t>Naam, Ellen White alikuwa na msimamo kuhusu “Daily.” Alisema kwamba Wamillerite walikuwa na mtazamo sahihi juu yake, naye alielewa kwamba ilikuwa ni Upagani. Alielewa kwamba Upagani ulipoondolewa, ile 1335 ilianza; na, alielewa kwamba mitazamo mingine tofauti na huo ilizalisha tu giza na machafuko.</w:t>
      </w:r>
    </w:p>
    <w:p>
      <w:pPr>
        <w:pStyle w:val="ArticleBody"/>
        <w:jc w:val="left"/>
      </w:pPr>
      <w:r>
        <w:rPr>
          <w:rFonts w:ascii="Times New Roman" w:hAnsi="Times New Roman" w:eastAsia="Times New Roman" w:cs="Times New Roman"/>
        </w:rPr>
        <w:t>Na ule ambao unaweza kuonyesha kutoka katika historia ya mwaka 1850 kwamba kwa kweli ulitengwa kuwa unaoleta giza na machafuko ni mtazamo wa Crosier kwamba Ibada ya Kila Siku iliwakilisha huduma ya Kristo katika Patakatifu; kwa hiyo, nadhani alikuwa na ufahamu wa kile Ibada ya Kila Siku ilikuwa, si tu kile ilichokuwa bali pia kile ilichowakilisha kwa sababu, ukiiacha nafasi hiyo, unaingia katika giza na machafuko.</w:t>
      </w:r>
    </w:p>
    <w:p>
      <w:pPr>
        <w:pStyle w:val="ArticleBody"/>
        <w:jc w:val="left"/>
      </w:pPr>
      <w:r>
        <w:rPr>
          <w:rFonts w:ascii="Times New Roman" w:hAnsi="Times New Roman" w:eastAsia="Times New Roman" w:cs="Times New Roman"/>
        </w:rPr>
        <w:t>Lakini, mwaka wa 1910 Ellen White pia alimkemea Rais wa General Conference na W. W. Prescott kwa kusukuma mtazamo huu huu kama wa Crosier.</w:t>
      </w:r>
    </w:p>
    <w:p>
      <w:pPr>
        <w:pStyle w:val="ArticleBody"/>
        <w:jc w:val="left"/>
      </w:pPr>
      <w:r>
        <w:rPr>
          <w:rFonts w:ascii="Times New Roman" w:hAnsi="Times New Roman" w:eastAsia="Times New Roman" w:cs="Times New Roman"/>
        </w:rPr>
        <w:t>Wala hakuna mwanahistoria atakayebisha kwamba Prescott na Willie White na A. G. Daniells, walipokuwa wakiendeleza fundisho la Daily, walikuwa wakisukuma wazo kwamba Daily iliwakilisha huduma ya Kristo katika patakatifu. Kila mtu anajua hilo.</w:t>
      </w:r>
    </w:p>
    <w:p>
      <w:pPr>
        <w:pStyle w:val="ArticleBody"/>
        <w:jc w:val="left"/>
      </w:pPr>
      <w:r>
        <w:rPr>
          <w:rFonts w:ascii="Times New Roman" w:hAnsi="Times New Roman" w:eastAsia="Times New Roman" w:cs="Times New Roman"/>
        </w:rPr>
        <w:t>Lakini, unayo makala yote hapa kutoka Manuscript Releases, juzuu ya 20.</w:t>
      </w:r>
    </w:p>
    <w:p>
      <w:pPr>
        <w:pStyle w:val="ArticleBody"/>
        <w:jc w:val="left"/>
      </w:pPr>
      <w:r>
        <w:rPr>
          <w:rFonts w:ascii="Times New Roman" w:hAnsi="Times New Roman" w:eastAsia="Times New Roman" w:cs="Times New Roman"/>
        </w:rPr>
        <w:t>Hili lilitolewa lini? Naam, lilitolewa mwaka 1988; kwa hiyo, linapatikana kwa wanafunzi wa Uadventista kulichunguza mwaka 1988.</w:t>
      </w:r>
    </w:p>
    <w:p>
      <w:pPr>
        <w:pStyle w:val="ArticleBody"/>
        <w:jc w:val="left"/>
      </w:pPr>
      <w:r>
        <w:rPr>
          <w:rFonts w:ascii="Times New Roman" w:hAnsi="Times New Roman" w:eastAsia="Times New Roman" w:cs="Times New Roman"/>
        </w:rPr>
        <w:t>Ni lini Willie White na Prescott na Daniells walipoanzisha mtazamo wa uongo kuhusu “Daily” ndani ya Uadventista? Ni kuanzia mwaka 1919 hadi 1931 walipokamilisha kazi yao. Kufikia mwaka 1931, sahau kabisa!! Uadventista utakuwa ukifundisha kwamba “Daily” inawakilisha huduma ya Kristo katika Patakatifu pake, kwa sababu wamekubali tafsiri ya Maandiko inayotoka katika Uprotestanti ulioasi na Ukatoliki. Na tangu hatua hii na kuendelea, “Daily” hutambulishwa kuwa ni huduma ya Kristo katika Patakatifu pake.</w:t>
      </w:r>
    </w:p>
    <w:p>
      <w:pPr>
        <w:pStyle w:val="ArticleBody"/>
        <w:jc w:val="left"/>
      </w:pPr>
      <w:r>
        <w:rPr>
          <w:rFonts w:ascii="Times New Roman" w:hAnsi="Times New Roman" w:eastAsia="Times New Roman" w:cs="Times New Roman"/>
        </w:rPr>
        <w:t>Ole, zipo sauti fulani zinazopinga jambo hili huku zikijua vema zaidi, lakini tangu wakati huo mwelekeo umebadilika kabisa.</w:t>
      </w:r>
    </w:p>
    <w:p>
      <w:pPr>
        <w:pStyle w:val="ArticleBody"/>
        <w:jc w:val="left"/>
      </w:pPr>
      <w:r>
        <w:rPr>
          <w:rFonts w:ascii="Times New Roman" w:hAnsi="Times New Roman" w:eastAsia="Times New Roman" w:cs="Times New Roman"/>
        </w:rPr>
        <w:t>Na kisha mwaka wa 1988, Ellen White Estate inatolea sisi kauli hii ya mwaka wa 1910 katika wakati uleule ambapo suala la Daily lilikuwa likichochewa na Prescott, Daniells, na Willie White.</w:t>
      </w:r>
    </w:p>
    <w:p>
      <w:pPr>
        <w:pStyle w:val="ArticleScripture"/>
        <w:jc w:val="left"/>
      </w:pPr>
      <w:r>
        <w:rPr>
          <w:rFonts w:ascii="Times New Roman" w:hAnsi="Times New Roman" w:eastAsia="Times New Roman" w:cs="Times New Roman"/>
        </w:rPr>
        <w:t>Katika hatua hii ya uzoefu wetu hatupaswi kuruhusu fikira zetu ziondolewe kutoka kwa nuru ya pekee tuliyopewa [sisi] kuitafakari katika mkutano muhimu wa konferensi yetu. Naye alikuwapo Ndugu Daniells, ambaye adui alikuwa akiifanyia kazi akili yake;</w:t>
      </w:r>
    </w:p>
    <w:p>
      <w:pPr>
        <w:pStyle w:val="ArticleBody"/>
        <w:jc w:val="left"/>
      </w:pPr>
      <w:r>
        <w:rPr>
          <w:rFonts w:ascii="Times New Roman" w:hAnsi="Times New Roman" w:eastAsia="Times New Roman" w:cs="Times New Roman"/>
        </w:rPr>
        <w:t>Hilo inamaanisha nini? Inamaanisha nini kwamba adui anashughulika na akili yako? Inamaanisha kwamba Roho Mtakatifu hashughuliki na akili yako.</w:t>
      </w:r>
    </w:p>
    <w:p>
      <w:pPr>
        <w:pStyle w:val="ArticleScripture"/>
        <w:jc w:val="left"/>
      </w:pPr>
      <w:r>
        <w:rPr>
          <w:rFonts w:ascii="Times New Roman" w:hAnsi="Times New Roman" w:eastAsia="Times New Roman" w:cs="Times New Roman"/>
        </w:rPr>
        <w:t>"...na akili yako na akili ya Mzee Prescott zilikuwa zikishughulikiwa na malaika wale waliofukuzwa kutoka mbinguni..."</w:t>
      </w:r>
    </w:p>
    <w:p>
      <w:pPr>
        <w:pStyle w:val="ArticleScripture"/>
        <w:jc w:val="left"/>
      </w:pPr>
      <w:r>
        <w:rPr>
          <w:rFonts w:ascii="Times New Roman" w:hAnsi="Times New Roman" w:eastAsia="Times New Roman" w:cs="Times New Roman"/>
        </w:rPr>
        <w:t>Kazi ya Shetani ilikuwa kugeuza nia zenu ili mambo madogo madogo yaletwe ndani ambayo Bwana hakuwatia moyo kuyaingiza. Hayakuwa ya lazima. Lakini jambo hili lilikuwa na maana kubwa sana kwa kazi ya kweli. Nayo mawazo ya nia zenu, kama mngaliweza kuvutwa mbali kwa mambo madogo madogo, ni kazi ya hila ya Shetani. Kudhani kwamba kusahihisha mambo madogo katika vitabu vilivyoandikwa kungekuwa kufanya kazi kubwa, ndivyo mnavyodhania. Lakini nimeagizwa, Ukimya ni ufasaha.</w:t>
      </w:r>
    </w:p>
    <w:p>
      <w:pPr>
        <w:pStyle w:val="ArticleBody"/>
        <w:jc w:val="left"/>
      </w:pPr>
      <w:r>
        <w:rPr>
          <w:rFonts w:ascii="Times New Roman" w:hAnsi="Times New Roman" w:eastAsia="Times New Roman" w:cs="Times New Roman"/>
        </w:rPr>
        <w:t>Walitaka kuingia katika kitabu cha Uriah Smith, *Thoughts on Daniel and Revelation*, na kuondoa kile alichosema kwamba “Daily” ni Upagani. Hiyo ndiyo sababu katika kipindi hiki cha wakati mmoja wa wanaume wanaopigana dhidi ya Willie White na Prescott na Daniells ni mtu aitwaye Larry Smith.</w:t>
      </w:r>
    </w:p>
    <w:p>
      <w:pPr>
        <w:pStyle w:val="ArticleBody"/>
        <w:jc w:val="left"/>
      </w:pPr>
      <w:r>
        <w:rPr>
          <w:rFonts w:ascii="Times New Roman" w:hAnsi="Times New Roman" w:eastAsia="Times New Roman" w:cs="Times New Roman"/>
        </w:rPr>
        <w:t>Larry Smith ni nani? Huyo ni mwana wa Uria, naye anajua wanachotaka kufanya, na amesimama pamoja na baba yake: Dhabihu ya Kila Siku ni Upagani.</w:t>
      </w:r>
    </w:p>
    <w:p>
      <w:pPr>
        <w:pStyle w:val="ArticleScripture"/>
        <w:jc w:val="left"/>
      </w:pPr>
      <w:r>
        <w:rPr>
          <w:rFonts w:ascii="Times New Roman" w:hAnsi="Times New Roman" w:eastAsia="Times New Roman" w:cs="Times New Roman"/>
        </w:rPr>
        <w:t>“Nimeamriwa kusema, Acheni kutafuta kasoro. Kama kusudi hili la shetani lingeweza tu kutekelezwa, basi inaonekana kwenu kwamba kazi yenu ingehesabiwa kuwa ya ajabu mno katika kubuniwa kwake. Lilikuwa ni shauri la adui kuyafanya mambo yote yanayodhaniwa kuwa yenye kuleta pingamizi yawepo mahali ambapo kila aina ya fikra za watu haikukubaliana.”</w:t>
      </w:r>
    </w:p>
    <w:p>
      <w:pPr>
        <w:pStyle w:val="ArticleScripture"/>
        <w:jc w:val="left"/>
      </w:pPr>
      <w:r>
        <w:rPr>
          <w:rFonts w:ascii="Times New Roman" w:hAnsi="Times New Roman" w:eastAsia="Times New Roman" w:cs="Times New Roman"/>
        </w:rPr>
        <w:t>“Na nini basi? Kazi ileile inayompendeza Shetani ingetukia. Kungewekwa mbele ya watu wa nje uwakilisho usio wa imani yetu, bali hasa ule ambao ungewafaa, ambao ungekuza sifa za tabia ambazo zinge”</w:t>
      </w:r>
    </w:p>
    <w:p>
      <w:pPr>
        <w:pStyle w:val="ArticleBody"/>
        <w:jc w:val="left"/>
      </w:pPr>
      <w:r>
        <w:rPr>
          <w:rFonts w:ascii="Times New Roman" w:hAnsi="Times New Roman" w:eastAsia="Times New Roman" w:cs="Times New Roman"/>
        </w:rPr>
        <w:t>fanya nini? “kusababisha machafuko makubwa.”</w:t>
      </w:r>
    </w:p>
    <w:p>
      <w:pPr>
        <w:pStyle w:val="ArticleBody"/>
        <w:jc w:val="left"/>
      </w:pPr>
      <w:r>
        <w:rPr>
          <w:rFonts w:ascii="Times New Roman" w:hAnsi="Times New Roman" w:eastAsia="Times New Roman" w:cs="Times New Roman"/>
        </w:rPr>
        <w:t>Mitazamo mingine kuhusu Sadaka ya Kila Siku imekubaliwa ambayo huleta mkanganyiko na giza.</w:t>
      </w:r>
    </w:p>
    <w:p>
      <w:pPr>
        <w:pStyle w:val="ArticleScripture"/>
        <w:jc w:val="left"/>
      </w:pPr>
      <w:r>
        <w:rPr>
          <w:rFonts w:ascii="Times New Roman" w:hAnsi="Times New Roman" w:eastAsia="Times New Roman" w:cs="Times New Roman"/>
        </w:rPr>
        <w:t>“na kuchukua kwa bidii nyakati za dhahabu ambazo zapaswa kutumiwa kwa juhudi kuuleta ujumbe mkuu mbele ya watu. Maelezo juu ya somo lolote ambalo tumelifanyia kazi yasingeweza yote kupatana, na matokeo yangekuwa ni kuchanganya akili za waumini na wasioamini. Hili ndilo jambo hasa ambalo Shetani alikuwa amepanga litokee—chochote ambacho kingeweza kukuzwa kana kwamba ni kutokubaliana.”</w:t>
      </w:r>
    </w:p>
    <w:p>
      <w:pPr>
        <w:pStyle w:val="ArticleBody"/>
        <w:jc w:val="left"/>
      </w:pPr>
      <w:r>
        <w:rPr>
          <w:rFonts w:ascii="Times New Roman" w:hAnsi="Times New Roman" w:eastAsia="Times New Roman" w:cs="Times New Roman"/>
        </w:rPr>
        <w:t>Bwana akipenda, tutakapoanza kuthibitisha mafundisho haya kutokana na uchunguzi wetu wa Biblia, tutaitazama Ezekieli 28; kwa sababu, Ezekieli 28 ndiko chanzo hasa cha ile ya Kila Siku kinapotambulishwa. Ezekieli 28 inahusu kuinuliwa kwa Lusifa, naye analibainisha hilo; kwa sababu, walipokuwa wakijaribu kusema kwamba ya Kila Siku inawakilisha huduma ya Kristo katika Patakatifu, hawakuwa tu wakiikataa dhana ya kweli ya ya Kila Siku, ambayo ni ishara ya kujiinua nafsi, bali walikuwa wakidhihirisha huko kujiinua nafsi katika uzoefu wao wenyewe. Yeye anakazia kwamba wangeleta machafuko katikati ya safu zetu.</w:t>
      </w:r>
    </w:p>
    <w:p>
      <w:pPr>
        <w:pStyle w:val="ArticleScripture"/>
        <w:jc w:val="left"/>
      </w:pPr>
      <w:r>
        <w:rPr>
          <w:rFonts w:ascii="Times New Roman" w:hAnsi="Times New Roman" w:eastAsia="Times New Roman" w:cs="Times New Roman"/>
        </w:rPr>
        <w:t>“Sasa, hapa pana kazi kuu, ambamo roho za ajabu zinaweza kushiriki. Lakini Bwana ana kazi ya kufanywa ili kuokoa roho zinazopotea; na nafasi ambazo Shetani, akiwa amejigeuza sura, angeweza kujaza, kwa kuleta machafuko katika safu zetu, atafanya kwa ukamilifu kabisa, na tofauti zote hizo ndogo zitakuzwa na kuwa wazi sana.”</w:t>
      </w:r>
    </w:p>
    <w:p>
      <w:pPr>
        <w:pStyle w:val="ArticleBody"/>
        <w:jc w:val="left"/>
      </w:pPr>
      <w:r>
        <w:rPr>
          <w:rFonts w:ascii="Times New Roman" w:hAnsi="Times New Roman" w:eastAsia="Times New Roman" w:cs="Times New Roman"/>
        </w:rPr>
        <w:t>Na inamaanisha nini, “Nami nikaonyeshwa”? Mungu alimwambia hili hasa.</w:t>
      </w:r>
    </w:p>
    <w:p>
      <w:pPr>
        <w:pStyle w:val="ArticleScripture"/>
        <w:jc w:val="left"/>
      </w:pPr>
      <w:r>
        <w:rPr>
          <w:rFonts w:ascii="Times New Roman" w:hAnsi="Times New Roman" w:eastAsia="Times New Roman" w:cs="Times New Roman"/>
        </w:rPr>
        <w:t>“Na nilionyeshwa tangu mwanzo kwamba Bwana hakuwa amempa Mzee Daniells wala Prescott mzigo wa kazi hii. Je, hila za Shetani ziletwe ndani, je, hii “Ya Kila Siku” iwe jambo kubwa kiasi cha kuletwa ndani ili kuchanganya nia za watu na kuzuia kusonga mbele kwa kazi katika kipindi hiki muhimu cha wakati? Haipaswi kuwa hivyo, lolote lile liwe. Somo hili halipaswi kuletwa ndani,”</w:t>
      </w:r>
    </w:p>
    <w:p>
      <w:pPr>
        <w:pStyle w:val="ArticleBody"/>
        <w:jc w:val="left"/>
      </w:pPr>
      <w:r>
        <w:rPr>
          <w:rFonts w:ascii="Times New Roman" w:hAnsi="Times New Roman" w:eastAsia="Times New Roman" w:cs="Times New Roman"/>
        </w:rPr>
        <w:t>Dada White alielewa “Daily,” na alielewa kwamba kufundisha ya kwamba “Daily” ni huduma ya Kristo katika Patakatifu ni jambo lililotoka kwa malaika waliofukuzwa kutoka Mbinguni na kwamba huleta tu machafuko na giza; naye alijua msimamo wa Waanzilishi kwamba “Daily” iliwakilisha Upagani, na kwamba “Daily” ilipoondolewa, unabii wa wakati wa miaka 1335 ulianza. Alijua hilo. Alijua tofauti hiyo, haidhuru watu hawa wanataka kusema nini.</w:t>
      </w:r>
    </w:p>
    <w:p>
      <w:pPr>
        <w:pStyle w:val="ArticleScripture"/>
        <w:jc w:val="left"/>
      </w:pPr>
      <w:r>
        <w:rPr>
          <w:rFonts w:ascii="Times New Roman" w:hAnsi="Times New Roman" w:eastAsia="Times New Roman" w:cs="Times New Roman"/>
        </w:rPr>
        <w:t>Haipaswi kabisa, liwalo na liwe. Somo hili halipaswi kuingizwa, kwa maana roho ambayo ingeletwa ndani ingekuwa ya kukataza, naye Lusifa anatazama kila hatua. Vyombo vya kishetani vingefanya kazi yake ianze, na machafuko yangeletwa katika safu zetu. Huna mwito wa kutafuta-tafuta tofauti ya maoni ambayo si swali la kujaribu; bali ukimya wako ni ufasaha. Ninaliona jambo hili lote waziwazi mbele yangu. Iwapo ibilisi angeweza kumhusisha mtu yeyote miongoni mwa watu wetu wenyewe katika masomo haya, kama alivyokusudia kufanya, kazi ya Shetani ingeshinda. Sasa kazi inapaswa kushughulikiwa bila kukawia wala [tofauti] yoyote ya maoni kuonyeshwa.</w:t>
      </w:r>
    </w:p>
    <w:p>
      <w:pPr>
        <w:pStyle w:val="ArticleScripture"/>
        <w:jc w:val="left"/>
      </w:pPr>
      <w:r>
        <w:rPr>
          <w:rFonts w:ascii="Times New Roman" w:hAnsi="Times New Roman" w:eastAsia="Times New Roman" w:cs="Times New Roman"/>
        </w:rPr>
        <w:t>Shetani angewawasha wale watu waliotoka kwetu ili waungane na malaika waovu na kuzuia kazi yetu kwa maswali yasiyo ya maana, na jinsi ambavyo kungekuwa na furaha kambini mwa adui. Songaneni pamoja, songaneni pamoja. Kila tofauti na izikwe. Kazi yetu sasa ni kutumia nguvu zetu zote za mwili na za neva za ubongo kuyaondoa tofauti hizi njiani, na wote wapatane. Iwapo Shetani, kwa hekima yake kuu isiyotakaswa, angeruhusiwa kupata nafasi hata kidogo, [angefurahi].</w:t>
      </w:r>
    </w:p>
    <w:p>
      <w:pPr>
        <w:pStyle w:val="ArticleScripture"/>
        <w:jc w:val="left"/>
      </w:pPr>
      <w:r>
        <w:rPr>
          <w:rFonts w:ascii="Times New Roman" w:hAnsi="Times New Roman" w:eastAsia="Times New Roman" w:cs="Times New Roman"/>
        </w:rPr>
        <w:t>“Sasa, nilipoona jinsi ulivyokuwa ukifanya kazi, akili yangu ilitambua hali yote kwa ujumla na matokeo yake iwapo ungeendelea mbele na kuwapa wale waliotuacha nafasi hata ndogo ya kuleta machafuko katika safu zetu. Ukosefu wako wa hekima ungekuwa hasa kile ambacho Shetani angekipenda. Tangazo lako la sauti kuu halikuwa chini ya uvuvio wa Roho Mtakatifu. Niliagizwa kukuambia kwamba kutafuta kwako makosa katika maandishi ya watu ambao wameongozwa na Mungu hakukuvyoviwa na Mungu. Na ikiwa hii ndiyo hekima ambayo Mzee Daniells angewapa watu, basi kwa vyovyote vile asipewe cheo rasmi, kwa maana hawezi kufikiri kutoka katika sababu hadi kwenye matokeo. Kunyamaza kwako juu ya suala hili ndiko hekima yako. Sasa, kila jambo la namna ya kutafuta makosa katika machapisho ya watu ambao hawako hai si kazi ambayo Mungu amempa yeyote wenu kuifanya. Kwa maana kama watu hawa—Wazee Daniells na Prescott—wangekuwa wamefuata maelekezo waliyopewa katika kufanya kazi mijini, kungekuwa na wengi, wengi sana, waliosadikishwa juu ya kweli na kuongoka, watu wenye uwezo ambao [sasa] wako katika nafasi ambazo hawatafikiwa kamwe.</w:t>
      </w:r>
    </w:p>
    <w:p>
      <w:pPr>
        <w:pStyle w:val="ArticleScripture"/>
        <w:jc w:val="left"/>
      </w:pPr>
      <w:r>
        <w:rPr>
          <w:rFonts w:ascii="Times New Roman" w:hAnsi="Times New Roman" w:eastAsia="Times New Roman" w:cs="Times New Roman"/>
        </w:rPr>
        <w:t>“Ulimwengu wote unapaswa kutazamwa kuwa kama familia moja kubwa. Na mkiwa na chemchemi kama hiyo ya maarifa ya kuteka kutoka humo, kwa nini mmeuacha ulimwengu uangamie kwa miaka mingi huku mkishikilia shuhuda mlizopewa na Bwana wetu Yesu Kristo? Dini ya kweli hutufundisha kumtazama kila mwanamume na kila mwanamke kuwa mtu ambaye tunaweza kumtendea mema.</w:t>
      </w:r>
    </w:p>
    <w:p>
      <w:pPr>
        <w:pStyle w:val="ArticleScripture"/>
        <w:jc w:val="left"/>
      </w:pPr>
      <w:r>
        <w:rPr>
          <w:rFonts w:ascii="Times New Roman" w:hAnsi="Times New Roman" w:eastAsia="Times New Roman" w:cs="Times New Roman"/>
        </w:rPr>
        <w:t>“Hili limechapishwa kwa miaka mingi: —‘Akili Iliyo na Mizani,’ ushuhuda kwa Mzee Andrews. Akili inaweza kukuzwa hata kuwa nguvu ya kujua lini kusema na mizigo ipi ya kuitwaa na kuibeba, kwa maana Kristo ndiye mwalimu wako. Nami niliwaogopa sana kwa ajili yako [nilipokuona] ukiitukuza hekima yako mwenyewe na kufuata mwendo wa kuleta tofauti za maoni. Bwana anawaita watu wenye hekima wanaoweza kunyamaza wakati ilipo hekima kwao kufanya hivyo. Kama ungekuwa mtu mkamilifu, unahitaji kutakaswa kwa njia ya Yesu Kristo. Sasa kuna kazi ambayo ndiyo imeanza tu, na hekima na ionekane katika kila mhudumu, katika kila rais wa konferensi. Lakini hapa palikuwa na kazi ambayo ilikupasa kuishika miaka iliyopita, ambapo ulihitajika kuinua sauti yako kwa ajili ya kazi hii yenyewe. Kristo aliwapa watu Wake wote maagizo maalum kuhusu yale watakayofanya na mambo yale wasiyopaswa kuyafanya. Nasi tumebakishiwa wakati mchache wa kuitenda haki ya Bwana. Waweza kuielewa njia ya Bwana. Niliona kusudi lako la kuendesha mambo kwa kadiri ya mipango yako mwenyewe baada ya kuwekwa kwako kuwa rais. Ulikuwa umedhani kwamba ungefanya mambo ya ajabu, ambayo yangekuwa kazi ambayo Mungu hakuwa ameweka mikononi mwako kuifanya. Sasa, kazi yako si ya kuonea bali ya kuachilia kila hitaji liwezekanalo ikiwa Bwana amekukubali kutumika. Lakini mapema sana umetoa ushahidi kwamba hekima na hukumu iliyotakaswa havijaonyeshwa na wewe. Uliyatangaza kwa msukumo mambo ambayo yasingepokelewa isipokuwa Bwana angeleta nuru.”</w:t>
      </w:r>
    </w:p>
    <w:p>
      <w:pPr>
        <w:pStyle w:val="ArticleScripture"/>
        <w:jc w:val="left"/>
      </w:pPr>
      <w:r>
        <w:rPr>
          <w:rFonts w:ascii="Times New Roman" w:hAnsi="Times New Roman" w:eastAsia="Times New Roman" w:cs="Times New Roman"/>
        </w:rPr>
        <w:t>Nimeagizwa kwamba hatua za haraka namna hiyo hazikupaswa kuchukuliwa, kama vile kukuchagua wewe kuwa rais wa konferensi hata kwa mwaka mmoja zaidi. Lakini Bwana anakataza kufanyika tena kwa mashughuli ya haraka namna hiyo mpaka jambo hilo liwekwe mbele za Bwana katika maombi; na kwa kuwa ujumbe umekujia kwamba kazi ya Bwana inayomkalia rais ni wajibu wa maana kuu sana na wenye uzito mkuu, hukuwa na haki ya kimaadili kulipuka kama ulivyofanya kuhusu suala la —Daily' na kudhani kwamba ushawishi wako ungeamua swali hilo. Alikuwapo Mzee Haskell, ambaye amebeba wajibu mzito, na yupo Mzee Irwin na watu kadhaa ninaoweza kuwataja ambao wana wajibu mzito.</w:t>
      </w:r>
    </w:p>
    <w:p>
      <w:pPr>
        <w:pStyle w:val="ArticleScripture"/>
        <w:jc w:val="left"/>
      </w:pPr>
      <w:r>
        <w:rPr>
          <w:rFonts w:ascii="Times New Roman" w:hAnsi="Times New Roman" w:eastAsia="Times New Roman" w:cs="Times New Roman"/>
        </w:rPr>
        <w:t>“Heshima yenu ilikuwa wapi kwa wazee? Ni mamlaka gani mngeweza kutumia bila kuwachukua watu wote wenye wajibu ili kulitathmini jambo hilo? Lakini sasa na tulipeleleze jambo hilo. Lazima sasa tuangalie upya ikiwa ni hukumu ya Bwana, mbele ya kazi ambayo imepuuzwa, kuonyesha bidii yenu ya kuendeleza kazi hata mwaka mwingine mmoja. Ikiwa mtaendeleza kazi mwaka mwingine mmoja kwa msaada utakaojumuika nanyi, yapasa pawepo mabadiliko ndani yenu na ndani ya Mzee Prescott. Na nyenyekesheni mioyo yenu wenyewe mbele za Mungu. Bwana atalazimika kuona ndani yenu udhihirisho wa uzoefu tofauti, kwa maana ikiwa wakati wowote watu walihitaji kuongoka upya wakati huu wa sasa, ni Mzee Daniells na Mzee Prescott.”</w:t>
      </w:r>
    </w:p>
    <w:p>
      <w:pPr>
        <w:pStyle w:val="ArticleScripture"/>
        <w:jc w:val="left"/>
      </w:pPr>
      <w:r>
        <w:rPr>
          <w:rFonts w:ascii="Times New Roman" w:hAnsi="Times New Roman" w:eastAsia="Times New Roman" w:cs="Times New Roman"/>
        </w:rPr>
        <w:t>Wanaume saba wanapaswa kuchaguliwa walio watu wa hekima na ambao kwa utendaji kazi wa neema ya Mungu [wanatoa] ushahidi [wa] kuongoka upya. Kwa maana watu wowote waliofumbwa macho kiasi hicho hata wasiweze kufikiri kutoka sababu hadi matokeo, hata wawapuuze watu ambao wamebeba madaraka ya kazi hii na hawa marais wa makongamano, [kwamba] watu [ambao] wameibeba kazi kwa zaidi ya miaka miwili wadharauliwe na matokeo ya namna hiyo ya msukumo wa ghafla yatokee kiasi kwamba watu waipuuze kazi yenyewe iliyowekwa mbele yao kwa miaka mingi—kazi ya miji—na pasiwepo, au kuwepo kidogo sana, kuwatilia maanani wazee kwa shauri, bali watangaze mambo wanayochagua kuwapa watu, kunatoa ushuhuda wake wenyewe wa kutokuwa salama kwa watu hao kuaminiwa kazi kuu na ya ajabu namna hiyo.</w:t>
      </w:r>
    </w:p>
    <w:p>
      <w:pPr>
        <w:pStyle w:val="ArticleScripture"/>
        <w:jc w:val="left"/>
      </w:pPr>
      <w:r>
        <w:rPr>
          <w:rFonts w:ascii="Times New Roman" w:hAnsi="Times New Roman" w:eastAsia="Times New Roman" w:cs="Times New Roman"/>
        </w:rPr>
        <w:t>“Kristo hakufa. Yeye hataruhusu kamwe kazi Yake iendelezwe kwa njia hii ya ajabu. Yaacheni vitabu hivyo. Ikiwa badiliko lolote ni la lazima, Mungu ataleta upatano katika badiliko hilo ulinganao, lakini ujumbe unapokabidhiwa kwa wanadamu wenye majukumu makubwa yanayohusika, [Mungu] hudai uaminifu utendao kazi kwa upendo na kuisafisha nafsi. Wazee Daniells na Prescott wote wawili wanahitaji kuongoka tena. Kazi ya ajabu imeingia, nayo haipatani na kazi ambayo Kristo alikuja kuifanya katika ulimwengu wetu; na wote walioongoka kweli watatenda kazi za Kristo.</w:t>
      </w:r>
    </w:p>
    <w:p>
      <w:pPr>
        <w:pStyle w:val="ArticleScripture"/>
        <w:jc w:val="left"/>
      </w:pPr>
      <w:r>
        <w:rPr>
          <w:rFonts w:ascii="Times New Roman" w:hAnsi="Times New Roman" w:eastAsia="Times New Roman" w:cs="Times New Roman"/>
        </w:rPr>
        <w:t>“Sote tunapaswa kutenda kazi ile itakayomtukuza Baba. Tumefika katika wakati wa hatari—ama kuufananisha tabia yetu na tabia ya Yesu Kristo kabisa katika wakati huu wa matayarisho au tusijaribu [hilo] hata kidogo. Mzee Daniells, [wewe hupaswi] kujiona kuwa una uhuru wa kuisikiliza sauti yako juu kama ulivyofanya katika hali zinazofanana. Na uelewe, rais wa konferensi si mtawala. Yeye hufanya kazi kwa kushirikiana na watu wenye hekima wanaoshika nafasi ya marais ambao Mungu amewakubali. Yeye hana uhuru wa kuingilia maandishi yaliyo katika vitabu vilivyochapishwa kutoka katika kalamu ambazo Mungu amezikubali. Hawa hawapaswi tena kutawala isipokuwa waonyeshe kupungua kwa nguvu ya kutawala na kuendesha kwa mabavu. Wakati wa hatari umefika, kwa maana Mungu atavunjiwa heshima.”</w:t>
      </w:r>
    </w:p>
    <w:p>
      <w:pPr>
        <w:pStyle w:val="ArticleScripture"/>
        <w:jc w:val="left"/>
      </w:pPr>
      <w:r>
        <w:rPr>
          <w:rFonts w:ascii="Times New Roman" w:hAnsi="Times New Roman" w:eastAsia="Times New Roman" w:cs="Times New Roman"/>
        </w:rPr>
        <w:t>“Bwana huutazamaje miji ambayo haijafanyiwa kazi? Kristo yuko mbinguni. Sasa kukiri kwake kunapaswa kuwa, —Hakuna utawala wa kifalme. Na sasa ndiyo mgogoro wa ulimwengu huu. Sasa Mimi ndimi Uweza wa kuokoa au kuangamiza. Sasa ndiyo wakati ambapo hatima ya wote imo mikononi Mwangu. Nimetoa uhai Wangu kuokoa ulimwengu. Na “Mimi, nitakapoinuliwa,” neema ya wokovu nitakayotoa itathibitisha kwamba wote watakaofinyangwa kwa mfano wa ufanano wa kimungu na watakuwa wamoja nami watafanya kazi kama Mimi ninavyofanya kwa uweza Wangu wa neema ikomboyo.’ Yeyote atakaye, [na] ashikamane na ndugu zake kufanya kazi waliyopewa kuifanya wakiwa katika mahali pa wajibu chini ya shauri ambalo Bwana hutoa, na watafute kwa bidii iliyo kuu kufanya kazi kwa upatano mkamilifu na Yeye aliyeupenda ulimwengu hata akautoa uhai Wake kuwa dhabihu kamili kwa ajili ya wokovu wa ulimwengu. Nawasema na wahudumu wetu, kwamba wanapoingia katika kazi katika miji yetu kuwe na utulivu mtakatifu unaoandamana na huduma ya Neno. Hatuwezi kufanya mvuto ufaao juu ya nia za watu ikiwa sisi . . . [Theluthi ya chini ya ukurasa huu imeachwa tupu.]”</w:t>
      </w:r>
    </w:p>
    <w:p>
      <w:pPr>
        <w:pStyle w:val="ArticleScripture"/>
        <w:jc w:val="left"/>
      </w:pPr>
      <w:r>
        <w:rPr>
          <w:rFonts w:ascii="Times New Roman" w:hAnsi="Times New Roman" w:eastAsia="Times New Roman" w:cs="Times New Roman"/>
        </w:rPr>
        <w:t>“Ninakili kutoka katika Shajara yangu. Kweli kama ilivyo katika Yesu—izungumzeni, iombeeni, aminini kila neno katika usahili wake. Mngenufaika na nini ikiwa makosa yataletwa mbele ya watu walioiacha imani na kusikiliza roho zidanganyazo, watu ambao si muda mrefu uliopita walikuwa pamoja nasi katika imani? Je, mtasimama upande wa Shetani? Elekezeni usikivu wenu kwenye mashamba ambayo bado hayajafanyiwa kazi. Kazi ya ulimwengu mzima iko mbele yetu. Nilipewa maonyesho kuhusu John Kellogg.”</w:t>
      </w:r>
    </w:p>
    <w:p>
      <w:pPr>
        <w:pStyle w:val="ArticleScripture"/>
        <w:jc w:val="left"/>
      </w:pPr>
      <w:r>
        <w:rPr>
          <w:rFonts w:ascii="Times New Roman" w:hAnsi="Times New Roman" w:eastAsia="Times New Roman" w:cs="Times New Roman"/>
        </w:rPr>
        <w:t>Mtu fulani mwenye mvuto mkubwa alikuwa akiwasilisha mawazo ya hoja za udanganyifu zenye kuonekana kuwa za kweli ambazo alikuwa akizitoa, yaani hisia zilizo tofauti na kweli halisi ya Biblia. Nao wale waliokuwa na njaa na kiu ya jambo jipya walikuwa wakiendeleza mawazo [yaliyokuwa ya kuvutia kwa namna ya udanganyifu kiasi hicho] kwamba Mzee Prescott alikuwa katika hatari kubwa. Mzee Daniells alikuwa katika hatari kubwa [ya] kuzingirwa na udanganyifu wa kwamba kama hisia hizi zingeweza kutangazwa kila mahali, ingekuwa kana kwamba ni ulimwengu mpya.</w:t>
      </w:r>
    </w:p>
    <w:p>
      <w:pPr>
        <w:pStyle w:val="ArticleScripture"/>
        <w:jc w:val="left"/>
      </w:pPr>
      <w:r>
        <w:rPr>
          <w:rFonts w:ascii="Times New Roman" w:hAnsi="Times New Roman" w:eastAsia="Times New Roman" w:cs="Times New Roman"/>
        </w:rPr>
        <w:t>“Naam, ingekuwa hivyo; lakini wakati akili zao zilipokuwa zimezama hivyo, nilionyeshwa kwamba Ndugu Daniells na Ndugu Prescott walikuwa wakifuma katika uzoefu wao mawazo yenye sura ya kiroho [ya kiroho-mizimu], na kuwavuta watu wetu kwa mawazo mazuri ambayo yangedanganya, kama ikiwezekana, hata wateule wenyewe.”</w:t>
      </w:r>
    </w:p>
    <w:p>
      <w:pPr>
        <w:pStyle w:val="ArticleBody"/>
        <w:jc w:val="left"/>
      </w:pPr>
      <w:r>
        <w:rPr>
          <w:rFonts w:ascii="Times New Roman" w:hAnsi="Times New Roman" w:eastAsia="Times New Roman" w:cs="Times New Roman"/>
        </w:rPr>
        <w:t>Wateule hasa hawatadanganywa, lakini kutakuwapo watu wanaosimama pamoja na wateule hasa ambao watadanganywa. Wateule hasa ndio wanawali wenye hekima. Wanawali wapumbavu watadanganywa, sivyo?</w:t>
      </w:r>
    </w:p>
    <w:p>
      <w:pPr>
        <w:pStyle w:val="ArticleBody"/>
        <w:jc w:val="left"/>
      </w:pPr>
      <w:r>
        <w:rPr>
          <w:rFonts w:ascii="Times New Roman" w:hAnsi="Times New Roman" w:eastAsia="Times New Roman" w:cs="Times New Roman"/>
        </w:rPr>
        <w:t>Na kama mabikira wenye hekima katika kipindi hiki cha wakati, ambapo jaribu lipo la kuwapotosha hata wateule wenyewe, wanapopokea umwagiko wa Roho Mtakatifu, mabikira wapumbavu wanapokea nini? Ile upotovu wenye nguvu wa 2 Wathesalonike. Nasi tutashughulika na hilo pia, kwa uhusiano na ya Kila Siku.</w:t>
      </w:r>
    </w:p>
    <w:p>
      <w:pPr>
        <w:pStyle w:val="ArticleBody"/>
        <w:jc w:val="left"/>
      </w:pPr>
      <w:r>
        <w:rPr>
          <w:rFonts w:ascii="Times New Roman" w:hAnsi="Times New Roman" w:eastAsia="Times New Roman" w:cs="Times New Roman"/>
        </w:rPr>
        <w:t>—“walikuwa wakisuka katika uzoefu wao hisia zenye mwonekano wa kiroho[kiroho-roho], na kuwavuta watu wetu kwenye hisia nzuri ambazo zingeweza kuwadanganya, ikiwezekana, hata wateule wenyewe.”</w:t>
      </w:r>
    </w:p>
    <w:p>
      <w:pPr>
        <w:pStyle w:val="ArticleBody"/>
        <w:jc w:val="left"/>
      </w:pPr>
      <w:r>
        <w:rPr>
          <w:rFonts w:ascii="Times New Roman" w:hAnsi="Times New Roman" w:eastAsia="Times New Roman" w:cs="Times New Roman"/>
        </w:rPr>
        <w:t>Msingi wa mwisho kabisa wa uwasiliani-roho ni nini?</w:t>
      </w:r>
    </w:p>
    <w:p>
      <w:pPr>
        <w:pStyle w:val="ArticleBody"/>
        <w:jc w:val="left"/>
      </w:pPr>
      <w:r>
        <w:rPr>
          <w:rFonts w:ascii="Times New Roman" w:hAnsi="Times New Roman" w:eastAsia="Times New Roman" w:cs="Times New Roman"/>
        </w:rPr>
        <w:t>Kwa habari ya kisa cha Mfalme Sauli, Samweli alisema nini? “Kuasi ni kama uchawi.” Kuasi ni uchawi.</w:t>
      </w:r>
    </w:p>
    <w:p>
      <w:pPr>
        <w:pStyle w:val="ArticleBody"/>
        <w:jc w:val="left"/>
      </w:pPr>
      <w:r>
        <w:rPr>
          <w:rFonts w:ascii="Times New Roman" w:hAnsi="Times New Roman" w:eastAsia="Times New Roman" w:cs="Times New Roman"/>
        </w:rPr>
        <w:t>Sauli anaishia wapi?</w:t>
      </w:r>
    </w:p>
    <w:p>
      <w:pPr>
        <w:pStyle w:val="ArticleBody"/>
        <w:jc w:val="left"/>
      </w:pPr>
      <w:r>
        <w:rPr>
          <w:rFonts w:ascii="Times New Roman" w:hAnsi="Times New Roman" w:eastAsia="Times New Roman" w:cs="Times New Roman"/>
        </w:rPr>
        <w:t>KUTOKA KWA WASIKILIZAJI: Pamoja na mchawi wa Endori.</w:t>
      </w:r>
    </w:p>
    <w:p>
      <w:pPr>
        <w:pStyle w:val="ArticleBody"/>
        <w:jc w:val="left"/>
      </w:pPr>
      <w:r>
        <w:rPr>
          <w:rFonts w:ascii="Times New Roman" w:hAnsi="Times New Roman" w:eastAsia="Times New Roman" w:cs="Times New Roman"/>
        </w:rPr>
        <w:t>Pamoja na mchawi wa Endori.</w:t>
      </w:r>
    </w:p>
    <w:p>
      <w:pPr>
        <w:pStyle w:val="ArticleBody"/>
        <w:jc w:val="left"/>
      </w:pPr>
      <w:r>
        <w:rPr>
          <w:rFonts w:ascii="Times New Roman" w:hAnsi="Times New Roman" w:eastAsia="Times New Roman" w:cs="Times New Roman"/>
        </w:rPr>
        <w:t>Ni jambo gani ambalo Mfalme Sauli alilifanya likazalisha mfululizo huu wa matukio unaomwongoza kwa mchawi wa Endori? Aliweka neno lake juu ya Neno la Mungu. Alikuwa ameambiwa la kufanya, lakini akaendelea mbele na kufanya alilotaka kulifanya.</w:t>
      </w:r>
    </w:p>
    <w:p>
      <w:pPr>
        <w:pStyle w:val="ArticleBody"/>
        <w:jc w:val="left"/>
      </w:pPr>
      <w:r>
        <w:rPr>
          <w:rFonts w:ascii="Times New Roman" w:hAnsi="Times New Roman" w:eastAsia="Times New Roman" w:cs="Times New Roman"/>
        </w:rPr>
        <w:t>Kiini kabisa cha uwasiliani-roho ni kuliweka neno lako juu ya Neno la Mungu. Hapo ndipo yote huanza. Huo ndio uchawi.</w:t>
      </w:r>
    </w:p>
    <w:p>
      <w:pPr>
        <w:pStyle w:val="ArticleBody"/>
        <w:jc w:val="left"/>
      </w:pPr>
      <w:r>
        <w:rPr>
          <w:rFonts w:ascii="Times New Roman" w:hAnsi="Times New Roman" w:eastAsia="Times New Roman" w:cs="Times New Roman"/>
        </w:rPr>
        <w:t>Uchawi ni kutambua jinsi Shetani anavyokuleta chini ya ushawishi wake. Jinsi anavyokuroga ni istilahi ya kichawi inayohusiana na udanganyifu wa kichawi.</w:t>
      </w:r>
    </w:p>
    <w:p>
      <w:pPr>
        <w:pStyle w:val="ArticleBody"/>
        <w:jc w:val="left"/>
      </w:pPr>
      <w:r>
        <w:rPr>
          <w:rFonts w:ascii="Times New Roman" w:hAnsi="Times New Roman" w:eastAsia="Times New Roman" w:cs="Times New Roman"/>
        </w:rPr>
        <w:t>Unapolaanzishwa, ni nani wa kwanza kuanza kupolaanzwa? Mchawi. Yote huanza ninapoweka neno langu juu ya Neno la Mungu. Huo ndio uchawi, huo ndio uasi, na mimi ndiye ambaye nimekwisha polaanzwa. Na hayo ndiyo yaliyompata Daniells na Prescott.</w:t>
      </w:r>
    </w:p>
    <w:p>
      <w:pPr>
        <w:pStyle w:val="ArticleBody"/>
        <w:jc w:val="left"/>
      </w:pPr>
      <w:r>
        <w:rPr>
          <w:rFonts w:ascii="Times New Roman" w:hAnsi="Times New Roman" w:eastAsia="Times New Roman" w:cs="Times New Roman"/>
        </w:rPr>
        <w:t>Na ni hisia zipi ambazo Daniells na Prescott walikuwa wakijaribu kuingiza wakati jambo hili lilipokuwa likitendeka? Mtazamo usio sahihi kuhusu Sadaka ya Kila Siku.</w:t>
      </w:r>
    </w:p>
    <w:p>
      <w:pPr>
        <w:pStyle w:val="ArticleBody"/>
        <w:jc w:val="left"/>
      </w:pPr>
      <w:r>
        <w:rPr>
          <w:rFonts w:ascii="Times New Roman" w:hAnsi="Times New Roman" w:eastAsia="Times New Roman" w:cs="Times New Roman"/>
        </w:rPr>
        <w:t>Na ni nini mtazamo wa kweli kuhusu Sadaka ya Kila Siku? Je, ni kwamba ni Upagani, na Upagani ni dini ya kujiinua nafsi. Ni dini iliyoanza katika nyua za Mbinguni wakati Shetani, wakati Shetani, alipoliinua neno lake juu ya Neno la Mungu na kuingiza katika historia ya wanadamu siri ya uasi.</w:t>
      </w:r>
    </w:p>
    <w:p>
      <w:pPr>
        <w:pStyle w:val="ArticleBody"/>
        <w:jc w:val="left"/>
      </w:pPr>
      <w:r>
        <w:rPr>
          <w:rFonts w:ascii="Times New Roman" w:hAnsi="Times New Roman" w:eastAsia="Times New Roman" w:cs="Times New Roman"/>
        </w:rPr>
        <w:t>Siri ya uovu ni kazi ya Shetani katika kuturoga. Ni kazi ya Shetani kutufanya tuliweke neno letu au neno lake juu ya Neno la Mungu.</w:t>
      </w:r>
    </w:p>
    <w:p>
      <w:pPr>
        <w:pStyle w:val="ArticleBody"/>
        <w:jc w:val="left"/>
      </w:pPr>
      <w:r>
        <w:rPr>
          <w:rFonts w:ascii="Times New Roman" w:hAnsi="Times New Roman" w:eastAsia="Times New Roman" w:cs="Times New Roman"/>
        </w:rPr>
        <w:t>Je, unafuata wazo langu?</w:t>
      </w:r>
    </w:p>
    <w:p>
      <w:pPr>
        <w:pStyle w:val="ArticleBody"/>
        <w:jc w:val="left"/>
      </w:pPr>
      <w:r>
        <w:rPr>
          <w:rFonts w:ascii="Times New Roman" w:hAnsi="Times New Roman" w:eastAsia="Times New Roman" w:cs="Times New Roman"/>
        </w:rPr>
        <w:t>Tafuta neno uovu. Litafafanua uovu katika Strong's Concordance. Na unapolishusha hadi kwenye neno la mzizi, neno la mzizi la uovu ni lipi? Alfa, alfa. Huo ndio Uasi wa Alfa.</w:t>
      </w:r>
    </w:p>
    <w:p>
      <w:pPr>
        <w:pStyle w:val="ArticleBody"/>
        <w:jc w:val="left"/>
      </w:pPr>
      <w:r>
        <w:rPr>
          <w:rFonts w:ascii="Times New Roman" w:hAnsi="Times New Roman" w:eastAsia="Times New Roman" w:cs="Times New Roman"/>
        </w:rPr>
        <w:t>Ni lini ambapo Daniells na Prescott walikuwa wakisukuma mtazamo huu wa kipumbavu? Katika kipindi cha Uasi-imani wa Alfa.</w:t>
      </w:r>
    </w:p>
    <w:p>
      <w:pPr>
        <w:pStyle w:val="ArticleBody"/>
        <w:jc w:val="left"/>
      </w:pPr>
      <w:r>
        <w:rPr>
          <w:rFonts w:ascii="Times New Roman" w:hAnsi="Times New Roman" w:eastAsia="Times New Roman" w:cs="Times New Roman"/>
        </w:rPr>
        <w:t>Basi, msikose kuona kile ambacho Sister White anasema hapa kuhusu kuwadanganya wateule wenyewe na kuhusu kuisoma Ezekieli 28. Alijua kilichokuwa kikiendelea. Alijua kwamba suala hili la Daily ni jambo ambalo si potovu tu kwa mafundisho, bali linawataka wale watakaohubiri mtazamo wa uongo kuhusu Daily kuliweka neno lao juu ya Neno la Mungu na linawaweka katika hali ambapo wamerogwa; na kwa hiyo, wao ni chombo mkononi mwa Shetani cha kuwaroga wengine kwa uasi wao.</w:t>
      </w:r>
    </w:p>
    <w:p>
      <w:pPr>
        <w:pStyle w:val="ArticleScripture"/>
        <w:jc w:val="left"/>
      </w:pPr>
      <w:r>
        <w:rPr>
          <w:rFonts w:ascii="Times New Roman" w:hAnsi="Times New Roman" w:eastAsia="Times New Roman" w:cs="Times New Roman"/>
        </w:rPr>
        <w:t>Lazima nifuatilie kwa kalamu yangu [ukweli] kwamba ndugu hawa wangeona kasoro katika mawazo yao ya udanganyifu ambayo yangeuweka ukweli katika hali ya kutokuwa na uhakika; na [hata hivyo] wao [wangesimama waziwazi kana kwamba walikuwa na] utambuzi mkubwa wa kiroho. Sasa niwaambie [kwamba] nilipoonyeshwa jambo hili,</w:t>
      </w:r>
    </w:p>
    <w:p>
      <w:pPr>
        <w:pStyle w:val="ArticleBody"/>
        <w:jc w:val="left"/>
      </w:pPr>
      <w:r>
        <w:rPr>
          <w:rFonts w:ascii="Times New Roman" w:hAnsi="Times New Roman" w:eastAsia="Times New Roman" w:cs="Times New Roman"/>
        </w:rPr>
        <w:t>Watu husema, “Loo, Ellen White, hana msimamo kuhusu Neno la Kila Siku.”</w:t>
      </w:r>
    </w:p>
    <w:p>
      <w:pPr>
        <w:pStyle w:val="ArticleScripture"/>
        <w:jc w:val="left"/>
      </w:pPr>
      <w:r>
        <w:rPr>
          <w:rFonts w:ascii="Times New Roman" w:hAnsi="Times New Roman" w:eastAsia="Times New Roman" w:cs="Times New Roman"/>
        </w:rPr>
        <w:t>“nilipoonyeshwa jambo hili wakati Mzee Daniells alipokuwa akiipaza sauti yake kama tarumbeta katika kutetea mawazo yake kuhusu —Daily,’ matokeo ya baadaye yalionyeshwa kwangu. Watu wetu walikuwa wakichanganyikiwa. Niliyaona matokeo, na kisha nikapewa maonyo kwamba ikiwa Mzee Daniells, bila kujali matokeo, angevutiwa hivyo na kujiruhusu kuamini kwamba alikuwa chini ya uvuvio wa Mungu,”—</w:t>
      </w:r>
    </w:p>
    <w:p>
      <w:pPr>
        <w:pStyle w:val="ArticleBody"/>
        <w:jc w:val="left"/>
      </w:pPr>
      <w:r>
        <w:rPr>
          <w:rFonts w:ascii="Times New Roman" w:hAnsi="Times New Roman" w:eastAsia="Times New Roman" w:cs="Times New Roman"/>
        </w:rPr>
        <w:t>Huu ni ushirikina wa kiroho. Ameliinua neno lake juu ya Neno la Mungu. Anaamini kwamba anaongozwa kwa uvuvio na Mungu.</w:t>
      </w:r>
    </w:p>
    <w:p>
      <w:pPr>
        <w:pStyle w:val="ArticleScripture"/>
        <w:jc w:val="left"/>
      </w:pPr>
      <w:r>
        <w:rPr>
          <w:rFonts w:ascii="Times New Roman" w:hAnsi="Times New Roman" w:eastAsia="Times New Roman" w:cs="Times New Roman"/>
        </w:rPr>
        <w:t>“kwamba ikiwa Mzee Daniells, bila kujali matokeo, angevutiwa hivyo na kujiruhusu kuamini kwamba alikuwa chini ya uvuvio wa Mungu, mashaka yangeenezwa kila mahali miongoni mwa safu zetu, nasi tungekuwa mahali ambapo Shetani angepeleka jumbe zake. Kutokuamini kwa dhati na mashaka vingepandwa katika akili za wanadamu, na mazao ya ajabu ya uovu yangechukua mahali pa kweli. Ms 67, 1910, 1–8. Manuscript Release, juzuu ya 20, 17–22.”</w:t>
      </w:r>
    </w:p>
    <w:p>
      <w:pPr>
        <w:pStyle w:val="ArticleBody"/>
        <w:jc w:val="left"/>
      </w:pPr>
      <w:r>
        <w:rPr>
          <w:rFonts w:ascii="Times New Roman" w:hAnsi="Times New Roman" w:eastAsia="Times New Roman" w:cs="Times New Roman"/>
        </w:rPr>
        <w:t>Mazao ya ajabu ya uovu yanamea kote katika Uadventista leo.</w:t>
      </w:r>
    </w:p>
    <w:p>
      <w:pPr>
        <w:pStyle w:val="ArticleBody"/>
        <w:jc w:val="left"/>
      </w:pPr>
      <w:r>
        <w:rPr>
          <w:rFonts w:ascii="Times New Roman" w:hAnsi="Times New Roman" w:eastAsia="Times New Roman" w:cs="Times New Roman"/>
        </w:rPr>
        <w:t>Ellen White anaidhinisha uelewa wa waanzilishi kuhusu 2520.</w:t>
      </w:r>
    </w:p>
    <w:p>
      <w:pPr>
        <w:pStyle w:val="ArticleBody"/>
        <w:jc w:val="left"/>
      </w:pPr>
      <w:r>
        <w:rPr>
          <w:rFonts w:ascii="Times New Roman" w:hAnsi="Times New Roman" w:eastAsia="Times New Roman" w:cs="Times New Roman"/>
        </w:rPr>
        <w:t>Ellen White anaweka idhini yake juu ya ufahamu wa Waanzilishi kwamba “ya daima” katika Kitabu cha Danieli inawakilisha Upagani.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Wakiongozwa na Mkono wa Bwana</dc:title>
  <dc:subject>Mbao Mbili za Habakuki</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