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Nambari ya Kwanza</w:t>
      </w:r>
    </w:p>
    <w:p>
      <w:pPr>
        <w:pStyle w:val="ArticleSubtitle"/>
        <w:jc w:val="left"/>
      </w:pPr>
      <w:r>
        <w:rPr>
          <w:rFonts w:ascii="Arial" w:hAnsi="Arial" w:eastAsia="Arial" w:cs="Arial"/>
        </w:rPr>
        <w:t>Kufunua Unabii: Siku za Mwisho, Simba wa Yuda, na Harakati za Mwisho za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Katika Ufunuo sura ya tano, Simba wa kabila la Yuda anawakilisha nafasi ya Kristo kama yule aliyeshinda ili kutia muhuri na kuufungua Neno la Mungu kulingana na mapenzi Yake. Mwaka 1989, miaka mia moja ishirini na sita baada ya uasi wa mwaka 1863, Simba wa kabila la Yuda aliziondolea muhuri aya sita za mwisho za Danieli sura ya kumi na moja. Aya hizo zinaanza na jeraha la mauti la upapa mnamo mwaka 1798, na zinawasilisha ushuhuda wa jinsi jeraha la kipapa litakavyoponywa, na zaidi ya hapo hadi kufikia jeraha la mauti la mwisho la upapa. Aya hizo zinaanza pale zinapomalizia; kwa hukumu ya Roma ya kipapa.</w:t>
      </w:r>
    </w:p>
    <w:p>
      <w:pPr>
        <w:pStyle w:val="ArticleBody"/>
        <w:jc w:val="left"/>
      </w:pPr>
      <w:r>
        <w:rPr>
          <w:rFonts w:ascii="Times New Roman" w:hAnsi="Times New Roman" w:eastAsia="Times New Roman" w:cs="Times New Roman"/>
        </w:rPr>
        <w:t>Mistari ile sita inaelezea uponyaji wa jeraha la mauti la upapa, na pia jinsi umoja wa mara tatu wa joka, mnyama na nabii wa uongo unavyoiongoza ulimwengu hadi Armagedoni, ambayo inatambuliwa katika aya ya arobaini na tano kama "kati ya bahari na mlima mtakatifu mtukufu."</w:t>
      </w:r>
    </w:p>
    <w:p>
      <w:pPr>
        <w:pStyle w:val="ArticleBody"/>
        <w:jc w:val="left"/>
      </w:pPr>
      <w:r>
        <w:rPr>
          <w:rFonts w:ascii="Times New Roman" w:hAnsi="Times New Roman" w:eastAsia="Times New Roman" w:cs="Times New Roman"/>
        </w:rPr>
        <w:t>Alfa na Omega huwakilisha tabia ya Kristo ya daima kuonyesha mwisho kwa kutumia mwanzo. Harakati ya matengenezo ya wale mia arobaini na nne elfu ni harakati ya malaika wa tatu, ambayo ni harakati ya mwisho iliyotanguliwa kwa mfano na mwanzo wake, ambao ulikuwa harakati ya Wamillerite ya malaika wa kwanza na wa pili. Harakati ya Wamillerite ilianza wakati wa mwisho mwaka 1798, hapo ndipo aya sita za mwisho za Danieli kumi na moja zinaanza, na harakati hiyo ilikoma wakati wa kufunguliwa kwa hukumu tarehe 22 Oktoba 1844. Harakati ya wale mia arobaini na nne elfu hukoma wakati wa sheria ya Jumapili nchini Marekani.</w:t>
      </w:r>
    </w:p>
    <w:p>
      <w:pPr>
        <w:pStyle w:val="ArticleBody"/>
        <w:jc w:val="left"/>
      </w:pPr>
      <w:r>
        <w:rPr>
          <w:rFonts w:ascii="Times New Roman" w:hAnsi="Times New Roman" w:eastAsia="Times New Roman" w:cs="Times New Roman"/>
        </w:rPr>
        <w:t>Mwanzoni mwa harakati katika wakati wa mwisho, mwaka 1989, Simba wa kabila la Yuda alifunua aya sita za mwisho za Danieli sura ya kumi na moja, na mwishoni mwa harakati, kabla tu ya sheria ya Jumapili, Yeye anaifunua historia iliyofichika ya aya ya arobaini ya Danieli sura ya kumi na moja. Maelezo ya Dada White kuhusu ni sehemu gani ya Danieli imefunuliwa yanahusu kufunuliwa mwaka 1989, na pia tukio la kufunuliwa lililoanza mwezi Julai 2023.</w:t>
      </w:r>
    </w:p>
    <w:p>
      <w:pPr>
        <w:pStyle w:val="ArticleScripture"/>
        <w:jc w:val="left"/>
      </w:pPr>
      <w:r>
        <w:rPr>
          <w:rFonts w:ascii="Times New Roman" w:hAnsi="Times New Roman" w:eastAsia="Times New Roman" w:cs="Times New Roman"/>
        </w:rPr>
        <w:t>Kitabu kilichotiwa muhuri hakikuwa kitabu cha Ufunuo, bali ile sehemu ya unabii wa Danieli iliyohusu siku za mwisho. Maandiko yanasema, 'Lakini wewe, Ee Danieli, yafunge maneno, na uutie muhuri kitabu, hata wakati wa mwisho; wengi watapita huku na huku, na maarifa yataongezeka' (Danieli 12:4). Kitabu kilipofunguliwa, tamko lilitolewa, 'Wakati hautakuwapo tena.' (Tazama Ufunuo 10:6.) Kitabu cha Danieli sasa kimeondolewa muhuri, na ufunuo ambao Kristo alimfunulia Yohana unakusudiwa kuwafikia wakazi wote wa dunia. Kwa kuongezeka kwa maarifa, watu wataandaliwa kusimama katika siku za mwisho. . . .</w:t>
      </w:r>
    </w:p>
    <w:p>
      <w:pPr>
        <w:pStyle w:val="ArticleScripture"/>
        <w:jc w:val="left"/>
      </w:pPr>
      <w:r>
        <w:rPr>
          <w:rFonts w:ascii="Times New Roman" w:hAnsi="Times New Roman" w:eastAsia="Times New Roman" w:cs="Times New Roman"/>
        </w:rPr>
        <w:t>Katika ujumbe wa kwanza wa malaika, wanadamu wanaitwa kumwabudu Mungu, Muumba wetu, aliyeumba dunia na vitu vyote vilivyomo ndani yake. Wametoa heshima kwa taasisi ya Upapa, wakiibatilisha sheria ya Yehova, lakini kutakuwa na ongezeko la maarifa kuhusu somo hili. Ujumbe Uliochaguliwa, kitabu cha 2, 105, 106.</w:t>
      </w:r>
    </w:p>
    <w:p>
      <w:pPr>
        <w:pStyle w:val="ArticleBody"/>
        <w:jc w:val="left"/>
      </w:pPr>
      <w:r>
        <w:rPr>
          <w:rFonts w:ascii="Times New Roman" w:hAnsi="Times New Roman" w:eastAsia="Times New Roman" w:cs="Times New Roman"/>
        </w:rPr>
        <w:t>Mnamo 1989, sehemu ya kitabu cha Danieli iliyohusiana na siku za mwisho ilikuwa mistari sita ya mwisho ya sura ya kumi na moja, na kadiri harakati ya elfu mia arobaini na nne inapofikia mwisho wa harakati yao, sehemu ya kitabu cha Danieli iliyofunguliwa muhuri ni historia iliyofichwa ya mstari wa arobaini, ambayo inawakilisha historia ya 1989 hadi sheria ya Jumapili nchini Marekani. Historia iliyofichwa ya mstari wa arobaini ndiyo historia ya elfu mia arobaini na nne. Kila nabii anatoa ushuhuda kuhusu kipindi hicho.</w:t>
      </w:r>
    </w:p>
    <w:p>
      <w:pPr>
        <w:pStyle w:val="ArticleBody"/>
        <w:jc w:val="left"/>
      </w:pPr>
      <w:r>
        <w:rPr>
          <w:rFonts w:ascii="Times New Roman" w:hAnsi="Times New Roman" w:eastAsia="Times New Roman" w:cs="Times New Roman"/>
        </w:rPr>
        <w:t>Katika kifungu hicho, ongezeko la maarifa ambalo "linalokusudiwa kuandaa watu wasimame katika siku za mwisho," linawakilisha kufunuliwa kwa mistari sita ya mwisho mwaka 1989, na tena linawakilisha kufunuliwa kwa historia iliyofichwa ya mstari wa arobaini. Katika historia zote mbili uvuvio unatambua kwamba kutakuwa na ongezeko la maarifa kuhusu mamlaka ya kipapa na sheria ya Jumapili. Katika mwanzo na mwisho wa harakati ya elfu mia moja arobaini na nne, ongezeko la maarifa linaleta mchakato wa majaribu wa hatua tatu, kama inavyowakilishwa katika Danieli sura ya kumi na mbili.</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Kama ilivyo kwa harakati zote takatifu za mageuzi, hatua tatu ambazo Danieli anaziwakilisha kama “kusafishwa, kutiwa weupe, na kujaribiwa” zinawakilisha alama ya njia ya kushuka kwa ishara ya kimungu, ikifuatiwa na kujaribiwa kwa utabiri ulioshindikana, kisha kipimo cha tatu kinachodhihirisha tabia za makundi mawili yanayoibuka kutokana na kukubali kwao, au kukataa kwao, ongezeko la maarifa lililofunuliwa. Mwanzoni mwa harakati ya laki moja na elfu arobaini na nne, hatua tatu zilikuwa 11 Septemba 2001, zikafuatiwa na 18 Julai 2020, kisha sheria ya Jumapili. Mwishoni mwa harakati hiyo hiyo hatua tatu ni Julai 2023, kuwasili kwa ujumbe wa Kilio cha Usiku wa Manane, na sheria ya Jumapili.</w:t>
      </w:r>
    </w:p>
    <w:p>
      <w:pPr>
        <w:pStyle w:val="ArticleBody"/>
        <w:jc w:val="left"/>
      </w:pPr>
      <w:r>
        <w:rPr>
          <w:rFonts w:ascii="Times New Roman" w:hAnsi="Times New Roman" w:eastAsia="Times New Roman" w:cs="Times New Roman"/>
        </w:rPr>
        <w:t>Ujumbe unaowaandaa watu wa Mungu kusimama, ambao uliondolewa muhuri mnamo Julai 2023, unajumuisha mistari kadhaa ya ukweli wa kinabii, na miongoni mwa hayo ni mifupa mikavu iliyokufa ya Ezekieli katika sura ya thelathini na saba. Ezekieli anatoa ujumbe wa kwanza na wa pili. Ujumbe wa kwanza unakusanya tena mifupa pamoja, lakini haikuwa hadi ujumbe wa pili ndipo Israeli walisimama juu ya miguu yao kama jeshi lenye nguvu. Mashahidi wawili wa Ufunuo sura ya kumi na moja walisimama walipojazwa Roho Mtakatifu.</w:t>
      </w:r>
    </w:p>
    <w:p>
      <w:pPr>
        <w:pStyle w:val="ArticleScripture"/>
        <w:jc w:val="left"/>
      </w:pPr>
      <w:r>
        <w:rPr>
          <w:rFonts w:ascii="Times New Roman" w:hAnsi="Times New Roman" w:eastAsia="Times New Roman" w:cs="Times New Roman"/>
        </w:rPr>
        <w:t>Na baada ya siku tatu na nusu Roho ya uzima kutoka kwa Mungu iliingia ndani yao, nao wakasimama juu ya miguu yao; na hofu kuu ikawapata wale waliowaona. Ufunuo 11:11.</w:t>
      </w:r>
    </w:p>
    <w:p>
      <w:pPr>
        <w:pStyle w:val="ArticleBody"/>
        <w:jc w:val="left"/>
      </w:pPr>
      <w:r>
        <w:rPr>
          <w:rFonts w:ascii="Times New Roman" w:hAnsi="Times New Roman" w:eastAsia="Times New Roman" w:cs="Times New Roman"/>
        </w:rPr>
        <w:t>Ezekieli anafundisha ukweli ule ule.</w:t>
      </w:r>
    </w:p>
    <w:p>
      <w:pPr>
        <w:pStyle w:val="ArticleScripture"/>
        <w:jc w:val="left"/>
      </w:pPr>
      <w:r>
        <w:rPr>
          <w:rFonts w:ascii="Times New Roman" w:hAnsi="Times New Roman" w:eastAsia="Times New Roman" w:cs="Times New Roman"/>
        </w:rPr>
        <w:t>Naye akaniambia, Mwanadamu, simama juu ya miguu yako, nami nitasema nawe. Ndipo roho ikaingia ndani yangu aliposema nami, ikanisimamisha juu ya miguu yangu, nami nikamsikia yule aliyesema nami. Ezekieli 2:1, 2.</w:t>
      </w:r>
    </w:p>
    <w:p>
      <w:pPr>
        <w:pStyle w:val="ArticleBody"/>
        <w:jc w:val="left"/>
      </w:pPr>
      <w:r>
        <w:rPr>
          <w:rFonts w:ascii="Times New Roman" w:hAnsi="Times New Roman" w:eastAsia="Times New Roman" w:cs="Times New Roman"/>
        </w:rPr>
        <w:t>Wakati Dada White anaposema, "kupitia kuongezeka kwa maarifa, watu wataandaliwa kusimama katika siku za mwisho." Ongezeko la maarifa linatambuliwa kama "mafuta" katika mfano wa wanawali kumi, na "mafuta" yanawakilisha "ujumbe wa Roho ya Mungu" na pia "Roho Mtakatifu," pamoja na "tabia."</w:t>
      </w:r>
    </w:p>
    <w:p>
      <w:pPr>
        <w:pStyle w:val="ArticleBody"/>
        <w:jc w:val="left"/>
      </w:pPr>
      <w:r>
        <w:rPr>
          <w:rFonts w:ascii="Times New Roman" w:hAnsi="Times New Roman" w:eastAsia="Times New Roman" w:cs="Times New Roman"/>
        </w:rPr>
        <w:t>Kati ya Julai 2023 na sheria ya Jumapili iliyokaribia, kuna ongezeko la maarifa linalowahuisha watu wa Mungu, nao wanasimama. Wanasimama wakionyesha kwamba wana "mafuta" ya ujumbe ambao muhuri wake uliondolewa wakati huo. Wanasimama wanapokuwa na Roho Mtakatifu ndani ya vyombo vyao, na wanasimama wanapokuwa na tabia iliyotayarishwa kwa ajili ya muhuri wa Mungu.</w:t>
      </w:r>
    </w:p>
    <w:p>
      <w:pPr>
        <w:pStyle w:val="ArticleBody"/>
        <w:jc w:val="left"/>
      </w:pPr>
      <w:r>
        <w:rPr>
          <w:rFonts w:ascii="Times New Roman" w:hAnsi="Times New Roman" w:eastAsia="Times New Roman" w:cs="Times New Roman"/>
        </w:rPr>
        <w:t>Hatua ya kwanza ya majaribio iliyoanza Julai 2023 ilifuatwa na kipindi kinachowaruhusu wagombea hao kukubali au kukataa mafuta. Wale wanaokubali hutiwa muhuri, kisha huinuliwa kama bendera wakati wa sheria ya Jumapili inayokuja hivi karibuni. Wale wanaokataa mafuta hupokea udanganyifu wenye nguvu.</w:t>
      </w:r>
    </w:p>
    <w:p>
      <w:pPr>
        <w:pStyle w:val="ArticleBody"/>
        <w:jc w:val="left"/>
      </w:pPr>
      <w:r>
        <w:rPr>
          <w:rFonts w:ascii="Times New Roman" w:hAnsi="Times New Roman" w:eastAsia="Times New Roman" w:cs="Times New Roman"/>
        </w:rPr>
        <w:t>Wagombea hao waliamshwa kutoka usingizi wa kiroho mnamo Julai 2023, na kisha wakakabiliwa na mchakato wa mwisho wa kujaribiwa kabla ya kufungwa kwa muda wa rehema wao binafsi. Mchakato wa majaribio uliwekwa katika muktadha wa jaribio la kinabii linalohusishwa na uundwaji wa picha ya mnyama, wakati ambao hao hao wagombea walipaswa kurudi katika uhai na kuunda picha ya Kristo ndani yao. Muundo wa kinabii ambamo jaribio hilo linapaswa kutimizwa ni historia ya 1989 hadi sheria ya Jumapili. Kutoweza kwa wagombea hao kuamka kulisababisha Bwana kuruhusu uzushi kuingia.</w:t>
      </w:r>
    </w:p>
    <w:p>
      <w:pPr>
        <w:pStyle w:val="ArticleScripture"/>
        <w:jc w:val="left"/>
      </w:pPr>
      <w:r>
        <w:rPr>
          <w:rFonts w:ascii="Times New Roman" w:hAnsi="Times New Roman" w:eastAsia="Times New Roman" w:cs="Times New Roman"/>
        </w:rPr>
        <w:t>“Mungu atawaamsha watu wake; ikiwa njia nyingine zitashindikana, uzushi utaingia miongoni mwao, utakaowachuja, ukitenganisha makapi na ngano. Bwana anawaita wote waaminio neno lake waamke usingizini. Nuru ya thamani imekuja, ifaayo kwa wakati huu. Ni kweli ya Biblia, inayoonyesha hatari zinazotukabili. Nuru hii inapaswa kutuongoza katika kujifunza kwa bidii Maandiko na uchunguzi makini sana wa misimamo tunayoishikilia. Mungu anataka vipengele vyote na misimamo ya ukweli vichunguzwe kwa kina na kwa uvumilivu, pamoja na maombi na kufunga.” Ushuhuda, juzuu ya 5, 708.</w:t>
      </w:r>
    </w:p>
    <w:p>
      <w:pPr>
        <w:pStyle w:val="ArticleBody"/>
        <w:jc w:val="left"/>
      </w:pPr>
      <w:r>
        <w:rPr>
          <w:rFonts w:ascii="Times New Roman" w:hAnsi="Times New Roman" w:eastAsia="Times New Roman" w:cs="Times New Roman"/>
        </w:rPr>
        <w:t>Manabii wote huzungumzia siku za mwisho, hivyo katika siku hizi za mwisho, mnamo Julai 2023, Bwana alijaribu "kuamsha" watu wake, lakini jitihada zake zikashindikana, naye akaruhusu mjadala wa kwanza kuhusu ishara ya Roma katika historia ya Uadventista kurudiwa kama onyo kwamba mwisho umekaribia. Alifanya hivi, ingawa "nuru ya thamani" ilikuwa "imekuja, inayofaa kwa wakati huu." Nuru iliyowasili mnamo Julai 2023 ni "ukweli wa Biblia, unaoonyesha hatari zinazotukabili." Nuru hiyo ilipaswa kutuongoza "katika kujifunza kwa bidii Maandiko na kufanya uchunguzi mkali zaidi wa misimamo tunayoishikilia."</w:t>
      </w:r>
    </w:p>
    <w:p>
      <w:pPr>
        <w:pStyle w:val="ArticleBody"/>
        <w:jc w:val="left"/>
      </w:pPr>
      <w:r>
        <w:rPr>
          <w:rFonts w:ascii="Times New Roman" w:hAnsi="Times New Roman" w:eastAsia="Times New Roman" w:cs="Times New Roman"/>
        </w:rPr>
        <w:t>Historia fiche ya aya ya arobaini imewakilishwa katika aya kumi hadi kumi na tano za Danieli sura ya kumi na moja, kwa kuwa Alfa na Omega alionyesha mwisho wa unabii wa mwisho wa Danieli kwa kutumia mwanzo wake. Kabla ya kukatishwa tamaa kulikotokea tarehe 18 Julai 2020, Shetani alikuwa ameanzisha mkanganyiko kuhusu aya kumi hadi kumi na tano, kwa maana alijua kwamba mwanzo wa sura hiyo ulikuwa ufunguo wa kuwakilisha mwisho wa sura hiyo. Kisha utata wa awali wa aya ya kumi na nne ukaanzishwa.</w:t>
      </w:r>
    </w:p>
    <w:p>
      <w:pPr>
        <w:pStyle w:val="ArticleScripture"/>
        <w:jc w:val="left"/>
      </w:pPr>
      <w:r>
        <w:rPr>
          <w:rFonts w:ascii="Times New Roman" w:hAnsi="Times New Roman" w:eastAsia="Times New Roman" w:cs="Times New Roman"/>
        </w:rPr>
        <w:t>"Hakuna kitu ambacho mdanganyaji mkuu anaogopa sana kuliko kwamba tutakuja kuzijua hila zake." Pambano Kuu, 516.</w:t>
      </w:r>
    </w:p>
    <w:p>
      <w:pPr>
        <w:pStyle w:val="ArticleBody"/>
        <w:jc w:val="left"/>
      </w:pPr>
      <w:r>
        <w:rPr>
          <w:rFonts w:ascii="Times New Roman" w:hAnsi="Times New Roman" w:eastAsia="Times New Roman" w:cs="Times New Roman"/>
        </w:rPr>
        <w:t>Ni dhahiri, kutokana na jitihada za kishetani za kuchanganya maana na kusudi la aya hizo, kwamba aya hizo ni sehemu muhimu ya mchakato wa kujaribiwa unaowachuja sasa wagombea wa kuwa miongoni mwa elfu mia moja arobaini na nne. Dada White anasisitiza kwamba historia inayowakilishwa katika Danieli kumi na moja, iliyotimizwa kabla ya wakati wa mwisho mwaka 1798, inarudiwa katika aya sita za mwisho.</w:t>
      </w:r>
    </w:p>
    <w:p>
      <w:pPr>
        <w:pStyle w:val="ArticleScripture"/>
        <w:jc w:val="left"/>
      </w:pPr>
      <w:r>
        <w:rPr>
          <w:rFonts w:ascii="Times New Roman" w:hAnsi="Times New Roman" w:eastAsia="Times New Roman" w:cs="Times New Roman"/>
        </w:rPr>
        <w:t>"Hatuna muda wa kupoteza. Nyakati za taabu ziko mbele yetu. Dunia imechochewa na roho ya vita. Hivi karibuni matukio ya taabu yaliyotajwa katika unabii yatatokea. Unabii katika sura ya kumi na moja ya Danieli umekaribia kutimia kikamilifu. Sehemu kubwa ya historia ambayo imetokea katika kutimia kwa unabii huu itarudiwa." Manuscript Releases, namba 13, 394.</w:t>
      </w:r>
    </w:p>
    <w:p>
      <w:pPr>
        <w:pStyle w:val="ArticleBody"/>
        <w:jc w:val="left"/>
      </w:pPr>
      <w:r>
        <w:rPr>
          <w:rFonts w:ascii="Times New Roman" w:hAnsi="Times New Roman" w:eastAsia="Times New Roman" w:cs="Times New Roman"/>
        </w:rPr>
        <w:t>Ninadhibitisha kwamba historia yote inayowakilishwa katika mistari ya kwanza hadi ya thelathini na tisa inarudiwa katika mistari sita ya mwisho ya sura hiyo. Pia nadhibitisha kwamba historia ya siku za mwisho, ambayo ni historia ya hitimisho la hukumu iliyoanza tarehe 22 Oktoba 1844, imewakilishwa kwa vipindi viwili vikuu vya kinabii. Kipindi cha kwanza kinaonyesha hukumu inayotekelezwa juu ya nyumba ya Mungu, kisha hufuatiwa na kipindi ambacho hukumu inatekelezwa kwa wale walio nje ya nyumba ya Mungu. Kipindi cha kwanza kilianza mwaka 1989 na kinamalizika katika sheria ya Jumapili nchini Marekani, ambayo nayo inaashiria mwanzo wa kipindi cha pili kinachohitimika wakati Mikaeli anaposimama na kipindi cha rehema kwa wanadamu kinapofungwa. Historia iliyofichwa ya mstari wa arobaini pia huanza mwaka 1989, na kuishia katika mstari wa arobaini na moja, ambao ni sheria ya Jumapili nchini Marekani.</w:t>
      </w:r>
    </w:p>
    <w:p>
      <w:pPr>
        <w:pStyle w:val="ArticleBody"/>
        <w:jc w:val="left"/>
      </w:pPr>
      <w:r>
        <w:rPr>
          <w:rFonts w:ascii="Times New Roman" w:hAnsi="Times New Roman" w:eastAsia="Times New Roman" w:cs="Times New Roman"/>
        </w:rPr>
        <w:t>Hiyo ndiyo historia ile ile kama ilivyo katika aya ya kumi hadi ya kumi na tano za sura hiyo hiyo. Historia hiyo inaenda sambamba na historia ya Wamileraiti kuanzia wakati wa mwisho mnamo 1798 hadi hukumu ilipoanza tarehe 22 Oktoba 1844. Historia hizo mbili zinaenda sambamba na historia ya kinabii iliyoanza kwa kuzaliwa kwa Kristo na kumalizikia msalabani.</w:t>
      </w:r>
    </w:p>
    <w:p>
      <w:pPr>
        <w:pStyle w:val="ArticleBody"/>
        <w:jc w:val="left"/>
      </w:pPr>
      <w:r>
        <w:rPr>
          <w:rFonts w:ascii="Times New Roman" w:hAnsi="Times New Roman" w:eastAsia="Times New Roman" w:cs="Times New Roman"/>
        </w:rPr>
        <w:t>Historia iliyoanza mwaka 1989 inajumuisha kipindi cha majaribu kilichoanza tarehe 11 Septemba 2001, kama ilivyofananishwa na kipindi cha majaribu kilichoanza tarehe 11 Agosti 1840 na kipindi cha majaribu kilichoanza wakati wa ubatizo wa Kristo. Uundaji wa sanamu ya mnyama umefananishwa na mistari kadhaa ya historia ya kinabii. Mojawapo ya mawakilisho ya kipindi hicho hicho ni wakati wa kutiwa muhuri wa mia arobaini na nne elfu uliyoanza tarehe 11 Septemba 2001 na utakamilika katika sheria ya Jumapili inayokuja hivi karibuni. Historia iliyofichwa ya aya ya arobaini inaweza pia kuwekwa sambamba na mstari wa tarehe 22 Oktoba 1844 hadi uasi wa 1863.</w:t>
      </w:r>
    </w:p>
    <w:p>
      <w:pPr>
        <w:pStyle w:val="ArticleBody"/>
        <w:jc w:val="left"/>
      </w:pPr>
      <w:r>
        <w:rPr>
          <w:rFonts w:ascii="Times New Roman" w:hAnsi="Times New Roman" w:eastAsia="Times New Roman" w:cs="Times New Roman"/>
        </w:rPr>
        <w:t>Tarehe 22 Oktoba 1844 iliashiria kuwasili kwa malaika wa tatu. Kama ilivyo kwa kuwasili kwa malaika yeyote wa unabii, alikuwa na ujumbe uliopaswa kuliwa, lakini haikuwa hivyo; na Millerismu wa Ufiladelfia ukabadilika kuwa Millerismu wa Laodikia, kabla ya mwaka 1863, walipochukua rasmi jina Waadventista wa Sabato na kuanza kutangatanga katika jangwa la uasi hadi leo hii. Historia ya 1844 hadi 1863 inawakilisha wale wanaokataa mwito wa kuwa miongoni mwa 144,000. Hao ndio waovu wa Danieli katika sura ya kumi na mbili, kusanyiko la wadhihaki la Yeremia, sinagogi la Shetani la Yohana na wanawali wapumbavu wa Mathayo.</w:t>
      </w:r>
    </w:p>
    <w:p>
      <w:pPr>
        <w:pStyle w:val="ArticleBody"/>
        <w:jc w:val="left"/>
      </w:pPr>
      <w:r>
        <w:rPr>
          <w:rFonts w:ascii="Times New Roman" w:hAnsi="Times New Roman" w:eastAsia="Times New Roman" w:cs="Times New Roman"/>
        </w:rPr>
        <w:t>Ujumbe wa onyo ulioelezwa na Kristo kama “chukizo la uharibifu, alilolinena nabii Danieli” ni onyo la kukimbia mapema kabla ya uharibifu na kutawanywa vitakavyofuatia. Mwaka 66 BK, jenerali wa Kirumi Cestius alitimiza onyo hilo kwa Wakristo wa enzi ya Roma ya kipagani. Katika karne ya kwanza, mtume Paulo alirekodi onyo hilo hilo kwa Wakristo ambao wangeteseka wakati wa enzi ya Roma ya kipapa. Onyo kwa waishika Sabato la kuhama kutoka mijini na kuishi mashambani lilitolewa mwaka 1888, mwaka huo huo wa Mswada wa Blair, jaribio la kwanza la kuanzisha Jumapili kuwa Siku ya Kitaifa ya Mapumziko. Mswada wa Blair ulikuwa onyo la kukimbia, ukitimiza rejeo la Kristo kuhusu chukizo la uharibifu alichotaja Danieli.</w:t>
      </w:r>
    </w:p>
    <w:p>
      <w:pPr>
        <w:pStyle w:val="ArticleBody"/>
        <w:jc w:val="left"/>
      </w:pPr>
      <w:r>
        <w:rPr>
          <w:rFonts w:ascii="Times New Roman" w:hAnsi="Times New Roman" w:eastAsia="Times New Roman" w:cs="Times New Roman"/>
        </w:rPr>
        <w:t>Kama ilivyokuwa kwa Cestius mwaka wa 66 BK, Muswada wa Blair uliondolewa kwa maongozi ya Mungu. Mwaka 1888 ni mfano wa 11 Septemba 2001, kwa kuwa Dada White anaashiria kushuka kwa malaika wa Ufunuo kumi na nane katika historia zote mbili. Onyo la kukimbia miji katika siku za mwisho liliingia katika nguvu tarehe 11 Septemba 2001. Kwa hiyo, Muswada wa Blair wa mwaka 1888 uliwakilisha kwa mfano Sheria ya Patriot ya mwaka 2001. Malaika aliyeshuka tarehe 11 Septemba 2001 anatangaza ujumbe wa onyo la mwisho katika mistari mitatu ya kwanza ya Ufunuo kumi na nane, na ujumbe wa onyo la mwisho pia ni ujumbe wa malaika wa tatu, ijapokuwa ujumbe unaowakilishwa na malaika wa tatu katika sura ya kumi na nne si maelezo yale yale ya ukweli kama ilivyo katika sura ya kumi na nane. Mstari juu ya mstari, ni ujumbe uleule wa onyo.</w:t>
      </w:r>
    </w:p>
    <w:p>
      <w:pPr>
        <w:pStyle w:val="ArticleBody"/>
        <w:jc w:val="left"/>
      </w:pPr>
      <w:r>
        <w:rPr>
          <w:rFonts w:ascii="Times New Roman" w:hAnsi="Times New Roman" w:eastAsia="Times New Roman" w:cs="Times New Roman"/>
        </w:rPr>
        <w:t>Chukizo la uharibifu, lililonenwa na nabii Danieli, lilikuwa ishara aliyoitoa Kristo iliyobainisha ni wakati gani watu wake walipaswa kukimbia kwa usalama wao. Ni ujumbe wa onyo, na hivyo basi lazima uwe ujumbe wa mwisho wa onyo, ingawa umeelezwa kwa maneno tofauti na ujumbe unaowakilishwa katika sura ya kumi na nne na pia katika sura ya kumi na nane ya Ufunuo. Historia inayoanza katika aya ya kumi na sita ya Yeremia sura ya kumi na tano, ni kipindi kilekile cha kinabii cha ujumbe wa onyo wa mtihani. Huanzia wakati Yeremia anapokula neno la Mungu, na hilo hutokea wakati malaika anaposhuka, kama alivyofanya wakati majengo makuu ya Jiji la New York yalipoanguka.</w:t>
      </w:r>
    </w:p>
    <w:p>
      <w:pPr>
        <w:pStyle w:val="ArticleBody"/>
        <w:jc w:val="left"/>
      </w:pPr>
      <w:r>
        <w:rPr>
          <w:rFonts w:ascii="Times New Roman" w:hAnsi="Times New Roman" w:eastAsia="Times New Roman" w:cs="Times New Roman"/>
        </w:rPr>
        <w:t>Yeremia anapotangaza, "Maneno yako yalipatikana, nami nikayala; na neno lako likawa kwangu furaha na shangilio la moyo wangu," anawakilisha jaribio la kwanza la Danieli kuhusu chakula katika sura ya kwanza, na Yohana katika sura ya kumi ya Ufunuo akilitwaa kitabu kutoka mkononi mwa malaika na kukila. Kula ule ujumbe huanza malaika anapowasili, na malaika anapowasili kuna unabii wa majaribio unaofunguliwa muhuri. Malaika anapowasili, kipindi cha kwanza cha majaribu kinaanza, na kinakoma kipindi cha pili cha majaribu kinapoanza; na Mikaeli anaposimama, kipindi cha pili cha majaribu kinaisha.</w:t>
      </w:r>
    </w:p>
    <w:p>
      <w:pPr>
        <w:pStyle w:val="ArticleBody"/>
        <w:jc w:val="left"/>
      </w:pPr>
      <w:r>
        <w:rPr>
          <w:rFonts w:ascii="Times New Roman" w:hAnsi="Times New Roman" w:eastAsia="Times New Roman" w:cs="Times New Roman"/>
        </w:rPr>
        <w:t>Wakati malaika anapowasili, mvua ya mwisho inaanza kunyesha.</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Mvua ya masika hupokelewa na wale wanaotembea katika njia za kale za Yeremia.</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"Tarumbeta" inayopigwa na "walinzi" ni ujumbe wa Laodikia, uliowasilishwa na Jones na Waggoner mwaka 1888.</w:t>
      </w:r>
    </w:p>
    <w:p>
      <w:pPr>
        <w:pStyle w:val="ArticleScripture"/>
        <w:jc w:val="left"/>
      </w:pPr>
      <w:r>
        <w:rPr>
          <w:rFonts w:ascii="Times New Roman" w:hAnsi="Times New Roman" w:eastAsia="Times New Roman" w:cs="Times New Roman"/>
        </w:rPr>
        <w:t>Lia kwa sauti ya juu, usizuie; inua sauti yako kama tarumbeta, uwaonyeshe watu wangu maasi yao, na nyumba ya Yakobo dhambi zao. Isaya 58:1.</w:t>
      </w:r>
    </w:p>
    <w:p>
      <w:pPr>
        <w:pStyle w:val="ArticleBody"/>
        <w:jc w:val="left"/>
      </w:pPr>
      <w:r>
        <w:rPr>
          <w:rFonts w:ascii="Times New Roman" w:hAnsi="Times New Roman" w:eastAsia="Times New Roman" w:cs="Times New Roman"/>
        </w:rPr>
        <w:t>Tarehe 11 Septemba 2001, kutiwa muhuri kwa watu mia na arobaini na nne elfu kulianza. Ujumbe wa onyo kwa Laodikia ulitangazwa.</w:t>
      </w:r>
    </w:p>
    <w:p>
      <w:pPr>
        <w:pStyle w:val="ArticleScripture"/>
        <w:jc w:val="left"/>
      </w:pPr>
      <w:r>
        <w:rPr>
          <w:rFonts w:ascii="Times New Roman" w:hAnsi="Times New Roman" w:eastAsia="Times New Roman" w:cs="Times New Roman"/>
        </w:rPr>
        <w:t>Ujumbe uliotolewa kwetu na A. T. Jones na E. J. Waggoner ni ujumbe wa Mungu kwa kanisa la Laodikia, na ole kwa yeyote anayedai kuamini ukweli na bado asiyeakisi kwa wengine miale iliyotolewa na Mungu. The 1888 Materials, 1053.</w:t>
      </w:r>
    </w:p>
    <w:p>
      <w:pPr>
        <w:pStyle w:val="ArticleBody"/>
        <w:jc w:val="left"/>
      </w:pPr>
      <w:r>
        <w:rPr>
          <w:rFonts w:ascii="Times New Roman" w:hAnsi="Times New Roman" w:eastAsia="Times New Roman" w:cs="Times New Roman"/>
        </w:rPr>
        <w:t>Onyo kwa Laodikia ni sauti ya baragumu la walinzi wa Yeremia ambayo kanisa la Waadventista Wasabato la Laodikia linakataa kuisikia. Ni onyo la kukimbia miji kwenda kwenye makazi ya mashambani kabla ya sheria ya Jumapili ijayo karibuni.</w:t>
      </w:r>
    </w:p>
    <w:p>
      <w:pPr>
        <w:pStyle w:val="ArticleBody"/>
        <w:jc w:val="left"/>
      </w:pPr>
      <w:r>
        <w:rPr>
          <w:rFonts w:ascii="Times New Roman" w:hAnsi="Times New Roman" w:eastAsia="Times New Roman" w:cs="Times New Roman"/>
        </w:rPr>
        <w:t>Kile nilichosema hivi punde kuhusu mistari mbalimbali ya kinabii kilikuwa jaribio la kuchochea utambuzi wako ili kukutia moyo uujaribu kwa dhati kile ninachokaribia kuandika. Huenda sifa muhimu zaidi ya sanamu ya mnyama na sanamu kwa ajili ya mnyama ni kwamba kuna uundaji wake mara mbili katika siku za mwisho. Wa kwanza ni nchini Marekani, na baadaye katika mataifa ya dunia.</w:t>
      </w:r>
    </w:p>
    <w:p>
      <w:pPr>
        <w:pStyle w:val="ArticleBody"/>
        <w:jc w:val="left"/>
      </w:pPr>
      <w:r>
        <w:rPr>
          <w:rFonts w:ascii="Times New Roman" w:hAnsi="Times New Roman" w:eastAsia="Times New Roman" w:cs="Times New Roman"/>
        </w:rPr>
        <w:t>Kuna sifa fulani za kinabii zinazohusishwa na picha kwa ajili ya mnyama na ile ya mnyama ambazo zinahitajika kutumiwa ipasavyo ili tuweze kupitia mchakato wa majaribio ya kinabii wa picha hii ya Roma. Kipengele cha pili muhimu cha kipindi cha majaribio ya picha ya mnyama (kinachoweza kuonyeshwa kwa mashahidi kadhaa), ni kwamba wakati wa kutiwa muhuri wa wale mia moja arobaini na nne elfu hutokea katika kipindi cha jaribio la picha ya mnyama nchini Marekani, na kwamba kipindi cha jaribio la picha ya mnyama katika mataifa ya ulimwengu ndicho wakati ambapo watoto wengine wa Mungu ambao bado wako Babeli wakati wa sheria hiyo ya Jumapili (inayowakilishwa na 321), hukusanywa katika zizi.</w:t>
      </w:r>
    </w:p>
    <w:p>
      <w:pPr>
        <w:pStyle w:val="ArticleBody"/>
        <w:jc w:val="left"/>
      </w:pPr>
      <w:r>
        <w:rPr>
          <w:rFonts w:ascii="Times New Roman" w:hAnsi="Times New Roman" w:eastAsia="Times New Roman" w:cs="Times New Roman"/>
        </w:rPr>
        <w:t>Sanamu ya mnyama inawakilisha vipindi viwili maalum vilivyoambatana vya majaribu, na vipindi hivyo viwili vya majaribu pia vinawakilisha mkusanyiko wa mwisho wa wale mia na arobaini na nne elfu wa Ufunuo sura ya saba, ukifuatiwa na umati mkubwa katika sura hiyo hiyo.</w:t>
      </w:r>
    </w:p>
    <w:p>
      <w:pPr>
        <w:pStyle w:val="ArticleBody"/>
        <w:jc w:val="left"/>
      </w:pPr>
      <w:r>
        <w:rPr>
          <w:rFonts w:ascii="Times New Roman" w:hAnsi="Times New Roman" w:eastAsia="Times New Roman" w:cs="Times New Roman"/>
        </w:rPr>
        <w:t>Katika sheria ya Jumapili, Marekani inanena kama joka katika aya ya kumi na moja ya Ufunuo sura ya kumi na tatu. Kisha inaenda kuwadanganya mataifa yote ya ulimwengu, ikiwaambia mataifa hayo kwamba nayo yatengeneze sanamu ya mnyama duniani kote, kama vile Marekani ilivyofanya. Kipindi kinachoanza katika sheria ya Jumapili, kinachowakilishwa na sheria ya Jumapili ya Konstantino ya 321, kinamalizika wakati taifa la mwisho linapoinama mbele ya Roma ya Kipapa, ambako sheria ya Jumapili ya 538 inaashiriwa, kwa kuwa katika sura ya kumi na tatu Marekani ina uwezo wa kuipa uhai sanamu ya mnyama na kuifanya inene. Kipindi hicho kinaanza na sheria ya Jumapili ya 321 na kinamalizika na sheria ya Jumapili ya 538.</w:t>
      </w:r>
    </w:p>
    <w:p>
      <w:pPr>
        <w:pStyle w:val="ArticleBody"/>
        <w:jc w:val="left"/>
      </w:pPr>
      <w:r>
        <w:rPr>
          <w:rFonts w:ascii="Times New Roman" w:hAnsi="Times New Roman" w:eastAsia="Times New Roman" w:cs="Times New Roman"/>
        </w:rPr>
        <w:t>Mnamo mwaka 2001 serikali ya Marekani "ilitamka" Patriot Act kuwa sheria.</w:t>
      </w:r>
    </w:p>
    <w:p>
      <w:pPr>
        <w:pStyle w:val="ArticleBody"/>
        <w:jc w:val="left"/>
      </w:pPr>
      <w:r>
        <w:rPr>
          <w:rFonts w:ascii="Times New Roman" w:hAnsi="Times New Roman" w:eastAsia="Times New Roman" w:cs="Times New Roman"/>
        </w:rPr>
        <w:t>Tutaendelea na utafiti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Nambari ya Kwanza</dc:title>
  <dc:subject>Kufunua Unabii: Siku za Mwisho, Simba wa Yuda, na Harakati za Mwisho za Ufunuo</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